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1b8f" w14:textId="15e1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22 мамырдағы № 533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3 сәуірдегі № 307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w:t>
      </w:r>
      <w:r>
        <w:rPr>
          <w:rFonts w:ascii="Times New Roman"/>
          <w:b w:val="false"/>
          <w:i w:val="false"/>
          <w:color w:val="000000"/>
          <w:sz w:val="28"/>
        </w:rPr>
        <w:t>9-бабының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«Санитариялық-эпидемиологиялық қадағалауға жататын тамақ өнімдерін өндіру объектілеріне есептік нөмірлер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«Жобаларға, өнімдерге, жұмыстарға және көрсетілетін қызметтерге санитариялық-эпидемиологиялық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«Микробиологиялық зертханаларға патогендігі 1-4 топтардағы қоздырғыштармен жұмыс істеуге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«Тамақ өнімдерінің жарамдылық мерзімдерін және сақталу шарттарын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                         К. Мәсімов</w:t>
      </w:r>
      <w:r>
        <w:br/>
      </w:r>
      <w:r>
        <w:rPr>
          <w:rFonts w:ascii="Times New Roman"/>
          <w:b w:val="false"/>
          <w:i w:val="false"/>
          <w:color w:val="000000"/>
          <w:sz w:val="28"/>
        </w:rPr>
        <w:t>
</w:t>
      </w:r>
      <w:r>
        <w:rPr>
          <w:rFonts w:ascii="Times New Roman"/>
          <w:b w:val="false"/>
          <w:i/>
          <w:color w:val="000000"/>
          <w:sz w:val="28"/>
        </w:rPr>
        <w:t>      Премьер-Министрі</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"Балалар тамағы өнімдерін, тағамға тағамдық және биологиялық</w:t>
      </w:r>
      <w:r>
        <w:br/>
      </w:r>
      <w:r>
        <w:rPr>
          <w:rFonts w:ascii="Times New Roman"/>
          <w:b/>
          <w:i w:val="false"/>
          <w:color w:val="000000"/>
        </w:rPr>
        <w:t>
белсенді қоспаларды, генетикалық түрлендірілген объектілерді,</w:t>
      </w:r>
      <w:r>
        <w:br/>
      </w:r>
      <w:r>
        <w:rPr>
          <w:rFonts w:ascii="Times New Roman"/>
          <w:b/>
          <w:i w:val="false"/>
          <w:color w:val="000000"/>
        </w:rPr>
        <w:t>
бояғыштарды, дезинфекция, дезинсекция және дератизация</w:t>
      </w:r>
      <w:r>
        <w:br/>
      </w:r>
      <w:r>
        <w:rPr>
          <w:rFonts w:ascii="Times New Roman"/>
          <w:b/>
          <w:i w:val="false"/>
          <w:color w:val="000000"/>
        </w:rPr>
        <w:t>
құралдарын, сумен және тамақ өнімдерімен жанасатын материалдар</w:t>
      </w:r>
      <w:r>
        <w:br/>
      </w:r>
      <w:r>
        <w:rPr>
          <w:rFonts w:ascii="Times New Roman"/>
          <w:b/>
          <w:i w:val="false"/>
          <w:color w:val="000000"/>
        </w:rPr>
        <w:t>
мен бұйымдарды, адам денсаулығына зиянды әсер ететін химиялық</w:t>
      </w:r>
      <w:r>
        <w:br/>
      </w:r>
      <w:r>
        <w:rPr>
          <w:rFonts w:ascii="Times New Roman"/>
          <w:b/>
          <w:i w:val="false"/>
          <w:color w:val="000000"/>
        </w:rPr>
        <w:t>
заттарды, өнімдер мен заттардың жекелеген түрлерін мемлекеттік</w:t>
      </w:r>
      <w:r>
        <w:br/>
      </w:r>
      <w:r>
        <w:rPr>
          <w:rFonts w:ascii="Times New Roman"/>
          <w:b/>
          <w:i w:val="false"/>
          <w:color w:val="000000"/>
        </w:rPr>
        <w:t>
тіркеу және қайта тіркеу" мемлекеттік көрсетілетін қызмет стандарты</w:t>
      </w:r>
    </w:p>
    <w:bookmarkEnd w:id="3"/>
    <w:bookmarkStart w:name="z266"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арқылы жүзеге асырылады.</w:t>
      </w:r>
    </w:p>
    <w:bookmarkEnd w:id="5"/>
    <w:bookmarkStart w:name="z18" w:id="6"/>
    <w:p>
      <w:pPr>
        <w:spacing w:after="0"/>
        <w:ind w:left="0"/>
        <w:jc w:val="left"/>
      </w:pPr>
      <w:r>
        <w:rPr>
          <w:rFonts w:ascii="Times New Roman"/>
          <w:b/>
          <w:i w:val="false"/>
          <w:color w:val="000000"/>
        </w:rPr>
        <w:t xml:space="preserve"> 
2. Мемлекеттік қызметті көрсету тәртібі</w:t>
      </w:r>
    </w:p>
    <w:bookmarkEnd w:id="6"/>
    <w:bookmarkStart w:name="z19" w:id="7"/>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сондай-ақ порталға жүгінген кезде:</w:t>
      </w:r>
      <w:r>
        <w:br/>
      </w:r>
      <w:r>
        <w:rPr>
          <w:rFonts w:ascii="Times New Roman"/>
          <w:b w:val="false"/>
          <w:i w:val="false"/>
          <w:color w:val="000000"/>
          <w:sz w:val="28"/>
        </w:rPr>
        <w:t>
      мемлекеттік тіркеу туралы куәлікті беру кезінде – күнтізбелік 30 (отыз) күннен кешіктірмей;</w:t>
      </w:r>
      <w:r>
        <w:br/>
      </w:r>
      <w:r>
        <w:rPr>
          <w:rFonts w:ascii="Times New Roman"/>
          <w:b w:val="false"/>
          <w:i w:val="false"/>
          <w:color w:val="000000"/>
          <w:sz w:val="28"/>
        </w:rPr>
        <w:t>
      мемлекеттік тіркеу туралы куәлікті қайта тіркеу кезінде – күнтізбелік 30 (отыз) күннен кешіктірмей;</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туралы қатаң есептілік бланкісі болып табылатын куәлік.</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қағаз жеткізгіште ресімделеді, басылып шығарылады, мөрмен және көрсетілетін қызметті беруші басшысының қолымен куәландырылады.</w:t>
      </w:r>
      <w:r>
        <w:br/>
      </w:r>
      <w:r>
        <w:rPr>
          <w:rFonts w:ascii="Times New Roman"/>
          <w:b w:val="false"/>
          <w:i w:val="false"/>
          <w:color w:val="000000"/>
          <w:sz w:val="28"/>
        </w:rPr>
        <w:t>
      Көрсетілетін қызметті алушы портал арқылы жүгінген кезде – мемлекеттік көрсетілетін қызмет нәтижесі туралы хабарлама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Мемлекеттік тіркеу туралы куәлікті беру www.azpp.gov. kz интернет-ресурсында орналастырылған мемлекеттік қызмет көрсету орындарының мекенжайлары бойынша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балалар тамағы өнімдеріне, тағамға тағамдық және биологиялық белсенді қоспаларға, генетикалық түрлендірілген объектілерге, бояғыштарға, дезинфекция, дезинсекция және дератизация құралдарына, сумен және тамақ өнімдерімен жанасатын материалдар мен бұйымдарға, адам денсаулығына зиянды әсер ететін химиялық заттарға, өнімдер мен заттардың жекелеген түрлеріне мемлекеттік тіркеу туралы куәлікті (бұдан әрі – Мемлекеттік тіркеу туралы куәлік)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тіркеу туралы куәлікті алуға арналған құжат туралы мәліметтер нысаны;</w:t>
      </w:r>
      <w:r>
        <w:br/>
      </w:r>
      <w:r>
        <w:rPr>
          <w:rFonts w:ascii="Times New Roman"/>
          <w:b w:val="false"/>
          <w:i w:val="false"/>
          <w:color w:val="000000"/>
          <w:sz w:val="28"/>
        </w:rPr>
        <w:t>
      дайындаушы (өндіруші) растаған өнімдер негізге алынып дайындалатын құжаттардың көшірмелері (стандарттар, техникалық шарттар, регламенттер, технологиялық нұсқаулықтар, ерекшеліктер, рецептуралар, құрамы туралы мәліметтер);</w:t>
      </w:r>
      <w:r>
        <w:br/>
      </w:r>
      <w:r>
        <w:rPr>
          <w:rFonts w:ascii="Times New Roman"/>
          <w:b w:val="false"/>
          <w:i w:val="false"/>
          <w:color w:val="000000"/>
          <w:sz w:val="28"/>
        </w:rPr>
        <w:t>
      дайындаушының (өндірушінің) өзі дайындаған өнімнің (өнім үлгілерінің) негізге алынып дайындалатын құжаттардың талаптарына жауап беретіні туралы жазбаша хабарламасының көшірмесі;</w:t>
      </w:r>
      <w:r>
        <w:br/>
      </w:r>
      <w:r>
        <w:rPr>
          <w:rFonts w:ascii="Times New Roman"/>
          <w:b w:val="false"/>
          <w:i w:val="false"/>
          <w:color w:val="000000"/>
          <w:sz w:val="28"/>
        </w:rPr>
        <w:t>
      бақылаудағы тауарларды қолдану (пайдалану) бойынша дайындаушының (өндірушінің) құжаттарының көшірмелері (нұсқаулық, басшылық, регламент, ұсынымдар) не өтініш беруші растаған оның көшірмесі);</w:t>
      </w:r>
      <w:r>
        <w:br/>
      </w:r>
      <w:r>
        <w:rPr>
          <w:rFonts w:ascii="Times New Roman"/>
          <w:b w:val="false"/>
          <w:i w:val="false"/>
          <w:color w:val="000000"/>
          <w:sz w:val="28"/>
        </w:rPr>
        <w:t>
      заттаңбалардың (қаптамалардың) көшірмелері немесе көрсетілетін қызметті алушы растаған бақылаудағы тауарларға арналған олардың макеттері;</w:t>
      </w:r>
      <w:r>
        <w:br/>
      </w:r>
      <w:r>
        <w:rPr>
          <w:rFonts w:ascii="Times New Roman"/>
          <w:b w:val="false"/>
          <w:i w:val="false"/>
          <w:color w:val="000000"/>
          <w:sz w:val="28"/>
        </w:rPr>
        <w:t>
      көрсетілетін қызметті алушы растаған тағамға биологиялық белсенді қоспалардың (құрамында белгісіз компоненттер бар, ресми емес жазбалары бар препараттар үшін) ерекше белсенділігі туралы құжаттардың көшірмелері;</w:t>
      </w:r>
      <w:r>
        <w:br/>
      </w:r>
      <w:r>
        <w:rPr>
          <w:rFonts w:ascii="Times New Roman"/>
          <w:b w:val="false"/>
          <w:i w:val="false"/>
          <w:color w:val="000000"/>
          <w:sz w:val="28"/>
        </w:rPr>
        <w:t>
      зерттеулер (сынақтар) хаттамаларының көшірмелері (гигиеналық сараптама актілері), ғылыми есептер, сараптама қорытындылары.</w:t>
      </w:r>
      <w:r>
        <w:br/>
      </w:r>
      <w:r>
        <w:rPr>
          <w:rFonts w:ascii="Times New Roman"/>
          <w:b w:val="false"/>
          <w:i w:val="false"/>
          <w:color w:val="000000"/>
          <w:sz w:val="28"/>
        </w:rPr>
        <w:t>
      Кеден одағына (бұдан әрі – КО) мүше мемлекеттердің кедендік аумағынан тыс дайындалатын бақылаудағы тауарлар үшін қосымша:</w:t>
      </w:r>
      <w:r>
        <w:br/>
      </w:r>
      <w:r>
        <w:rPr>
          <w:rFonts w:ascii="Times New Roman"/>
          <w:b w:val="false"/>
          <w:i w:val="false"/>
          <w:color w:val="000000"/>
          <w:sz w:val="28"/>
        </w:rPr>
        <w:t>
      мемлекеттік тіркеу жүргізілетін КО-ға мүше мемлекеттердің заңнамасына сәйкес расталған препараттың (пестицидтер, агрохимикаттар, қорғаныш құралдары және өсімдіктердің өсуін реттеуіштер үшін) токсикологиялық сипаттамасы туралы құжаттардың көшірмелері;</w:t>
      </w:r>
      <w:r>
        <w:br/>
      </w:r>
      <w:r>
        <w:rPr>
          <w:rFonts w:ascii="Times New Roman"/>
          <w:b w:val="false"/>
          <w:i w:val="false"/>
          <w:color w:val="000000"/>
          <w:sz w:val="28"/>
        </w:rPr>
        <w:t>
      тағамға биологиялық белсенді қоспа, тағамдық қоспа, дезинфекция (дезинсекция, дератизация) құралы, косметикалық өнім өндірілетін елдің құзыретті денсаулық сақтау органдарының (басқа да мемлекеттік уәкілетті органдарының) тіркеу жүргізілетін КО-ға мүше мемлекеттердің заңнамасына сәйкес расталған дайындаушының (өндірушінің) мемлекеті аумағында осы өнімнің қауіпсіздігін растайтын және еркін айналысына рұқсат беретін құжаттарының көшірмелері немесе осындай құжатты ресімдеу қажеттігінің жоқтығы туралы мәліметтер;</w:t>
      </w:r>
      <w:r>
        <w:br/>
      </w:r>
      <w:r>
        <w:rPr>
          <w:rFonts w:ascii="Times New Roman"/>
          <w:b w:val="false"/>
          <w:i w:val="false"/>
          <w:color w:val="000000"/>
          <w:sz w:val="28"/>
        </w:rPr>
        <w:t>
      мемлекеттік тіркеу жүргізілетін КО-ға мүше мемлекеттердің заңнамасына сәйкес куәландырылған КО-ға  мүше мемлекеттердің кедендік аумағына бақылаудағы тауарлардың үлгілерінің әкелінуін растайтын құжаттардың көшірмелері ұсынылады;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2-қосымшаға сәйкес көрсетілетін қызметті алушының ЭЦҚ-мен куәландырылған электрондық құжат нысанындағы мемлекеттік тіркеу туралы куәлікті алуға арналған құжат туралы мәліметтер нысаны;</w:t>
      </w:r>
      <w:r>
        <w:br/>
      </w:r>
      <w:r>
        <w:rPr>
          <w:rFonts w:ascii="Times New Roman"/>
          <w:b w:val="false"/>
          <w:i w:val="false"/>
          <w:color w:val="000000"/>
          <w:sz w:val="28"/>
        </w:rPr>
        <w:t>
</w:t>
      </w:r>
      <w:r>
        <w:rPr>
          <w:rFonts w:ascii="Times New Roman"/>
          <w:b w:val="false"/>
          <w:i w:val="false"/>
          <w:color w:val="000000"/>
          <w:sz w:val="28"/>
        </w:rPr>
        <w:t>
      3) дайындаушы (өндіруші) куәландырған, өнімдерді жасауда негізге алынған құжаттардың сұрау салуға қоса тіркелетін электрондық көшірмелері (стандарттар, техникалық шарттар, регламенттер, технологиялық нұсқаулықтар, ерекшеліктер, рецептуралар, құрамы туралы мәліметтер);</w:t>
      </w:r>
      <w:r>
        <w:br/>
      </w:r>
      <w:r>
        <w:rPr>
          <w:rFonts w:ascii="Times New Roman"/>
          <w:b w:val="false"/>
          <w:i w:val="false"/>
          <w:color w:val="000000"/>
          <w:sz w:val="28"/>
        </w:rPr>
        <w:t>
</w:t>
      </w:r>
      <w:r>
        <w:rPr>
          <w:rFonts w:ascii="Times New Roman"/>
          <w:b w:val="false"/>
          <w:i w:val="false"/>
          <w:color w:val="000000"/>
          <w:sz w:val="28"/>
        </w:rPr>
        <w:t>
      4) өнімнің (өнім үлгілерінің) негізге алынып дайындалатын құжаттардың талаптарына жауап беретіні туралы дайындаушы (өндіруші) жазбаша хабарламасының сұрау салуға қоса тіркелетін электрондық көшірмелері;</w:t>
      </w:r>
      <w:r>
        <w:br/>
      </w:r>
      <w:r>
        <w:rPr>
          <w:rFonts w:ascii="Times New Roman"/>
          <w:b w:val="false"/>
          <w:i w:val="false"/>
          <w:color w:val="000000"/>
          <w:sz w:val="28"/>
        </w:rPr>
        <w:t>
</w:t>
      </w:r>
      <w:r>
        <w:rPr>
          <w:rFonts w:ascii="Times New Roman"/>
          <w:b w:val="false"/>
          <w:i w:val="false"/>
          <w:color w:val="000000"/>
          <w:sz w:val="28"/>
        </w:rPr>
        <w:t>
      5) бақылаудағы тауарларды қолдану (пайдалану, қолдану) бойынша дайындаушы (өндіруші) құжаттарының (нұсқаулықтар, басшылық, регламент, ұсынымдар) сұрау салуға қоса тіркелетін электрондық көшірмелері, көрсетілетін қызметті алушы куәландырған (бар болса) өнімдер заттаңбаларының (қаптамаларының) көшірмелері;</w:t>
      </w:r>
      <w:r>
        <w:br/>
      </w:r>
      <w:r>
        <w:rPr>
          <w:rFonts w:ascii="Times New Roman"/>
          <w:b w:val="false"/>
          <w:i w:val="false"/>
          <w:color w:val="000000"/>
          <w:sz w:val="28"/>
        </w:rPr>
        <w:t>
</w:t>
      </w:r>
      <w:r>
        <w:rPr>
          <w:rFonts w:ascii="Times New Roman"/>
          <w:b w:val="false"/>
          <w:i w:val="false"/>
          <w:color w:val="000000"/>
          <w:sz w:val="28"/>
        </w:rPr>
        <w:t>
      6) заттаңбалардың (қаптамалардың) сұрау салуға қоса тіркелетін электрондық көшірмелері немесе көрсетілетін қызметті алушы куәландырған бақылаудағы тауарларға арналған олардың макеттері, өнімдер заттаңбаларының (қаптамаларының) куәландырылған көшірмелері;</w:t>
      </w:r>
      <w:r>
        <w:br/>
      </w:r>
      <w:r>
        <w:rPr>
          <w:rFonts w:ascii="Times New Roman"/>
          <w:b w:val="false"/>
          <w:i w:val="false"/>
          <w:color w:val="000000"/>
          <w:sz w:val="28"/>
        </w:rPr>
        <w:t>
</w:t>
      </w:r>
      <w:r>
        <w:rPr>
          <w:rFonts w:ascii="Times New Roman"/>
          <w:b w:val="false"/>
          <w:i w:val="false"/>
          <w:color w:val="000000"/>
          <w:sz w:val="28"/>
        </w:rPr>
        <w:t>
      7) тағамға биологиялық белсенді қоспалардың (құрамында белгісіз компоненттер бар, ресми емес жазбалары бар препараттар үшін) ерекше белсенділігі туралы құжаттардың сұрау салуға қоса тіркелетін электрондық көшірмелері, көрсетілетін қызметті алушы куәландырылған өнімдер заттаңбаларының (қаптамаларының) куәландырылған көшірмелері;</w:t>
      </w:r>
      <w:r>
        <w:br/>
      </w:r>
      <w:r>
        <w:rPr>
          <w:rFonts w:ascii="Times New Roman"/>
          <w:b w:val="false"/>
          <w:i w:val="false"/>
          <w:color w:val="000000"/>
          <w:sz w:val="28"/>
        </w:rPr>
        <w:t>
</w:t>
      </w:r>
      <w:r>
        <w:rPr>
          <w:rFonts w:ascii="Times New Roman"/>
          <w:b w:val="false"/>
          <w:i w:val="false"/>
          <w:color w:val="000000"/>
          <w:sz w:val="28"/>
        </w:rPr>
        <w:t>
      8) зерттеулер (сынақтар) хаттамаларының сұрау салуға қоса тіркелетін электрондық көшірмелері, (гигиеналық сараптама актілері), ғылыми есептер, сараптама қорытындылары.</w:t>
      </w:r>
      <w:r>
        <w:br/>
      </w:r>
      <w:r>
        <w:rPr>
          <w:rFonts w:ascii="Times New Roman"/>
          <w:b w:val="false"/>
          <w:i w:val="false"/>
          <w:color w:val="000000"/>
          <w:sz w:val="28"/>
        </w:rPr>
        <w:t>
      КО-ға мүше мемлекеттердің кедендік аумағынан тыс дайындалатын бақылаудағы тауарлар үшін қосымша:</w:t>
      </w:r>
      <w:r>
        <w:br/>
      </w:r>
      <w:r>
        <w:rPr>
          <w:rFonts w:ascii="Times New Roman"/>
          <w:b w:val="false"/>
          <w:i w:val="false"/>
          <w:color w:val="000000"/>
          <w:sz w:val="28"/>
        </w:rPr>
        <w:t>
</w:t>
      </w:r>
      <w:r>
        <w:rPr>
          <w:rFonts w:ascii="Times New Roman"/>
          <w:b w:val="false"/>
          <w:i w:val="false"/>
          <w:color w:val="000000"/>
          <w:sz w:val="28"/>
        </w:rPr>
        <w:t>
      1) мемлекеттік тіркеу жүргізілетін КО-ға мүше мемлекеттердің заңнамасына сәйкес куәландырылған препараттың (пестицидтер, агрохимикаттар, қорғаныш құралдары және өсімдіктердің өсуін реттеуіштер үшін) токсикологиялық сипаттамасы туралы құжаттардың сұрау салуға қоса тіркелетін электрондық көшірмелері;</w:t>
      </w:r>
      <w:r>
        <w:br/>
      </w:r>
      <w:r>
        <w:rPr>
          <w:rFonts w:ascii="Times New Roman"/>
          <w:b w:val="false"/>
          <w:i w:val="false"/>
          <w:color w:val="000000"/>
          <w:sz w:val="28"/>
        </w:rPr>
        <w:t>
</w:t>
      </w:r>
      <w:r>
        <w:rPr>
          <w:rFonts w:ascii="Times New Roman"/>
          <w:b w:val="false"/>
          <w:i w:val="false"/>
          <w:color w:val="000000"/>
          <w:sz w:val="28"/>
        </w:rPr>
        <w:t>
      2) тағамға биологиялық белсенді қоспа, тағамдық қоспа, дезинфекция (дезинсекция, дератизация) құралы, косметикалық өнім шығарылатын елдің құзыретті денсаулық сақтау органдарының (басқа да мемлекеттік уәкілетті органдарының) тіркеу жүргізілетін КО-ға мүше мемлекеттердің заңнамасына сәйкес куәландырылған, осы өнімнің қауіпсіздігін растайтын және дайындаушының (өндірушінің) мемлекеті аумағында еркін айналысына рұқсат беретін құжаттарының сұрау салуға қоса тіркелетін электрондық көшірмелері немесе мұндай құжатты ресімдеу қажеттігінің жоқтығы туралы мәліметтер;</w:t>
      </w:r>
      <w:r>
        <w:br/>
      </w:r>
      <w:r>
        <w:rPr>
          <w:rFonts w:ascii="Times New Roman"/>
          <w:b w:val="false"/>
          <w:i w:val="false"/>
          <w:color w:val="000000"/>
          <w:sz w:val="28"/>
        </w:rPr>
        <w:t>
</w:t>
      </w:r>
      <w:r>
        <w:rPr>
          <w:rFonts w:ascii="Times New Roman"/>
          <w:b w:val="false"/>
          <w:i w:val="false"/>
          <w:color w:val="000000"/>
          <w:sz w:val="28"/>
        </w:rPr>
        <w:t>
      3) мемлекеттік тіркеу жүргізілетін КО-ға мүше мемлекеттердің заңнамасына сәйкес куәландырылған КО-ға мүше мемлекеттердің кедендік аумағына бақылаудағы тауарлардың үлгілерінің әкелінуін растайтын құжаттардың сұрау салуға қоса тіркелетін электрондық көшірмелері ұсынылады.</w:t>
      </w:r>
      <w:r>
        <w:br/>
      </w:r>
      <w:r>
        <w:rPr>
          <w:rFonts w:ascii="Times New Roman"/>
          <w:b w:val="false"/>
          <w:i w:val="false"/>
          <w:color w:val="000000"/>
          <w:sz w:val="28"/>
        </w:rPr>
        <w:t>
      Мемлекеттік тіркеу туралы куәлікті қайта тіркеу мынадай:</w:t>
      </w:r>
      <w:r>
        <w:br/>
      </w:r>
      <w:r>
        <w:rPr>
          <w:rFonts w:ascii="Times New Roman"/>
          <w:b w:val="false"/>
          <w:i w:val="false"/>
          <w:color w:val="000000"/>
          <w:sz w:val="28"/>
        </w:rPr>
        <w:t>
</w:t>
      </w:r>
      <w:r>
        <w:rPr>
          <w:rFonts w:ascii="Times New Roman"/>
          <w:b w:val="false"/>
          <w:i w:val="false"/>
          <w:color w:val="000000"/>
          <w:sz w:val="28"/>
        </w:rPr>
        <w:t>
      1) ұйымдық-құқықтық нысаны, заңды мекенжайы, өнімдерді дайындаушының не көрсетілетін қызметті алушының атауы өзгерген;</w:t>
      </w:r>
      <w:r>
        <w:br/>
      </w:r>
      <w:r>
        <w:rPr>
          <w:rFonts w:ascii="Times New Roman"/>
          <w:b w:val="false"/>
          <w:i w:val="false"/>
          <w:color w:val="000000"/>
          <w:sz w:val="28"/>
        </w:rPr>
        <w:t>
</w:t>
      </w:r>
      <w:r>
        <w:rPr>
          <w:rFonts w:ascii="Times New Roman"/>
          <w:b w:val="false"/>
          <w:i w:val="false"/>
          <w:color w:val="000000"/>
          <w:sz w:val="28"/>
        </w:rPr>
        <w:t>
      2) өнімдердің құрамына өзгерістер енгізілген;</w:t>
      </w:r>
      <w:r>
        <w:br/>
      </w:r>
      <w:r>
        <w:rPr>
          <w:rFonts w:ascii="Times New Roman"/>
          <w:b w:val="false"/>
          <w:i w:val="false"/>
          <w:color w:val="000000"/>
          <w:sz w:val="28"/>
        </w:rPr>
        <w:t>
</w:t>
      </w:r>
      <w:r>
        <w:rPr>
          <w:rFonts w:ascii="Times New Roman"/>
          <w:b w:val="false"/>
          <w:i w:val="false"/>
          <w:color w:val="000000"/>
          <w:sz w:val="28"/>
        </w:rPr>
        <w:t>
      3) олар бойынша өнімдер шығарылатын нормативтік және (немесе) техникалық құжаттарға өзгерістер енгізілген;</w:t>
      </w:r>
      <w:r>
        <w:br/>
      </w:r>
      <w:r>
        <w:rPr>
          <w:rFonts w:ascii="Times New Roman"/>
          <w:b w:val="false"/>
          <w:i w:val="false"/>
          <w:color w:val="000000"/>
          <w:sz w:val="28"/>
        </w:rPr>
        <w:t>
</w:t>
      </w:r>
      <w:r>
        <w:rPr>
          <w:rFonts w:ascii="Times New Roman"/>
          <w:b w:val="false"/>
          <w:i w:val="false"/>
          <w:color w:val="000000"/>
          <w:sz w:val="28"/>
        </w:rPr>
        <w:t>
      4) қабылдануы гигиеналық қауіпсіздік көрсеткіштеріне, өнімдердің құрамына өзгерістер енгізуге әкелмейтін, өнімдерге қойылатын талаптарды қамтитын жаңа нормативтік құқықтық акті шығарылған жағдайларда жүргізіледі.</w:t>
      </w:r>
      <w:r>
        <w:br/>
      </w:r>
      <w:r>
        <w:rPr>
          <w:rFonts w:ascii="Times New Roman"/>
          <w:b w:val="false"/>
          <w:i w:val="false"/>
          <w:color w:val="000000"/>
          <w:sz w:val="28"/>
        </w:rPr>
        <w:t>
      Мемлекеттік тіркеу туралы куәлікті қайта тіркеу кезіндегі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тіркеу туралы куәлікті алуға арналған құжат туралы мәліметтер нысаны;</w:t>
      </w:r>
      <w:r>
        <w:br/>
      </w:r>
      <w:r>
        <w:rPr>
          <w:rFonts w:ascii="Times New Roman"/>
          <w:b w:val="false"/>
          <w:i w:val="false"/>
          <w:color w:val="000000"/>
          <w:sz w:val="28"/>
        </w:rPr>
        <w:t>
</w:t>
      </w:r>
      <w:r>
        <w:rPr>
          <w:rFonts w:ascii="Times New Roman"/>
          <w:b w:val="false"/>
          <w:i w:val="false"/>
          <w:color w:val="000000"/>
          <w:sz w:val="28"/>
        </w:rPr>
        <w:t>
      3) дайындаушы (өндіруші) растаған, өнімдер жасауда негізге алынған құжаттардың көшірмелері (стандарттар, техникалық шарттар, регламенттер, технологиялық нұсқаулықтар, ерекшеліктер, рецептуралар, құрамы туралы мәліметтер);</w:t>
      </w:r>
      <w:r>
        <w:br/>
      </w:r>
      <w:r>
        <w:rPr>
          <w:rFonts w:ascii="Times New Roman"/>
          <w:b w:val="false"/>
          <w:i w:val="false"/>
          <w:color w:val="000000"/>
          <w:sz w:val="28"/>
        </w:rPr>
        <w:t>
</w:t>
      </w:r>
      <w:r>
        <w:rPr>
          <w:rFonts w:ascii="Times New Roman"/>
          <w:b w:val="false"/>
          <w:i w:val="false"/>
          <w:color w:val="000000"/>
          <w:sz w:val="28"/>
        </w:rPr>
        <w:t>
      4) дайындаушының (өндірушінің) өзі дайындаған өнімнің (өнім үлгілерінің) оларды жасауда негізге алынған құжаттардың талаптарына сай келетіні туралы жазбаша хабарламасының көшірмелері;</w:t>
      </w:r>
      <w:r>
        <w:br/>
      </w:r>
      <w:r>
        <w:rPr>
          <w:rFonts w:ascii="Times New Roman"/>
          <w:b w:val="false"/>
          <w:i w:val="false"/>
          <w:color w:val="000000"/>
          <w:sz w:val="28"/>
        </w:rPr>
        <w:t>
</w:t>
      </w:r>
      <w:r>
        <w:rPr>
          <w:rFonts w:ascii="Times New Roman"/>
          <w:b w:val="false"/>
          <w:i w:val="false"/>
          <w:color w:val="000000"/>
          <w:sz w:val="28"/>
        </w:rPr>
        <w:t>
      5) бақылаудағы тауарларды қолдану (пайдалану, қолдану) бойынша дайындаушының (өндірушінің) құжаттарының (нұсқаулықтар, басшылық, регламент, ұсынымдар) көшірмелері не оның көрсетілетін қызметті алушы растаған көшірмесі (болған жағдайда);</w:t>
      </w:r>
      <w:r>
        <w:br/>
      </w:r>
      <w:r>
        <w:rPr>
          <w:rFonts w:ascii="Times New Roman"/>
          <w:b w:val="false"/>
          <w:i w:val="false"/>
          <w:color w:val="000000"/>
          <w:sz w:val="28"/>
        </w:rPr>
        <w:t>
</w:t>
      </w:r>
      <w:r>
        <w:rPr>
          <w:rFonts w:ascii="Times New Roman"/>
          <w:b w:val="false"/>
          <w:i w:val="false"/>
          <w:color w:val="000000"/>
          <w:sz w:val="28"/>
        </w:rPr>
        <w:t>
      6) заттаңбалардың (қаптамалардың) көшірмелері немесе көрсетілетін қызметті алушы растаған олардың бақылаудағы тауарларға арналған макеттері;</w:t>
      </w:r>
      <w:r>
        <w:br/>
      </w:r>
      <w:r>
        <w:rPr>
          <w:rFonts w:ascii="Times New Roman"/>
          <w:b w:val="false"/>
          <w:i w:val="false"/>
          <w:color w:val="000000"/>
          <w:sz w:val="28"/>
        </w:rPr>
        <w:t>
</w:t>
      </w:r>
      <w:r>
        <w:rPr>
          <w:rFonts w:ascii="Times New Roman"/>
          <w:b w:val="false"/>
          <w:i w:val="false"/>
          <w:color w:val="000000"/>
          <w:sz w:val="28"/>
        </w:rPr>
        <w:t>
      7) тағамға биологиялық белсенді қоспалардың (құрамында белгісіз компоненттер бар, ресми емес жазбалары бар препараттар үшін) ерекше белсенділігі туралы құжаттардың көрсетілетін қызметті алушы растаған көшірмелері;</w:t>
      </w:r>
      <w:r>
        <w:br/>
      </w:r>
      <w:r>
        <w:rPr>
          <w:rFonts w:ascii="Times New Roman"/>
          <w:b w:val="false"/>
          <w:i w:val="false"/>
          <w:color w:val="000000"/>
          <w:sz w:val="28"/>
        </w:rPr>
        <w:t>
</w:t>
      </w:r>
      <w:r>
        <w:rPr>
          <w:rFonts w:ascii="Times New Roman"/>
          <w:b w:val="false"/>
          <w:i w:val="false"/>
          <w:color w:val="000000"/>
          <w:sz w:val="28"/>
        </w:rPr>
        <w:t>
      8) зерттеулер (сынақтар) хаттамаларының көшірмелері, (гигиеналық сараптама актілері), ғылыми есептер, сараптама қорытындылары;</w:t>
      </w:r>
      <w:r>
        <w:br/>
      </w:r>
      <w:r>
        <w:rPr>
          <w:rFonts w:ascii="Times New Roman"/>
          <w:b w:val="false"/>
          <w:i w:val="false"/>
          <w:color w:val="000000"/>
          <w:sz w:val="28"/>
        </w:rPr>
        <w:t>
</w:t>
      </w:r>
      <w:r>
        <w:rPr>
          <w:rFonts w:ascii="Times New Roman"/>
          <w:b w:val="false"/>
          <w:i w:val="false"/>
          <w:color w:val="000000"/>
          <w:sz w:val="28"/>
        </w:rPr>
        <w:t>
      9) мемлекеттік тіркеу туралы бұрын берілген куәлік (түпнұсқасы).</w:t>
      </w:r>
      <w:r>
        <w:br/>
      </w:r>
      <w:r>
        <w:rPr>
          <w:rFonts w:ascii="Times New Roman"/>
          <w:b w:val="false"/>
          <w:i w:val="false"/>
          <w:color w:val="000000"/>
          <w:sz w:val="28"/>
        </w:rPr>
        <w:t>
      КО-ға мүше мемлекеттердің кедендік аумағынан тыс дайындалатын бақылаудағы тауарлар үшін қосымша:</w:t>
      </w:r>
      <w:r>
        <w:br/>
      </w:r>
      <w:r>
        <w:rPr>
          <w:rFonts w:ascii="Times New Roman"/>
          <w:b w:val="false"/>
          <w:i w:val="false"/>
          <w:color w:val="000000"/>
          <w:sz w:val="28"/>
        </w:rPr>
        <w:t>
</w:t>
      </w:r>
      <w:r>
        <w:rPr>
          <w:rFonts w:ascii="Times New Roman"/>
          <w:b w:val="false"/>
          <w:i w:val="false"/>
          <w:color w:val="000000"/>
          <w:sz w:val="28"/>
        </w:rPr>
        <w:t>
      1) препараттың (пестицидтер, агрохимикаттар, қорғаныш құралдары және өсімдіктердің өсуін реттеуіштер үшін) токсикологиялық сипаттамасы туралы мемлекеттік тіркеу жүргізілетін КО-ға мүше мемлекеттердің заңнамасына сәйкес куәландырылған құжаттардың көшірмелері;</w:t>
      </w:r>
      <w:r>
        <w:br/>
      </w:r>
      <w:r>
        <w:rPr>
          <w:rFonts w:ascii="Times New Roman"/>
          <w:b w:val="false"/>
          <w:i w:val="false"/>
          <w:color w:val="000000"/>
          <w:sz w:val="28"/>
        </w:rPr>
        <w:t>
</w:t>
      </w:r>
      <w:r>
        <w:rPr>
          <w:rFonts w:ascii="Times New Roman"/>
          <w:b w:val="false"/>
          <w:i w:val="false"/>
          <w:color w:val="000000"/>
          <w:sz w:val="28"/>
        </w:rPr>
        <w:t>
      2) дайындаушының (өндірушінің) мемлекеті аумағында осы өнімнің қауіпсіздігін растайтын және еркін айналысына рұқсат беретін тағамға биологиялық белсенді қоспа, тағамдық қоспа, дезинфекция (дезинсекция, дератизация) құралы, косметикалық өнім өндірілетін елдің құзыретті денсаулық сақтау органдарының (басқа мемлекеттік уәкілетті органдарының) тіркеу жүргізілетін КО-ға мүше мемлекеттердің заңнамасына сәйкес куәландырылған құжатының көшірмесі немесе осындай құжатты ресімдеу қажеттігінің жоқтығы туралы мәліметтер;</w:t>
      </w:r>
      <w:r>
        <w:br/>
      </w:r>
      <w:r>
        <w:rPr>
          <w:rFonts w:ascii="Times New Roman"/>
          <w:b w:val="false"/>
          <w:i w:val="false"/>
          <w:color w:val="000000"/>
          <w:sz w:val="28"/>
        </w:rPr>
        <w:t>
</w:t>
      </w:r>
      <w:r>
        <w:rPr>
          <w:rFonts w:ascii="Times New Roman"/>
          <w:b w:val="false"/>
          <w:i w:val="false"/>
          <w:color w:val="000000"/>
          <w:sz w:val="28"/>
        </w:rPr>
        <w:t>
      3) КО-ға мүше мемлекеттердің кедендік аумағына бақылаудағы тауарлардың үлгілерінің әкелінуін растайтын мемлекеттік тіркеу жүргізілетін КО-ға мүше мемлекеттердің заңнамасына сәйкес куәландырылған құжаттардың көшірмелері ұсынылады.</w:t>
      </w:r>
      <w:r>
        <w:br/>
      </w:r>
      <w:r>
        <w:rPr>
          <w:rFonts w:ascii="Times New Roman"/>
          <w:b w:val="false"/>
          <w:i w:val="false"/>
          <w:color w:val="000000"/>
          <w:sz w:val="28"/>
        </w:rPr>
        <w:t>
      Жеке тұлғаның жеке басын куәландыратын құжаттардың,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беруші тиісті мемлекеттік ақпараттық жүйелерден мемлекеттік органның уәкілетті адамының ЭЦҚ-мен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көшірмесіне құжаттар топтамасының қабылданған күні мен уақытын көрсете отырып, көрсетілген қызметті берушінің кеңсесінде оның тіркелгені туралы белгі оның қабылданғанын растау болып табылады;</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ЭЦҚ-мен куәландырылған электрондық құжат нысанындағы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тіркеу туралы куәлікті алуға арналған құжат туралы мәліметтер нысаны;</w:t>
      </w:r>
      <w:r>
        <w:br/>
      </w:r>
      <w:r>
        <w:rPr>
          <w:rFonts w:ascii="Times New Roman"/>
          <w:b w:val="false"/>
          <w:i w:val="false"/>
          <w:color w:val="000000"/>
          <w:sz w:val="28"/>
        </w:rPr>
        <w:t>
</w:t>
      </w:r>
      <w:r>
        <w:rPr>
          <w:rFonts w:ascii="Times New Roman"/>
          <w:b w:val="false"/>
          <w:i w:val="false"/>
          <w:color w:val="000000"/>
          <w:sz w:val="28"/>
        </w:rPr>
        <w:t>
      3) бұрын берілген куәліктердің сұрау салуға қоса тіркелетін электрондық көшірмелері.</w:t>
      </w:r>
      <w:r>
        <w:br/>
      </w:r>
      <w:r>
        <w:rPr>
          <w:rFonts w:ascii="Times New Roman"/>
          <w:b w:val="false"/>
          <w:i w:val="false"/>
          <w:color w:val="000000"/>
          <w:sz w:val="28"/>
        </w:rPr>
        <w:t>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 алынатын күнін көрсетіп отырып, мемлекеттік қызметті көрсету үшін сұрау салудың қабылданғаны туралы мәртебе көрсетіледі.</w:t>
      </w:r>
    </w:p>
    <w:bookmarkEnd w:id="7"/>
    <w:bookmarkStart w:name="z61" w:id="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8"/>
    <w:bookmarkStart w:name="z62" w:id="9"/>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басшысының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шағымның тіркелі (мөртабан,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немесе Агенттіктің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байланысы арқылы жіберіледі не көрсетілетін қызметті берушінің немесе Агенттіктің кеңсесіне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Портал арқылы электрондық шағым жіберілген кезде көрсетілетін қызметті алушыға «жеке кабинетінен» өтінішті көрсетілетін қызметті беруші өңдеуі барысында жаңартылып тұратын өтініш туралы ақпарат (жеткізілуін,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
    <w:bookmarkStart w:name="z66" w:id="10"/>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көрмет ерекшеліктерін есепке ала отырып қойылатын өзге</w:t>
      </w:r>
      <w:r>
        <w:br/>
      </w:r>
      <w:r>
        <w:rPr>
          <w:rFonts w:ascii="Times New Roman"/>
          <w:b/>
          <w:i w:val="false"/>
          <w:color w:val="000000"/>
        </w:rPr>
        <w:t>
де талаптар</w:t>
      </w:r>
    </w:p>
    <w:bookmarkEnd w:id="10"/>
    <w:bookmarkStart w:name="z67" w:id="11"/>
    <w:p>
      <w:pPr>
        <w:spacing w:after="0"/>
        <w:ind w:left="0"/>
        <w:jc w:val="both"/>
      </w:pPr>
      <w:r>
        <w:rPr>
          <w:rFonts w:ascii="Times New Roman"/>
          <w:b w:val="false"/>
          <w:i w:val="false"/>
          <w:color w:val="000000"/>
          <w:sz w:val="28"/>
        </w:rPr>
        <w:t>
      12. Мемлекеттік қызметті көрсету орындарының мекенжайлары www.аzрр.gov.kz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бар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w:t>
      </w:r>
    </w:p>
    <w:bookmarkEnd w:id="11"/>
    <w:bookmarkStart w:name="z71" w:id="12"/>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xml:space="preserve">
генетикалық түрлендірілген объектілерді, </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xml:space="preserve">
және дератизация құралдарын, сумен және  </w:t>
      </w:r>
      <w:r>
        <w:br/>
      </w:r>
      <w:r>
        <w:rPr>
          <w:rFonts w:ascii="Times New Roman"/>
          <w:b w:val="false"/>
          <w:i w:val="false"/>
          <w:color w:val="000000"/>
          <w:sz w:val="28"/>
        </w:rPr>
        <w:t xml:space="preserve">
тамақ өнімдерімен жанасатын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
    <w:bookmarkStart w:name="z72"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басшының Т.А.Ә.</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куәлігінің (паспортының) №</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 ұйымының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 деректемелері (ЖСН/БСН)</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байланыс телефоны</w:t>
      </w:r>
    </w:p>
    <w:bookmarkStart w:name="z73" w:id="14"/>
    <w:p>
      <w:pPr>
        <w:spacing w:after="0"/>
        <w:ind w:left="0"/>
        <w:jc w:val="left"/>
      </w:pPr>
      <w:r>
        <w:rPr>
          <w:rFonts w:ascii="Times New Roman"/>
          <w:b/>
          <w:i w:val="false"/>
          <w:color w:val="000000"/>
        </w:rPr>
        <w:t xml:space="preserve"> 
Мемлекеттік тіркеу туралы куәлік алуға</w:t>
      </w:r>
      <w:r>
        <w:br/>
      </w:r>
      <w:r>
        <w:rPr>
          <w:rFonts w:ascii="Times New Roman"/>
          <w:b/>
          <w:i w:val="false"/>
          <w:color w:val="000000"/>
        </w:rPr>
        <w:t>
ӨТІНІШ</w:t>
      </w:r>
    </w:p>
    <w:bookmarkEnd w:id="14"/>
    <w:p>
      <w:pPr>
        <w:spacing w:after="0"/>
        <w:ind w:left="0"/>
        <w:jc w:val="both"/>
      </w:pPr>
      <w:r>
        <w:rPr>
          <w:rFonts w:ascii="Times New Roman"/>
          <w:b w:val="false"/>
          <w:i w:val="false"/>
          <w:color w:val="000000"/>
          <w:sz w:val="28"/>
        </w:rPr>
        <w:t>      Сізден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атауы)</w:t>
      </w:r>
      <w:r>
        <w:br/>
      </w:r>
      <w:r>
        <w:rPr>
          <w:rFonts w:ascii="Times New Roman"/>
          <w:b w:val="false"/>
          <w:i w:val="false"/>
          <w:color w:val="000000"/>
          <w:sz w:val="28"/>
        </w:rPr>
        <w:t>
________________________________________________ мемлекеттік тіркеуді</w:t>
      </w:r>
      <w:r>
        <w:br/>
      </w:r>
      <w:r>
        <w:rPr>
          <w:rFonts w:ascii="Times New Roman"/>
          <w:b w:val="false"/>
          <w:i w:val="false"/>
          <w:color w:val="000000"/>
          <w:sz w:val="28"/>
        </w:rPr>
        <w:t>
(қайта тіркеуді)   жүргізуді сұраймын.</w:t>
      </w:r>
      <w:r>
        <w:br/>
      </w: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М.О.</w:t>
      </w:r>
    </w:p>
    <w:bookmarkStart w:name="z74" w:id="15"/>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xml:space="preserve">
генетикалық түрлендірілген объектілерді,  </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xml:space="preserve">
және дератизация құралдарын, сумен және  </w:t>
      </w:r>
      <w:r>
        <w:br/>
      </w:r>
      <w:r>
        <w:rPr>
          <w:rFonts w:ascii="Times New Roman"/>
          <w:b w:val="false"/>
          <w:i w:val="false"/>
          <w:color w:val="000000"/>
          <w:sz w:val="28"/>
        </w:rPr>
        <w:t xml:space="preserve">
тамақ өнімдерімен жанасатын материалдар   </w:t>
      </w:r>
      <w:r>
        <w:br/>
      </w:r>
      <w:r>
        <w:rPr>
          <w:rFonts w:ascii="Times New Roman"/>
          <w:b w:val="false"/>
          <w:i w:val="false"/>
          <w:color w:val="000000"/>
          <w:sz w:val="28"/>
        </w:rPr>
        <w:t xml:space="preserve">
мен бұйымдарды, адам денсаулығына зиянды </w:t>
      </w:r>
      <w:r>
        <w:br/>
      </w:r>
      <w:r>
        <w:rPr>
          <w:rFonts w:ascii="Times New Roman"/>
          <w:b w:val="false"/>
          <w:i w:val="false"/>
          <w:color w:val="000000"/>
          <w:sz w:val="28"/>
        </w:rPr>
        <w:t xml:space="preserve">
әсер ететін химиялық заттарды, өнімдер мен </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5"/>
    <w:bookmarkStart w:name="z75" w:id="16"/>
    <w:p>
      <w:pPr>
        <w:spacing w:after="0"/>
        <w:ind w:left="0"/>
        <w:jc w:val="left"/>
      </w:pPr>
      <w:r>
        <w:rPr>
          <w:rFonts w:ascii="Times New Roman"/>
          <w:b/>
          <w:i w:val="false"/>
          <w:color w:val="000000"/>
        </w:rPr>
        <w:t xml:space="preserve"> 
Мемлекеттік тіркеу туралы куәлікті</w:t>
      </w:r>
      <w:r>
        <w:br/>
      </w:r>
      <w:r>
        <w:rPr>
          <w:rFonts w:ascii="Times New Roman"/>
          <w:b/>
          <w:i w:val="false"/>
          <w:color w:val="000000"/>
        </w:rPr>
        <w:t>
алуға арналған құжат туралы</w:t>
      </w:r>
      <w:r>
        <w:br/>
      </w:r>
      <w:r>
        <w:rPr>
          <w:rFonts w:ascii="Times New Roman"/>
          <w:b/>
          <w:i w:val="false"/>
          <w:color w:val="000000"/>
        </w:rPr>
        <w:t>
мәліметтер нысаны</w:t>
      </w:r>
    </w:p>
    <w:bookmarkEnd w:id="16"/>
    <w:p>
      <w:pPr>
        <w:spacing w:after="0"/>
        <w:ind w:left="0"/>
        <w:jc w:val="both"/>
      </w:pPr>
      <w:r>
        <w:rPr>
          <w:rFonts w:ascii="Times New Roman"/>
          <w:b w:val="false"/>
          <w:i w:val="false"/>
          <w:color w:val="000000"/>
          <w:sz w:val="28"/>
        </w:rPr>
        <w:t>      1. Дайындаушының (өндірушінің) тамақ өнімдерінде гендік-инженерлік түрлендірілген (трансгендік) организмдердің, наноматериалдардың, гормондардың, пестицидтердің бар-жоғы туралы декларациясының болуы туралы ақпарат:</w:t>
      </w:r>
      <w:r>
        <w:br/>
      </w:r>
      <w:r>
        <w:rPr>
          <w:rFonts w:ascii="Times New Roman"/>
          <w:b w:val="false"/>
          <w:i w:val="false"/>
          <w:color w:val="000000"/>
          <w:sz w:val="28"/>
        </w:rPr>
        <w:t>
      1) декларацияның нөмірі мен күні______________________________;</w:t>
      </w:r>
      <w:r>
        <w:br/>
      </w:r>
      <w:r>
        <w:rPr>
          <w:rFonts w:ascii="Times New Roman"/>
          <w:b w:val="false"/>
          <w:i w:val="false"/>
          <w:color w:val="000000"/>
          <w:sz w:val="28"/>
        </w:rPr>
        <w:t>
      2) дайындаушының (өндірушінің) атауы _________________________;</w:t>
      </w:r>
      <w:r>
        <w:br/>
      </w:r>
      <w:r>
        <w:rPr>
          <w:rFonts w:ascii="Times New Roman"/>
          <w:b w:val="false"/>
          <w:i w:val="false"/>
          <w:color w:val="000000"/>
          <w:sz w:val="28"/>
        </w:rPr>
        <w:t>
      3) дайындаушының (өндірушінің) елі____________________________;</w:t>
      </w:r>
      <w:r>
        <w:br/>
      </w:r>
      <w:r>
        <w:rPr>
          <w:rFonts w:ascii="Times New Roman"/>
          <w:b w:val="false"/>
          <w:i w:val="false"/>
          <w:color w:val="000000"/>
          <w:sz w:val="28"/>
        </w:rPr>
        <w:t>
      4) өнімнің (заттардың) атауы _________________________________.</w:t>
      </w:r>
      <w:r>
        <w:br/>
      </w:r>
      <w:r>
        <w:rPr>
          <w:rFonts w:ascii="Times New Roman"/>
          <w:b w:val="false"/>
          <w:i w:val="false"/>
          <w:color w:val="000000"/>
          <w:sz w:val="28"/>
        </w:rPr>
        <w:t>
      2. Үлгілерді (сынамаларды) іріктеп алу актісінің болуы туралы ақпарат:</w:t>
      </w:r>
      <w:r>
        <w:br/>
      </w:r>
      <w:r>
        <w:rPr>
          <w:rFonts w:ascii="Times New Roman"/>
          <w:b w:val="false"/>
          <w:i w:val="false"/>
          <w:color w:val="000000"/>
          <w:sz w:val="28"/>
        </w:rPr>
        <w:t>
      үлгілерді (сынамаларды) іріктеп алу актісінің нөмірі мен берілген күні_______________________________________________________;</w:t>
      </w:r>
      <w:r>
        <w:br/>
      </w:r>
      <w:r>
        <w:rPr>
          <w:rFonts w:ascii="Times New Roman"/>
          <w:b w:val="false"/>
          <w:i w:val="false"/>
          <w:color w:val="000000"/>
          <w:sz w:val="28"/>
        </w:rPr>
        <w:t>
      үлгілерді (сынамаларды) іріктеп алу актісін берген органның атауы ________.</w:t>
      </w:r>
      <w:r>
        <w:br/>
      </w:r>
      <w:r>
        <w:rPr>
          <w:rFonts w:ascii="Times New Roman"/>
          <w:b w:val="false"/>
          <w:i w:val="false"/>
          <w:color w:val="000000"/>
          <w:sz w:val="28"/>
        </w:rPr>
        <w:t>
      3. Кеден одағының кедендік аумағына үлгілердің, бақылаудағы тауарлардың әкелінуін растайтын құжаттардың болуы туралы ақпарат (тек КО-дан тыс дайындалған бақылаудағы тауарлар үшін):</w:t>
      </w:r>
      <w:r>
        <w:br/>
      </w:r>
      <w:r>
        <w:rPr>
          <w:rFonts w:ascii="Times New Roman"/>
          <w:b w:val="false"/>
          <w:i w:val="false"/>
          <w:color w:val="000000"/>
          <w:sz w:val="28"/>
        </w:rPr>
        <w:t>
      1) үлгілердің әкелінуін растайтын құжаттың атауы _____________;</w:t>
      </w:r>
      <w:r>
        <w:br/>
      </w:r>
      <w:r>
        <w:rPr>
          <w:rFonts w:ascii="Times New Roman"/>
          <w:b w:val="false"/>
          <w:i w:val="false"/>
          <w:color w:val="000000"/>
          <w:sz w:val="28"/>
        </w:rPr>
        <w:t>
      2) құжаттың нөмірі мен күні __________________________________;</w:t>
      </w:r>
      <w:r>
        <w:br/>
      </w:r>
      <w:r>
        <w:rPr>
          <w:rFonts w:ascii="Times New Roman"/>
          <w:b w:val="false"/>
          <w:i w:val="false"/>
          <w:color w:val="000000"/>
          <w:sz w:val="28"/>
        </w:rPr>
        <w:t>
      3) құжатты берген органның (ұйымның) атауы ___________________;</w:t>
      </w:r>
      <w:r>
        <w:br/>
      </w:r>
      <w:r>
        <w:rPr>
          <w:rFonts w:ascii="Times New Roman"/>
          <w:b w:val="false"/>
          <w:i w:val="false"/>
          <w:color w:val="000000"/>
          <w:sz w:val="28"/>
        </w:rPr>
        <w:t>
      4) импорттаушы елдің атауы ___________________________________;</w:t>
      </w:r>
      <w:r>
        <w:br/>
      </w:r>
      <w:r>
        <w:rPr>
          <w:rFonts w:ascii="Times New Roman"/>
          <w:b w:val="false"/>
          <w:i w:val="false"/>
          <w:color w:val="000000"/>
          <w:sz w:val="28"/>
        </w:rPr>
        <w:t>
      5) өнімнің (заттың) атауы ___________________________________.</w:t>
      </w:r>
    </w:p>
    <w:bookmarkStart w:name="z76"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 533 қаулысымен</w:t>
      </w:r>
      <w:r>
        <w:br/>
      </w:r>
      <w:r>
        <w:rPr>
          <w:rFonts w:ascii="Times New Roman"/>
          <w:b w:val="false"/>
          <w:i w:val="false"/>
          <w:color w:val="000000"/>
          <w:sz w:val="28"/>
        </w:rPr>
        <w:t xml:space="preserve">
бекітілген    </w:t>
      </w:r>
    </w:p>
    <w:bookmarkEnd w:id="17"/>
    <w:bookmarkStart w:name="z77" w:id="18"/>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
объектісінің халықтың санитариялық-эпидемиологиялық</w:t>
      </w:r>
      <w:r>
        <w:br/>
      </w:r>
      <w:r>
        <w:rPr>
          <w:rFonts w:ascii="Times New Roman"/>
          <w:b/>
          <w:i w:val="false"/>
          <w:color w:val="000000"/>
        </w:rPr>
        <w:t>
салауаттылығы саласындағы нормативтік құқықтық актілерге және</w:t>
      </w:r>
      <w:r>
        <w:br/>
      </w:r>
      <w:r>
        <w:rPr>
          <w:rFonts w:ascii="Times New Roman"/>
          <w:b/>
          <w:i w:val="false"/>
          <w:color w:val="000000"/>
        </w:rPr>
        <w:t>
гигиеналық нормативтерге сәйкестігі (сәйкес еместігі) туралы</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көрсетілетін қызмет стандарты 1. Жалпы ережелер</w:t>
      </w:r>
    </w:p>
    <w:bookmarkEnd w:id="18"/>
    <w:bookmarkStart w:name="z78" w:id="19"/>
    <w:p>
      <w:pPr>
        <w:spacing w:after="0"/>
        <w:ind w:left="0"/>
        <w:jc w:val="both"/>
      </w:pPr>
      <w:r>
        <w:rPr>
          <w:rFonts w:ascii="Times New Roman"/>
          <w:b w:val="false"/>
          <w:i w:val="false"/>
          <w:color w:val="000000"/>
          <w:sz w:val="28"/>
        </w:rPr>
        <w:t>
      1.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үкіметтің» веб-порталы арқылы жүзеге асырылады.</w:t>
      </w:r>
    </w:p>
    <w:bookmarkEnd w:id="19"/>
    <w:bookmarkStart w:name="z83" w:id="20"/>
    <w:p>
      <w:pPr>
        <w:spacing w:after="0"/>
        <w:ind w:left="0"/>
        <w:jc w:val="left"/>
      </w:pPr>
      <w:r>
        <w:rPr>
          <w:rFonts w:ascii="Times New Roman"/>
          <w:b/>
          <w:i w:val="false"/>
          <w:color w:val="000000"/>
        </w:rPr>
        <w:t xml:space="preserve"> 
2. Мемлекеттік қызметті көрсету тәртібі</w:t>
      </w:r>
    </w:p>
    <w:bookmarkEnd w:id="20"/>
    <w:bookmarkStart w:name="z84" w:id="21"/>
    <w:p>
      <w:pPr>
        <w:spacing w:after="0"/>
        <w:ind w:left="0"/>
        <w:jc w:val="both"/>
      </w:pPr>
      <w:r>
        <w:rPr>
          <w:rFonts w:ascii="Times New Roman"/>
          <w:b w:val="false"/>
          <w:i w:val="false"/>
          <w:color w:val="000000"/>
          <w:sz w:val="28"/>
        </w:rPr>
        <w:t>
      4.  Көрсетілетін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сондай-ақ порталға жүгінген кезде – 15  (он бес) жұмыс күні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қағаз жеткізгіште ресімделеді, басылып шығарылады, мөрмен және көрсетілетін қызметті  беруші басшысының қолымен куәландырылады.</w:t>
      </w:r>
      <w:r>
        <w:br/>
      </w:r>
      <w:r>
        <w:rPr>
          <w:rFonts w:ascii="Times New Roman"/>
          <w:b w:val="false"/>
          <w:i w:val="false"/>
          <w:color w:val="000000"/>
          <w:sz w:val="28"/>
        </w:rPr>
        <w:t>
      Портал арқылы жүгінген кезде көрсетілетін қызметті алушыға «жеке кабинетіне» санитариялық-эпидемиологиялық қорытынды беру туралы хабарлама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мемлекеттік қызметті алу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аккредиттелген (аттестатталған) зертханалар жүргізген сынақтар, зерттеулер хаттамасы.</w:t>
      </w:r>
      <w:r>
        <w:br/>
      </w:r>
      <w:r>
        <w:rPr>
          <w:rFonts w:ascii="Times New Roman"/>
          <w:b w:val="false"/>
          <w:i w:val="false"/>
          <w:color w:val="000000"/>
          <w:sz w:val="28"/>
        </w:rPr>
        <w:t>
      Жеке тұлғаның жеке басын куәландыратын құжаттардың, заңды тұлғаны мемлекеттік тіркеу (қайта тіркеу) туралы куәліктің немесе анықтаманың, дара кәсіпкерді мемлекеттік тіркеу туралы куәліктің мәліметтерін, көрсетілетін қызметті алушы тиісті мемлекеттік ақпараттық жүйелерден мемлекеттік органның уәкілетті адамының ЭЦҚ-мен куәландырылған электрондық құжаттар нысанында алады.</w:t>
      </w:r>
      <w:r>
        <w:br/>
      </w:r>
      <w:r>
        <w:rPr>
          <w:rFonts w:ascii="Times New Roman"/>
          <w:b w:val="false"/>
          <w:i w:val="false"/>
          <w:color w:val="000000"/>
          <w:sz w:val="28"/>
        </w:rPr>
        <w:t>
      Құжаттарды қабылдау көрсетілетін қызметті берушінің кеңсесі арқылы www.аzрр.gov.kz интернет-ресурсында орналасқан мемлекеттік қызметті көрсету орындарының мекенжайлары бойынша жүзеге асырылады.</w:t>
      </w:r>
      <w:r>
        <w:br/>
      </w:r>
      <w:r>
        <w:rPr>
          <w:rFonts w:ascii="Times New Roman"/>
          <w:b w:val="false"/>
          <w:i w:val="false"/>
          <w:color w:val="000000"/>
          <w:sz w:val="28"/>
        </w:rPr>
        <w:t>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талон беріледі.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аккредиттелген (аттестатталған) зертханалар жүргізген сынақтар, зерттеулер хаттамасының электрондық көшірмесі.</w:t>
      </w:r>
      <w:r>
        <w:br/>
      </w:r>
      <w:r>
        <w:rPr>
          <w:rFonts w:ascii="Times New Roman"/>
          <w:b w:val="false"/>
          <w:i w:val="false"/>
          <w:color w:val="000000"/>
          <w:sz w:val="28"/>
        </w:rPr>
        <w:t>
      Жеке тұлғаның жеке басын куәландыратын құжаттардың, заңды тұлғаны мемлекеттік тіркеу (қайта тіркеу) туралы куәліктің немесе анықтаманың, дара кәсіпкерді мемлекеттік тіркеу (қайта тіркеу) туралы куәліктің мәліметтерін, көрсетілетін қызметті алушы тиісті мемлекеттік ақпараттық жүйелерден мемлекеттік органның уәкілетті адамының ЭЦҚ-мен куәландырылған электрондық құжаттар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алатын күні мен уақыты көрсетіле отырып, мемлекеттік қызметті көрсету үшін сұрау салудың қабылданғаны туралы мәртебе жіберіледі.</w:t>
      </w:r>
    </w:p>
    <w:bookmarkEnd w:id="21"/>
    <w:bookmarkStart w:name="z97" w:id="22"/>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22"/>
    <w:bookmarkStart w:name="z98" w:id="23"/>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басшысының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шағымның тіркелуі (мөртабан,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немесе Агенттіктің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байланысы арқылы жіберіледі не көрсетілетін қызметті берушінің немесе Агенттіктің кеңсесіне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 арқылы алуға болады.</w:t>
      </w:r>
      <w:r>
        <w:br/>
      </w:r>
      <w:r>
        <w:rPr>
          <w:rFonts w:ascii="Times New Roman"/>
          <w:b w:val="false"/>
          <w:i w:val="false"/>
          <w:color w:val="000000"/>
          <w:sz w:val="28"/>
        </w:rPr>
        <w:t>
      Портал арқылы электрондық шағым жіберілген кезде көрсетілетін қызметті алушыға «жеке кабинетінен» өтінішті көрсетілетін қызметті берушінің өңдеуі барысында жаңартылып тұратын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куөрсетілетін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3"/>
    <w:bookmarkStart w:name="z102" w:id="24"/>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ерекшеліктерін есепке ала отырып қойылатын</w:t>
      </w:r>
      <w:r>
        <w:br/>
      </w:r>
      <w:r>
        <w:rPr>
          <w:rFonts w:ascii="Times New Roman"/>
          <w:b/>
          <w:i w:val="false"/>
          <w:color w:val="000000"/>
        </w:rPr>
        <w:t>
өзге де талаптар</w:t>
      </w:r>
    </w:p>
    <w:bookmarkEnd w:id="24"/>
    <w:bookmarkStart w:name="z103" w:id="25"/>
    <w:p>
      <w:pPr>
        <w:spacing w:after="0"/>
        <w:ind w:left="0"/>
        <w:jc w:val="both"/>
      </w:pPr>
      <w:r>
        <w:rPr>
          <w:rFonts w:ascii="Times New Roman"/>
          <w:b w:val="false"/>
          <w:i w:val="false"/>
          <w:color w:val="000000"/>
          <w:sz w:val="28"/>
        </w:rPr>
        <w:t>
      12. Мемлекеттік қызметті көрсету орындарының мекенжайлары www.аzрр.gov.kz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бар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w:t>
      </w:r>
    </w:p>
    <w:bookmarkEnd w:id="25"/>
    <w:bookmarkStart w:name="z107" w:id="26"/>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6"/>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басшысының Т.А.Ә.</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тұрғылықты мекенжайы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байланыс телефоны</w:t>
      </w:r>
    </w:p>
    <w:bookmarkStart w:name="z108"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нысаналы мақсаты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09" w:id="28"/>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саласындағы нормативтік құқықтық актілерге</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28"/>
    <w:bookmarkStart w:name="z110" w:id="29"/>
    <w:p>
      <w:pPr>
        <w:spacing w:after="0"/>
        <w:ind w:left="0"/>
        <w:jc w:val="left"/>
      </w:pPr>
      <w:r>
        <w:rPr>
          <w:rFonts w:ascii="Times New Roman"/>
          <w:b/>
          <w:i w:val="false"/>
          <w:color w:val="000000"/>
        </w:rPr>
        <w:t xml:space="preserve"> 
Талон</w:t>
      </w:r>
    </w:p>
    <w:bookmarkEnd w:id="29"/>
    <w:p>
      <w:pPr>
        <w:spacing w:after="0"/>
        <w:ind w:left="0"/>
        <w:jc w:val="both"/>
      </w:pPr>
      <w:r>
        <w:rPr>
          <w:rFonts w:ascii="Times New Roman"/>
          <w:b w:val="false"/>
          <w:i w:val="false"/>
          <w:color w:val="000000"/>
          <w:sz w:val="28"/>
        </w:rPr>
        <w:t>1. Сұраныстың нөмірі және қабылданған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Сұратылған мемлекеттік көрсетілетін қызметтің түрі: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Құжаттардың берілетін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w:t>
      </w:r>
      <w:r>
        <w:br/>
      </w:r>
      <w:r>
        <w:rPr>
          <w:rFonts w:ascii="Times New Roman"/>
          <w:b w:val="false"/>
          <w:i w:val="false"/>
          <w:color w:val="000000"/>
          <w:sz w:val="28"/>
        </w:rPr>
        <w:t>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1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22 мамырдағы  </w:t>
      </w:r>
      <w:r>
        <w:br/>
      </w:r>
      <w:r>
        <w:rPr>
          <w:rFonts w:ascii="Times New Roman"/>
          <w:b w:val="false"/>
          <w:i w:val="false"/>
          <w:color w:val="000000"/>
          <w:sz w:val="28"/>
        </w:rPr>
        <w:t>
№ 533 қаулысымен бекітілген</w:t>
      </w:r>
    </w:p>
    <w:bookmarkEnd w:id="30"/>
    <w:bookmarkStart w:name="z112" w:id="31"/>
    <w:p>
      <w:pPr>
        <w:spacing w:after="0"/>
        <w:ind w:left="0"/>
        <w:jc w:val="left"/>
      </w:pPr>
      <w:r>
        <w:rPr>
          <w:rFonts w:ascii="Times New Roman"/>
          <w:b/>
          <w:i w:val="false"/>
          <w:color w:val="000000"/>
        </w:rPr>
        <w:t xml:space="preserve"> 
«Санитариялық-эпидемиологиялық қадағалауға жататын</w:t>
      </w:r>
      <w:r>
        <w:br/>
      </w:r>
      <w:r>
        <w:rPr>
          <w:rFonts w:ascii="Times New Roman"/>
          <w:b/>
          <w:i w:val="false"/>
          <w:color w:val="000000"/>
        </w:rPr>
        <w:t>
тамақ өнімдерін өндіру объектілеріне есептік нөмірлер беру»</w:t>
      </w:r>
      <w:r>
        <w:br/>
      </w:r>
      <w:r>
        <w:rPr>
          <w:rFonts w:ascii="Times New Roman"/>
          <w:b/>
          <w:i w:val="false"/>
          <w:color w:val="000000"/>
        </w:rPr>
        <w:t>
мемлекеттік көрсетілетін қызмет стандарты 1. Жалпы ережелер</w:t>
      </w:r>
    </w:p>
    <w:bookmarkEnd w:id="31"/>
    <w:bookmarkStart w:name="z113" w:id="32"/>
    <w:p>
      <w:pPr>
        <w:spacing w:after="0"/>
        <w:ind w:left="0"/>
        <w:jc w:val="both"/>
      </w:pPr>
      <w:r>
        <w:rPr>
          <w:rFonts w:ascii="Times New Roman"/>
          <w:b w:val="false"/>
          <w:i w:val="false"/>
          <w:color w:val="000000"/>
          <w:sz w:val="28"/>
        </w:rPr>
        <w:t>
      1. «Санитариялық-эпидемиологиялық қадағалауға жататын тамақ өнімдерін өндіру объектілеріне есептік нөмірлер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үкіметтің» веб-порталы арқылы жүзеге асырылады.</w:t>
      </w:r>
    </w:p>
    <w:bookmarkEnd w:id="32"/>
    <w:bookmarkStart w:name="z118" w:id="33"/>
    <w:p>
      <w:pPr>
        <w:spacing w:after="0"/>
        <w:ind w:left="0"/>
        <w:jc w:val="left"/>
      </w:pPr>
      <w:r>
        <w:rPr>
          <w:rFonts w:ascii="Times New Roman"/>
          <w:b/>
          <w:i w:val="false"/>
          <w:color w:val="000000"/>
        </w:rPr>
        <w:t xml:space="preserve"> 
2. Мемлекеттік қызметті көрсету тәртібі</w:t>
      </w:r>
    </w:p>
    <w:bookmarkEnd w:id="33"/>
    <w:bookmarkStart w:name="z119" w:id="34"/>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сондай-ақ порталға жүгінген кезде – 16 (он алты) жұмыс күні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санитариялық-эпидемиологиялық қадағалауға жататын тамақ өнімін өндіру объектісіне есептік нөмір беру туралы тізілімнен үзінді көшірме.</w:t>
      </w:r>
      <w:r>
        <w:br/>
      </w:r>
      <w:r>
        <w:rPr>
          <w:rFonts w:ascii="Times New Roman"/>
          <w:b w:val="false"/>
          <w:i w:val="false"/>
          <w:color w:val="000000"/>
          <w:sz w:val="28"/>
        </w:rPr>
        <w:t>
      Мемлекеттік қызметті көрсету нәтижесін ұсыну нысаны:</w:t>
      </w:r>
      <w:r>
        <w:br/>
      </w:r>
      <w:r>
        <w:rPr>
          <w:rFonts w:ascii="Times New Roman"/>
          <w:b w:val="false"/>
          <w:i w:val="false"/>
          <w:color w:val="000000"/>
          <w:sz w:val="28"/>
        </w:rPr>
        <w:t>
      электрондық.</w:t>
      </w:r>
      <w:r>
        <w:br/>
      </w:r>
      <w:r>
        <w:rPr>
          <w:rFonts w:ascii="Times New Roman"/>
          <w:b w:val="false"/>
          <w:i w:val="false"/>
          <w:color w:val="000000"/>
          <w:sz w:val="28"/>
        </w:rPr>
        <w:t>
      Көрсетілетін қызметті алушы көрсетілетін қызмет берушіге жүгінген жағдайда, көрсетілетін мемлекеттік қызметті көрсету нәтижесі қағаз жеткізгіште ресімделеді, басып шығарылады және мөрмен және көрсетілетін қызметті берушінің басшысының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көрсетілетін қызметті беруші: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көрсетуге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өндірілетін тамақ өнімдері тізбесінің көшірмесі.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өндірілетін тамақ өнімдері тізбесінің электрондық көшірмесі.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Жеке тұлғаның жеке басын куәландыратын құжаттардың, заңды тұлғаны мемлекеттік тіркеу (қайта тіркеу) туралы анықтаманың, дара кәсіпкерді мемлекеттік тіркеу туралы куәліктің,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қорытындының мәліметтерін, қызметті алушы тиісті мемлекеттік ақпараттық жүйелерден мемлекеттік органның уәкілетті адамының ЭЦҚ-мен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жүгінген кезде мемлекеттік қызметті көрсетуге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 көшірмесіндегі құжаттар топтамасының қабылданған күні мен уақыты көрсетіле отырып, көрсетілетін қызметті берушінің кеңсесінде оның тіркелгені туралы белгі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қызметті көрсету нәтижесін алу күні көрсетіле отырып, мемлекеттік қызметті көрсету үшін сұрау салудың қабылданғаны туралы мәртебе көрсетіледі.</w:t>
      </w:r>
    </w:p>
    <w:bookmarkEnd w:id="34"/>
    <w:bookmarkStart w:name="z132" w:id="35"/>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35"/>
    <w:bookmarkStart w:name="z133" w:id="36"/>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шағымның тіркелуі (мөртабан,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немесе Агенттіктің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байланысы арқылы жіберіледі не көрсетілетін қызметті берушінің немесе Агенттіктің кеңсесіне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Портал арқылы электрондық шағым жіберілген кезде көрсетілетін қызметті алушыға «жеке кабинетінен» өтінішті көрсетілетін қызметті беруші өңдеуі барысында жаңартылып отыратын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6"/>
    <w:bookmarkStart w:name="z137" w:id="37"/>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ерекшеліктерін есепке ала отырып қойылатын</w:t>
      </w:r>
      <w:r>
        <w:br/>
      </w:r>
      <w:r>
        <w:rPr>
          <w:rFonts w:ascii="Times New Roman"/>
          <w:b/>
          <w:i w:val="false"/>
          <w:color w:val="000000"/>
        </w:rPr>
        <w:t>
өзге де талаптар</w:t>
      </w:r>
    </w:p>
    <w:bookmarkEnd w:id="37"/>
    <w:bookmarkStart w:name="z138" w:id="38"/>
    <w:p>
      <w:pPr>
        <w:spacing w:after="0"/>
        <w:ind w:left="0"/>
        <w:jc w:val="both"/>
      </w:pPr>
      <w:r>
        <w:rPr>
          <w:rFonts w:ascii="Times New Roman"/>
          <w:b w:val="false"/>
          <w:i w:val="false"/>
          <w:color w:val="000000"/>
          <w:sz w:val="28"/>
        </w:rPr>
        <w:t>
      12. Мемлекеттік қызметті көрсету орындарының мекенжайлары www.аzрр.gov.kz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бар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w:t>
      </w:r>
    </w:p>
    <w:bookmarkEnd w:id="38"/>
    <w:bookmarkStart w:name="z142" w:id="39"/>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нөмірлер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39"/>
    <w:bookmarkStart w:name="z143"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w:t>
      </w:r>
      <w:r>
        <w:br/>
      </w:r>
      <w:r>
        <w:rPr>
          <w:rFonts w:ascii="Times New Roman"/>
          <w:b w:val="false"/>
          <w:i w:val="false"/>
          <w:color w:val="000000"/>
          <w:sz w:val="28"/>
        </w:rPr>
        <w:t>
басшысының Т.А.Ә.</w:t>
      </w:r>
      <w:r>
        <w:br/>
      </w:r>
      <w:r>
        <w:rPr>
          <w:rFonts w:ascii="Times New Roman"/>
          <w:b w:val="false"/>
          <w:i w:val="false"/>
          <w:color w:val="000000"/>
          <w:sz w:val="28"/>
        </w:rPr>
        <w:t>
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w:t>
      </w:r>
      <w:r>
        <w:br/>
      </w:r>
      <w:r>
        <w:rPr>
          <w:rFonts w:ascii="Times New Roman"/>
          <w:b w:val="false"/>
          <w:i w:val="false"/>
          <w:color w:val="000000"/>
          <w:sz w:val="28"/>
        </w:rPr>
        <w:t>
жеке немесе заңды тұлғаның атауы,</w:t>
      </w:r>
      <w:r>
        <w:br/>
      </w:r>
      <w:r>
        <w:rPr>
          <w:rFonts w:ascii="Times New Roman"/>
          <w:b w:val="false"/>
          <w:i w:val="false"/>
          <w:color w:val="000000"/>
          <w:sz w:val="28"/>
        </w:rPr>
        <w:t>
почталық мекенжайы</w:t>
      </w:r>
      <w:r>
        <w:br/>
      </w:r>
      <w:r>
        <w:rPr>
          <w:rFonts w:ascii="Times New Roman"/>
          <w:b w:val="false"/>
          <w:i w:val="false"/>
          <w:color w:val="000000"/>
          <w:sz w:val="28"/>
        </w:rPr>
        <w:t>
____________________________</w:t>
      </w:r>
      <w:r>
        <w:br/>
      </w:r>
      <w:r>
        <w:rPr>
          <w:rFonts w:ascii="Times New Roman"/>
          <w:b w:val="false"/>
          <w:i w:val="false"/>
          <w:color w:val="000000"/>
          <w:sz w:val="28"/>
        </w:rPr>
        <w:t>
байланыс телефоны</w:t>
      </w:r>
    </w:p>
    <w:bookmarkStart w:name="z144"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Сізден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мекенжайы бойынша орналасқан санитариялық-эпидемиологиялық қадағалауға жататын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(объектінің атауы)</w:t>
      </w:r>
      <w:r>
        <w:br/>
      </w:r>
      <w:r>
        <w:rPr>
          <w:rFonts w:ascii="Times New Roman"/>
          <w:b w:val="false"/>
          <w:i w:val="false"/>
          <w:color w:val="000000"/>
          <w:sz w:val="28"/>
        </w:rPr>
        <w:t>
тамақ өнімін өндіру объектісіне есептік нөмір беруді сұраймын.</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45"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бекітілген      </w:t>
      </w:r>
    </w:p>
    <w:bookmarkEnd w:id="42"/>
    <w:bookmarkStart w:name="z146" w:id="43"/>
    <w:p>
      <w:pPr>
        <w:spacing w:after="0"/>
        <w:ind w:left="0"/>
        <w:jc w:val="left"/>
      </w:pPr>
      <w:r>
        <w:rPr>
          <w:rFonts w:ascii="Times New Roman"/>
          <w:b/>
          <w:i w:val="false"/>
          <w:color w:val="000000"/>
        </w:rPr>
        <w:t xml:space="preserve"> 
«Жобаларға, өнімдерге, жұмыстарға және көрсетілетін қызметтерге</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көрсетілетін қызмет стандарты</w:t>
      </w:r>
    </w:p>
    <w:bookmarkEnd w:id="43"/>
    <w:bookmarkStart w:name="z147" w:id="44"/>
    <w:p>
      <w:pPr>
        <w:spacing w:after="0"/>
        <w:ind w:left="0"/>
        <w:jc w:val="both"/>
      </w:pPr>
      <w:r>
        <w:rPr>
          <w:rFonts w:ascii="Times New Roman"/>
          <w:b w:val="false"/>
          <w:i w:val="false"/>
          <w:color w:val="000000"/>
          <w:sz w:val="28"/>
        </w:rPr>
        <w:t>
      1. «Жобаларға, өнімдерге, жұмыстарға және көрсетілетін қызметтерге санитариялық-эпидемиологиялық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w:t>
      </w:r>
      <w:r>
        <w:br/>
      </w:r>
      <w:r>
        <w:rPr>
          <w:rFonts w:ascii="Times New Roman"/>
          <w:b w:val="false"/>
          <w:i w:val="false"/>
          <w:color w:val="000000"/>
          <w:sz w:val="28"/>
        </w:rPr>
        <w:t>
</w:t>
      </w:r>
      <w:r>
        <w:rPr>
          <w:rFonts w:ascii="Times New Roman"/>
          <w:b w:val="false"/>
          <w:i w:val="false"/>
          <w:color w:val="000000"/>
          <w:sz w:val="28"/>
        </w:rPr>
        <w:t>
      3) www.е.gov.kz «электрондық үкімет» веб-порталы арқылы жүзеге асырылады.</w:t>
      </w:r>
    </w:p>
    <w:bookmarkEnd w:id="44"/>
    <w:bookmarkStart w:name="z153" w:id="45"/>
    <w:p>
      <w:pPr>
        <w:spacing w:after="0"/>
        <w:ind w:left="0"/>
        <w:jc w:val="left"/>
      </w:pPr>
      <w:r>
        <w:rPr>
          <w:rFonts w:ascii="Times New Roman"/>
          <w:b/>
          <w:i w:val="false"/>
          <w:color w:val="000000"/>
        </w:rPr>
        <w:t xml:space="preserve"> 
2. Мемлекеттік қызметті көрсету тәртібі</w:t>
      </w:r>
    </w:p>
    <w:bookmarkEnd w:id="45"/>
    <w:bookmarkStart w:name="z154" w:id="4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Орталық арқылы құжаттар топтамасын тапсырған сәттен бастап, сондай-ақ порталға жүгінген кезде – 15 (он бес)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тапсыру үшін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уәкілетті адамның электрондық цифрлық қолтаңбасымен (бұдан әрі – ЭЦҚ) куәландырылған қағаз жеткізгіштегі не электрондық құжат нысанындағы санитариялық-эпидемиологиялық қорытынды.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көрсетілетін мемлекеттік қызметті көрсету нәтижесі қағаз жеткізгіште ресімделеді, басылып шығарылады және мөрмен және көрсетілетін қызметті берушінің басшысының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Орталық – Қазақстан Республикасының еңбек заңнамасына сәйкес демалыс және мереке күндерінен басқа, дүйсенбі – сенбі аралығында, белгіленген жұмыс кестесіне сәйкес үзіліссіз сағат 9.00-ден 20.00-ге дейін.</w:t>
      </w:r>
      <w:r>
        <w:br/>
      </w:r>
      <w:r>
        <w:rPr>
          <w:rFonts w:ascii="Times New Roman"/>
          <w:b w:val="false"/>
          <w:i w:val="false"/>
          <w:color w:val="000000"/>
          <w:sz w:val="28"/>
        </w:rPr>
        <w:t>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портал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көрсетілетін қызметті көрсетуге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өнеркәсіптік және азаматтық мақсаттағы объектілердің техникалық-экономикалық негіздемесіне, орналастыру және құрылыс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 немесе Орталыққа: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объектінің сипаттамасы туралы түсіндірме жазбасы бар жобалау құжаттамасы және материалдар;</w:t>
      </w:r>
      <w:r>
        <w:br/>
      </w:r>
      <w:r>
        <w:rPr>
          <w:rFonts w:ascii="Times New Roman"/>
          <w:b w:val="false"/>
          <w:i w:val="false"/>
          <w:color w:val="000000"/>
          <w:sz w:val="28"/>
        </w:rPr>
        <w:t>
      болжанатын құрылысқа арналған жер учаскесіне санитариялық-эпидемиологиялық қорытынды;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объектінің сипаттамасы туралы түсіндірме жазбасы бар жобалау құжаттамасының және материалдардың электрондық көшірмесі;</w:t>
      </w:r>
      <w:r>
        <w:br/>
      </w:r>
      <w:r>
        <w:rPr>
          <w:rFonts w:ascii="Times New Roman"/>
          <w:b w:val="false"/>
          <w:i w:val="false"/>
          <w:color w:val="000000"/>
          <w:sz w:val="28"/>
        </w:rPr>
        <w:t>
      болжанатын құрылыстың учаскесіне санитариялық-эпидемиологиялық қорытындының электрондық көшірмесі;</w:t>
      </w:r>
      <w:r>
        <w:br/>
      </w:r>
      <w:r>
        <w:rPr>
          <w:rFonts w:ascii="Times New Roman"/>
          <w:b w:val="false"/>
          <w:i w:val="false"/>
          <w:color w:val="000000"/>
          <w:sz w:val="28"/>
        </w:rPr>
        <w:t>
      мемлекеттік электрондық ақпараттық жүйелерде қамтылған жеке тұлғаның жеке басын куәландыратын құжаттар туралы мәліметті, заңды тұлғаны мемлекеттік тіркеу (қайта тіркеу) туралы куәліктерді орталық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2) өнеркәсіптік және азаматтық мақсаттағы объектілерді реконструкциялау кезінде оның техникалық-экономикалық негіздемесіне, жобасына санитариялық-эпидемиологиялық қорытындыны алу үшін:</w:t>
      </w:r>
      <w:r>
        <w:br/>
      </w:r>
      <w:r>
        <w:rPr>
          <w:rFonts w:ascii="Times New Roman"/>
          <w:b w:val="false"/>
          <w:i w:val="false"/>
          <w:color w:val="000000"/>
          <w:sz w:val="28"/>
        </w:rPr>
        <w:t>
      көрсетілетін қызметті берушіге немесе Орталыққа: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объектілерді реконструкциялауға арналған техникалық-экономикалық негіздеме, жобалау құжаттамасы;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объектілерді реконструкциялауға арналған техникалық-экономикалық негіздеменің, жобалау құжаттамасының электрондық көшірмесі;</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 құжаттар нысанында алады;</w:t>
      </w:r>
      <w:r>
        <w:br/>
      </w:r>
      <w:r>
        <w:rPr>
          <w:rFonts w:ascii="Times New Roman"/>
          <w:b w:val="false"/>
          <w:i w:val="false"/>
          <w:color w:val="000000"/>
          <w:sz w:val="28"/>
        </w:rPr>
        <w:t>
</w:t>
      </w:r>
      <w:r>
        <w:rPr>
          <w:rFonts w:ascii="Times New Roman"/>
          <w:b w:val="false"/>
          <w:i w:val="false"/>
          <w:color w:val="000000"/>
          <w:sz w:val="28"/>
        </w:rPr>
        <w:t>
      3) қоршаған ортаға зиянды заттардың және физикалық факторлардың рұқсат етілген шекті шығарындылары мен рұқсат етілген шекті төгінділері, уытты, радиоактивті және басқа да зиянды заттарды кәдеге жарату және көму құжаттамалары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уытты, радиоактивті және басқа да зиянды заттарды кәдеге жарату және көму бойынша жобалар және нормативтік құжаттама;</w:t>
      </w:r>
      <w:r>
        <w:br/>
      </w:r>
      <w:r>
        <w:rPr>
          <w:rFonts w:ascii="Times New Roman"/>
          <w:b w:val="false"/>
          <w:i w:val="false"/>
          <w:color w:val="000000"/>
          <w:sz w:val="28"/>
        </w:rPr>
        <w:t>
      порталға: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уытты, радиоактивті және басқа да зиянды заттарды кәдеге жарату және көму бойынша жобалардың және нормативтік құжаттаманың электрондық көшірмесі;</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4) жерүсті және жерасты сумен жабдықтау көздерінің санитариялық қорғаныш аймағын (бұдан әрі – СҚА) белгілеу бойынша техникалық-экономикалық негіздемеге, құжаттама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СҚА жобасы, оның ішінде жерасты және жерүсті көздері суының сапасы мен гидрогеологиялық зерттеулер қорытындысы;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СҚА жобасының, оның ішінде жерасты және жерүсті көздері суының сапасы мен гидрогеологиялық зерттеулер қорытындысының электрондық көшірмесі;</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5) санитариялық-қорғаныш аймақтарын белгілеу және түзету жөніндегі құжаттама жобаларына, геологиялық зерттеулердің құжаттама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санитариялық-қорғаныш аймақтарын белгілеу және түзету жөніндегі жоба, геологиялық зерттеулердің құжаттама жобасы;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санитариялық-қорғаныш аймақтарын белгілеу және түзету жөніндегі жобаның, геологиялық зерттеулердің құжаттама жобасының электрондық көшірмесі;</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6) қалалық және ауылдық елді мекендер құрылысының техникалық-экономикалық негіздемелеріне, бас жоспарлары, елді мекендер құрылыстарын жоспарлау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қалалық және ауылдық елді мекендер құрылысының техникалық-экономикалық негіздемесі, бас жоспарлары, елді мекендер құрылыстарын жоспарлау жобалары;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қалалық және ауылдық елді мекендер құрылысының техникалық-экономикалық негіздемесінің, бас жоспарларының, елді мекендер құрылыстарын жоспарлау жобаларының электрондық көшірмелері;</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7) жаңа шикізат түрлеріне, технологиялық жабдықтарға, тағам өнімдерін өндіру процестеріне арналған стандарттар мен нормативтік құжаттар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қызметті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өнімдер дайындалған кезде негізге алынатын құжаттар (стандарттар, техникалық шарттар, регламенттер, технологиялық нұсқаулықтар, ерекшеліктер, рецептуралар, құрамы туралы мәліметтер); гендік-инженерлік-түрлендірілген ағзалардың, наноматериалдардың, гормондардың, пестицидтердің (тағам өнімдері үшін) болуы туралы дайындаушының (өндірушінің) декларациясы;</w:t>
      </w:r>
      <w:r>
        <w:br/>
      </w:r>
      <w:r>
        <w:rPr>
          <w:rFonts w:ascii="Times New Roman"/>
          <w:b w:val="false"/>
          <w:i w:val="false"/>
          <w:color w:val="000000"/>
          <w:sz w:val="28"/>
        </w:rPr>
        <w:t>
      бақылаудағы тауарларды қолдану (пайдалану, қолдану) жөніндегі дайындаушының (өндірушінің) құжаты (нұсқаулықтар, басшылық, регламент, ұсынымдар);</w:t>
      </w:r>
      <w:r>
        <w:br/>
      </w:r>
      <w:r>
        <w:rPr>
          <w:rFonts w:ascii="Times New Roman"/>
          <w:b w:val="false"/>
          <w:i w:val="false"/>
          <w:color w:val="000000"/>
          <w:sz w:val="28"/>
        </w:rPr>
        <w:t>
      Кеден одағының (бұдан әрі – КО) заңнамасына сәйкес расталған зерттелетін үлгілердің қауіпсіздігі мен сапасын куәландыратын дайындаушының (өндірушінің) құжаты;</w:t>
      </w:r>
      <w:r>
        <w:br/>
      </w:r>
      <w:r>
        <w:rPr>
          <w:rFonts w:ascii="Times New Roman"/>
          <w:b w:val="false"/>
          <w:i w:val="false"/>
          <w:color w:val="000000"/>
          <w:sz w:val="28"/>
        </w:rPr>
        <w:t>
      зерттеулер (сынаулар) хаттамалары, ғылыми есептер, сараптама қорытындылары;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өнімдер дайындалған кезде негізге алынатын құжаттар (стандарттар, техникалық шарттар, регламенттер, технологиялық нұсқаулықтар, ерекшеліктер, рецептуралар, құрамы туралы мәліметтер);</w:t>
      </w:r>
      <w:r>
        <w:br/>
      </w:r>
      <w:r>
        <w:rPr>
          <w:rFonts w:ascii="Times New Roman"/>
          <w:b w:val="false"/>
          <w:i w:val="false"/>
          <w:color w:val="000000"/>
          <w:sz w:val="28"/>
        </w:rPr>
        <w:t>
      гендік-инженерлік-түрлендірілген ағзалардың, наноматериалдардың, гормондардың, пестицидтердің (тағам өнімдері үшін) болуы туралы дайындаушының (өндірушінің) декларациясы;</w:t>
      </w:r>
      <w:r>
        <w:br/>
      </w:r>
      <w:r>
        <w:rPr>
          <w:rFonts w:ascii="Times New Roman"/>
          <w:b w:val="false"/>
          <w:i w:val="false"/>
          <w:color w:val="000000"/>
          <w:sz w:val="28"/>
        </w:rPr>
        <w:t>
      бақылаудағы тауарларды қолдану (пайдалану, қолдану) жөніндегі дайындаушының (өндірушінің) құжаты (нұсқаулықтар, басшылық, регламент, ұсынымдар);</w:t>
      </w:r>
      <w:r>
        <w:br/>
      </w:r>
      <w:r>
        <w:rPr>
          <w:rFonts w:ascii="Times New Roman"/>
          <w:b w:val="false"/>
          <w:i w:val="false"/>
          <w:color w:val="000000"/>
          <w:sz w:val="28"/>
        </w:rPr>
        <w:t>
      мемлекеттік тіркеу жүргізілетін КО заңнамасына сәйкес расталған зерттелетін үлгілердің қауіпсіздігі мен сапасын куәландыратын дайындаушының (өндірушінің) құжаты;</w:t>
      </w:r>
      <w:r>
        <w:br/>
      </w:r>
      <w:r>
        <w:rPr>
          <w:rFonts w:ascii="Times New Roman"/>
          <w:b w:val="false"/>
          <w:i w:val="false"/>
          <w:color w:val="000000"/>
          <w:sz w:val="28"/>
        </w:rPr>
        <w:t>
      зерттеулер (сынаулар) хаттамалары, ғылыми есептер, сараптама қорытындылары;</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8) азық-түлік шикізат өнімдеріне, өнеркәсіп бұйымдарына, құрылыс материалдарына, иондаушы сәулелендіру көздеріне, химиялық заттар мен өнімдерге, биологиялық, дәрілік, дезинфекция, дезинсекция және дератизация құралдарына, медициналық иммундық-биологиялық препараттарға, ыдыстарға, азық-түлік шикізатымен, тамақ өнімдерімен және ауыз сумен жанасатын қаптау және полимер материалдарына, парфюмерлік-косметикалық және кеңінен қолданылатын басқа да тауарларға, жабдыққа, аспаптарға және жұмысшы құрал-сайманға (бұдан әрі – өнімдер) арналған стандарттар мен нормативтік құжаттар жобаларына санитариялық-эпидемиологиялық қорытындыны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өнімдерге арналған стандарт жобасы;</w:t>
      </w:r>
      <w:r>
        <w:br/>
      </w:r>
      <w:r>
        <w:rPr>
          <w:rFonts w:ascii="Times New Roman"/>
          <w:b w:val="false"/>
          <w:i w:val="false"/>
          <w:color w:val="000000"/>
          <w:sz w:val="28"/>
        </w:rPr>
        <w:t>
      өнімдердің санитариялық-эпидемиологиялық сараптама хаттамалары (өнімнің қауіпсіздігінің белгіленген гигиеналық көрсеткіштері немесе сақтау шарттары (мерзімдері) өзгерген кезде);</w:t>
      </w:r>
      <w:r>
        <w:br/>
      </w:r>
      <w:r>
        <w:rPr>
          <w:rFonts w:ascii="Times New Roman"/>
          <w:b w:val="false"/>
          <w:i w:val="false"/>
          <w:color w:val="000000"/>
          <w:sz w:val="28"/>
        </w:rPr>
        <w:t>
      бұйымдарды дайындаған кезде қолданылатын материалдар мен заттардың тізбесі және дайын бұйымнан көшуге қабілетті заттардың тізбесі (рұқсат етілген шекті шоғырлануды, әсер етудің шамалық қауіпсіз деңгейі (бұдан әрі – ӘШҚД) көрсете отырып);</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өнімдерге стандарт жобасының электрондық көшірмесі;</w:t>
      </w:r>
      <w:r>
        <w:br/>
      </w:r>
      <w:r>
        <w:rPr>
          <w:rFonts w:ascii="Times New Roman"/>
          <w:b w:val="false"/>
          <w:i w:val="false"/>
          <w:color w:val="000000"/>
          <w:sz w:val="28"/>
        </w:rPr>
        <w:t>
      өнімдердің санитариялық-эпидемиологиялық сараптама хаттамаларының электрондық көшірмелері (өнімнің қауіпсіздігінің белгіленген гигиеналық көрсеткіштері немесе сақтау шарттары (мерзімдері) өзгерген кезде);</w:t>
      </w:r>
      <w:r>
        <w:br/>
      </w:r>
      <w:r>
        <w:rPr>
          <w:rFonts w:ascii="Times New Roman"/>
          <w:b w:val="false"/>
          <w:i w:val="false"/>
          <w:color w:val="000000"/>
          <w:sz w:val="28"/>
        </w:rPr>
        <w:t>
      бұйымдарды дайындаған кезде қолданылатын материалдар мен заттардың тізбесі және дайын бұйымнан көшуге қабілетті заттардың тізбесі (рұқсат етілген шекті шоғырлануды, ӘШҚД-ны көрсете отырып);</w:t>
      </w:r>
      <w:r>
        <w:br/>
      </w:r>
      <w:r>
        <w:rPr>
          <w:rFonts w:ascii="Times New Roman"/>
          <w:b w:val="false"/>
          <w:i w:val="false"/>
          <w:color w:val="000000"/>
          <w:sz w:val="28"/>
        </w:rPr>
        <w:t>
      мемлекеттік электрондық ақпараттық ресурстар болып табылатын жеке тұлғаның жеке басын куәландыратын құжаттар туралы мәліметті, заңды тұлғаны мемлекеттік тіркеу (қайта тіркеу) туралы куәліктерді орталықтың қызметкері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беріледі.</w:t>
      </w:r>
      <w:r>
        <w:br/>
      </w:r>
      <w:r>
        <w:rPr>
          <w:rFonts w:ascii="Times New Roman"/>
          <w:b w:val="false"/>
          <w:i w:val="false"/>
          <w:color w:val="000000"/>
          <w:sz w:val="28"/>
        </w:rPr>
        <w:t>
      Мемлекеттік көрсетілетін қызметті Орталықтан алған жағдайда,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Жеке тұлғаның (көрсетілетін қызметті алушының) жеке басын куәландыратын құжаттар туралы мәліметті, заңды тұлғаны мемлекеттік тіркеу (қайта тіркеу) туралы куәліктерді немесе анықтаманы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Орталықтың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6"/>
    <w:bookmarkStart w:name="z174" w:id="4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орталығының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47"/>
    <w:bookmarkStart w:name="z175" w:id="4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басшысының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тұрде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Орталық қызметкерінің әрекетіне (әрекетсіздігіне) шағым Орталықтың басшысына жолданады.</w:t>
      </w:r>
      <w:r>
        <w:br/>
      </w:r>
      <w:r>
        <w:rPr>
          <w:rFonts w:ascii="Times New Roman"/>
          <w:b w:val="false"/>
          <w:i w:val="false"/>
          <w:color w:val="000000"/>
          <w:sz w:val="28"/>
        </w:rPr>
        <w:t>
      Орталықтың кеңсесіне қолма-қол, сонымен бірге почтамен келіп түскен шағымдарды қабылдауды растау оны тіркеу (мөртабан, кіріс нөмірі мен тіркелген күні шағымның екінші данасына немесе шағымға ілеспе хатқа қойылады) болып табылады. Тіркелгеннен кейін шағым жауапты орындаушыны анықтау және тиісті шараларды қабылдау үшін Орталықтың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Агенттіктің, Орталықтың мекенжайына келіп түскен қызмет алушының шағымы тіркелген күнінен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қызметті алушыға почта байланысы арқылы жіберіледі не көрсетілетін қызметті берушінің, Агенттіктің, Орталықтың кеңсесіне қолма - 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Портал арқылы шағым жіберілген кезде көрсетілетін қызметті алушыға «жеке кабинетінен» көрсетілетін қызметті беруші өтінішті өңдеуі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8"/>
    <w:bookmarkStart w:name="z179" w:id="49"/>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
қызмет көрсету орталықтары арқылы көрсетілетін қызметті көрсету</w:t>
      </w:r>
      <w:r>
        <w:br/>
      </w:r>
      <w:r>
        <w:rPr>
          <w:rFonts w:ascii="Times New Roman"/>
          <w:b/>
          <w:i w:val="false"/>
          <w:color w:val="000000"/>
        </w:rPr>
        <w:t>
ерекшеліктерін есепке ала отырып қойылатын өзге де талаптар</w:t>
      </w:r>
    </w:p>
    <w:bookmarkEnd w:id="49"/>
    <w:bookmarkStart w:name="z180" w:id="50"/>
    <w:p>
      <w:pPr>
        <w:spacing w:after="0"/>
        <w:ind w:left="0"/>
        <w:jc w:val="both"/>
      </w:pPr>
      <w:r>
        <w:rPr>
          <w:rFonts w:ascii="Times New Roman"/>
          <w:b w:val="false"/>
          <w:i w:val="false"/>
          <w:color w:val="000000"/>
          <w:sz w:val="28"/>
        </w:rPr>
        <w:t>
      13. Денсаулығына байланысты Орталыққа өзінің келу мүмкіндігі жоқ қызмет алушыларға мемлекеттік қызмет көрсетуге қажетті құжаттарды қабылдауды көрсетілетін қызметті алушының тұрғылықты жеріне бару арқылы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интернет-ресурсында орналастырылған:</w:t>
      </w:r>
      <w:r>
        <w:br/>
      </w:r>
      <w:r>
        <w:rPr>
          <w:rFonts w:ascii="Times New Roman"/>
          <w:b w:val="false"/>
          <w:i w:val="false"/>
          <w:color w:val="000000"/>
          <w:sz w:val="28"/>
        </w:rPr>
        <w:t>
      Агенттіктің www.аzрр.gov.kz «Мемлекеттік көрсетілетін қызметтер» бөлімі;</w:t>
      </w:r>
      <w:r>
        <w:br/>
      </w:r>
      <w:r>
        <w:rPr>
          <w:rFonts w:ascii="Times New Roman"/>
          <w:b w:val="false"/>
          <w:i w:val="false"/>
          <w:color w:val="000000"/>
          <w:sz w:val="28"/>
        </w:rPr>
        <w:t>
      Орталықтың: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бар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8-800-080-7777, 1414.</w:t>
      </w:r>
    </w:p>
    <w:bookmarkEnd w:id="50"/>
    <w:bookmarkStart w:name="z185" w:id="51"/>
    <w:p>
      <w:pPr>
        <w:spacing w:after="0"/>
        <w:ind w:left="0"/>
        <w:jc w:val="both"/>
      </w:pPr>
      <w:r>
        <w:rPr>
          <w:rFonts w:ascii="Times New Roman"/>
          <w:b w:val="false"/>
          <w:i w:val="false"/>
          <w:color w:val="000000"/>
          <w:sz w:val="28"/>
        </w:rPr>
        <w:t xml:space="preserve">
«Жобаларға, өнімдерге, жұмыстарға </w:t>
      </w:r>
      <w:r>
        <w:br/>
      </w:r>
      <w:r>
        <w:rPr>
          <w:rFonts w:ascii="Times New Roman"/>
          <w:b w:val="false"/>
          <w:i w:val="false"/>
          <w:color w:val="000000"/>
          <w:sz w:val="28"/>
        </w:rPr>
        <w:t>
және көрсетілетін қызметтерге санитариялық-</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51"/>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аумақтық бөлімшенің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аумақтық бөлімше басшысының Т.А.Ә.</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 деректемелері (ЖСН/БСН)</w:t>
      </w:r>
      <w:r>
        <w:br/>
      </w:r>
      <w:r>
        <w:rPr>
          <w:rFonts w:ascii="Times New Roman"/>
          <w:b w:val="false"/>
          <w:i w:val="false"/>
          <w:color w:val="000000"/>
          <w:sz w:val="28"/>
        </w:rPr>
        <w:t>
______________________________________</w:t>
      </w:r>
      <w:r>
        <w:br/>
      </w:r>
      <w:r>
        <w:rPr>
          <w:rFonts w:ascii="Times New Roman"/>
          <w:b w:val="false"/>
          <w:i w:val="false"/>
          <w:color w:val="000000"/>
          <w:sz w:val="28"/>
        </w:rPr>
        <w:t>
өтініш берушінің байланыс телефоны</w:t>
      </w:r>
    </w:p>
    <w:bookmarkStart w:name="z18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жобалау құжаттамасына санитариялық-эпидемиологиялық сараптама</w:t>
      </w:r>
      <w:r>
        <w:br/>
      </w:r>
      <w:r>
        <w:rPr>
          <w:rFonts w:ascii="Times New Roman"/>
          <w:b w:val="false"/>
          <w:i w:val="false"/>
          <w:color w:val="000000"/>
          <w:sz w:val="28"/>
        </w:rPr>
        <w:t>
жүргізуді және  санитариялық-эпидемиологиялық қорытынды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87" w:id="53"/>
    <w:p>
      <w:pPr>
        <w:spacing w:after="0"/>
        <w:ind w:left="0"/>
        <w:jc w:val="both"/>
      </w:pPr>
      <w:r>
        <w:rPr>
          <w:rFonts w:ascii="Times New Roman"/>
          <w:b w:val="false"/>
          <w:i w:val="false"/>
          <w:color w:val="000000"/>
          <w:sz w:val="28"/>
        </w:rPr>
        <w:t xml:space="preserve">
«Жобаларға, өнімдерге, жұмыстарға   </w:t>
      </w:r>
      <w:r>
        <w:br/>
      </w:r>
      <w:r>
        <w:rPr>
          <w:rFonts w:ascii="Times New Roman"/>
          <w:b w:val="false"/>
          <w:i w:val="false"/>
          <w:color w:val="000000"/>
          <w:sz w:val="28"/>
        </w:rPr>
        <w:t>
және көрсетілетін қызметтерге санитариялық-</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53"/>
    <w:p>
      <w:pPr>
        <w:spacing w:after="0"/>
        <w:ind w:left="0"/>
        <w:jc w:val="both"/>
      </w:pPr>
      <w:r>
        <w:rPr>
          <w:rFonts w:ascii="Times New Roman"/>
          <w:b w:val="false"/>
          <w:i w:val="false"/>
          <w:color w:val="000000"/>
          <w:sz w:val="28"/>
        </w:rPr>
        <w:t>      (Т.А.Ә., не қызмет алушы</w:t>
      </w:r>
      <w:r>
        <w:br/>
      </w:r>
      <w:r>
        <w:rPr>
          <w:rFonts w:ascii="Times New Roman"/>
          <w:b w:val="false"/>
          <w:i w:val="false"/>
          <w:color w:val="000000"/>
          <w:sz w:val="28"/>
        </w:rPr>
        <w:t>
      ұйымының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(көрсетілетін қызметті алушының мекенжайы)</w:t>
      </w:r>
    </w:p>
    <w:bookmarkStart w:name="z188" w:id="5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5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«Халыққа қызмет көрсету орталығы» РМК филиалының №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3) ..</w:t>
      </w:r>
      <w:r>
        <w:br/>
      </w:r>
      <w:r>
        <w:rPr>
          <w:rFonts w:ascii="Times New Roman"/>
          <w:b w:val="false"/>
          <w:i w:val="false"/>
          <w:color w:val="000000"/>
          <w:sz w:val="28"/>
        </w:rPr>
        <w:t>
      мемлекеттік қызмет көрсетуге (мемлекеттік қызмет стандартына сәйкес мемлекеттік қызметтің атауын көрсету) құжаттар қабылдаудан бас тартады.</w:t>
      </w:r>
      <w:r>
        <w:br/>
      </w:r>
      <w:r>
        <w:rPr>
          <w:rFonts w:ascii="Times New Roman"/>
          <w:b w:val="false"/>
          <w:i w:val="false"/>
          <w:color w:val="000000"/>
          <w:sz w:val="28"/>
        </w:rPr>
        <w:t>
      Осы қолхат әр бір тарап  үшін бір данадан 2 данада жасалды.</w:t>
      </w:r>
    </w:p>
    <w:p>
      <w:pPr>
        <w:spacing w:after="0"/>
        <w:ind w:left="0"/>
        <w:jc w:val="both"/>
      </w:pPr>
      <w:r>
        <w:rPr>
          <w:rFonts w:ascii="Times New Roman"/>
          <w:b w:val="false"/>
          <w:i w:val="false"/>
          <w:color w:val="000000"/>
          <w:sz w:val="28"/>
        </w:rPr>
        <w:t>      (Орталық қызметкерінің Т.А.Ә.)                      (қолы)</w:t>
      </w:r>
    </w:p>
    <w:p>
      <w:pPr>
        <w:spacing w:after="0"/>
        <w:ind w:left="0"/>
        <w:jc w:val="both"/>
      </w:pPr>
      <w:r>
        <w:rPr>
          <w:rFonts w:ascii="Times New Roman"/>
          <w:b w:val="false"/>
          <w:i w:val="false"/>
          <w:color w:val="000000"/>
          <w:sz w:val="28"/>
        </w:rPr>
        <w:t>      Орындаушы Т.А.Ә. _____________</w:t>
      </w:r>
      <w:r>
        <w:br/>
      </w:r>
      <w:r>
        <w:rPr>
          <w:rFonts w:ascii="Times New Roman"/>
          <w:b w:val="false"/>
          <w:i w:val="false"/>
          <w:color w:val="000000"/>
          <w:sz w:val="28"/>
        </w:rPr>
        <w:t>
      Тел.________</w:t>
      </w:r>
      <w:r>
        <w:br/>
      </w:r>
      <w:r>
        <w:rPr>
          <w:rFonts w:ascii="Times New Roman"/>
          <w:b w:val="false"/>
          <w:i w:val="false"/>
          <w:color w:val="000000"/>
          <w:sz w:val="28"/>
        </w:rPr>
        <w:t>
      Алдым: Т.А.Ә. / қызмет алушының қолы</w:t>
      </w:r>
    </w:p>
    <w:p>
      <w:pPr>
        <w:spacing w:after="0"/>
        <w:ind w:left="0"/>
        <w:jc w:val="both"/>
      </w:pPr>
      <w:r>
        <w:rPr>
          <w:rFonts w:ascii="Times New Roman"/>
          <w:b w:val="false"/>
          <w:i w:val="false"/>
          <w:color w:val="000000"/>
          <w:sz w:val="28"/>
        </w:rPr>
        <w:t>      20 __  жылғы  «____ » _______________</w:t>
      </w:r>
    </w:p>
    <w:bookmarkStart w:name="z189"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бекітілген     </w:t>
      </w:r>
    </w:p>
    <w:bookmarkEnd w:id="55"/>
    <w:bookmarkStart w:name="z190" w:id="56"/>
    <w:p>
      <w:pPr>
        <w:spacing w:after="0"/>
        <w:ind w:left="0"/>
        <w:jc w:val="left"/>
      </w:pPr>
      <w:r>
        <w:rPr>
          <w:rFonts w:ascii="Times New Roman"/>
          <w:b/>
          <w:i w:val="false"/>
          <w:color w:val="000000"/>
        </w:rPr>
        <w:t xml:space="preserve"> 
«Микробиологиялық зертханаларға патогендігі 1-4-топтардағы</w:t>
      </w:r>
      <w:r>
        <w:br/>
      </w:r>
      <w:r>
        <w:rPr>
          <w:rFonts w:ascii="Times New Roman"/>
          <w:b/>
          <w:i w:val="false"/>
          <w:color w:val="000000"/>
        </w:rPr>
        <w:t>
қоздырғыштармен жұмыс істеуге рұқсат беру» мемлекеттік</w:t>
      </w:r>
      <w:r>
        <w:br/>
      </w:r>
      <w:r>
        <w:rPr>
          <w:rFonts w:ascii="Times New Roman"/>
          <w:b/>
          <w:i w:val="false"/>
          <w:color w:val="000000"/>
        </w:rPr>
        <w:t>
көрсетілетін қызмет стандарты 1. Жалпы ережелер</w:t>
      </w:r>
    </w:p>
    <w:bookmarkEnd w:id="56"/>
    <w:bookmarkStart w:name="z191" w:id="57"/>
    <w:p>
      <w:pPr>
        <w:spacing w:after="0"/>
        <w:ind w:left="0"/>
        <w:jc w:val="both"/>
      </w:pPr>
      <w:r>
        <w:rPr>
          <w:rFonts w:ascii="Times New Roman"/>
          <w:b w:val="false"/>
          <w:i w:val="false"/>
          <w:color w:val="000000"/>
          <w:sz w:val="28"/>
        </w:rPr>
        <w:t>
      1. «Микробиологиялық зертханаларға патогендігі 1-4-топтардағы қоздырғыштармен жұмыс істеуге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57"/>
    <w:bookmarkStart w:name="z194" w:id="58"/>
    <w:p>
      <w:pPr>
        <w:spacing w:after="0"/>
        <w:ind w:left="0"/>
        <w:jc w:val="left"/>
      </w:pPr>
      <w:r>
        <w:rPr>
          <w:rFonts w:ascii="Times New Roman"/>
          <w:b/>
          <w:i w:val="false"/>
          <w:color w:val="000000"/>
        </w:rPr>
        <w:t xml:space="preserve"> 
2. Мемлекеттік қызметті көрсету тәртібі</w:t>
      </w:r>
    </w:p>
    <w:bookmarkEnd w:id="58"/>
    <w:bookmarkStart w:name="z195" w:id="59"/>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 15 (он бес)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тапсыру үшін кезекте күтудің рұқсат етілген ең ұзақ уақыты – 15 (он бес)минут;</w:t>
      </w:r>
      <w:r>
        <w:br/>
      </w:r>
      <w:r>
        <w:rPr>
          <w:rFonts w:ascii="Times New Roman"/>
          <w:b w:val="false"/>
          <w:i w:val="false"/>
          <w:color w:val="000000"/>
          <w:sz w:val="28"/>
        </w:rPr>
        <w:t>
</w:t>
      </w:r>
      <w:r>
        <w:rPr>
          <w:rFonts w:ascii="Times New Roman"/>
          <w:b w:val="false"/>
          <w:i w:val="false"/>
          <w:color w:val="000000"/>
          <w:sz w:val="28"/>
        </w:rPr>
        <w:t>
      3)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патогендігі 1-4 топтардағы қоздырғыштармен жұмыс істеуге микробиологиялық зертханаларға рұқсат беру.</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 алдын ала жазылусыз және жедел қызмет көрсетусіз.</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өкілі жүгінген кезде – уәкілетті өкілінің жеке басын куәландыратын құжат және өкілдікке өкілеттікті куәландыратын құжат;</w:t>
      </w:r>
      <w:r>
        <w:br/>
      </w:r>
      <w:r>
        <w:rPr>
          <w:rFonts w:ascii="Times New Roman"/>
          <w:b w:val="false"/>
          <w:i w:val="false"/>
          <w:color w:val="000000"/>
          <w:sz w:val="28"/>
        </w:rPr>
        <w:t>
</w:t>
      </w:r>
      <w:r>
        <w:rPr>
          <w:rFonts w:ascii="Times New Roman"/>
          <w:b w:val="false"/>
          <w:i w:val="false"/>
          <w:color w:val="000000"/>
          <w:sz w:val="28"/>
        </w:rPr>
        <w:t>
      3) үй-жайлардың қолданылу мақсатын көрсете отырып, зертхананың схемаларын және таза, жұқпалы ағындар қозғалыстарының схемаларын қоса беру арқылы, оның бейініне сәйкес зертхананы режимдік комиссиялар мамандарының тексеру актісі;</w:t>
      </w:r>
      <w:r>
        <w:br/>
      </w:r>
      <w:r>
        <w:rPr>
          <w:rFonts w:ascii="Times New Roman"/>
          <w:b w:val="false"/>
          <w:i w:val="false"/>
          <w:color w:val="000000"/>
          <w:sz w:val="28"/>
        </w:rPr>
        <w:t>
</w:t>
      </w:r>
      <w:r>
        <w:rPr>
          <w:rFonts w:ascii="Times New Roman"/>
          <w:b w:val="false"/>
          <w:i w:val="false"/>
          <w:color w:val="000000"/>
          <w:sz w:val="28"/>
        </w:rPr>
        <w:t>
      4) зерттеулердің орындалатын номенклатурасы, материалдық базаны, кадр құрамын және персоналдың кәсіптік даярлығы көрсетілген түсіндірме жазба;</w:t>
      </w:r>
      <w:r>
        <w:br/>
      </w:r>
      <w:r>
        <w:rPr>
          <w:rFonts w:ascii="Times New Roman"/>
          <w:b w:val="false"/>
          <w:i w:val="false"/>
          <w:color w:val="000000"/>
          <w:sz w:val="28"/>
        </w:rPr>
        <w:t>
</w:t>
      </w:r>
      <w:r>
        <w:rPr>
          <w:rFonts w:ascii="Times New Roman"/>
          <w:b w:val="false"/>
          <w:i w:val="false"/>
          <w:color w:val="000000"/>
          <w:sz w:val="28"/>
        </w:rPr>
        <w:t>
      5) зертхананың бейініне сәйкес орталық режимдік комиссия сарапшыларының қорытындылары;</w:t>
      </w:r>
      <w:r>
        <w:br/>
      </w:r>
      <w:r>
        <w:rPr>
          <w:rFonts w:ascii="Times New Roman"/>
          <w:b w:val="false"/>
          <w:i w:val="false"/>
          <w:color w:val="000000"/>
          <w:sz w:val="28"/>
        </w:rPr>
        <w:t>
</w:t>
      </w:r>
      <w:r>
        <w:rPr>
          <w:rFonts w:ascii="Times New Roman"/>
          <w:b w:val="false"/>
          <w:i w:val="false"/>
          <w:color w:val="000000"/>
          <w:sz w:val="28"/>
        </w:rPr>
        <w:t>
      6) персоналдың медициналық кітапшалары;</w:t>
      </w:r>
      <w:r>
        <w:br/>
      </w:r>
      <w:r>
        <w:rPr>
          <w:rFonts w:ascii="Times New Roman"/>
          <w:b w:val="false"/>
          <w:i w:val="false"/>
          <w:color w:val="000000"/>
          <w:sz w:val="28"/>
        </w:rPr>
        <w:t>
</w:t>
      </w:r>
      <w:r>
        <w:rPr>
          <w:rFonts w:ascii="Times New Roman"/>
          <w:b w:val="false"/>
          <w:i w:val="false"/>
          <w:color w:val="000000"/>
          <w:sz w:val="28"/>
        </w:rPr>
        <w:t>
      7) персоналдың Қазақстан Республикасының заңнамасында белгіленген профилактикалық егулерді алуы туралы анықтама.</w:t>
      </w:r>
      <w:r>
        <w:br/>
      </w:r>
      <w:r>
        <w:rPr>
          <w:rFonts w:ascii="Times New Roman"/>
          <w:b w:val="false"/>
          <w:i w:val="false"/>
          <w:color w:val="000000"/>
          <w:sz w:val="28"/>
        </w:rPr>
        <w:t>
      Құжаттарды көрсетілетін қызметті берушінің кеңсесі арқылы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құжаттардың қабылданғаны туралы талон беріледі.</w:t>
      </w:r>
    </w:p>
    <w:bookmarkEnd w:id="59"/>
    <w:bookmarkStart w:name="z211" w:id="6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60"/>
    <w:bookmarkStart w:name="z212" w:id="6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басшысының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шағымның тіркелуі (мөртабан, кіріс нөмірі мен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немесе Агенттіктің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байланысы арқылы жіберіледі не көрсетілетін қызметті берушінің немесе Агенттіктің кеңсесіне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1"/>
    <w:bookmarkStart w:name="z216" w:id="62"/>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ерекшеліктерін есепке ала отырып қойылатын</w:t>
      </w:r>
      <w:r>
        <w:br/>
      </w:r>
      <w:r>
        <w:rPr>
          <w:rFonts w:ascii="Times New Roman"/>
          <w:b/>
          <w:i w:val="false"/>
          <w:color w:val="000000"/>
        </w:rPr>
        <w:t>
өзге де талаптар</w:t>
      </w:r>
    </w:p>
    <w:bookmarkEnd w:id="62"/>
    <w:bookmarkStart w:name="z217" w:id="63"/>
    <w:p>
      <w:pPr>
        <w:spacing w:after="0"/>
        <w:ind w:left="0"/>
        <w:jc w:val="both"/>
      </w:pPr>
      <w:r>
        <w:rPr>
          <w:rFonts w:ascii="Times New Roman"/>
          <w:b w:val="false"/>
          <w:i w:val="false"/>
          <w:color w:val="000000"/>
          <w:sz w:val="28"/>
        </w:rPr>
        <w:t>
      12. Мемлекеттік қызметті көрсету орындарының мекенжайлары www.аzрр.gov.kz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w:t>
      </w:r>
    </w:p>
    <w:bookmarkEnd w:id="63"/>
    <w:bookmarkStart w:name="z220" w:id="64"/>
    <w:p>
      <w:pPr>
        <w:spacing w:after="0"/>
        <w:ind w:left="0"/>
        <w:jc w:val="both"/>
      </w:pPr>
      <w:r>
        <w:rPr>
          <w:rFonts w:ascii="Times New Roman"/>
          <w:b w:val="false"/>
          <w:i w:val="false"/>
          <w:color w:val="000000"/>
          <w:sz w:val="28"/>
        </w:rPr>
        <w:t xml:space="preserve">
«Микробиологиялық зертханаларға     </w:t>
      </w:r>
      <w:r>
        <w:br/>
      </w:r>
      <w:r>
        <w:rPr>
          <w:rFonts w:ascii="Times New Roman"/>
          <w:b w:val="false"/>
          <w:i w:val="false"/>
          <w:color w:val="000000"/>
          <w:sz w:val="28"/>
        </w:rPr>
        <w:t>
патогендігі 1-4-топтардағы қоздырғыштармен</w:t>
      </w:r>
      <w:r>
        <w:br/>
      </w:r>
      <w:r>
        <w:rPr>
          <w:rFonts w:ascii="Times New Roman"/>
          <w:b w:val="false"/>
          <w:i w:val="false"/>
          <w:color w:val="000000"/>
          <w:sz w:val="28"/>
        </w:rPr>
        <w:t xml:space="preserve">
жұмыс істеуге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64"/>
    <w:bookmarkStart w:name="z221" w:id="65"/>
    <w:p>
      <w:pPr>
        <w:spacing w:after="0"/>
        <w:ind w:left="0"/>
        <w:jc w:val="both"/>
      </w:pPr>
      <w:r>
        <w:rPr>
          <w:rFonts w:ascii="Times New Roman"/>
          <w:b w:val="false"/>
          <w:i w:val="false"/>
          <w:color w:val="000000"/>
          <w:sz w:val="28"/>
        </w:rPr>
        <w:t>
нысан</w:t>
      </w:r>
    </w:p>
    <w:bookmarkEnd w:id="65"/>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басшысының Т.А.Ә.</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тұрғылықты мекенжайы</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 берушінің байланыс телефоны</w:t>
      </w:r>
    </w:p>
    <w:bookmarkStart w:name="z222"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(жобаның, өнімнің, жұмыстың немесе көрсетілетін қызметтің)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микробиологиялық зертханаға патогендігі 1-4 топтардағы</w:t>
      </w:r>
      <w:r>
        <w:br/>
      </w:r>
      <w:r>
        <w:rPr>
          <w:rFonts w:ascii="Times New Roman"/>
          <w:b w:val="false"/>
          <w:i w:val="false"/>
          <w:color w:val="000000"/>
          <w:sz w:val="28"/>
        </w:rPr>
        <w:t>
      қоздырғыштармен жұмыс істеуге рұқсат беруді сұраймын</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223" w:id="67"/>
    <w:p>
      <w:pPr>
        <w:spacing w:after="0"/>
        <w:ind w:left="0"/>
        <w:jc w:val="both"/>
      </w:pPr>
      <w:r>
        <w:rPr>
          <w:rFonts w:ascii="Times New Roman"/>
          <w:b w:val="false"/>
          <w:i w:val="false"/>
          <w:color w:val="000000"/>
          <w:sz w:val="28"/>
        </w:rPr>
        <w:t xml:space="preserve">
«Микробиологиялық зертханаларға     </w:t>
      </w:r>
      <w:r>
        <w:br/>
      </w:r>
      <w:r>
        <w:rPr>
          <w:rFonts w:ascii="Times New Roman"/>
          <w:b w:val="false"/>
          <w:i w:val="false"/>
          <w:color w:val="000000"/>
          <w:sz w:val="28"/>
        </w:rPr>
        <w:t>
патогендіг 1-4-топтардағы қоздырғыштармен</w:t>
      </w:r>
      <w:r>
        <w:br/>
      </w:r>
      <w:r>
        <w:rPr>
          <w:rFonts w:ascii="Times New Roman"/>
          <w:b w:val="false"/>
          <w:i w:val="false"/>
          <w:color w:val="000000"/>
          <w:sz w:val="28"/>
        </w:rPr>
        <w:t xml:space="preserve">
жұмыс істеуге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67"/>
    <w:bookmarkStart w:name="z224" w:id="68"/>
    <w:p>
      <w:pPr>
        <w:spacing w:after="0"/>
        <w:ind w:left="0"/>
        <w:jc w:val="left"/>
      </w:pPr>
      <w:r>
        <w:rPr>
          <w:rFonts w:ascii="Times New Roman"/>
          <w:b/>
          <w:i w:val="false"/>
          <w:color w:val="000000"/>
        </w:rPr>
        <w:t xml:space="preserve"> 
Талон</w:t>
      </w:r>
    </w:p>
    <w:bookmarkEnd w:id="68"/>
    <w:p>
      <w:pPr>
        <w:spacing w:after="0"/>
        <w:ind w:left="0"/>
        <w:jc w:val="both"/>
      </w:pPr>
      <w:r>
        <w:rPr>
          <w:rFonts w:ascii="Times New Roman"/>
          <w:b w:val="false"/>
          <w:i w:val="false"/>
          <w:color w:val="000000"/>
          <w:sz w:val="28"/>
        </w:rPr>
        <w:t>1. Сұраныстың нөмірі және қабылданған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Сұратылған мемлекеттік көрсетілетін қызметтің түрі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Құжаттардың берілетін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25" w:id="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бекітілген     </w:t>
      </w:r>
    </w:p>
    <w:bookmarkEnd w:id="69"/>
    <w:bookmarkStart w:name="z226" w:id="70"/>
    <w:p>
      <w:pPr>
        <w:spacing w:after="0"/>
        <w:ind w:left="0"/>
        <w:jc w:val="left"/>
      </w:pPr>
      <w:r>
        <w:rPr>
          <w:rFonts w:ascii="Times New Roman"/>
          <w:b/>
          <w:i w:val="false"/>
          <w:color w:val="000000"/>
        </w:rPr>
        <w:t xml:space="preserve"> 
«Тамақ өнімдерінің жарамдылық мерзімдерін және сақталу</w:t>
      </w:r>
      <w:r>
        <w:br/>
      </w:r>
      <w:r>
        <w:rPr>
          <w:rFonts w:ascii="Times New Roman"/>
          <w:b/>
          <w:i w:val="false"/>
          <w:color w:val="000000"/>
        </w:rPr>
        <w:t>
шарттарын келісу» мемлекеттік көрсетілетін қызмет стандарты 1. Жалпы ережелер</w:t>
      </w:r>
    </w:p>
    <w:bookmarkEnd w:id="70"/>
    <w:bookmarkStart w:name="z227" w:id="71"/>
    <w:p>
      <w:pPr>
        <w:spacing w:after="0"/>
        <w:ind w:left="0"/>
        <w:jc w:val="both"/>
      </w:pPr>
      <w:r>
        <w:rPr>
          <w:rFonts w:ascii="Times New Roman"/>
          <w:b w:val="false"/>
          <w:i w:val="false"/>
          <w:color w:val="000000"/>
          <w:sz w:val="28"/>
        </w:rPr>
        <w:t>
      1. «Тамақ өнімдерінің жарамдылық мерзімдерін және сақталу шарттарын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Тұтынушылардың құқықтарын қорғау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оның аумақтық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үкіметтің» веб-порталы арқылы жүзеге асырылады.</w:t>
      </w:r>
    </w:p>
    <w:bookmarkEnd w:id="71"/>
    <w:bookmarkStart w:name="z232" w:id="72"/>
    <w:p>
      <w:pPr>
        <w:spacing w:after="0"/>
        <w:ind w:left="0"/>
        <w:jc w:val="left"/>
      </w:pPr>
      <w:r>
        <w:rPr>
          <w:rFonts w:ascii="Times New Roman"/>
          <w:b/>
          <w:i w:val="false"/>
          <w:color w:val="000000"/>
        </w:rPr>
        <w:t xml:space="preserve"> 
2. Мемлекеттік қызметті көрсету тәртібі</w:t>
      </w:r>
    </w:p>
    <w:bookmarkEnd w:id="72"/>
    <w:bookmarkStart w:name="z233" w:id="7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 15 (он бес)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тапсыру үшін кезекте күтудің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қызметті алушыға қызмет көрсетудің рұқсат етілген ең ұзақ уақыты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тамақ өнімдерінің жарамдылық мерзімдері мен сақтау шарттарын келісу.</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қағаз жеткізгіште ресімделеді, басылып шығарылады, мөрмен және көрсетілетін қызметті беруші басшысының қолымен куәландырылады.</w:t>
      </w:r>
      <w:r>
        <w:br/>
      </w:r>
      <w:r>
        <w:rPr>
          <w:rFonts w:ascii="Times New Roman"/>
          <w:b w:val="false"/>
          <w:i w:val="false"/>
          <w:color w:val="000000"/>
          <w:sz w:val="28"/>
        </w:rPr>
        <w:t>
      Көрсетілетін қызметті алушы портал арқылы жүгінген кезде – мемлекеттік көрсетілетін қызмет нәтижесі туралы хабарлама «жеке кабинетке» көрсетілетін қызметті берушінің уәкілетті адамының электрондық цифрлық қолымен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Қызмет алушы (немесе сенімхат бойынша оның өкілі) мемлекеттік қызметті алу үшін жүгінген кезде қажетті құжаттардың тізбесі:</w:t>
      </w:r>
      <w:r>
        <w:br/>
      </w:r>
      <w:r>
        <w:rPr>
          <w:rFonts w:ascii="Times New Roman"/>
          <w:b w:val="false"/>
          <w:i w:val="false"/>
          <w:color w:val="000000"/>
          <w:sz w:val="28"/>
        </w:rPr>
        <w:t>
      тамақ өнімдерінің жарамдылық мерзімдері мен сақтау шарттарына келісім алу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оларға сәйкес өнім дайындалатын, дайындаушы (өндіруші) растаған құжаттардың (стандарттар, техникалық шарттар, регламенттер, технологиялық нұсқаулар, ерекшеліктер) көшірмелері;</w:t>
      </w:r>
      <w:r>
        <w:br/>
      </w:r>
      <w:r>
        <w:rPr>
          <w:rFonts w:ascii="Times New Roman"/>
          <w:b w:val="false"/>
          <w:i w:val="false"/>
          <w:color w:val="000000"/>
          <w:sz w:val="28"/>
        </w:rPr>
        <w:t>
      санитариялық-эпидемиологиялық қызметтің аккредиттелген зертханалары берген қауіпсіздіктің санитариялық-эпидемиологиялық және гигиеналық талаптарына сәйкестігіне тамақ өнімдерінің сынамаларын зерттеу (сынау) хаттамалары;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сұрау салуға қоса тіркелетін оларға сәйкес өнім дайындалатын, дайындаушы (өндіруші) растаған құжаттардың (стандарттар, техникалық шарттар, регламенттер, технологиялық нұсқаулар, ерекшеліктер) электрондық көшірмелері;</w:t>
      </w:r>
      <w:r>
        <w:br/>
      </w:r>
      <w:r>
        <w:rPr>
          <w:rFonts w:ascii="Times New Roman"/>
          <w:b w:val="false"/>
          <w:i w:val="false"/>
          <w:color w:val="000000"/>
          <w:sz w:val="28"/>
        </w:rPr>
        <w:t>
      сұрау салуға қоса тіркелетін санитариялық-эпидемиологиялық қызметтің аккредиттелген зертханалары берген қауіпсіздіктің санитариялық-эпидемиологиялық және гигиеналық талаптарына сәйкестігіне тамақ өнімдерінің сынамаларын зерттеу (сынау) хаттамаларының электрондық көшірмелері.</w:t>
      </w:r>
      <w:r>
        <w:br/>
      </w:r>
      <w:r>
        <w:rPr>
          <w:rFonts w:ascii="Times New Roman"/>
          <w:b w:val="false"/>
          <w:i w:val="false"/>
          <w:color w:val="000000"/>
          <w:sz w:val="28"/>
        </w:rPr>
        <w:t>
      Жеке тұлғаның жеке басын куәландыратын құжаттардың, заңды тұлға ретінде мемлекеттік тіркеу туралы куәліктің немесе анықтаманың, дара кәсіпкерді мемлекеттік тіркеу туралы куәліктің,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қорытындының көрсетілетін қызметті алушы тиісті мемлекеттік ақпараттық жүйелерден мемлекеттік органның уәкілетті адамының ЭЦҚ-мен куәландырылған электрондық құжаттар нысанында алады.</w:t>
      </w:r>
      <w:r>
        <w:br/>
      </w: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рұқсат етілмейді.</w:t>
      </w:r>
      <w:r>
        <w:br/>
      </w:r>
      <w:r>
        <w:rPr>
          <w:rFonts w:ascii="Times New Roman"/>
          <w:b w:val="false"/>
          <w:i w:val="false"/>
          <w:color w:val="000000"/>
          <w:sz w:val="28"/>
        </w:rPr>
        <w:t>
      Көрсетілетін қызметті алушы жүгінген кезде мемлекеттік қызметті көрсетуге қажетті құжаттар тізбесі және оларға қойылатын талаптар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 қағаз жеткізгіштегі өтініштің қабылданғанын растау көшірмесінде құжаттар топтамасын қабылдау күні мен уақыты көрсетіле отырып, көрсетілетін қызметті берушінің кеңсесінде оның тіркелуі туралы белгі болып табылады;</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 алушының «жеке кабинетінде» мемлекеттік қызметті көрсету нәтижесін алу күні көрсетіле отырып, мемлекеттік қызметті көрсету үшін сұрау салудың қабылданғаны туралы мәртебе көрсетіледі.</w:t>
      </w:r>
    </w:p>
    <w:bookmarkEnd w:id="73"/>
    <w:bookmarkStart w:name="z248" w:id="7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74"/>
    <w:bookmarkStart w:name="z249" w:id="75"/>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Агенттіктің басшысының атына беріледі.</w:t>
      </w:r>
      <w:r>
        <w:br/>
      </w:r>
      <w:r>
        <w:rPr>
          <w:rFonts w:ascii="Times New Roman"/>
          <w:b w:val="false"/>
          <w:i w:val="false"/>
          <w:color w:val="000000"/>
          <w:sz w:val="28"/>
        </w:rPr>
        <w:t>
      Шағымдар жазбаша нысанда почта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Агенттіктің кеңсесінде шағымды қабылдаған адамның тегі мен аты-жөнін, берілген шағымға жауапты алу мерзімі мен орнын көрсете отырып, оны тіркеу (мөртабан,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Агенттіктің басшысына жіберіледі.</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және күні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немесе Агенттіктің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байланысы арқылы жіберіледі не көрсетілетін қызметті берушінің немесе Агенттіктің кеңсесіне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Портал арқылы электрондық шағым жіберілген кезде көрсетілетін қызметті алушыға «жеке кабинетінен» көрсетілетін қызметті беруші өтінішті өңдеуі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5"/>
    <w:bookmarkStart w:name="z253" w:id="76"/>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ерекшеліктерін есепке ала отырып қойылатын</w:t>
      </w:r>
      <w:r>
        <w:br/>
      </w:r>
      <w:r>
        <w:rPr>
          <w:rFonts w:ascii="Times New Roman"/>
          <w:b/>
          <w:i w:val="false"/>
          <w:color w:val="000000"/>
        </w:rPr>
        <w:t>
өзге де талаптар</w:t>
      </w:r>
    </w:p>
    <w:bookmarkEnd w:id="76"/>
    <w:bookmarkStart w:name="z254" w:id="77"/>
    <w:p>
      <w:pPr>
        <w:spacing w:after="0"/>
        <w:ind w:left="0"/>
        <w:jc w:val="both"/>
      </w:pPr>
      <w:r>
        <w:rPr>
          <w:rFonts w:ascii="Times New Roman"/>
          <w:b w:val="false"/>
          <w:i w:val="false"/>
          <w:color w:val="000000"/>
          <w:sz w:val="28"/>
        </w:rPr>
        <w:t>
      12. Мемлекеттік қызметті көрсету орындарының мекенжайлары www.azpp.gov.kz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бар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www.аzрр.gov.kz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w:t>
      </w:r>
    </w:p>
    <w:bookmarkEnd w:id="77"/>
    <w:bookmarkStart w:name="z258" w:id="78"/>
    <w:p>
      <w:pPr>
        <w:spacing w:after="0"/>
        <w:ind w:left="0"/>
        <w:jc w:val="both"/>
      </w:pPr>
      <w:r>
        <w:rPr>
          <w:rFonts w:ascii="Times New Roman"/>
          <w:b w:val="false"/>
          <w:i w:val="false"/>
          <w:color w:val="000000"/>
          <w:sz w:val="28"/>
        </w:rPr>
        <w:t>
«Тамақ өнімдерінің жарамдылық</w:t>
      </w:r>
      <w:r>
        <w:br/>
      </w:r>
      <w:r>
        <w:rPr>
          <w:rFonts w:ascii="Times New Roman"/>
          <w:b w:val="false"/>
          <w:i w:val="false"/>
          <w:color w:val="000000"/>
          <w:sz w:val="28"/>
        </w:rPr>
        <w:t xml:space="preserve">
мерзімдерін және сақталу  </w:t>
      </w:r>
      <w:r>
        <w:br/>
      </w:r>
      <w:r>
        <w:rPr>
          <w:rFonts w:ascii="Times New Roman"/>
          <w:b w:val="false"/>
          <w:i w:val="false"/>
          <w:color w:val="000000"/>
          <w:sz w:val="28"/>
        </w:rPr>
        <w:t xml:space="preserve">
шарттарын келісу»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78"/>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w:t>
      </w:r>
      <w:r>
        <w:br/>
      </w:r>
      <w:r>
        <w:rPr>
          <w:rFonts w:ascii="Times New Roman"/>
          <w:b w:val="false"/>
          <w:i w:val="false"/>
          <w:color w:val="000000"/>
          <w:sz w:val="28"/>
        </w:rPr>
        <w:t>
басшысының Т.А.Ә.</w:t>
      </w:r>
      <w:r>
        <w:br/>
      </w:r>
      <w:r>
        <w:rPr>
          <w:rFonts w:ascii="Times New Roman"/>
          <w:b w:val="false"/>
          <w:i w:val="false"/>
          <w:color w:val="000000"/>
          <w:sz w:val="28"/>
        </w:rPr>
        <w:t>
________________________________</w:t>
      </w:r>
      <w:r>
        <w:br/>
      </w:r>
      <w:r>
        <w:rPr>
          <w:rFonts w:ascii="Times New Roman"/>
          <w:b w:val="false"/>
          <w:i w:val="false"/>
          <w:color w:val="000000"/>
          <w:sz w:val="28"/>
        </w:rPr>
        <w:t>
заңды немесе жеке тұлғаның атауы,</w:t>
      </w:r>
      <w:r>
        <w:br/>
      </w:r>
      <w:r>
        <w:rPr>
          <w:rFonts w:ascii="Times New Roman"/>
          <w:b w:val="false"/>
          <w:i w:val="false"/>
          <w:color w:val="000000"/>
          <w:sz w:val="28"/>
        </w:rPr>
        <w:t>
почталық мекенжайы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байланыс телефоны</w:t>
      </w:r>
    </w:p>
    <w:bookmarkStart w:name="z259"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 объектісінің атауы) дайындаған (өндірген)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тамақ өнімінің атауы, тамақ өнімдерінің жарамдылық мерзімдерін және</w:t>
      </w:r>
      <w:r>
        <w:br/>
      </w:r>
      <w:r>
        <w:rPr>
          <w:rFonts w:ascii="Times New Roman"/>
          <w:b w:val="false"/>
          <w:i w:val="false"/>
          <w:color w:val="000000"/>
          <w:sz w:val="28"/>
        </w:rPr>
        <w:t>
сақталу шарттарын келісуді сұраймын.</w:t>
      </w:r>
    </w:p>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p>
    <w:bookmarkStart w:name="z260" w:id="8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мамырдағы</w:t>
      </w:r>
      <w:r>
        <w:br/>
      </w:r>
      <w:r>
        <w:rPr>
          <w:rFonts w:ascii="Times New Roman"/>
          <w:b w:val="false"/>
          <w:i w:val="false"/>
          <w:color w:val="000000"/>
          <w:sz w:val="28"/>
        </w:rPr>
        <w:t>
№ 533 қаулысына</w:t>
      </w:r>
      <w:r>
        <w:br/>
      </w:r>
      <w:r>
        <w:rPr>
          <w:rFonts w:ascii="Times New Roman"/>
          <w:b w:val="false"/>
          <w:i w:val="false"/>
          <w:color w:val="000000"/>
          <w:sz w:val="28"/>
        </w:rPr>
        <w:t xml:space="preserve">
қосымша      </w:t>
      </w:r>
    </w:p>
    <w:bookmarkEnd w:id="80"/>
    <w:bookmarkStart w:name="z261" w:id="81"/>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кейбір күші жойылған шешімдерінің тізбесі</w:t>
      </w:r>
    </w:p>
    <w:bookmarkEnd w:id="81"/>
    <w:bookmarkStart w:name="z262" w:id="82"/>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Қазақстан Республикасы Үкіметінің 2011 жылғы 23 мамырдағы № 560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488-құжат).</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санитариялық-эпидемиологиялық салауаттылығы саласындағы мемлекеттік қызмет стандарттарын бекіту туралы» Қазақстан Республикасы Үкіметінің 2012 жылғы 8 қазандағы № 1271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1063-құжат).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2011 жылғы 23 мамырдағы № 560 қаулыларына өзгерістер енгізу туралы» Қазақстан Республикасы Үкіметінің 2013 жылғы 20 ақпандағы № 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292-құжат).</w:t>
      </w:r>
      <w:r>
        <w:br/>
      </w:r>
      <w:r>
        <w:rPr>
          <w:rFonts w:ascii="Times New Roman"/>
          <w:b w:val="false"/>
          <w:i w:val="false"/>
          <w:color w:val="000000"/>
          <w:sz w:val="28"/>
        </w:rPr>
        <w:t>
</w:t>
      </w:r>
      <w:r>
        <w:rPr>
          <w:rFonts w:ascii="Times New Roman"/>
          <w:b w:val="false"/>
          <w:i w:val="false"/>
          <w:color w:val="000000"/>
          <w:sz w:val="28"/>
        </w:rPr>
        <w:t>
      4. «Жеке және заңды тұлғаларға көрсетілетін мемлекеттік қызметтердің тізілімін бекіту туралы» 2010 жылғы 20 шілдедегі № 745 және «Халықтың санитариялық-эпидемиологиялық салауаттылығы саласындағы мемлекеттік қызмет стандарттарын бекіту туралы» 2012 жылғы 8 қазандағы № 1271 қаулыларына өзгерістер енгізу туралы» Қазақстан Республикасы Үкіметінің 2013 жылғы 7 наурыздағы № 222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19, 329-құжат).</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