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5fef4" w14:textId="0b5fe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Бас прокуратурасының мемлекеттік көрсетілетін қызметтерінің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17 мамырдағы № 505 қаулысы. Күші жойылды - Қазақстан Республикасы Үкіметінің 2015 жылғы 23 қарашадағы № 935 қаулысымен</w:t>
      </w:r>
    </w:p>
    <w:p>
      <w:pPr>
        <w:spacing w:after="0"/>
        <w:ind w:left="0"/>
        <w:jc w:val="both"/>
      </w:pPr>
      <w:r>
        <w:rPr>
          <w:rFonts w:ascii="Times New Roman"/>
          <w:b w:val="false"/>
          <w:i w:val="false"/>
          <w:color w:val="ff0000"/>
          <w:sz w:val="28"/>
        </w:rPr>
        <w:t xml:space="preserve">      Ескерту. Күші жойылды - ҚР Үкіметінің 23.11.2015 </w:t>
      </w:r>
      <w:r>
        <w:rPr>
          <w:rFonts w:ascii="Times New Roman"/>
          <w:b w:val="false"/>
          <w:i w:val="false"/>
          <w:color w:val="ff0000"/>
          <w:sz w:val="28"/>
        </w:rPr>
        <w:t>№ 935</w:t>
      </w:r>
      <w:r>
        <w:rPr>
          <w:rFonts w:ascii="Times New Roman"/>
          <w:b w:val="false"/>
          <w:i w:val="false"/>
          <w:color w:val="ff0000"/>
          <w:sz w:val="28"/>
        </w:rPr>
        <w:t xml:space="preserve"> (алғашқы ресми жарияланған күнінен бастап қолданысқа енгізіледі) қаулысымен.</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p>
    <w:p>
      <w:pPr>
        <w:spacing w:after="0"/>
        <w:ind w:left="0"/>
        <w:jc w:val="both"/>
      </w:pP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Бас Прокурорының 2015 жылғы 27 шілдедегі № 95</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6-бабының</w:t>
      </w:r>
      <w:r>
        <w:rPr>
          <w:rFonts w:ascii="Times New Roman"/>
          <w:b w:val="false"/>
          <w:i w:val="false"/>
          <w:color w:val="000000"/>
          <w:sz w:val="28"/>
        </w:rPr>
        <w:t xml:space="preserve"> 3) тармақшасына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«Құқықтық статистикалық ақпарат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 Бас прокуратурасының Құқықтық статистика және арнайы есепке алу жөніндегі комитетінің және оның аумақтық басқармаларының мұрағаттары шегінде мұрағаттық анықтамаларды және/немесе мұрағаттық құжаттардың көшірмелерін беру» мемлекеттік көрсетілетін қызмет </w:t>
      </w:r>
      <w:r>
        <w:rPr>
          <w:rFonts w:ascii="Times New Roman"/>
          <w:b w:val="false"/>
          <w:i w:val="false"/>
          <w:color w:val="000000"/>
          <w:sz w:val="28"/>
        </w:rPr>
        <w:t>стандарты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прокуратурасының мемлекеттік қызметтер көрсету стандарттарын бекіту туралы» Қазақстан Республикасы Үкіметінің 2012 жылғы 23 қарашадағы № 1486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 2-құжат)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9"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мамырдағы</w:t>
      </w:r>
      <w:r>
        <w:br/>
      </w:r>
      <w:r>
        <w:rPr>
          <w:rFonts w:ascii="Times New Roman"/>
          <w:b w:val="false"/>
          <w:i w:val="false"/>
          <w:color w:val="000000"/>
          <w:sz w:val="28"/>
        </w:rPr>
        <w:t xml:space="preserve">
№ 505 қаулысымен   </w:t>
      </w:r>
      <w:r>
        <w:br/>
      </w:r>
      <w:r>
        <w:rPr>
          <w:rFonts w:ascii="Times New Roman"/>
          <w:b w:val="false"/>
          <w:i w:val="false"/>
          <w:color w:val="000000"/>
          <w:sz w:val="28"/>
        </w:rPr>
        <w:t xml:space="preserve">
бекітілген      </w:t>
      </w:r>
    </w:p>
    <w:bookmarkEnd w:id="1"/>
    <w:bookmarkStart w:name="z10" w:id="2"/>
    <w:p>
      <w:pPr>
        <w:spacing w:after="0"/>
        <w:ind w:left="0"/>
        <w:jc w:val="left"/>
      </w:pPr>
      <w:r>
        <w:rPr>
          <w:rFonts w:ascii="Times New Roman"/>
          <w:b/>
          <w:i w:val="false"/>
          <w:color w:val="000000"/>
        </w:rPr>
        <w:t xml:space="preserve"> 
«Прокуратура органдарынан, тергеу және анықтау органдарынан</w:t>
      </w:r>
      <w:r>
        <w:br/>
      </w:r>
      <w:r>
        <w:rPr>
          <w:rFonts w:ascii="Times New Roman"/>
          <w:b/>
          <w:i w:val="false"/>
          <w:color w:val="000000"/>
        </w:rPr>
        <w:t>
шығатын ресми құжаттарға апостиль қою» мемлекеттік көрсетілетін</w:t>
      </w:r>
      <w:r>
        <w:br/>
      </w:r>
      <w:r>
        <w:rPr>
          <w:rFonts w:ascii="Times New Roman"/>
          <w:b/>
          <w:i w:val="false"/>
          <w:color w:val="000000"/>
        </w:rPr>
        <w:t>
қызмет стандарты</w:t>
      </w:r>
    </w:p>
    <w:bookmarkEnd w:id="2"/>
    <w:bookmarkStart w:name="z11" w:id="3"/>
    <w:p>
      <w:pPr>
        <w:spacing w:after="0"/>
        <w:ind w:left="0"/>
        <w:jc w:val="left"/>
      </w:pPr>
      <w:r>
        <w:rPr>
          <w:rFonts w:ascii="Times New Roman"/>
          <w:b/>
          <w:i w:val="false"/>
          <w:color w:val="000000"/>
        </w:rPr>
        <w:t xml:space="preserve"> 
1. Жалпы ережелер</w:t>
      </w:r>
    </w:p>
    <w:bookmarkEnd w:id="3"/>
    <w:bookmarkStart w:name="z12" w:id="4"/>
    <w:p>
      <w:pPr>
        <w:spacing w:after="0"/>
        <w:ind w:left="0"/>
        <w:jc w:val="both"/>
      </w:pPr>
      <w:r>
        <w:rPr>
          <w:rFonts w:ascii="Times New Roman"/>
          <w:b w:val="false"/>
          <w:i w:val="false"/>
          <w:color w:val="000000"/>
          <w:sz w:val="28"/>
        </w:rPr>
        <w:t>
      1. «Прокуратура органдарынан, тергеу және анықтау органдарынан шығатын ресми құжаттарға апостиль қою»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Республикасының Бас прокуратурасы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нәтижелерін беру:</w:t>
      </w:r>
      <w:r>
        <w:br/>
      </w:r>
      <w:r>
        <w:rPr>
          <w:rFonts w:ascii="Times New Roman"/>
          <w:b w:val="false"/>
          <w:i w:val="false"/>
          <w:color w:val="000000"/>
          <w:sz w:val="28"/>
        </w:rPr>
        <w:t>
      1) көрсетілетін қызметті берушінің кеңсесі арқылы;</w:t>
      </w:r>
      <w:r>
        <w:br/>
      </w:r>
      <w:r>
        <w:rPr>
          <w:rFonts w:ascii="Times New Roman"/>
          <w:b w:val="false"/>
          <w:i w:val="false"/>
          <w:color w:val="000000"/>
          <w:sz w:val="28"/>
        </w:rPr>
        <w:t>
      2)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арқылы жүзеге асырылады.</w:t>
      </w:r>
    </w:p>
    <w:bookmarkEnd w:id="4"/>
    <w:bookmarkStart w:name="z15" w:id="5"/>
    <w:p>
      <w:pPr>
        <w:spacing w:after="0"/>
        <w:ind w:left="0"/>
        <w:jc w:val="left"/>
      </w:pPr>
      <w:r>
        <w:rPr>
          <w:rFonts w:ascii="Times New Roman"/>
          <w:b/>
          <w:i w:val="false"/>
          <w:color w:val="000000"/>
        </w:rPr>
        <w:t xml:space="preserve"> 
2. Мемлекеттік қызметті көрсету тәртібі</w:t>
      </w:r>
    </w:p>
    <w:bookmarkEnd w:id="5"/>
    <w:bookmarkStart w:name="z16" w:id="6"/>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тапсырған сәттен бастап:</w:t>
      </w:r>
      <w:r>
        <w:br/>
      </w:r>
      <w:r>
        <w:rPr>
          <w:rFonts w:ascii="Times New Roman"/>
          <w:b w:val="false"/>
          <w:i w:val="false"/>
          <w:color w:val="000000"/>
          <w:sz w:val="28"/>
        </w:rPr>
        <w:t>
      көрсетілетін қызметті берушіге – 1 жұмыс күнінен аспайды;</w:t>
      </w:r>
      <w:r>
        <w:br/>
      </w:r>
      <w:r>
        <w:rPr>
          <w:rFonts w:ascii="Times New Roman"/>
          <w:b w:val="false"/>
          <w:i w:val="false"/>
          <w:color w:val="000000"/>
          <w:sz w:val="28"/>
        </w:rPr>
        <w:t>
      Астана қаласында орналасқан ХҚО – 3 (үш) жұмыс күні;</w:t>
      </w:r>
      <w:r>
        <w:br/>
      </w:r>
      <w:r>
        <w:rPr>
          <w:rFonts w:ascii="Times New Roman"/>
          <w:b w:val="false"/>
          <w:i w:val="false"/>
          <w:color w:val="000000"/>
          <w:sz w:val="28"/>
        </w:rPr>
        <w:t>
      өзге ХҚО – күнтізбелік 30 (отыз) күн;</w:t>
      </w:r>
      <w:r>
        <w:br/>
      </w:r>
      <w:r>
        <w:rPr>
          <w:rFonts w:ascii="Times New Roman"/>
          <w:b w:val="false"/>
          <w:i w:val="false"/>
          <w:color w:val="000000"/>
          <w:sz w:val="28"/>
        </w:rPr>
        <w:t>
      2) құжаттар топтамасын тапсырған кезде кезекте күтудің рұқсат етілген ең ұзақ уақыты – 15 (он бес) минут;</w:t>
      </w:r>
      <w:r>
        <w:br/>
      </w:r>
      <w:r>
        <w:rPr>
          <w:rFonts w:ascii="Times New Roman"/>
          <w:b w:val="false"/>
          <w:i w:val="false"/>
          <w:color w:val="000000"/>
          <w:sz w:val="28"/>
        </w:rPr>
        <w:t>
      3)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тұлғаның қолының шынайылығын куәландыратын және оның өкілеттілігін, сондай-ақ осы құжат бекітілген мөрдің немесе мөртаңбаның шынайылығын растайтын арнайы мөртаңба апостиль қойылған құжат.</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ақылы түрде көрсетіледі. Мемлекеттік қызметті көрсету үшін 2008 жылғы 10 желтоқсандағы «Салық және бюджетке төленетін басқа да міндетті төлемдер туралы» Қазақстан Республикасы Кодексінің 540-бабы </w:t>
      </w:r>
      <w:r>
        <w:rPr>
          <w:rFonts w:ascii="Times New Roman"/>
          <w:b w:val="false"/>
          <w:i w:val="false"/>
          <w:color w:val="000000"/>
          <w:sz w:val="28"/>
        </w:rPr>
        <w:t>8) тармақшасына</w:t>
      </w:r>
      <w:r>
        <w:rPr>
          <w:rFonts w:ascii="Times New Roman"/>
          <w:b w:val="false"/>
          <w:i w:val="false"/>
          <w:color w:val="000000"/>
          <w:sz w:val="28"/>
        </w:rPr>
        <w:t xml:space="preserve"> сәйкес </w:t>
      </w:r>
      <w:r>
        <w:rPr>
          <w:rFonts w:ascii="Times New Roman"/>
          <w:b w:val="false"/>
          <w:i w:val="false"/>
          <w:color w:val="000000"/>
          <w:sz w:val="28"/>
        </w:rPr>
        <w:t>айлық есептік көрсеткіштің</w:t>
      </w:r>
      <w:r>
        <w:rPr>
          <w:rFonts w:ascii="Times New Roman"/>
          <w:b w:val="false"/>
          <w:i w:val="false"/>
          <w:color w:val="000000"/>
          <w:sz w:val="28"/>
        </w:rPr>
        <w:t xml:space="preserve"> 50 % мөлшерінде мемлекеттік баж алынады.</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көрсетілетін қызметті беруші – Қазақстан Республикасының еңбек заңнамасына сәйкес демалыс және мереке күндерін қоспағанда, дүйсенбі мен жұма аралығында, құжаттарды қабылдау алдын ала жазылусыз және жеделдетіп қызмет көрсетусіз, кезек күту тәртібімен сағат 11.00-ден 11.30-ға дейін, құжаттарды беру сағат 17.30-дан 18.00-ге дейін;</w:t>
      </w:r>
      <w:r>
        <w:br/>
      </w:r>
      <w:r>
        <w:rPr>
          <w:rFonts w:ascii="Times New Roman"/>
          <w:b w:val="false"/>
          <w:i w:val="false"/>
          <w:color w:val="000000"/>
          <w:sz w:val="28"/>
        </w:rPr>
        <w:t>
      2) ХҚО – Қазақстан Республикасының еңбек заңнамасына сәйкес демалыс және мереке күндерін қоспағанда, дүйсенбі мен сенбі аралығында, белгіленген жұмыс кестесіне сәйкес, сағат 8.00-ден 20.00-ге дейін үзіліссіз.</w:t>
      </w:r>
      <w:r>
        <w:br/>
      </w:r>
      <w:r>
        <w:rPr>
          <w:rFonts w:ascii="Times New Roman"/>
          <w:b w:val="false"/>
          <w:i w:val="false"/>
          <w:color w:val="000000"/>
          <w:sz w:val="28"/>
        </w:rPr>
        <w:t>
      Қабылдау жеделдетіп қызмет көрсетусіз, «электрондық» кезек күту тәртібімен көрсетіледі.</w:t>
      </w:r>
      <w:r>
        <w:br/>
      </w:r>
      <w:r>
        <w:rPr>
          <w:rFonts w:ascii="Times New Roman"/>
          <w:b w:val="false"/>
          <w:i w:val="false"/>
          <w:color w:val="000000"/>
          <w:sz w:val="28"/>
        </w:rPr>
        <w:t>
      Мемлекеттік көрсетілетін қызметті алушының қалауы бойынша электрондық кезекті «электрондық үкімет» веб-порталы арқылы «брондауға» болады.</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көрсетілетін қызметті берушіге:</w:t>
      </w:r>
      <w:r>
        <w:br/>
      </w:r>
      <w:r>
        <w:rPr>
          <w:rFonts w:ascii="Times New Roman"/>
          <w:b w:val="false"/>
          <w:i w:val="false"/>
          <w:color w:val="000000"/>
          <w:sz w:val="28"/>
        </w:rPr>
        <w:t>
      мемлекеттік көрсетілетін қызметті алушының жеке басын куәландыратын құжаттың көшірмесі (салыстырып тексеру үшін түпнұсқасы ұсынылады);</w:t>
      </w:r>
      <w:r>
        <w:br/>
      </w:r>
      <w:r>
        <w:rPr>
          <w:rFonts w:ascii="Times New Roman"/>
          <w:b w:val="false"/>
          <w:i w:val="false"/>
          <w:color w:val="000000"/>
          <w:sz w:val="28"/>
        </w:rPr>
        <w:t>
      шетелдік ресми құжаттарды заңдастыру талабының күшін жоятын Конвенцияға қатысушы мемлекеттердің аумағында заңдастырылуы талап етілетін прокуратура органдарының, тергеу және анықтау органдарының ресми құжаты;</w:t>
      </w:r>
      <w:r>
        <w:br/>
      </w:r>
      <w:r>
        <w:rPr>
          <w:rFonts w:ascii="Times New Roman"/>
          <w:b w:val="false"/>
          <w:i w:val="false"/>
          <w:color w:val="000000"/>
          <w:sz w:val="28"/>
        </w:rPr>
        <w:t>
      мемлекеттік бажды төлеу туралы түбіртек;</w:t>
      </w:r>
      <w:r>
        <w:br/>
      </w:r>
      <w:r>
        <w:rPr>
          <w:rFonts w:ascii="Times New Roman"/>
          <w:b w:val="false"/>
          <w:i w:val="false"/>
          <w:color w:val="000000"/>
          <w:sz w:val="28"/>
        </w:rPr>
        <w:t>
      2) ХҚО-ға:</w:t>
      </w:r>
      <w:r>
        <w:br/>
      </w:r>
      <w:r>
        <w:rPr>
          <w:rFonts w:ascii="Times New Roman"/>
          <w:b w:val="false"/>
          <w:i w:val="false"/>
          <w:color w:val="000000"/>
          <w:sz w:val="28"/>
        </w:rPr>
        <w:t>
      осы мемлекеттік көрсетілетін қызмет стандартына </w:t>
      </w:r>
      <w:r>
        <w:rPr>
          <w:rFonts w:ascii="Times New Roman"/>
          <w:b w:val="false"/>
          <w:i w:val="false"/>
          <w:color w:val="000000"/>
          <w:sz w:val="28"/>
        </w:rPr>
        <w:t>1-қосымшаға</w:t>
      </w:r>
      <w:r>
        <w:rPr>
          <w:rFonts w:ascii="Times New Roman"/>
          <w:b w:val="false"/>
          <w:i w:val="false"/>
          <w:color w:val="000000"/>
          <w:sz w:val="28"/>
        </w:rPr>
        <w:t xml:space="preserve"> сәйкес өтініш;</w:t>
      </w:r>
      <w:r>
        <w:br/>
      </w:r>
      <w:r>
        <w:rPr>
          <w:rFonts w:ascii="Times New Roman"/>
          <w:b w:val="false"/>
          <w:i w:val="false"/>
          <w:color w:val="000000"/>
          <w:sz w:val="28"/>
        </w:rPr>
        <w:t>
      көрсетілетін қызметті алушының жеке басын куәландыратын құжаттың көшірмесі (түпнұсқасы салыстырып тексеру үшін ұсынылады);</w:t>
      </w:r>
      <w:r>
        <w:br/>
      </w:r>
      <w:r>
        <w:rPr>
          <w:rFonts w:ascii="Times New Roman"/>
          <w:b w:val="false"/>
          <w:i w:val="false"/>
          <w:color w:val="000000"/>
          <w:sz w:val="28"/>
        </w:rPr>
        <w:t>
      шетелдік ресми құжаттарды заңдастыру талабының күшін жоятын Конвенцияға қатысушы мемлекеттердің аумағында заңдастырылуы талап етілетін прокуратура органдарының, тергеу және анықтау органдарының ресми құжаты;</w:t>
      </w:r>
      <w:r>
        <w:br/>
      </w:r>
      <w:r>
        <w:rPr>
          <w:rFonts w:ascii="Times New Roman"/>
          <w:b w:val="false"/>
          <w:i w:val="false"/>
          <w:color w:val="000000"/>
          <w:sz w:val="28"/>
        </w:rPr>
        <w:t>
      мемлекеттік бажды төлеу туралы түбіртек.</w:t>
      </w:r>
      <w:r>
        <w:br/>
      </w:r>
      <w:r>
        <w:rPr>
          <w:rFonts w:ascii="Times New Roman"/>
          <w:b w:val="false"/>
          <w:i w:val="false"/>
          <w:color w:val="000000"/>
          <w:sz w:val="28"/>
        </w:rPr>
        <w:t>
      Мемлекеттік көрсетілетін қызметті алушының мүдделерін үшінші тұлға білдірген жағдайда, жоғарыда көрсетілген құжаттарға қосымша мемлекеттік көрсетілетін қызметті алушының мүдделерін үшінші тұлғаның білдіруіне арналған нотариус растаған сенімхат және мемлекеттік көрсетілетін қызметті алушының жеке басын куәландыратын құжаттың нотариус растаған көшірмесі де ұсынылады.</w:t>
      </w:r>
      <w:r>
        <w:br/>
      </w:r>
      <w:r>
        <w:rPr>
          <w:rFonts w:ascii="Times New Roman"/>
          <w:b w:val="false"/>
          <w:i w:val="false"/>
          <w:color w:val="000000"/>
          <w:sz w:val="28"/>
        </w:rPr>
        <w:t>
      ХҚО қызметкерлері жеке басты куәландыратын құжаттар туралы мәліметтерді тиісті мемлекеттік ақпараттық жүйелерден, уәкілетті лауазымды тұлғалардың ЭЦҚ-мен куәландырылған электрондық құжаттар нысанында алады.</w:t>
      </w:r>
      <w:r>
        <w:br/>
      </w:r>
      <w:r>
        <w:rPr>
          <w:rFonts w:ascii="Times New Roman"/>
          <w:b w:val="false"/>
          <w:i w:val="false"/>
          <w:color w:val="000000"/>
          <w:sz w:val="28"/>
        </w:rPr>
        <w:t>
      ХҚО қызметкері, егер Қазақстан Республикасының заңдарында өзгеше көзделмесе, мемлекеттік қызметтерді көрсеткен кезде ақпараттық жүйелерде қамтылған, заңмен қорғалған құпияны құрайтын мәліметтерді пайдалану үшін көрсетілетін қызметті алушының жазбаша келісімін алады.</w:t>
      </w:r>
      <w:r>
        <w:br/>
      </w: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құжаттарды қабылдаудан бас тартады және осы мемлекеттік көрсетілетін қызмет стандартына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қолхат береді.</w:t>
      </w:r>
    </w:p>
    <w:bookmarkEnd w:id="6"/>
    <w:bookmarkStart w:name="z22" w:id="7"/>
    <w:p>
      <w:pPr>
        <w:spacing w:after="0"/>
        <w:ind w:left="0"/>
        <w:jc w:val="left"/>
      </w:pPr>
      <w:r>
        <w:rPr>
          <w:rFonts w:ascii="Times New Roman"/>
          <w:b/>
          <w:i w:val="false"/>
          <w:color w:val="000000"/>
        </w:rPr>
        <w:t xml:space="preserve"> 
3. Мемлекеттік қызметті көрсету мәселесі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7"/>
    <w:bookmarkStart w:name="z23" w:id="8"/>
    <w:p>
      <w:pPr>
        <w:spacing w:after="0"/>
        <w:ind w:left="0"/>
        <w:jc w:val="both"/>
      </w:pPr>
      <w:r>
        <w:rPr>
          <w:rFonts w:ascii="Times New Roman"/>
          <w:b w:val="false"/>
          <w:i w:val="false"/>
          <w:color w:val="000000"/>
          <w:sz w:val="28"/>
        </w:rPr>
        <w:t>
      11. Мемлекеттік қызметті көрсету мәселесі бойынша көрсетілетін қызметті берушінің, ХҚО және (немесе) олардың қызметкерлерінің шешімдеріне, әрекетіне (әрекетсіздігіне) шағымдану: шағым көрсетілетін қызмет беруші басшысының атына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 мекенжайлар бойынша жолданады.</w:t>
      </w:r>
      <w:r>
        <w:br/>
      </w:r>
      <w:r>
        <w:rPr>
          <w:rFonts w:ascii="Times New Roman"/>
          <w:b w:val="false"/>
          <w:i w:val="false"/>
          <w:color w:val="000000"/>
          <w:sz w:val="28"/>
        </w:rPr>
        <w:t>
      Шағымдар почта арқылы жазбаша түрде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w:t>
      </w:r>
      <w:r>
        <w:br/>
      </w:r>
      <w:r>
        <w:rPr>
          <w:rFonts w:ascii="Times New Roman"/>
          <w:b w:val="false"/>
          <w:i w:val="false"/>
          <w:color w:val="000000"/>
          <w:sz w:val="28"/>
        </w:rPr>
        <w:t>
      ХҚО қызметкері дөрекі қызмет көрсеткен жағдайда, шағым ХҚО басшысының атына жолданады. ХҚО басшыларының мекенжайлары мен телефондары осы мемлекеттік көрсетілетін қызмет стандартының </w:t>
      </w:r>
      <w:r>
        <w:rPr>
          <w:rFonts w:ascii="Times New Roman"/>
          <w:b w:val="false"/>
          <w:i w:val="false"/>
          <w:color w:val="000000"/>
          <w:sz w:val="28"/>
        </w:rPr>
        <w:t>14-тармағында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ХҚО кеңсесінде қолма-қол, сондай-ақ почта арқылы келіп түскен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 Тіркелгеннен кейін шағым жауапты орындаушыны айқындау және тиісті шараларды қабылдау үшін ХҚО басшысына жолданады.</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қызметтерді көрсету мәселелері бойынша бірыңғай байланыс орталығының телефоны арқылы алуға болады: 1414.</w:t>
      </w:r>
      <w:r>
        <w:br/>
      </w:r>
      <w:r>
        <w:rPr>
          <w:rFonts w:ascii="Times New Roman"/>
          <w:b w:val="false"/>
          <w:i w:val="false"/>
          <w:color w:val="000000"/>
          <w:sz w:val="28"/>
        </w:rPr>
        <w:t>
      Көрсетілетін қызметті алушыға шағымды қабылдаған адам шағымының қабылдағанын растау ретінде талон береді, онда нөмірі, күні, шағымды қабылдаған адамның тегі, шағымға жауап алу мерзімі мен орны, шағымды қарау барысы туралы ақпаратты алуға болатын адамның байланыс деректері көрсетіледі.</w:t>
      </w:r>
      <w:r>
        <w:br/>
      </w:r>
      <w:r>
        <w:rPr>
          <w:rFonts w:ascii="Times New Roman"/>
          <w:b w:val="false"/>
          <w:i w:val="false"/>
          <w:color w:val="000000"/>
          <w:sz w:val="28"/>
        </w:rPr>
        <w:t>
      Көрсетілетін қызметті берушінің немесе ХҚО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 ХҚО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12. Көрсетілген мемлекеттік қызметтің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8"/>
    <w:bookmarkStart w:name="z25" w:id="9"/>
    <w:p>
      <w:pPr>
        <w:spacing w:after="0"/>
        <w:ind w:left="0"/>
        <w:jc w:val="left"/>
      </w:pPr>
      <w:r>
        <w:rPr>
          <w:rFonts w:ascii="Times New Roman"/>
          <w:b/>
          <w:i w:val="false"/>
          <w:color w:val="000000"/>
        </w:rPr>
        <w:t xml:space="preserve"> 
4. Мемлекеттік көрсетілетін қызметті, оның ішінде халыққа</w:t>
      </w:r>
      <w:r>
        <w:br/>
      </w:r>
      <w:r>
        <w:rPr>
          <w:rFonts w:ascii="Times New Roman"/>
          <w:b/>
          <w:i w:val="false"/>
          <w:color w:val="000000"/>
        </w:rPr>
        <w:t>
қызмет көрсету орталықтары арқылы көрсету ерекшеліктері</w:t>
      </w:r>
      <w:r>
        <w:br/>
      </w:r>
      <w:r>
        <w:rPr>
          <w:rFonts w:ascii="Times New Roman"/>
          <w:b/>
          <w:i w:val="false"/>
          <w:color w:val="000000"/>
        </w:rPr>
        <w:t>
ескеріле отырып қойылатын өзге де талаптар</w:t>
      </w:r>
    </w:p>
    <w:bookmarkEnd w:id="9"/>
    <w:bookmarkStart w:name="z26" w:id="10"/>
    <w:p>
      <w:pPr>
        <w:spacing w:after="0"/>
        <w:ind w:left="0"/>
        <w:jc w:val="both"/>
      </w:pPr>
      <w:r>
        <w:rPr>
          <w:rFonts w:ascii="Times New Roman"/>
          <w:b w:val="false"/>
          <w:i w:val="false"/>
          <w:color w:val="000000"/>
          <w:sz w:val="28"/>
        </w:rPr>
        <w:t>
      13. Денсаулық жағдайына байланысты ХҚО-ға жеке келу мүмкіндігі жоқ көрсетілетін қызметті алушылардан мемлекеттік қызметті көрсетуге қажетті құжаттарды қабылдауды ХҚО қызметкерлері (қағаз жеткізгішті толтырған кезде) көрсетілетін қызметті алушының тұратын жеріне бару арқылы жүргізеді.</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орындарының мекенжайлары мынадай интернет-ресурстарда орналасқан:</w:t>
      </w:r>
      <w:r>
        <w:br/>
      </w:r>
      <w:r>
        <w:rPr>
          <w:rFonts w:ascii="Times New Roman"/>
          <w:b w:val="false"/>
          <w:i w:val="false"/>
          <w:color w:val="000000"/>
          <w:sz w:val="28"/>
        </w:rPr>
        <w:t>
      1) көрсетілетін қызметті беруші: www.prokuror.kz;</w:t>
      </w:r>
      <w:r>
        <w:br/>
      </w:r>
      <w:r>
        <w:rPr>
          <w:rFonts w:ascii="Times New Roman"/>
          <w:b w:val="false"/>
          <w:i w:val="false"/>
          <w:color w:val="000000"/>
          <w:sz w:val="28"/>
        </w:rPr>
        <w:t>
      2) ХҚО: www.con.gov.kz.</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мемлекеттік қызметтерді көрсету мәселелері бойынша бірыңғай байланыс орталығы арқылы қашықтықтан қол жеткізу режимінде мемлекеттік қызметті көрсету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көрсетілетін қызметті берушінің интернет-ресурсында көрсетілген: www.prokuror.kz, «Мемлекеттік көрсетілетін қызметтер» бөлімі. Мемлекеттік қызметтерді көрсету мәселелері бойынша бірыңғай байланыс орталығы: 1414.</w:t>
      </w:r>
    </w:p>
    <w:bookmarkEnd w:id="10"/>
    <w:bookmarkStart w:name="z30" w:id="11"/>
    <w:p>
      <w:pPr>
        <w:spacing w:after="0"/>
        <w:ind w:left="0"/>
        <w:jc w:val="both"/>
      </w:pPr>
      <w:r>
        <w:rPr>
          <w:rFonts w:ascii="Times New Roman"/>
          <w:b w:val="false"/>
          <w:i w:val="false"/>
          <w:color w:val="000000"/>
          <w:sz w:val="28"/>
        </w:rPr>
        <w:t xml:space="preserve">
«Прокуратура органдарынан,    </w:t>
      </w:r>
      <w:r>
        <w:br/>
      </w:r>
      <w:r>
        <w:rPr>
          <w:rFonts w:ascii="Times New Roman"/>
          <w:b w:val="false"/>
          <w:i w:val="false"/>
          <w:color w:val="000000"/>
          <w:sz w:val="28"/>
        </w:rPr>
        <w:t xml:space="preserve">
тергеу және анықтау органдарынан </w:t>
      </w:r>
      <w:r>
        <w:br/>
      </w:r>
      <w:r>
        <w:rPr>
          <w:rFonts w:ascii="Times New Roman"/>
          <w:b w:val="false"/>
          <w:i w:val="false"/>
          <w:color w:val="000000"/>
          <w:sz w:val="28"/>
        </w:rPr>
        <w:t>
шығатын ресми құжаттарға апостиль</w:t>
      </w:r>
      <w:r>
        <w:br/>
      </w:r>
      <w:r>
        <w:rPr>
          <w:rFonts w:ascii="Times New Roman"/>
          <w:b w:val="false"/>
          <w:i w:val="false"/>
          <w:color w:val="000000"/>
          <w:sz w:val="28"/>
        </w:rPr>
        <w:t>
қою»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11"/>
    <w:p>
      <w:pPr>
        <w:spacing w:after="0"/>
        <w:ind w:left="0"/>
        <w:jc w:val="both"/>
      </w:pPr>
      <w:r>
        <w:rPr>
          <w:rFonts w:ascii="Times New Roman"/>
          <w:b w:val="false"/>
          <w:i w:val="false"/>
          <w:color w:val="000000"/>
          <w:sz w:val="28"/>
        </w:rPr>
        <w:t>«____________________ бойынша</w:t>
      </w:r>
      <w:r>
        <w:br/>
      </w:r>
      <w:r>
        <w:rPr>
          <w:rFonts w:ascii="Times New Roman"/>
          <w:b w:val="false"/>
          <w:i w:val="false"/>
          <w:color w:val="000000"/>
          <w:sz w:val="28"/>
        </w:rPr>
        <w:t>
Халыққа қызмет көрсету орталығы»</w:t>
      </w:r>
      <w:r>
        <w:br/>
      </w:r>
      <w:r>
        <w:rPr>
          <w:rFonts w:ascii="Times New Roman"/>
          <w:b w:val="false"/>
          <w:i w:val="false"/>
          <w:color w:val="000000"/>
          <w:sz w:val="28"/>
        </w:rPr>
        <w:t>
РМК № __ филиалының бөлім бастығы</w:t>
      </w:r>
      <w:r>
        <w:br/>
      </w:r>
      <w:r>
        <w:rPr>
          <w:rFonts w:ascii="Times New Roman"/>
          <w:b w:val="false"/>
          <w:i w:val="false"/>
          <w:color w:val="000000"/>
          <w:sz w:val="28"/>
        </w:rPr>
        <w:t>
_________________________________</w:t>
      </w:r>
    </w:p>
    <w:p>
      <w:pPr>
        <w:spacing w:after="0"/>
        <w:ind w:left="0"/>
        <w:jc w:val="both"/>
      </w:pPr>
      <w:r>
        <w:rPr>
          <w:rFonts w:ascii="Times New Roman"/>
          <w:b w:val="false"/>
          <w:i w:val="false"/>
          <w:color w:val="000000"/>
          <w:sz w:val="28"/>
        </w:rPr>
        <w:t>_______________________________________</w:t>
      </w:r>
      <w:r>
        <w:br/>
      </w:r>
      <w:r>
        <w:rPr>
          <w:rFonts w:ascii="Times New Roman"/>
          <w:b w:val="false"/>
          <w:i w:val="false"/>
          <w:color w:val="000000"/>
          <w:sz w:val="28"/>
        </w:rPr>
        <w:t>
мекенжайы бойынша тұратын (көрсетілетін</w:t>
      </w:r>
      <w:r>
        <w:br/>
      </w:r>
      <w:r>
        <w:rPr>
          <w:rFonts w:ascii="Times New Roman"/>
          <w:b w:val="false"/>
          <w:i w:val="false"/>
          <w:color w:val="000000"/>
          <w:sz w:val="28"/>
        </w:rPr>
        <w:t>
қызметті алушының мекенжайы)</w:t>
      </w:r>
      <w:r>
        <w:br/>
      </w:r>
      <w:r>
        <w:rPr>
          <w:rFonts w:ascii="Times New Roman"/>
          <w:b w:val="false"/>
          <w:i w:val="false"/>
          <w:color w:val="000000"/>
          <w:sz w:val="28"/>
        </w:rPr>
        <w:t>
_______________________________________</w:t>
      </w:r>
      <w:r>
        <w:br/>
      </w:r>
      <w:r>
        <w:rPr>
          <w:rFonts w:ascii="Times New Roman"/>
          <w:b w:val="false"/>
          <w:i w:val="false"/>
          <w:color w:val="000000"/>
          <w:sz w:val="28"/>
        </w:rPr>
        <w:t>
(көрсетілетін қызметті алушының Т.А.Ә.)</w:t>
      </w:r>
      <w:r>
        <w:br/>
      </w:r>
      <w:r>
        <w:rPr>
          <w:rFonts w:ascii="Times New Roman"/>
          <w:b w:val="false"/>
          <w:i w:val="false"/>
          <w:color w:val="000000"/>
          <w:sz w:val="28"/>
        </w:rPr>
        <w:t>
Байланыс телефоны</w:t>
      </w:r>
      <w:r>
        <w:br/>
      </w:r>
      <w:r>
        <w:rPr>
          <w:rFonts w:ascii="Times New Roman"/>
          <w:b w:val="false"/>
          <w:i w:val="false"/>
          <w:color w:val="000000"/>
          <w:sz w:val="28"/>
        </w:rPr>
        <w:t>
_______________________________________</w:t>
      </w:r>
    </w:p>
    <w:bookmarkStart w:name="z31" w:id="12"/>
    <w:p>
      <w:pPr>
        <w:spacing w:after="0"/>
        <w:ind w:left="0"/>
        <w:jc w:val="left"/>
      </w:pPr>
      <w:r>
        <w:rPr>
          <w:rFonts w:ascii="Times New Roman"/>
          <w:b/>
          <w:i w:val="false"/>
          <w:color w:val="000000"/>
        </w:rPr>
        <w:t xml:space="preserve"> 
Мемлекеттік көрсетілетін қызметті алуға жәрдем көрсетуге өтініш</w:t>
      </w:r>
    </w:p>
    <w:bookmarkEnd w:id="12"/>
    <w:p>
      <w:pPr>
        <w:spacing w:after="0"/>
        <w:ind w:left="0"/>
        <w:jc w:val="both"/>
      </w:pPr>
      <w:r>
        <w:rPr>
          <w:rFonts w:ascii="Times New Roman"/>
          <w:b w:val="false"/>
          <w:i w:val="false"/>
          <w:color w:val="000000"/>
          <w:sz w:val="28"/>
        </w:rPr>
        <w:t>      Кейіннен шетелдік мемлекеттердің құзыретті органдарына ұсыну</w:t>
      </w:r>
      <w:r>
        <w:br/>
      </w:r>
      <w:r>
        <w:rPr>
          <w:rFonts w:ascii="Times New Roman"/>
          <w:b w:val="false"/>
          <w:i w:val="false"/>
          <w:color w:val="000000"/>
          <w:sz w:val="28"/>
        </w:rPr>
        <w:t>
үшін Қазақстан Республикасының Бас прокуратурасы көрсететін</w:t>
      </w:r>
      <w:r>
        <w:br/>
      </w:r>
      <w:r>
        <w:rPr>
          <w:rFonts w:ascii="Times New Roman"/>
          <w:b w:val="false"/>
          <w:i w:val="false"/>
          <w:color w:val="000000"/>
          <w:sz w:val="28"/>
        </w:rPr>
        <w:t>
«Прокуратура органдарынан, тергеу және анықтау органдарынан шығатын</w:t>
      </w:r>
      <w:r>
        <w:br/>
      </w:r>
      <w:r>
        <w:rPr>
          <w:rFonts w:ascii="Times New Roman"/>
          <w:b w:val="false"/>
          <w:i w:val="false"/>
          <w:color w:val="000000"/>
          <w:sz w:val="28"/>
        </w:rPr>
        <w:t>
ресми құжаттарға апостиль қою» мемлекеттік көрсетілетін қызметін</w:t>
      </w:r>
      <w:r>
        <w:br/>
      </w:r>
      <w:r>
        <w:rPr>
          <w:rFonts w:ascii="Times New Roman"/>
          <w:b w:val="false"/>
          <w:i w:val="false"/>
          <w:color w:val="000000"/>
          <w:sz w:val="28"/>
        </w:rPr>
        <w:t>
алуға жәрдемдесуіңізді сұраймын.</w:t>
      </w:r>
      <w:r>
        <w:br/>
      </w:r>
      <w:r>
        <w:rPr>
          <w:rFonts w:ascii="Times New Roman"/>
          <w:b w:val="false"/>
          <w:i w:val="false"/>
          <w:color w:val="000000"/>
          <w:sz w:val="28"/>
        </w:rPr>
        <w:t>
      _____________________ шыққан құжаттың түпнұсқасын, жеке басты</w:t>
      </w:r>
      <w:r>
        <w:br/>
      </w:r>
      <w:r>
        <w:rPr>
          <w:rFonts w:ascii="Times New Roman"/>
          <w:b w:val="false"/>
          <w:i w:val="false"/>
          <w:color w:val="000000"/>
          <w:sz w:val="28"/>
        </w:rPr>
        <w:t>
куәландыратын құжаттың көшірмесін, мемлекеттік баждың төленгені</w:t>
      </w:r>
      <w:r>
        <w:br/>
      </w:r>
      <w:r>
        <w:rPr>
          <w:rFonts w:ascii="Times New Roman"/>
          <w:b w:val="false"/>
          <w:i w:val="false"/>
          <w:color w:val="000000"/>
          <w:sz w:val="28"/>
        </w:rPr>
        <w:t>
туралы түбіртекті (қажет болған жағдайда сенімхат көрсетіледі) қоса</w:t>
      </w:r>
      <w:r>
        <w:br/>
      </w:r>
      <w:r>
        <w:rPr>
          <w:rFonts w:ascii="Times New Roman"/>
          <w:b w:val="false"/>
          <w:i w:val="false"/>
          <w:color w:val="000000"/>
          <w:sz w:val="28"/>
        </w:rPr>
        <w:t>
беріп отырмын.</w:t>
      </w:r>
    </w:p>
    <w:p>
      <w:pPr>
        <w:spacing w:after="0"/>
        <w:ind w:left="0"/>
        <w:jc w:val="both"/>
      </w:pPr>
      <w:r>
        <w:rPr>
          <w:rFonts w:ascii="Times New Roman"/>
          <w:b w:val="false"/>
          <w:i w:val="false"/>
          <w:color w:val="000000"/>
          <w:sz w:val="28"/>
        </w:rPr>
        <w:t>20__ ж. «___» _________                           Қолы ______________</w:t>
      </w:r>
    </w:p>
    <w:bookmarkStart w:name="z32" w:id="13"/>
    <w:p>
      <w:pPr>
        <w:spacing w:after="0"/>
        <w:ind w:left="0"/>
        <w:jc w:val="both"/>
      </w:pPr>
      <w:r>
        <w:rPr>
          <w:rFonts w:ascii="Times New Roman"/>
          <w:b w:val="false"/>
          <w:i w:val="false"/>
          <w:color w:val="000000"/>
          <w:sz w:val="28"/>
        </w:rPr>
        <w:t xml:space="preserve">
«Прокуратура органдарынан,    </w:t>
      </w:r>
      <w:r>
        <w:br/>
      </w:r>
      <w:r>
        <w:rPr>
          <w:rFonts w:ascii="Times New Roman"/>
          <w:b w:val="false"/>
          <w:i w:val="false"/>
          <w:color w:val="000000"/>
          <w:sz w:val="28"/>
        </w:rPr>
        <w:t xml:space="preserve">
тергеу және анықтау органдарынан </w:t>
      </w:r>
      <w:r>
        <w:br/>
      </w:r>
      <w:r>
        <w:rPr>
          <w:rFonts w:ascii="Times New Roman"/>
          <w:b w:val="false"/>
          <w:i w:val="false"/>
          <w:color w:val="000000"/>
          <w:sz w:val="28"/>
        </w:rPr>
        <w:t>
шығатын ресми құжаттарға апостиль</w:t>
      </w:r>
      <w:r>
        <w:br/>
      </w:r>
      <w:r>
        <w:rPr>
          <w:rFonts w:ascii="Times New Roman"/>
          <w:b w:val="false"/>
          <w:i w:val="false"/>
          <w:color w:val="000000"/>
          <w:sz w:val="28"/>
        </w:rPr>
        <w:t>
қою» мемлекеттік көрсетілетін қызмет</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2-қосымша              </w:t>
      </w:r>
    </w:p>
    <w:bookmarkEnd w:id="13"/>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(Т.А.Ә. не көрсетілетін қызметті</w:t>
      </w:r>
      <w:r>
        <w:br/>
      </w:r>
      <w:r>
        <w:rPr>
          <w:rFonts w:ascii="Times New Roman"/>
          <w:b w:val="false"/>
          <w:i w:val="false"/>
          <w:color w:val="000000"/>
          <w:sz w:val="28"/>
        </w:rPr>
        <w:t xml:space="preserve">
алушы ұйымның атауы)           </w:t>
      </w:r>
    </w:p>
    <w:p>
      <w:pPr>
        <w:spacing w:after="0"/>
        <w:ind w:left="0"/>
        <w:jc w:val="both"/>
      </w:pPr>
      <w:r>
        <w:rPr>
          <w:rFonts w:ascii="Times New Roman"/>
          <w:b w:val="false"/>
          <w:i w:val="false"/>
          <w:color w:val="000000"/>
          <w:sz w:val="28"/>
        </w:rPr>
        <w:t>_______________________________</w:t>
      </w:r>
      <w:r>
        <w:br/>
      </w:r>
      <w:r>
        <w:rPr>
          <w:rFonts w:ascii="Times New Roman"/>
          <w:b w:val="false"/>
          <w:i w:val="false"/>
          <w:color w:val="000000"/>
          <w:sz w:val="28"/>
        </w:rPr>
        <w:t xml:space="preserve">
(көрсетілетін қызметті     </w:t>
      </w:r>
      <w:r>
        <w:br/>
      </w:r>
      <w:r>
        <w:rPr>
          <w:rFonts w:ascii="Times New Roman"/>
          <w:b w:val="false"/>
          <w:i w:val="false"/>
          <w:color w:val="000000"/>
          <w:sz w:val="28"/>
        </w:rPr>
        <w:t xml:space="preserve">
алушының мекенжайы)      </w:t>
      </w:r>
    </w:p>
    <w:bookmarkStart w:name="z33" w:id="14"/>
    <w:p>
      <w:pPr>
        <w:spacing w:after="0"/>
        <w:ind w:left="0"/>
        <w:jc w:val="left"/>
      </w:pPr>
      <w:r>
        <w:rPr>
          <w:rFonts w:ascii="Times New Roman"/>
          <w:b/>
          <w:i w:val="false"/>
          <w:color w:val="000000"/>
        </w:rPr>
        <w:t xml:space="preserve"> 
Құжаттарды қабылдаудан бас тарту туралы қолхат</w:t>
      </w:r>
    </w:p>
    <w:bookmarkEnd w:id="14"/>
    <w:p>
      <w:pPr>
        <w:spacing w:after="0"/>
        <w:ind w:left="0"/>
        <w:jc w:val="both"/>
      </w:pPr>
      <w:r>
        <w:rPr>
          <w:rFonts w:ascii="Times New Roman"/>
          <w:b w:val="false"/>
          <w:i w:val="false"/>
          <w:color w:val="000000"/>
          <w:sz w:val="28"/>
        </w:rPr>
        <w:t>      «Мемлекеттік көрсетілетін қызметтер туралы» 2013 жылғы 15</w:t>
      </w:r>
      <w:r>
        <w:br/>
      </w:r>
      <w:r>
        <w:rPr>
          <w:rFonts w:ascii="Times New Roman"/>
          <w:b w:val="false"/>
          <w:i w:val="false"/>
          <w:color w:val="000000"/>
          <w:sz w:val="28"/>
        </w:rPr>
        <w:t>
сәуірдегі Қазақстан Республикасының Заңы 20-бабының </w:t>
      </w:r>
      <w:r>
        <w:rPr>
          <w:rFonts w:ascii="Times New Roman"/>
          <w:b w:val="false"/>
          <w:i w:val="false"/>
          <w:color w:val="000000"/>
          <w:sz w:val="28"/>
        </w:rPr>
        <w:t>2) тармағын</w:t>
      </w:r>
      <w:r>
        <w:br/>
      </w:r>
      <w:r>
        <w:rPr>
          <w:rFonts w:ascii="Times New Roman"/>
          <w:b w:val="false"/>
          <w:i w:val="false"/>
          <w:color w:val="000000"/>
          <w:sz w:val="28"/>
        </w:rPr>
        <w:t>
басшылыққа ала отырып, «____________________ бойынша «Халыққа қызмет</w:t>
      </w:r>
      <w:r>
        <w:br/>
      </w:r>
      <w:r>
        <w:rPr>
          <w:rFonts w:ascii="Times New Roman"/>
          <w:b w:val="false"/>
          <w:i w:val="false"/>
          <w:color w:val="000000"/>
          <w:sz w:val="28"/>
        </w:rPr>
        <w:t>
көрсету орталығы» РМК филиалының №___ бөлімі (мекенжайын көрсету</w:t>
      </w:r>
      <w:r>
        <w:br/>
      </w:r>
      <w:r>
        <w:rPr>
          <w:rFonts w:ascii="Times New Roman"/>
          <w:b w:val="false"/>
          <w:i w:val="false"/>
          <w:color w:val="000000"/>
          <w:sz w:val="28"/>
        </w:rPr>
        <w:t>
керек), Сіздің мемлекеттік көрсетілетін қызмет стандартында көзделген</w:t>
      </w:r>
      <w:r>
        <w:br/>
      </w:r>
      <w:r>
        <w:rPr>
          <w:rFonts w:ascii="Times New Roman"/>
          <w:b w:val="false"/>
          <w:i w:val="false"/>
          <w:color w:val="000000"/>
          <w:sz w:val="28"/>
        </w:rPr>
        <w:t>
тізбеге сәйкес құжаттар топтамасын толық ұсынбауыңызға байланысты,</w:t>
      </w:r>
      <w:r>
        <w:br/>
      </w:r>
      <w:r>
        <w:rPr>
          <w:rFonts w:ascii="Times New Roman"/>
          <w:b w:val="false"/>
          <w:i w:val="false"/>
          <w:color w:val="000000"/>
          <w:sz w:val="28"/>
        </w:rPr>
        <w:t>
«Прокуратура органдарынан, тергеу және анықтау органдарынан шығатын</w:t>
      </w:r>
      <w:r>
        <w:br/>
      </w:r>
      <w:r>
        <w:rPr>
          <w:rFonts w:ascii="Times New Roman"/>
          <w:b w:val="false"/>
          <w:i w:val="false"/>
          <w:color w:val="000000"/>
          <w:sz w:val="28"/>
        </w:rPr>
        <w:t>
ресми құжаттарға апостиль қою» мемлекеттік қызметін көрсету үшін</w:t>
      </w:r>
      <w:r>
        <w:br/>
      </w:r>
      <w:r>
        <w:rPr>
          <w:rFonts w:ascii="Times New Roman"/>
          <w:b w:val="false"/>
          <w:i w:val="false"/>
          <w:color w:val="000000"/>
          <w:sz w:val="28"/>
        </w:rPr>
        <w:t>
берілген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w:t>
      </w:r>
      <w:r>
        <w:br/>
      </w:r>
      <w:r>
        <w:rPr>
          <w:rFonts w:ascii="Times New Roman"/>
          <w:b w:val="false"/>
          <w:i w:val="false"/>
          <w:color w:val="000000"/>
          <w:sz w:val="28"/>
        </w:rPr>
        <w:t>
      2) _______________________________________;</w:t>
      </w:r>
      <w:r>
        <w:br/>
      </w:r>
      <w:r>
        <w:rPr>
          <w:rFonts w:ascii="Times New Roman"/>
          <w:b w:val="false"/>
          <w:i w:val="false"/>
          <w:color w:val="000000"/>
          <w:sz w:val="28"/>
        </w:rPr>
        <w:t>
      3) _______________________________________...</w:t>
      </w:r>
      <w:r>
        <w:br/>
      </w: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______________</w:t>
      </w:r>
      <w:r>
        <w:br/>
      </w:r>
      <w:r>
        <w:rPr>
          <w:rFonts w:ascii="Times New Roman"/>
          <w:b w:val="false"/>
          <w:i w:val="false"/>
          <w:color w:val="000000"/>
          <w:sz w:val="28"/>
        </w:rPr>
        <w:t>
      Тел. _______________________</w:t>
      </w:r>
      <w:r>
        <w:br/>
      </w:r>
      <w:r>
        <w:rPr>
          <w:rFonts w:ascii="Times New Roman"/>
          <w:b w:val="false"/>
          <w:i w:val="false"/>
          <w:color w:val="000000"/>
          <w:sz w:val="28"/>
        </w:rPr>
        <w:t>
      Қабылдады: Т.А.Ә. / көрсетілетін қызметті алушының қолы/</w:t>
      </w:r>
    </w:p>
    <w:p>
      <w:pPr>
        <w:spacing w:after="0"/>
        <w:ind w:left="0"/>
        <w:jc w:val="both"/>
      </w:pPr>
      <w:r>
        <w:rPr>
          <w:rFonts w:ascii="Times New Roman"/>
          <w:b w:val="false"/>
          <w:i w:val="false"/>
          <w:color w:val="000000"/>
          <w:sz w:val="28"/>
        </w:rPr>
        <w:t>      20__ ж. «___»______________</w:t>
      </w:r>
    </w:p>
    <w:bookmarkStart w:name="z41"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мамырдағы</w:t>
      </w:r>
      <w:r>
        <w:br/>
      </w:r>
      <w:r>
        <w:rPr>
          <w:rFonts w:ascii="Times New Roman"/>
          <w:b w:val="false"/>
          <w:i w:val="false"/>
          <w:color w:val="000000"/>
          <w:sz w:val="28"/>
        </w:rPr>
        <w:t xml:space="preserve">
№ 505 қаулысымен  </w:t>
      </w:r>
      <w:r>
        <w:br/>
      </w:r>
      <w:r>
        <w:rPr>
          <w:rFonts w:ascii="Times New Roman"/>
          <w:b w:val="false"/>
          <w:i w:val="false"/>
          <w:color w:val="000000"/>
          <w:sz w:val="28"/>
        </w:rPr>
        <w:t xml:space="preserve">
бекітілген      </w:t>
      </w:r>
    </w:p>
    <w:bookmarkEnd w:id="15"/>
    <w:bookmarkStart w:name="z42" w:id="16"/>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
статистика және арнайы есепке алу жөніндегі комитетінің</w:t>
      </w:r>
      <w:r>
        <w:br/>
      </w:r>
      <w:r>
        <w:rPr>
          <w:rFonts w:ascii="Times New Roman"/>
          <w:b/>
          <w:i w:val="false"/>
          <w:color w:val="000000"/>
        </w:rPr>
        <w:t>
есептері бойынша адамның қылмыс жасағаны туралы мәліметтердің</w:t>
      </w:r>
      <w:r>
        <w:br/>
      </w:r>
      <w:r>
        <w:rPr>
          <w:rFonts w:ascii="Times New Roman"/>
          <w:b/>
          <w:i w:val="false"/>
          <w:color w:val="000000"/>
        </w:rPr>
        <w:t>
болуы не болмауы туралы ақпарат беру»</w:t>
      </w:r>
      <w:r>
        <w:br/>
      </w:r>
      <w:r>
        <w:rPr>
          <w:rFonts w:ascii="Times New Roman"/>
          <w:b/>
          <w:i w:val="false"/>
          <w:color w:val="000000"/>
        </w:rPr>
        <w:t>
мемлекеттік көрсетілетін қызмет стандарты</w:t>
      </w:r>
    </w:p>
    <w:bookmarkEnd w:id="16"/>
    <w:bookmarkStart w:name="z43" w:id="17"/>
    <w:p>
      <w:pPr>
        <w:spacing w:after="0"/>
        <w:ind w:left="0"/>
        <w:jc w:val="left"/>
      </w:pPr>
      <w:r>
        <w:rPr>
          <w:rFonts w:ascii="Times New Roman"/>
          <w:b/>
          <w:i w:val="false"/>
          <w:color w:val="000000"/>
        </w:rPr>
        <w:t xml:space="preserve"> 
1. Жалпы ережелер</w:t>
      </w:r>
    </w:p>
    <w:bookmarkEnd w:id="17"/>
    <w:bookmarkStart w:name="z44" w:id="18"/>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нәтижелерін беру:</w:t>
      </w:r>
      <w:r>
        <w:br/>
      </w:r>
      <w:r>
        <w:rPr>
          <w:rFonts w:ascii="Times New Roman"/>
          <w:b w:val="false"/>
          <w:i w:val="false"/>
          <w:color w:val="000000"/>
          <w:sz w:val="28"/>
        </w:rPr>
        <w:t>
      1) Қазақстан Республикасы Байланыс және ақпарат агенттігінің «Халыққа қызмет көрсету орталығы» шаруашылық жүргізу құқығындағы республикалық мемлекеттік кәсіпорны (бұдан әрі – ХҚО) арқылы;</w:t>
      </w:r>
      <w:r>
        <w:br/>
      </w:r>
      <w:r>
        <w:rPr>
          <w:rFonts w:ascii="Times New Roman"/>
          <w:b w:val="false"/>
          <w:i w:val="false"/>
          <w:color w:val="000000"/>
          <w:sz w:val="28"/>
        </w:rPr>
        <w:t>
      2) www.e.gov.kz «электрондық үкімет» веб-порталы арқылы (бұдан әрі – портал) жүзеге асырылады.</w:t>
      </w:r>
    </w:p>
    <w:bookmarkEnd w:id="18"/>
    <w:bookmarkStart w:name="z47" w:id="19"/>
    <w:p>
      <w:pPr>
        <w:spacing w:after="0"/>
        <w:ind w:left="0"/>
        <w:jc w:val="left"/>
      </w:pPr>
      <w:r>
        <w:rPr>
          <w:rFonts w:ascii="Times New Roman"/>
          <w:b/>
          <w:i w:val="false"/>
          <w:color w:val="000000"/>
        </w:rPr>
        <w:t xml:space="preserve"> 
2. Мемлекеттік қызметті көрсету тәртібі</w:t>
      </w:r>
    </w:p>
    <w:bookmarkEnd w:id="19"/>
    <w:bookmarkStart w:name="z48" w:id="20"/>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құжаттар топтамасын ХҚО-ға тапсырған сәттен бастап, сондай-ақ порталға жүгінген кезде – 10 (он) минут;</w:t>
      </w:r>
      <w:r>
        <w:br/>
      </w:r>
      <w:r>
        <w:rPr>
          <w:rFonts w:ascii="Times New Roman"/>
          <w:b w:val="false"/>
          <w:i w:val="false"/>
          <w:color w:val="000000"/>
          <w:sz w:val="28"/>
        </w:rPr>
        <w:t>
      қосымша тексеру жүргізілген жағдайда – 3 (үш) жұмыс күні;</w:t>
      </w:r>
      <w:r>
        <w:br/>
      </w:r>
      <w:r>
        <w:rPr>
          <w:rFonts w:ascii="Times New Roman"/>
          <w:b w:val="false"/>
          <w:i w:val="false"/>
          <w:color w:val="000000"/>
          <w:sz w:val="28"/>
        </w:rPr>
        <w:t>
      шетелге шыққан жағдайда – 5 (бес) жұмыс күні.</w:t>
      </w:r>
      <w:r>
        <w:br/>
      </w:r>
      <w:r>
        <w:rPr>
          <w:rFonts w:ascii="Times New Roman"/>
          <w:b w:val="false"/>
          <w:i w:val="false"/>
          <w:color w:val="000000"/>
          <w:sz w:val="28"/>
        </w:rPr>
        <w:t xml:space="preserve">
      ХҚО-ға жүгінген кезде құжаттардың қабылданған күні мемлекеттік қызметті көрсету мерзіміне кірмейді; </w:t>
      </w:r>
      <w:r>
        <w:br/>
      </w:r>
      <w:r>
        <w:rPr>
          <w:rFonts w:ascii="Times New Roman"/>
          <w:b w:val="false"/>
          <w:i w:val="false"/>
          <w:color w:val="000000"/>
          <w:sz w:val="28"/>
        </w:rPr>
        <w:t>
      2) құжаттар топтамасын тапсыру үшін күтудің рұқсат етілген ең ұзақ уақыты – 15 (он бес) минут;</w:t>
      </w:r>
      <w:r>
        <w:br/>
      </w:r>
      <w:r>
        <w:rPr>
          <w:rFonts w:ascii="Times New Roman"/>
          <w:b w:val="false"/>
          <w:i w:val="false"/>
          <w:color w:val="000000"/>
          <w:sz w:val="28"/>
        </w:rPr>
        <w:t>
      3) қызмет көрсетудің рұқсат етілген ең ұзақ уақыты – 15 (он бес)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электрондық және (немесе)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ақпарат (бұдан әрі – ақпарат).</w:t>
      </w:r>
      <w:r>
        <w:br/>
      </w:r>
      <w:r>
        <w:rPr>
          <w:rFonts w:ascii="Times New Roman"/>
          <w:b w:val="false"/>
          <w:i w:val="false"/>
          <w:color w:val="000000"/>
          <w:sz w:val="28"/>
        </w:rPr>
        <w:t>
      Мемлекеттік қызметті көрсету нәтижесін беру нысаны: электрондық.</w:t>
      </w:r>
      <w:r>
        <w:br/>
      </w:r>
      <w:r>
        <w:rPr>
          <w:rFonts w:ascii="Times New Roman"/>
          <w:b w:val="false"/>
          <w:i w:val="false"/>
          <w:color w:val="000000"/>
          <w:sz w:val="28"/>
        </w:rPr>
        <w:t>
      Шетелге шығу үшін көрсетілетін қызметті алғанда берілетін ақпарат қағаз түрінде ресімделеді.</w:t>
      </w:r>
      <w:r>
        <w:br/>
      </w:r>
      <w:r>
        <w:rPr>
          <w:rFonts w:ascii="Times New Roman"/>
          <w:b w:val="false"/>
          <w:i w:val="false"/>
          <w:color w:val="000000"/>
          <w:sz w:val="28"/>
        </w:rPr>
        <w:t>
      Ақпаратты қағаз жеткізгіште алуға жүгінген жағдайда, мемлекеттік қызмет көрсету нәтижесі көрсетілетін қызметті берушінің бланкісінде басылып шығарылып мөрмен және көрсетілетін қызметті берушінің уәкілетті адамының қолтаңбасымен расталады.</w:t>
      </w:r>
      <w:r>
        <w:br/>
      </w: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адамның электрондық цифрлық қолтаңбасы (бұдан әрі – ЭЦҚ) қойылған электрондық құжат нысанында «жеке кабинетке» жіберіледі.</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Жұмыс кестесі:</w:t>
      </w:r>
      <w:r>
        <w:br/>
      </w:r>
      <w:r>
        <w:rPr>
          <w:rFonts w:ascii="Times New Roman"/>
          <w:b w:val="false"/>
          <w:i w:val="false"/>
          <w:color w:val="000000"/>
          <w:sz w:val="28"/>
        </w:rPr>
        <w:t>
      1) ХҚО – Қазақстан Республикасының еңбек заңнамасына сәйкес демалыс және мереке күндерін қоспағанда, дүйсенбі мен сенбі аралығында сағат 8.00-ден 20.00-ге дейін үзіліссіз.</w:t>
      </w:r>
      <w:r>
        <w:br/>
      </w:r>
      <w:r>
        <w:rPr>
          <w:rFonts w:ascii="Times New Roman"/>
          <w:b w:val="false"/>
          <w:i w:val="false"/>
          <w:color w:val="000000"/>
          <w:sz w:val="28"/>
        </w:rPr>
        <w:t>
      Мемлекеттік қызмет жеделдетіп қызмет көрсетусіз, «электрондық» кезек күту тәртібімен көрсетіледі, электрондық кезекті портал арқылы брондауға болады;</w:t>
      </w:r>
      <w:r>
        <w:br/>
      </w:r>
      <w:r>
        <w:rPr>
          <w:rFonts w:ascii="Times New Roman"/>
          <w:b w:val="false"/>
          <w:i w:val="false"/>
          <w:color w:val="000000"/>
          <w:sz w:val="28"/>
        </w:rPr>
        <w:t>
      2) портал – тәулік бойы (жөндеу жұмыстарын жүргізуге байланысты техникалық үзілістерді қоспағанда).</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(не сенімхат бойынша оның өкілі) жүгінген кезде мемлекеттік қызметті көрсету үшін қажетті құжаттардың тізбесі:</w:t>
      </w:r>
      <w:r>
        <w:br/>
      </w:r>
      <w:r>
        <w:rPr>
          <w:rFonts w:ascii="Times New Roman"/>
          <w:b w:val="false"/>
          <w:i w:val="false"/>
          <w:color w:val="000000"/>
          <w:sz w:val="28"/>
        </w:rPr>
        <w:t>
      1) ХҚО-ға</w:t>
      </w:r>
      <w:r>
        <w:br/>
      </w:r>
      <w:r>
        <w:rPr>
          <w:rFonts w:ascii="Times New Roman"/>
          <w:b w:val="false"/>
          <w:i w:val="false"/>
          <w:color w:val="000000"/>
          <w:sz w:val="28"/>
        </w:rPr>
        <w:t>
      еркін нысандағы өтініш;</w:t>
      </w:r>
      <w:r>
        <w:br/>
      </w:r>
      <w:r>
        <w:rPr>
          <w:rFonts w:ascii="Times New Roman"/>
          <w:b w:val="false"/>
          <w:i w:val="false"/>
          <w:color w:val="000000"/>
          <w:sz w:val="28"/>
        </w:rPr>
        <w:t>
      жеке куәлік (сәйкестендіру үшін);</w:t>
      </w:r>
      <w:r>
        <w:br/>
      </w:r>
      <w:r>
        <w:rPr>
          <w:rFonts w:ascii="Times New Roman"/>
          <w:b w:val="false"/>
          <w:i w:val="false"/>
          <w:color w:val="000000"/>
          <w:sz w:val="28"/>
        </w:rPr>
        <w:t>
      он алты жасқа толмаған адамдар үшін баланың тууы туралы </w:t>
      </w:r>
      <w:r>
        <w:rPr>
          <w:rFonts w:ascii="Times New Roman"/>
          <w:b w:val="false"/>
          <w:i w:val="false"/>
          <w:color w:val="000000"/>
          <w:sz w:val="28"/>
        </w:rPr>
        <w:t>куәлігінің</w:t>
      </w:r>
      <w:r>
        <w:rPr>
          <w:rFonts w:ascii="Times New Roman"/>
          <w:b w:val="false"/>
          <w:i w:val="false"/>
          <w:color w:val="000000"/>
          <w:sz w:val="28"/>
        </w:rPr>
        <w:t xml:space="preserve"> көшірмесі (салыстырып тексеру үшін түпнұсқасы ұсынылады);</w:t>
      </w:r>
      <w:r>
        <w:br/>
      </w:r>
      <w:r>
        <w:rPr>
          <w:rFonts w:ascii="Times New Roman"/>
          <w:b w:val="false"/>
          <w:i w:val="false"/>
          <w:color w:val="000000"/>
          <w:sz w:val="28"/>
        </w:rPr>
        <w:t>
      мемлекеттік көрсетілетін қызметті алушының мүдделерін үшінші тұлға білдірген кезде – нотариус растаған сенімхат;</w:t>
      </w:r>
      <w:r>
        <w:br/>
      </w:r>
      <w:r>
        <w:rPr>
          <w:rFonts w:ascii="Times New Roman"/>
          <w:b w:val="false"/>
          <w:i w:val="false"/>
          <w:color w:val="000000"/>
          <w:sz w:val="28"/>
        </w:rPr>
        <w:t>
      2) порталға:</w:t>
      </w:r>
      <w:r>
        <w:br/>
      </w:r>
      <w:r>
        <w:rPr>
          <w:rFonts w:ascii="Times New Roman"/>
          <w:b w:val="false"/>
          <w:i w:val="false"/>
          <w:color w:val="000000"/>
          <w:sz w:val="28"/>
        </w:rPr>
        <w:t>
      көрсетілген қызметті алушының ЭЦҚ қойылған электрондық сұрау салу.</w:t>
      </w:r>
      <w:r>
        <w:br/>
      </w:r>
      <w:r>
        <w:rPr>
          <w:rFonts w:ascii="Times New Roman"/>
          <w:b w:val="false"/>
          <w:i w:val="false"/>
          <w:color w:val="000000"/>
          <w:sz w:val="28"/>
        </w:rPr>
        <w:t>
      ХҚО қызметкерлері жеке басты куәландыратын құжаттар туралы мәліметтерді тиісті мемлекеттік ақпараттық жүйелерден, уәкілетті лауазымды тұлғалардың ЭЦҚ-мен куәландырылған электрондық құжаттар нысанында алады.</w:t>
      </w:r>
      <w:r>
        <w:br/>
      </w:r>
      <w:r>
        <w:rPr>
          <w:rFonts w:ascii="Times New Roman"/>
          <w:b w:val="false"/>
          <w:i w:val="false"/>
          <w:color w:val="000000"/>
          <w:sz w:val="28"/>
        </w:rPr>
        <w:t>
      ХҚО қызметкері, егер Қазақстан Республикасының заңдарында өзгеше көзделмесе, мемлекеттік қызметтерді көрсеткен кезде ақпараттық жүйелерде қамтылған, заңмен қорғалған құпияны құрайтын мәліметтерді пайдалану үшін көрсетілетін қызметті алушының жазбаша келісімін алады.</w:t>
      </w:r>
      <w:r>
        <w:br/>
      </w:r>
      <w:r>
        <w:rPr>
          <w:rFonts w:ascii="Times New Roman"/>
          <w:b w:val="false"/>
          <w:i w:val="false"/>
          <w:color w:val="000000"/>
          <w:sz w:val="28"/>
        </w:rPr>
        <w:t>
      Көрсетілетін қызметті алушы осы мемлекеттік көрсетілетін қызмет стандартында көзделген тізбеге сәйкес құжаттар топтамасын толық ұсынбаған жағдайда, ХҚО қызметкері өтінішті қабылдаудан бас тартады және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қолхат береді.</w:t>
      </w:r>
    </w:p>
    <w:bookmarkEnd w:id="20"/>
    <w:bookmarkStart w:name="z54" w:id="21"/>
    <w:p>
      <w:pPr>
        <w:spacing w:after="0"/>
        <w:ind w:left="0"/>
        <w:jc w:val="left"/>
      </w:pPr>
      <w:r>
        <w:rPr>
          <w:rFonts w:ascii="Times New Roman"/>
          <w:b/>
          <w:i w:val="false"/>
          <w:color w:val="000000"/>
        </w:rPr>
        <w:t xml:space="preserve"> 
3. Мемлекеттік қызметті көрсету мәселелер бойынша көрсетілетін</w:t>
      </w:r>
      <w:r>
        <w:br/>
      </w:r>
      <w:r>
        <w:rPr>
          <w:rFonts w:ascii="Times New Roman"/>
          <w:b/>
          <w:i w:val="false"/>
          <w:color w:val="000000"/>
        </w:rPr>
        <w:t>
қызметті берушінің, халыққа қызмет көрсету орталықтарының және</w:t>
      </w:r>
      <w:r>
        <w:br/>
      </w:r>
      <w:r>
        <w:rPr>
          <w:rFonts w:ascii="Times New Roman"/>
          <w:b/>
          <w:i w:val="false"/>
          <w:color w:val="000000"/>
        </w:rPr>
        <w:t>
(немесе) олардың қызметкерлерінің шешімдеріне, әрекетіне</w:t>
      </w:r>
      <w:r>
        <w:br/>
      </w:r>
      <w:r>
        <w:rPr>
          <w:rFonts w:ascii="Times New Roman"/>
          <w:b/>
          <w:i w:val="false"/>
          <w:color w:val="000000"/>
        </w:rPr>
        <w:t>
(әрекетсіздігіне) шағымдану тәртібі</w:t>
      </w:r>
    </w:p>
    <w:bookmarkEnd w:id="21"/>
    <w:bookmarkStart w:name="z55" w:id="22"/>
    <w:p>
      <w:pPr>
        <w:spacing w:after="0"/>
        <w:ind w:left="0"/>
        <w:jc w:val="both"/>
      </w:pPr>
      <w:r>
        <w:rPr>
          <w:rFonts w:ascii="Times New Roman"/>
          <w:b w:val="false"/>
          <w:i w:val="false"/>
          <w:color w:val="000000"/>
          <w:sz w:val="28"/>
        </w:rPr>
        <w:t>
      10. Мемлекеттік қызметті көрсету мәселелері бойынша көрсетілетін қызметті берушінің, ХҚО және (немесе) олардың қызметкерлерінің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 мекенжайлар бойынша жолданады.</w:t>
      </w:r>
      <w:r>
        <w:br/>
      </w:r>
      <w:r>
        <w:rPr>
          <w:rFonts w:ascii="Times New Roman"/>
          <w:b w:val="false"/>
          <w:i w:val="false"/>
          <w:color w:val="000000"/>
          <w:sz w:val="28"/>
        </w:rPr>
        <w:t>
      Шағымдар почта арқылы жазбаша түрде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w:t>
      </w:r>
      <w:r>
        <w:br/>
      </w:r>
      <w:r>
        <w:rPr>
          <w:rFonts w:ascii="Times New Roman"/>
          <w:b w:val="false"/>
          <w:i w:val="false"/>
          <w:color w:val="000000"/>
          <w:sz w:val="28"/>
        </w:rPr>
        <w:t>
      ХҚО қызметкері дөрекі қызмет көрсеткен жағдайда, шағым ХҚО басшысының атына жолданады. ХҚО басшыларының мекенжайлары мен телефондары осы мемлекеттік көрсетілетін қызмет стандартының </w:t>
      </w:r>
      <w:r>
        <w:rPr>
          <w:rFonts w:ascii="Times New Roman"/>
          <w:b w:val="false"/>
          <w:i w:val="false"/>
          <w:color w:val="000000"/>
          <w:sz w:val="28"/>
        </w:rPr>
        <w:t>13-тармағында</w:t>
      </w:r>
      <w:r>
        <w:rPr>
          <w:rFonts w:ascii="Times New Roman"/>
          <w:b w:val="false"/>
          <w:i w:val="false"/>
          <w:color w:val="000000"/>
          <w:sz w:val="28"/>
        </w:rPr>
        <w:t xml:space="preserve"> көрсетілген.</w:t>
      </w:r>
      <w:r>
        <w:br/>
      </w:r>
      <w:r>
        <w:rPr>
          <w:rFonts w:ascii="Times New Roman"/>
          <w:b w:val="false"/>
          <w:i w:val="false"/>
          <w:color w:val="000000"/>
          <w:sz w:val="28"/>
        </w:rPr>
        <w:t>
      ХҚО кеңсесінде қолма-қол, сондай-ақ почта арқылы келіп түскен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 Тіркелгеннен кейін шағым жауапты орындаушыны айқындау және тиісті шараларды қабылдау үшін ХҚО басшысына жолданады.</w:t>
      </w:r>
      <w:r>
        <w:br/>
      </w:r>
      <w:r>
        <w:rPr>
          <w:rFonts w:ascii="Times New Roman"/>
          <w:b w:val="false"/>
          <w:i w:val="false"/>
          <w:color w:val="000000"/>
          <w:sz w:val="28"/>
        </w:rPr>
        <w:t>
      Сондай-ақ, көрсетілетін қызметті берушінің, ХҚО қызметкерінің әрекетіне (әрекетсіздігіне) шағымдану тәртібі туралы ақпаратты мемлекеттік қызметтерді көрсету мәселелері бойынша бірыңғай байланыс орталығының 1414 телефоны арқылы не порталда алуға болады.</w:t>
      </w:r>
      <w:r>
        <w:br/>
      </w:r>
      <w:r>
        <w:rPr>
          <w:rFonts w:ascii="Times New Roman"/>
          <w:b w:val="false"/>
          <w:i w:val="false"/>
          <w:color w:val="000000"/>
          <w:sz w:val="28"/>
        </w:rPr>
        <w:t>
      Көрсетілетін қызметті алушыға шағымды қабылдаған адам оның шағымының қабылдағанын растау ретінде талон береді, онда нөмірі, күні, шағымды қабылдаған адамның тегі, шағымға жауапты алу мерзімі мен орны, шағымды қарау барысы туралы ақпаратты алуға болатын адамның байланыс деректері көрсетіледі.</w:t>
      </w:r>
      <w:r>
        <w:br/>
      </w:r>
      <w:r>
        <w:rPr>
          <w:rFonts w:ascii="Times New Roman"/>
          <w:b w:val="false"/>
          <w:i w:val="false"/>
          <w:color w:val="000000"/>
          <w:sz w:val="28"/>
        </w:rPr>
        <w:t>
      Көрсетілетін қызметті берушінің немесе ХҚО мекенжайына келіп түскен көрсетілетін қызметті алушының шағымы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не ХҚО кеңсесінде қолма-қол беріледі.</w:t>
      </w:r>
      <w:r>
        <w:br/>
      </w:r>
      <w:r>
        <w:rPr>
          <w:rFonts w:ascii="Times New Roman"/>
          <w:b w:val="false"/>
          <w:i w:val="false"/>
          <w:color w:val="000000"/>
          <w:sz w:val="28"/>
        </w:rPr>
        <w:t>
      Портал арқылы электрондық түрде жүгінген жағдайда, көрсетілетін қызметті алушыға «жеке кабинетінен» өңдеу барысында жаңартылатын өтініш туралы ақпарат қолжетімді болады (жеткізу, тіркеу, орындау туралы белгілер, қарау не қараудан бас тарту туралы жауап).</w:t>
      </w:r>
      <w:r>
        <w:br/>
      </w:r>
      <w:r>
        <w:rPr>
          <w:rFonts w:ascii="Times New Roman"/>
          <w:b w:val="false"/>
          <w:i w:val="false"/>
          <w:color w:val="000000"/>
          <w:sz w:val="28"/>
        </w:rPr>
        <w:t>
      Көрсетілетін қызметті алушыға шағымды қарау нәтижелері жөнінде почта арқылы жазбаша түрде, порталда – көрсетілетін қызметті алушының жеке кабинетінде хабарланады.</w:t>
      </w:r>
      <w:r>
        <w:br/>
      </w:r>
      <w:r>
        <w:rPr>
          <w:rFonts w:ascii="Times New Roman"/>
          <w:b w:val="false"/>
          <w:i w:val="false"/>
          <w:color w:val="000000"/>
          <w:sz w:val="28"/>
        </w:rPr>
        <w:t>
      Шағым сондай-ақ, порталдың форумы арқылы мына мекенжай бойынша беріледі: www.1414.kz</w:t>
      </w:r>
      <w:r>
        <w:br/>
      </w:r>
      <w:r>
        <w:rPr>
          <w:rFonts w:ascii="Times New Roman"/>
          <w:b w:val="false"/>
          <w:i w:val="false"/>
          <w:color w:val="000000"/>
          <w:sz w:val="28"/>
        </w:rPr>
        <w:t>
      Портал арқылы көрсетілетін қызметті берушінің, ХҚО қызметкерінің әрекетіне (әрекетсіздігіне) шағымдану тәртібі туралы ақпаратты мемлекеттік қызметтерді көрсету мәселелері бойынша бірыңғай байланыс орталығының телефоны арқылы алуға болады: 1414.</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сотқа жүгінуге құқылы.</w:t>
      </w:r>
    </w:p>
    <w:bookmarkEnd w:id="22"/>
    <w:bookmarkStart w:name="z57" w:id="23"/>
    <w:p>
      <w:pPr>
        <w:spacing w:after="0"/>
        <w:ind w:left="0"/>
        <w:jc w:val="left"/>
      </w:pPr>
      <w:r>
        <w:rPr>
          <w:rFonts w:ascii="Times New Roman"/>
          <w:b/>
          <w:i w:val="false"/>
          <w:color w:val="000000"/>
        </w:rPr>
        <w:t xml:space="preserve"> 
4. Мемлекеттік көрсетілетін қызметті, оның ішінде электрондық</w:t>
      </w:r>
      <w:r>
        <w:br/>
      </w:r>
      <w:r>
        <w:rPr>
          <w:rFonts w:ascii="Times New Roman"/>
          <w:b/>
          <w:i w:val="false"/>
          <w:color w:val="000000"/>
        </w:rPr>
        <w:t>
түрде және халыққа қызмет көрсету орталықтары арқылы көрсету</w:t>
      </w:r>
      <w:r>
        <w:br/>
      </w:r>
      <w:r>
        <w:rPr>
          <w:rFonts w:ascii="Times New Roman"/>
          <w:b/>
          <w:i w:val="false"/>
          <w:color w:val="000000"/>
        </w:rPr>
        <w:t>
ерекшеліктері ескеріле отырып қойылатын өзге де талаптар</w:t>
      </w:r>
    </w:p>
    <w:bookmarkEnd w:id="23"/>
    <w:bookmarkStart w:name="z58" w:id="24"/>
    <w:p>
      <w:pPr>
        <w:spacing w:after="0"/>
        <w:ind w:left="0"/>
        <w:jc w:val="both"/>
      </w:pPr>
      <w:r>
        <w:rPr>
          <w:rFonts w:ascii="Times New Roman"/>
          <w:b w:val="false"/>
          <w:i w:val="false"/>
          <w:color w:val="000000"/>
          <w:sz w:val="28"/>
        </w:rPr>
        <w:t>
      12. Денсаулық жағдайына байланысты ХҚО-ға жеке келу мүмкіндігі жоқ көрсетілетін қызметті алушылардан мемлекеттік қызметті көрсетуге қажетті құжаттарды қабылдау ХҚО қызметкерлері (қағаз жеткізгішті толтырған кезде) көрсетілетін қызметті алушының тұратын жеріне бару арқылы жүргізеді.</w:t>
      </w:r>
      <w:r>
        <w:br/>
      </w:r>
      <w:r>
        <w:rPr>
          <w:rFonts w:ascii="Times New Roman"/>
          <w:b w:val="false"/>
          <w:i w:val="false"/>
          <w:color w:val="000000"/>
          <w:sz w:val="28"/>
        </w:rPr>
        <w:t>
</w:t>
      </w:r>
      <w:r>
        <w:rPr>
          <w:rFonts w:ascii="Times New Roman"/>
          <w:b w:val="false"/>
          <w:i w:val="false"/>
          <w:color w:val="000000"/>
          <w:sz w:val="28"/>
        </w:rPr>
        <w:t>
      13. Мемлекеттік қызметті көрсету орындарының мекенжайлары мынадай интернет-ресурстарда орналасқан:</w:t>
      </w:r>
      <w:r>
        <w:br/>
      </w:r>
      <w:r>
        <w:rPr>
          <w:rFonts w:ascii="Times New Roman"/>
          <w:b w:val="false"/>
          <w:i w:val="false"/>
          <w:color w:val="000000"/>
          <w:sz w:val="28"/>
        </w:rPr>
        <w:t>
      1) көрсетілген қызметті беруші: www.prokuror.kz;</w:t>
      </w:r>
      <w:r>
        <w:br/>
      </w:r>
      <w:r>
        <w:rPr>
          <w:rFonts w:ascii="Times New Roman"/>
          <w:b w:val="false"/>
          <w:i w:val="false"/>
          <w:color w:val="000000"/>
          <w:sz w:val="28"/>
        </w:rPr>
        <w:t>
      2) ХҚО: www.con.gov.kz;</w:t>
      </w:r>
      <w:r>
        <w:br/>
      </w:r>
      <w:r>
        <w:rPr>
          <w:rFonts w:ascii="Times New Roman"/>
          <w:b w:val="false"/>
          <w:i w:val="false"/>
          <w:color w:val="000000"/>
          <w:sz w:val="28"/>
        </w:rPr>
        <w:t>
      портал: www.e.gov.kz.</w:t>
      </w:r>
      <w:r>
        <w:br/>
      </w:r>
      <w:r>
        <w:rPr>
          <w:rFonts w:ascii="Times New Roman"/>
          <w:b w:val="false"/>
          <w:i w:val="false"/>
          <w:color w:val="000000"/>
          <w:sz w:val="28"/>
        </w:rPr>
        <w:t>
</w:t>
      </w:r>
      <w:r>
        <w:rPr>
          <w:rFonts w:ascii="Times New Roman"/>
          <w:b w:val="false"/>
          <w:i w:val="false"/>
          <w:color w:val="000000"/>
          <w:sz w:val="28"/>
        </w:rPr>
        <w:t>
      14. Көрсетілетін қызметті алушыда ЭЦҚ болған жағдайда портал арқылы мемлекеттік көрсетілетін қызметті электрондық нысанда алу мүмкіндігі бар.</w:t>
      </w:r>
      <w:r>
        <w:br/>
      </w:r>
      <w:r>
        <w:rPr>
          <w:rFonts w:ascii="Times New Roman"/>
          <w:b w:val="false"/>
          <w:i w:val="false"/>
          <w:color w:val="000000"/>
          <w:sz w:val="28"/>
        </w:rPr>
        <w:t>
</w:t>
      </w:r>
      <w:r>
        <w:rPr>
          <w:rFonts w:ascii="Times New Roman"/>
          <w:b w:val="false"/>
          <w:i w:val="false"/>
          <w:color w:val="000000"/>
          <w:sz w:val="28"/>
        </w:rPr>
        <w:t>
      15. Көрсетілетін қызметті алушының порталдағы «жеке кабинеті», сондай-ақ мемлекеттік қызметтерді көрсету мәселелері бойынша бірыңғай байланыс орталығы арқылы қашықтықтан қол жеткізу режимінде мемлекеттік қызметті көрсету тәртібі туралы ақпарат алу мүмкіндігі бар.</w:t>
      </w:r>
      <w:r>
        <w:br/>
      </w:r>
      <w:r>
        <w:rPr>
          <w:rFonts w:ascii="Times New Roman"/>
          <w:b w:val="false"/>
          <w:i w:val="false"/>
          <w:color w:val="000000"/>
          <w:sz w:val="28"/>
        </w:rPr>
        <w:t>
</w:t>
      </w:r>
      <w:r>
        <w:rPr>
          <w:rFonts w:ascii="Times New Roman"/>
          <w:b w:val="false"/>
          <w:i w:val="false"/>
          <w:color w:val="000000"/>
          <w:sz w:val="28"/>
        </w:rPr>
        <w:t>
      16. Мемлекеттік қызметті көрсету мәселелері бойынша анықтама қызметтерінің байланыс телефондары көрсетілетін қызметті берушінің интернет-ресурсында көрсетілген: www.prokuror.kz, «Мемлекеттік көрсетілетін қызметтер» бөлімі. Мемлекеттік қызметтерді көрсету мәселелері бойынша бірыңғай байланыс орталығы: 1414.</w:t>
      </w:r>
    </w:p>
    <w:bookmarkEnd w:id="24"/>
    <w:bookmarkStart w:name="z63" w:id="2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прокуратурасының Құқықтық   </w:t>
      </w:r>
      <w:r>
        <w:br/>
      </w:r>
      <w:r>
        <w:rPr>
          <w:rFonts w:ascii="Times New Roman"/>
          <w:b w:val="false"/>
          <w:i w:val="false"/>
          <w:color w:val="000000"/>
          <w:sz w:val="28"/>
        </w:rPr>
        <w:t xml:space="preserve">
статистика және арнайы есепке   </w:t>
      </w:r>
      <w:r>
        <w:br/>
      </w:r>
      <w:r>
        <w:rPr>
          <w:rFonts w:ascii="Times New Roman"/>
          <w:b w:val="false"/>
          <w:i w:val="false"/>
          <w:color w:val="000000"/>
          <w:sz w:val="28"/>
        </w:rPr>
        <w:t xml:space="preserve">
алу жөніндегі комитетінің есептері </w:t>
      </w:r>
      <w:r>
        <w:br/>
      </w:r>
      <w:r>
        <w:rPr>
          <w:rFonts w:ascii="Times New Roman"/>
          <w:b w:val="false"/>
          <w:i w:val="false"/>
          <w:color w:val="000000"/>
          <w:sz w:val="28"/>
        </w:rPr>
        <w:t>
бойынша адамның қылмыс жасағаны</w:t>
      </w:r>
      <w:r>
        <w:br/>
      </w:r>
      <w:r>
        <w:rPr>
          <w:rFonts w:ascii="Times New Roman"/>
          <w:b w:val="false"/>
          <w:i w:val="false"/>
          <w:color w:val="000000"/>
          <w:sz w:val="28"/>
        </w:rPr>
        <w:t>
туралы мәліметтердің болуы немесе</w:t>
      </w:r>
      <w:r>
        <w:br/>
      </w:r>
      <w:r>
        <w:rPr>
          <w:rFonts w:ascii="Times New Roman"/>
          <w:b w:val="false"/>
          <w:i w:val="false"/>
          <w:color w:val="000000"/>
          <w:sz w:val="28"/>
        </w:rPr>
        <w:t xml:space="preserve">
болмауы туралы ақпарат беру»  </w:t>
      </w:r>
      <w:r>
        <w:br/>
      </w:r>
      <w:r>
        <w:rPr>
          <w:rFonts w:ascii="Times New Roman"/>
          <w:b w:val="false"/>
          <w:i w:val="false"/>
          <w:color w:val="000000"/>
          <w:sz w:val="28"/>
        </w:rPr>
        <w:t xml:space="preserve">
мемлекеттік көрсетілетін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қосымша             </w:t>
      </w:r>
    </w:p>
    <w:bookmarkEnd w:id="25"/>
    <w:p>
      <w:pPr>
        <w:spacing w:after="0"/>
        <w:ind w:left="0"/>
        <w:jc w:val="both"/>
      </w:pPr>
      <w:r>
        <w:rPr>
          <w:rFonts w:ascii="Times New Roman"/>
          <w:b w:val="false"/>
          <w:i w:val="false"/>
          <w:color w:val="000000"/>
          <w:sz w:val="28"/>
        </w:rPr>
        <w:t>_____________________________________________</w:t>
      </w:r>
      <w:r>
        <w:br/>
      </w:r>
      <w:r>
        <w:rPr>
          <w:rFonts w:ascii="Times New Roman"/>
          <w:b w:val="false"/>
          <w:i w:val="false"/>
          <w:color w:val="000000"/>
          <w:sz w:val="28"/>
        </w:rPr>
        <w:t>
(Т.А.Ә. не көрсетілген қызметті алушы ұйымның</w:t>
      </w:r>
      <w:r>
        <w:br/>
      </w:r>
      <w:r>
        <w:rPr>
          <w:rFonts w:ascii="Times New Roman"/>
          <w:b w:val="false"/>
          <w:i w:val="false"/>
          <w:color w:val="000000"/>
          <w:sz w:val="28"/>
        </w:rPr>
        <w:t>
атауы)</w:t>
      </w:r>
    </w:p>
    <w:p>
      <w:pPr>
        <w:spacing w:after="0"/>
        <w:ind w:left="0"/>
        <w:jc w:val="both"/>
      </w:pPr>
      <w:r>
        <w:rPr>
          <w:rFonts w:ascii="Times New Roman"/>
          <w:b w:val="false"/>
          <w:i w:val="false"/>
          <w:color w:val="000000"/>
          <w:sz w:val="28"/>
        </w:rPr>
        <w:t>__________________________________________</w:t>
      </w:r>
      <w:r>
        <w:br/>
      </w:r>
      <w:r>
        <w:rPr>
          <w:rFonts w:ascii="Times New Roman"/>
          <w:b w:val="false"/>
          <w:i w:val="false"/>
          <w:color w:val="000000"/>
          <w:sz w:val="28"/>
        </w:rPr>
        <w:t>
(көрсетілетін қызметті алушының мекенжайы)</w:t>
      </w:r>
    </w:p>
    <w:bookmarkStart w:name="z64" w:id="26"/>
    <w:p>
      <w:pPr>
        <w:spacing w:after="0"/>
        <w:ind w:left="0"/>
        <w:jc w:val="left"/>
      </w:pPr>
      <w:r>
        <w:rPr>
          <w:rFonts w:ascii="Times New Roman"/>
          <w:b/>
          <w:i w:val="false"/>
          <w:color w:val="000000"/>
        </w:rPr>
        <w:t xml:space="preserve"> 
Құжаттарды қабылдаудан бас тарту туралы қолхат</w:t>
      </w:r>
    </w:p>
    <w:bookmarkEnd w:id="26"/>
    <w:p>
      <w:pPr>
        <w:spacing w:after="0"/>
        <w:ind w:left="0"/>
        <w:jc w:val="both"/>
      </w:pPr>
      <w:r>
        <w:rPr>
          <w:rFonts w:ascii="Times New Roman"/>
          <w:b w:val="false"/>
          <w:i w:val="false"/>
          <w:color w:val="000000"/>
          <w:sz w:val="28"/>
        </w:rPr>
        <w:t>      «Мемлекеттік көрсетілетін қызметтер туралы» 2013 жылғы 15сәуірдегі Қазақстан Республикасының Заңы 20-бабының </w:t>
      </w:r>
      <w:r>
        <w:rPr>
          <w:rFonts w:ascii="Times New Roman"/>
          <w:b w:val="false"/>
          <w:i w:val="false"/>
          <w:color w:val="000000"/>
          <w:sz w:val="28"/>
        </w:rPr>
        <w:t xml:space="preserve">2-тармағын </w:t>
      </w:r>
      <w:r>
        <w:rPr>
          <w:rFonts w:ascii="Times New Roman"/>
          <w:b w:val="false"/>
          <w:i w:val="false"/>
          <w:color w:val="000000"/>
          <w:sz w:val="28"/>
        </w:rPr>
        <w:t>басшылыққа ала отырып, «Халыққа қызмет көрсету орталығы» РМК филиалының №___ бөлімі (мекенжайын көрсету керек), Сіздің мемлекеттік көрсетілетін қызмет стандартында көзделген тізбеге сәйкес құжаттар топтамасын толық ұсынбауыңызға байланысты, мемлекеттік қызметті көрсету үшін (мемлекеттік көрсетілетін қызметтің атауы мемлекеттік көрсетілетін қызмет стандартына сәйкес көрсетілсін) құжаттарды қабылдаудан бас тартады, атап айтқанда:</w:t>
      </w:r>
      <w:r>
        <w:br/>
      </w:r>
      <w:r>
        <w:rPr>
          <w:rFonts w:ascii="Times New Roman"/>
          <w:b w:val="false"/>
          <w:i w:val="false"/>
          <w:color w:val="000000"/>
          <w:sz w:val="28"/>
        </w:rPr>
        <w:t>
      жоқ құжаттардың атауы:</w:t>
      </w:r>
      <w:r>
        <w:br/>
      </w:r>
      <w:r>
        <w:rPr>
          <w:rFonts w:ascii="Times New Roman"/>
          <w:b w:val="false"/>
          <w:i w:val="false"/>
          <w:color w:val="000000"/>
          <w:sz w:val="28"/>
        </w:rPr>
        <w:t>
      1) _______________________________________;</w:t>
      </w:r>
      <w:r>
        <w:br/>
      </w:r>
      <w:r>
        <w:rPr>
          <w:rFonts w:ascii="Times New Roman"/>
          <w:b w:val="false"/>
          <w:i w:val="false"/>
          <w:color w:val="000000"/>
          <w:sz w:val="28"/>
        </w:rPr>
        <w:t>
      2) _______________________________________;</w:t>
      </w:r>
      <w:r>
        <w:br/>
      </w:r>
      <w:r>
        <w:rPr>
          <w:rFonts w:ascii="Times New Roman"/>
          <w:b w:val="false"/>
          <w:i w:val="false"/>
          <w:color w:val="000000"/>
          <w:sz w:val="28"/>
        </w:rPr>
        <w:t>
      3) _______________________________________...</w:t>
      </w:r>
      <w:r>
        <w:br/>
      </w:r>
      <w:r>
        <w:rPr>
          <w:rFonts w:ascii="Times New Roman"/>
          <w:b w:val="false"/>
          <w:i w:val="false"/>
          <w:color w:val="000000"/>
          <w:sz w:val="28"/>
        </w:rPr>
        <w:t>
      Осы қолхат әрбір тарап үшін бір-бірден 2 данада жасалды.</w:t>
      </w:r>
    </w:p>
    <w:p>
      <w:pPr>
        <w:spacing w:after="0"/>
        <w:ind w:left="0"/>
        <w:jc w:val="both"/>
      </w:pPr>
      <w:r>
        <w:rPr>
          <w:rFonts w:ascii="Times New Roman"/>
          <w:b w:val="false"/>
          <w:i w:val="false"/>
          <w:color w:val="000000"/>
          <w:sz w:val="28"/>
        </w:rPr>
        <w:t>      Т.А.Ә. (ХҚО қызметкері)                                  (қолы)</w:t>
      </w:r>
    </w:p>
    <w:p>
      <w:pPr>
        <w:spacing w:after="0"/>
        <w:ind w:left="0"/>
        <w:jc w:val="both"/>
      </w:pPr>
      <w:r>
        <w:rPr>
          <w:rFonts w:ascii="Times New Roman"/>
          <w:b w:val="false"/>
          <w:i w:val="false"/>
          <w:color w:val="000000"/>
          <w:sz w:val="28"/>
        </w:rPr>
        <w:t>      Орынд. Т.А.Ә. ______________</w:t>
      </w:r>
      <w:r>
        <w:br/>
      </w:r>
      <w:r>
        <w:rPr>
          <w:rFonts w:ascii="Times New Roman"/>
          <w:b w:val="false"/>
          <w:i w:val="false"/>
          <w:color w:val="000000"/>
          <w:sz w:val="28"/>
        </w:rPr>
        <w:t>
      Тел. _______________________</w:t>
      </w:r>
      <w:r>
        <w:br/>
      </w:r>
      <w:r>
        <w:rPr>
          <w:rFonts w:ascii="Times New Roman"/>
          <w:b w:val="false"/>
          <w:i w:val="false"/>
          <w:color w:val="000000"/>
          <w:sz w:val="28"/>
        </w:rPr>
        <w:t>
      Қабылдады: Т.А.Ә. / көрсетілетін қызметті алушының қолы.</w:t>
      </w:r>
    </w:p>
    <w:p>
      <w:pPr>
        <w:spacing w:after="0"/>
        <w:ind w:left="0"/>
        <w:jc w:val="both"/>
      </w:pPr>
      <w:r>
        <w:rPr>
          <w:rFonts w:ascii="Times New Roman"/>
          <w:b w:val="false"/>
          <w:i w:val="false"/>
          <w:color w:val="000000"/>
          <w:sz w:val="28"/>
        </w:rPr>
        <w:t>      20__ ж. «___»______________</w:t>
      </w:r>
    </w:p>
    <w:bookmarkStart w:name="z101" w:id="2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мамырдағы</w:t>
      </w:r>
      <w:r>
        <w:br/>
      </w:r>
      <w:r>
        <w:rPr>
          <w:rFonts w:ascii="Times New Roman"/>
          <w:b w:val="false"/>
          <w:i w:val="false"/>
          <w:color w:val="000000"/>
          <w:sz w:val="28"/>
        </w:rPr>
        <w:t xml:space="preserve">
№ 505 қаулысымен  </w:t>
      </w:r>
      <w:r>
        <w:br/>
      </w:r>
      <w:r>
        <w:rPr>
          <w:rFonts w:ascii="Times New Roman"/>
          <w:b w:val="false"/>
          <w:i w:val="false"/>
          <w:color w:val="000000"/>
          <w:sz w:val="28"/>
        </w:rPr>
        <w:t xml:space="preserve">
бекітілген      </w:t>
      </w:r>
    </w:p>
    <w:bookmarkEnd w:id="27"/>
    <w:bookmarkStart w:name="z65" w:id="28"/>
    <w:p>
      <w:pPr>
        <w:spacing w:after="0"/>
        <w:ind w:left="0"/>
        <w:jc w:val="left"/>
      </w:pPr>
      <w:r>
        <w:rPr>
          <w:rFonts w:ascii="Times New Roman"/>
          <w:b/>
          <w:i w:val="false"/>
          <w:color w:val="000000"/>
        </w:rPr>
        <w:t xml:space="preserve"> 
«Құқықтық статистикалық ақпарат беру»</w:t>
      </w:r>
      <w:r>
        <w:br/>
      </w:r>
      <w:r>
        <w:rPr>
          <w:rFonts w:ascii="Times New Roman"/>
          <w:b/>
          <w:i w:val="false"/>
          <w:color w:val="000000"/>
        </w:rPr>
        <w:t>
мемлекеттік көрсетілетін қызмет стандарты</w:t>
      </w:r>
    </w:p>
    <w:bookmarkEnd w:id="28"/>
    <w:bookmarkStart w:name="z66" w:id="29"/>
    <w:p>
      <w:pPr>
        <w:spacing w:after="0"/>
        <w:ind w:left="0"/>
        <w:jc w:val="left"/>
      </w:pPr>
      <w:r>
        <w:rPr>
          <w:rFonts w:ascii="Times New Roman"/>
          <w:b/>
          <w:i w:val="false"/>
          <w:color w:val="000000"/>
        </w:rPr>
        <w:t xml:space="preserve"> 
1. Жалпы ережелер</w:t>
      </w:r>
    </w:p>
    <w:bookmarkEnd w:id="29"/>
    <w:bookmarkStart w:name="z67" w:id="30"/>
    <w:p>
      <w:pPr>
        <w:spacing w:after="0"/>
        <w:ind w:left="0"/>
        <w:jc w:val="both"/>
      </w:pPr>
      <w:r>
        <w:rPr>
          <w:rFonts w:ascii="Times New Roman"/>
          <w:b w:val="false"/>
          <w:i w:val="false"/>
          <w:color w:val="000000"/>
          <w:sz w:val="28"/>
        </w:rPr>
        <w:t>
      1. «Құқықтық статистикалық ақпарат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нәтижелерін беру көрсетілетін қызметті берушінің кеңсесі арқылы жүзеге асырылады.</w:t>
      </w:r>
    </w:p>
    <w:bookmarkEnd w:id="30"/>
    <w:bookmarkStart w:name="z70" w:id="31"/>
    <w:p>
      <w:pPr>
        <w:spacing w:after="0"/>
        <w:ind w:left="0"/>
        <w:jc w:val="left"/>
      </w:pPr>
      <w:r>
        <w:rPr>
          <w:rFonts w:ascii="Times New Roman"/>
          <w:b/>
          <w:i w:val="false"/>
          <w:color w:val="000000"/>
        </w:rPr>
        <w:t xml:space="preserve"> 
2. Мемлекеттік қызметті көрсету тәртібі</w:t>
      </w:r>
    </w:p>
    <w:bookmarkEnd w:id="31"/>
    <w:bookmarkStart w:name="z71" w:id="32"/>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 топтамасын тапсырған сәттен бастап – күнтізбелік 15 (он бес) күн ішінде;</w:t>
      </w:r>
      <w:r>
        <w:br/>
      </w:r>
      <w:r>
        <w:rPr>
          <w:rFonts w:ascii="Times New Roman"/>
          <w:b w:val="false"/>
          <w:i w:val="false"/>
          <w:color w:val="000000"/>
          <w:sz w:val="28"/>
        </w:rPr>
        <w:t>
      2) жазбаша сұрау салуды тапсыру үшін күтудің рұқсат етілген ең ұзақ уақыты – 30 (отыз) минут;</w:t>
      </w:r>
      <w:r>
        <w:br/>
      </w:r>
      <w:r>
        <w:rPr>
          <w:rFonts w:ascii="Times New Roman"/>
          <w:b w:val="false"/>
          <w:i w:val="false"/>
          <w:color w:val="000000"/>
          <w:sz w:val="28"/>
        </w:rPr>
        <w:t>
      3) қызмет көрсетудің рұқсат етілген ең ұзақ уақыты – 30 (отыз)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құқықтық статистикалық ақпарат.</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9.00-ден 18.30-ға дейін, түскі үзіліс сағат 13.00-ден 14.30-ға дейін.</w:t>
      </w:r>
      <w:r>
        <w:br/>
      </w:r>
      <w:r>
        <w:rPr>
          <w:rFonts w:ascii="Times New Roman"/>
          <w:b w:val="false"/>
          <w:i w:val="false"/>
          <w:color w:val="000000"/>
          <w:sz w:val="28"/>
        </w:rPr>
        <w:t>
      Мемлекеттік қызмет алдын ала жазылусыз және жеделдетіп қызмет көрсетусіз, кезек тәртібінде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сұрау салу түріндегі еркін нысандағы жазбаша өтініш;</w:t>
      </w:r>
      <w:r>
        <w:br/>
      </w:r>
      <w:r>
        <w:rPr>
          <w:rFonts w:ascii="Times New Roman"/>
          <w:b w:val="false"/>
          <w:i w:val="false"/>
          <w:color w:val="000000"/>
          <w:sz w:val="28"/>
        </w:rPr>
        <w:t>
      мемлекеттік көрсетілетін қызметті алушының жеке басын куәландыратын құжаттың көшірмесі (салыстырып тексеру үшін түпнұсқасы ұсынылады).</w:t>
      </w:r>
      <w:r>
        <w:br/>
      </w:r>
      <w:r>
        <w:rPr>
          <w:rFonts w:ascii="Times New Roman"/>
          <w:b w:val="false"/>
          <w:i w:val="false"/>
          <w:color w:val="000000"/>
          <w:sz w:val="28"/>
        </w:rPr>
        <w:t>
      Құжаттарды қабылдаған кезде көрсетілген қызметті алушыға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құжаттарды қабылдау туралы талон беріледі.</w:t>
      </w:r>
    </w:p>
    <w:bookmarkEnd w:id="32"/>
    <w:bookmarkStart w:name="z77" w:id="33"/>
    <w:p>
      <w:pPr>
        <w:spacing w:after="0"/>
        <w:ind w:left="0"/>
        <w:jc w:val="left"/>
      </w:pPr>
      <w:r>
        <w:rPr>
          <w:rFonts w:ascii="Times New Roman"/>
          <w:b/>
          <w:i w:val="false"/>
          <w:color w:val="000000"/>
        </w:rPr>
        <w:t xml:space="preserve"> 
3. Мемлекеттік қызметті көрсету мәселесі бойынша көрсетілетін</w:t>
      </w:r>
      <w:r>
        <w:br/>
      </w:r>
      <w:r>
        <w:rPr>
          <w:rFonts w:ascii="Times New Roman"/>
          <w:b/>
          <w:i w:val="false"/>
          <w:color w:val="000000"/>
        </w:rPr>
        <w:t>
қызметті берушінің және (немесе) оның лауазымды тұлғаларының</w:t>
      </w:r>
      <w:r>
        <w:br/>
      </w:r>
      <w:r>
        <w:rPr>
          <w:rFonts w:ascii="Times New Roman"/>
          <w:b/>
          <w:i w:val="false"/>
          <w:color w:val="000000"/>
        </w:rPr>
        <w:t>
шешімдеріне, әрекетіне (әрекетсіздігіне) шағымдану тәртібі</w:t>
      </w:r>
    </w:p>
    <w:bookmarkEnd w:id="33"/>
    <w:bookmarkStart w:name="z78" w:id="34"/>
    <w:p>
      <w:pPr>
        <w:spacing w:after="0"/>
        <w:ind w:left="0"/>
        <w:jc w:val="both"/>
      </w:pPr>
      <w:r>
        <w:rPr>
          <w:rFonts w:ascii="Times New Roman"/>
          <w:b w:val="false"/>
          <w:i w:val="false"/>
          <w:color w:val="000000"/>
          <w:sz w:val="28"/>
        </w:rPr>
        <w:t>
      10. Мемлекеттік қызметті көрсету мәселесі бойынша көрсетілетін қызметті берушінің және (немесе) оның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жолданады.</w:t>
      </w:r>
      <w:r>
        <w:br/>
      </w:r>
      <w:r>
        <w:rPr>
          <w:rFonts w:ascii="Times New Roman"/>
          <w:b w:val="false"/>
          <w:i w:val="false"/>
          <w:color w:val="000000"/>
          <w:sz w:val="28"/>
        </w:rPr>
        <w:t>
      Шағымдар почта арқылы жазбаша түрде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w:t>
      </w:r>
      <w:r>
        <w:br/>
      </w:r>
      <w:r>
        <w:rPr>
          <w:rFonts w:ascii="Times New Roman"/>
          <w:b w:val="false"/>
          <w:i w:val="false"/>
          <w:color w:val="000000"/>
          <w:sz w:val="28"/>
        </w:rPr>
        <w:t>
      Қабылданған шағым көрсетілетін қызметті берушінің есепке алу журналында тіркеледі және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34"/>
    <w:bookmarkStart w:name="z80" w:id="35"/>
    <w:p>
      <w:pPr>
        <w:spacing w:after="0"/>
        <w:ind w:left="0"/>
        <w:jc w:val="left"/>
      </w:pPr>
      <w:r>
        <w:rPr>
          <w:rFonts w:ascii="Times New Roman"/>
          <w:b/>
          <w:i w:val="false"/>
          <w:color w:val="000000"/>
        </w:rPr>
        <w:t xml:space="preserve"> 
4. Мемлекеттік көрсетілетін қызметтің ерекшеліктері ескеріле</w:t>
      </w:r>
      <w:r>
        <w:br/>
      </w:r>
      <w:r>
        <w:rPr>
          <w:rFonts w:ascii="Times New Roman"/>
          <w:b/>
          <w:i w:val="false"/>
          <w:color w:val="000000"/>
        </w:rPr>
        <w:t>
отырып қойылатын өзге де талаптар</w:t>
      </w:r>
    </w:p>
    <w:bookmarkEnd w:id="35"/>
    <w:bookmarkStart w:name="z81" w:id="36"/>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www.prokuror.kz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қызметтерді көрсету мәселелері бойынша бірыңғай байланыс орталығы арқылы қашықтықтан қол жеткізу режимінде мемлекеттік қызметті көрсету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көрсетілетін қызметті берушінің интернет-ресурсында көрсетілген: www.prokuror.kz, «Мемлекеттік көрсетілетін қызметтер» бөлімі. Мемлекеттік қызметтерді көрсету мәселелері бойынша бірыңғай байланыс орталығы: 1414.</w:t>
      </w:r>
    </w:p>
    <w:bookmarkEnd w:id="36"/>
    <w:bookmarkStart w:name="z84" w:id="37"/>
    <w:p>
      <w:pPr>
        <w:spacing w:after="0"/>
        <w:ind w:left="0"/>
        <w:jc w:val="both"/>
      </w:pPr>
      <w:r>
        <w:rPr>
          <w:rFonts w:ascii="Times New Roman"/>
          <w:b w:val="false"/>
          <w:i w:val="false"/>
          <w:color w:val="000000"/>
          <w:sz w:val="28"/>
        </w:rPr>
        <w:t xml:space="preserve">
«Құқықтық статистикалық  </w:t>
      </w:r>
      <w:r>
        <w:br/>
      </w:r>
      <w:r>
        <w:rPr>
          <w:rFonts w:ascii="Times New Roman"/>
          <w:b w:val="false"/>
          <w:i w:val="false"/>
          <w:color w:val="000000"/>
          <w:sz w:val="28"/>
        </w:rPr>
        <w:t>
ақпарат беру» мемлекеттік</w:t>
      </w:r>
      <w:r>
        <w:br/>
      </w:r>
      <w:r>
        <w:rPr>
          <w:rFonts w:ascii="Times New Roman"/>
          <w:b w:val="false"/>
          <w:i w:val="false"/>
          <w:color w:val="000000"/>
          <w:sz w:val="28"/>
        </w:rPr>
        <w:t xml:space="preserve">
көрсетілетін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қосымша          </w:t>
      </w:r>
    </w:p>
    <w:bookmarkEnd w:id="37"/>
    <w:bookmarkStart w:name="z85" w:id="38"/>
    <w:p>
      <w:pPr>
        <w:spacing w:after="0"/>
        <w:ind w:left="0"/>
        <w:jc w:val="left"/>
      </w:pPr>
      <w:r>
        <w:rPr>
          <w:rFonts w:ascii="Times New Roman"/>
          <w:b/>
          <w:i w:val="false"/>
          <w:color w:val="000000"/>
        </w:rPr>
        <w:t xml:space="preserve"> 
Құжаттарды қабылдау туралы талон</w:t>
      </w:r>
    </w:p>
    <w:bookmarkEnd w:id="38"/>
    <w:p>
      <w:pPr>
        <w:spacing w:after="0"/>
        <w:ind w:left="0"/>
        <w:jc w:val="both"/>
      </w:pPr>
      <w:r>
        <w:rPr>
          <w:rFonts w:ascii="Times New Roman"/>
          <w:b w:val="false"/>
          <w:i w:val="false"/>
          <w:color w:val="000000"/>
          <w:sz w:val="28"/>
        </w:rPr>
        <w:t>1. Құқықтық статистикалық ақпарат беру 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(көрсетілетін мемлекеттік қызметтің түрі)</w:t>
      </w:r>
      <w:r>
        <w:br/>
      </w:r>
      <w:r>
        <w:rPr>
          <w:rFonts w:ascii="Times New Roman"/>
          <w:b w:val="false"/>
          <w:i w:val="false"/>
          <w:color w:val="000000"/>
          <w:sz w:val="28"/>
        </w:rPr>
        <w:t>
2. Өтінішті тіркеу нөмірі 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Өтінішті тіркеу күні 20__ жылғы «____»_______________________________</w:t>
      </w:r>
      <w:r>
        <w:br/>
      </w:r>
      <w:r>
        <w:rPr>
          <w:rFonts w:ascii="Times New Roman"/>
          <w:b w:val="false"/>
          <w:i w:val="false"/>
          <w:color w:val="000000"/>
          <w:sz w:val="28"/>
        </w:rPr>
        <w:t>
3. Азамат _______________________________________________ қабылданды</w:t>
      </w:r>
      <w:r>
        <w:br/>
      </w:r>
      <w:r>
        <w:rPr>
          <w:rFonts w:ascii="Times New Roman"/>
          <w:b w:val="false"/>
          <w:i w:val="false"/>
          <w:color w:val="000000"/>
          <w:sz w:val="28"/>
        </w:rPr>
        <w:t>
              (тегі, аты, әкесінің аты көрсетілсін)</w:t>
      </w:r>
      <w:r>
        <w:br/>
      </w:r>
      <w:r>
        <w:rPr>
          <w:rFonts w:ascii="Times New Roman"/>
          <w:b w:val="false"/>
          <w:i w:val="false"/>
          <w:color w:val="000000"/>
          <w:sz w:val="28"/>
        </w:rPr>
        <w:t>
4. __________________________________________________________________</w:t>
      </w:r>
      <w:r>
        <w:br/>
      </w:r>
      <w:r>
        <w:rPr>
          <w:rFonts w:ascii="Times New Roman"/>
          <w:b w:val="false"/>
          <w:i w:val="false"/>
          <w:color w:val="000000"/>
          <w:sz w:val="28"/>
        </w:rPr>
        <w:t>
 (өтінішті қабылдаған қызметкердің тегі, аты, әкесінің аты, лауазымы</w:t>
      </w:r>
      <w:r>
        <w:br/>
      </w:r>
      <w:r>
        <w:rPr>
          <w:rFonts w:ascii="Times New Roman"/>
          <w:b w:val="false"/>
          <w:i w:val="false"/>
          <w:color w:val="000000"/>
          <w:sz w:val="28"/>
        </w:rPr>
        <w:t>
                               және қолы)</w:t>
      </w:r>
      <w:r>
        <w:br/>
      </w:r>
      <w:r>
        <w:rPr>
          <w:rFonts w:ascii="Times New Roman"/>
          <w:b w:val="false"/>
          <w:i w:val="false"/>
          <w:color w:val="000000"/>
          <w:sz w:val="28"/>
        </w:rPr>
        <w:t>
5. Құжаттарды беру күні 20__ жылғы «_____» __________________________</w:t>
      </w:r>
      <w:r>
        <w:br/>
      </w:r>
      <w:r>
        <w:rPr>
          <w:rFonts w:ascii="Times New Roman"/>
          <w:b w:val="false"/>
          <w:i w:val="false"/>
          <w:color w:val="000000"/>
          <w:sz w:val="28"/>
        </w:rPr>
        <w:t>
6. __________________________________________________________________</w:t>
      </w:r>
      <w:r>
        <w:br/>
      </w:r>
      <w:r>
        <w:rPr>
          <w:rFonts w:ascii="Times New Roman"/>
          <w:b w:val="false"/>
          <w:i w:val="false"/>
          <w:color w:val="000000"/>
          <w:sz w:val="28"/>
        </w:rPr>
        <w:t>
        (құжатты алған адамның тегі, аты, әкесінің аты және қолы)</w:t>
      </w:r>
    </w:p>
    <w:p>
      <w:pPr>
        <w:spacing w:after="0"/>
        <w:ind w:left="0"/>
        <w:jc w:val="both"/>
      </w:pPr>
      <w:r>
        <w:rPr>
          <w:rFonts w:ascii="Times New Roman"/>
          <w:b w:val="false"/>
          <w:i w:val="false"/>
          <w:color w:val="000000"/>
          <w:sz w:val="28"/>
        </w:rPr>
        <w:t>--------------------------жыртылмалы талон---------------------------</w:t>
      </w:r>
    </w:p>
    <w:bookmarkStart w:name="z102" w:id="3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17 мамырдағы</w:t>
      </w:r>
      <w:r>
        <w:br/>
      </w:r>
      <w:r>
        <w:rPr>
          <w:rFonts w:ascii="Times New Roman"/>
          <w:b w:val="false"/>
          <w:i w:val="false"/>
          <w:color w:val="000000"/>
          <w:sz w:val="28"/>
        </w:rPr>
        <w:t xml:space="preserve">
№ 505 қаулысымен  </w:t>
      </w:r>
      <w:r>
        <w:br/>
      </w:r>
      <w:r>
        <w:rPr>
          <w:rFonts w:ascii="Times New Roman"/>
          <w:b w:val="false"/>
          <w:i w:val="false"/>
          <w:color w:val="000000"/>
          <w:sz w:val="28"/>
        </w:rPr>
        <w:t xml:space="preserve">
бекітілген      </w:t>
      </w:r>
    </w:p>
    <w:bookmarkEnd w:id="39"/>
    <w:bookmarkStart w:name="z34" w:id="40"/>
    <w:p>
      <w:pPr>
        <w:spacing w:after="0"/>
        <w:ind w:left="0"/>
        <w:jc w:val="left"/>
      </w:pPr>
      <w:r>
        <w:rPr>
          <w:rFonts w:ascii="Times New Roman"/>
          <w:b/>
          <w:i w:val="false"/>
          <w:color w:val="000000"/>
        </w:rPr>
        <w:t xml:space="preserve"> 
«Қазақстан Республикасы Бас прокуратурасының Құқықтық</w:t>
      </w:r>
      <w:r>
        <w:br/>
      </w:r>
      <w:r>
        <w:rPr>
          <w:rFonts w:ascii="Times New Roman"/>
          <w:b/>
          <w:i w:val="false"/>
          <w:color w:val="000000"/>
        </w:rPr>
        <w:t>
статистика және арнайы есепке алу жөніндегі комитетінің және</w:t>
      </w:r>
      <w:r>
        <w:br/>
      </w:r>
      <w:r>
        <w:rPr>
          <w:rFonts w:ascii="Times New Roman"/>
          <w:b/>
          <w:i w:val="false"/>
          <w:color w:val="000000"/>
        </w:rPr>
        <w:t>
оның аумақтық басқармаларының мұрағаттары шегінде мұрағаттық</w:t>
      </w:r>
      <w:r>
        <w:br/>
      </w:r>
      <w:r>
        <w:rPr>
          <w:rFonts w:ascii="Times New Roman"/>
          <w:b/>
          <w:i w:val="false"/>
          <w:color w:val="000000"/>
        </w:rPr>
        <w:t>
анықтамаларды және/немесе мұрағаттық құжаттардың көшірмелерін</w:t>
      </w:r>
      <w:r>
        <w:br/>
      </w:r>
      <w:r>
        <w:rPr>
          <w:rFonts w:ascii="Times New Roman"/>
          <w:b/>
          <w:i w:val="false"/>
          <w:color w:val="000000"/>
        </w:rPr>
        <w:t>
беру» мемлекеттік көрсетілетін қызмет стандарты</w:t>
      </w:r>
    </w:p>
    <w:bookmarkEnd w:id="40"/>
    <w:bookmarkStart w:name="z35" w:id="41"/>
    <w:p>
      <w:pPr>
        <w:spacing w:after="0"/>
        <w:ind w:left="0"/>
        <w:jc w:val="left"/>
      </w:pPr>
      <w:r>
        <w:rPr>
          <w:rFonts w:ascii="Times New Roman"/>
          <w:b/>
          <w:i w:val="false"/>
          <w:color w:val="000000"/>
        </w:rPr>
        <w:t xml:space="preserve"> 
1. Жалпы ережелер</w:t>
      </w:r>
    </w:p>
    <w:bookmarkEnd w:id="41"/>
    <w:bookmarkStart w:name="z36" w:id="42"/>
    <w:p>
      <w:pPr>
        <w:spacing w:after="0"/>
        <w:ind w:left="0"/>
        <w:jc w:val="both"/>
      </w:pPr>
      <w:r>
        <w:rPr>
          <w:rFonts w:ascii="Times New Roman"/>
          <w:b w:val="false"/>
          <w:i w:val="false"/>
          <w:color w:val="000000"/>
          <w:sz w:val="28"/>
        </w:rPr>
        <w:t>
      1. «Қазақстан Республикасы Бас прокуратурасының Құқықтық статистика және арнайы есепке алу жөніндегі комитетінің және оның аумақтық басқармаларының мұрағаттары шегінде мұрағаттық анықтамаларды және/немесе мұрағаттық құжаттардың көшірмелерін беру» мемлекеттік көрсетілетін қызметі (бұдан әрі – мемлекеттік көрсетілетін қызмет).</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 стандартын Қазақстан Республикасының Бас прокуратурасы әзірледі.</w:t>
      </w:r>
      <w:r>
        <w:br/>
      </w:r>
      <w:r>
        <w:rPr>
          <w:rFonts w:ascii="Times New Roman"/>
          <w:b w:val="false"/>
          <w:i w:val="false"/>
          <w:color w:val="000000"/>
          <w:sz w:val="28"/>
        </w:rPr>
        <w:t>
</w:t>
      </w:r>
      <w:r>
        <w:rPr>
          <w:rFonts w:ascii="Times New Roman"/>
          <w:b w:val="false"/>
          <w:i w:val="false"/>
          <w:color w:val="000000"/>
          <w:sz w:val="28"/>
        </w:rPr>
        <w:t>
      3. Мемлекеттік қызметті Қазақстан Республикасы Бас прокуратурасының Құқықтық статистика және арнайы есепке алу жөніндегі комитеті және оның аумақтық басқармалары (бұдан әрі – көрсетілетін қызметті беруші) көрсетеді.</w:t>
      </w:r>
      <w:r>
        <w:br/>
      </w:r>
      <w:r>
        <w:rPr>
          <w:rFonts w:ascii="Times New Roman"/>
          <w:b w:val="false"/>
          <w:i w:val="false"/>
          <w:color w:val="000000"/>
          <w:sz w:val="28"/>
        </w:rPr>
        <w:t>
      Құжаттарды қабылдау және мемлекеттік көрсетілетін қызметтің нәтижелерін беру көрсетілетін қызметті берушінің кеңсесі арқылы жүзеге асырылады.</w:t>
      </w:r>
    </w:p>
    <w:bookmarkEnd w:id="42"/>
    <w:bookmarkStart w:name="z39" w:id="43"/>
    <w:p>
      <w:pPr>
        <w:spacing w:after="0"/>
        <w:ind w:left="0"/>
        <w:jc w:val="left"/>
      </w:pPr>
      <w:r>
        <w:rPr>
          <w:rFonts w:ascii="Times New Roman"/>
          <w:b/>
          <w:i w:val="false"/>
          <w:color w:val="000000"/>
        </w:rPr>
        <w:t xml:space="preserve"> 
2. Мемлекеттік қызметті көрсету тәртібі</w:t>
      </w:r>
    </w:p>
    <w:bookmarkEnd w:id="43"/>
    <w:bookmarkStart w:name="z40" w:id="44"/>
    <w:p>
      <w:pPr>
        <w:spacing w:after="0"/>
        <w:ind w:left="0"/>
        <w:jc w:val="both"/>
      </w:pPr>
      <w:r>
        <w:rPr>
          <w:rFonts w:ascii="Times New Roman"/>
          <w:b w:val="false"/>
          <w:i w:val="false"/>
          <w:color w:val="000000"/>
          <w:sz w:val="28"/>
        </w:rPr>
        <w:t>
      4. Мемлекеттік қызметті көрсету мерзімі:</w:t>
      </w:r>
      <w:r>
        <w:br/>
      </w:r>
      <w:r>
        <w:rPr>
          <w:rFonts w:ascii="Times New Roman"/>
          <w:b w:val="false"/>
          <w:i w:val="false"/>
          <w:color w:val="000000"/>
          <w:sz w:val="28"/>
        </w:rPr>
        <w:t>
      1) көрсетілетін қызметті берушіге құжаттарды тапсырған сәттен бастап – күнтізбелік 30 (отыз) күн;</w:t>
      </w:r>
      <w:r>
        <w:br/>
      </w:r>
      <w:r>
        <w:rPr>
          <w:rFonts w:ascii="Times New Roman"/>
          <w:b w:val="false"/>
          <w:i w:val="false"/>
          <w:color w:val="000000"/>
          <w:sz w:val="28"/>
        </w:rPr>
        <w:t>
      2) құжаттарды тапсыру үшін күтудің рұқсат етілген ең ұзақ уақыты – 20 (жиырма) минут;</w:t>
      </w:r>
      <w:r>
        <w:br/>
      </w:r>
      <w:r>
        <w:rPr>
          <w:rFonts w:ascii="Times New Roman"/>
          <w:b w:val="false"/>
          <w:i w:val="false"/>
          <w:color w:val="000000"/>
          <w:sz w:val="28"/>
        </w:rPr>
        <w:t>
      3) қызмет көрсетудің рұқсат етілген ең ұзақ уақыты – 10 (он) минут.</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6. Мемлекеттік қызметті көрсету нәтижесі – мөрмен бекітілген мұрағаттық анықтама, мұрағаттық көшірме не мұрағаттық үзінді көшірме.</w:t>
      </w:r>
      <w:r>
        <w:br/>
      </w:r>
      <w:r>
        <w:rPr>
          <w:rFonts w:ascii="Times New Roman"/>
          <w:b w:val="false"/>
          <w:i w:val="false"/>
          <w:color w:val="000000"/>
          <w:sz w:val="28"/>
        </w:rPr>
        <w:t>
      Мемлекеттік қызметті көрсету нәтижесін беру нысаны: қағаз түрінде.</w:t>
      </w:r>
      <w:r>
        <w:br/>
      </w:r>
      <w:r>
        <w:rPr>
          <w:rFonts w:ascii="Times New Roman"/>
          <w:b w:val="false"/>
          <w:i w:val="false"/>
          <w:color w:val="000000"/>
          <w:sz w:val="28"/>
        </w:rPr>
        <w:t>
</w:t>
      </w:r>
      <w:r>
        <w:rPr>
          <w:rFonts w:ascii="Times New Roman"/>
          <w:b w:val="false"/>
          <w:i w:val="false"/>
          <w:color w:val="000000"/>
          <w:sz w:val="28"/>
        </w:rPr>
        <w:t>
      7. Мемлекеттік қызмет тегін көрсетіледі.</w:t>
      </w:r>
      <w:r>
        <w:br/>
      </w:r>
      <w:r>
        <w:rPr>
          <w:rFonts w:ascii="Times New Roman"/>
          <w:b w:val="false"/>
          <w:i w:val="false"/>
          <w:color w:val="000000"/>
          <w:sz w:val="28"/>
        </w:rPr>
        <w:t>
</w:t>
      </w:r>
      <w:r>
        <w:rPr>
          <w:rFonts w:ascii="Times New Roman"/>
          <w:b w:val="false"/>
          <w:i w:val="false"/>
          <w:color w:val="000000"/>
          <w:sz w:val="28"/>
        </w:rPr>
        <w:t>
      8. Көрсетілетін қызметті берушінің жұмыс кестесі: Қазақстан Республикасының еңбек заңнамасына сәйкес демалыс және мереке күндерін қоспағанда, дүйсенбі мен жұма аралығында сағат 9.00-ден 18.30-ға дейін, түскі үзіліс сағат 13.00-ден 14.30-ға дейін.</w:t>
      </w:r>
      <w:r>
        <w:br/>
      </w:r>
      <w:r>
        <w:rPr>
          <w:rFonts w:ascii="Times New Roman"/>
          <w:b w:val="false"/>
          <w:i w:val="false"/>
          <w:color w:val="000000"/>
          <w:sz w:val="28"/>
        </w:rPr>
        <w:t>
      Мемлекеттік қызмет көрсету алдын ала жазылусыз және жеделдетіп қызмет көрсетусіз, кезек күту тәртібімен көрсетіледі.</w:t>
      </w:r>
      <w:r>
        <w:br/>
      </w:r>
      <w:r>
        <w:rPr>
          <w:rFonts w:ascii="Times New Roman"/>
          <w:b w:val="false"/>
          <w:i w:val="false"/>
          <w:color w:val="000000"/>
          <w:sz w:val="28"/>
        </w:rPr>
        <w:t>
</w:t>
      </w: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құжаттардың тізбесі:</w:t>
      </w:r>
      <w:r>
        <w:br/>
      </w:r>
      <w:r>
        <w:rPr>
          <w:rFonts w:ascii="Times New Roman"/>
          <w:b w:val="false"/>
          <w:i w:val="false"/>
          <w:color w:val="000000"/>
          <w:sz w:val="28"/>
        </w:rPr>
        <w:t>
      1) осы мемлекеттік көрсетілетін қызмет стандартына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өтініш;</w:t>
      </w:r>
      <w:r>
        <w:br/>
      </w:r>
      <w:r>
        <w:rPr>
          <w:rFonts w:ascii="Times New Roman"/>
          <w:b w:val="false"/>
          <w:i w:val="false"/>
          <w:color w:val="000000"/>
          <w:sz w:val="28"/>
        </w:rPr>
        <w:t>
      2) мемлекеттік көрсетілетін қызметті алушының жеке басын куәландыратын құжаттың көшірмесі (салыстырып тексеру үшін түпнұсқасы ұсынылады).</w:t>
      </w:r>
    </w:p>
    <w:bookmarkEnd w:id="44"/>
    <w:bookmarkStart w:name="z91" w:id="45"/>
    <w:p>
      <w:pPr>
        <w:spacing w:after="0"/>
        <w:ind w:left="0"/>
        <w:jc w:val="left"/>
      </w:pPr>
      <w:r>
        <w:rPr>
          <w:rFonts w:ascii="Times New Roman"/>
          <w:b/>
          <w:i w:val="false"/>
          <w:color w:val="000000"/>
        </w:rPr>
        <w:t xml:space="preserve"> 
3. Мемлекеттік қызметті көрсету мәселесі бойынша көрсетілетін</w:t>
      </w:r>
      <w:r>
        <w:br/>
      </w:r>
      <w:r>
        <w:rPr>
          <w:rFonts w:ascii="Times New Roman"/>
          <w:b/>
          <w:i w:val="false"/>
          <w:color w:val="000000"/>
        </w:rPr>
        <w:t>
қызметті берушінің және (немесе) оның қызметкерлерінің</w:t>
      </w:r>
      <w:r>
        <w:br/>
      </w:r>
      <w:r>
        <w:rPr>
          <w:rFonts w:ascii="Times New Roman"/>
          <w:b/>
          <w:i w:val="false"/>
          <w:color w:val="000000"/>
        </w:rPr>
        <w:t>
шешімдеріне, әрекетіне (әрекетсіздігіне) шағымдану тәртібі</w:t>
      </w:r>
    </w:p>
    <w:bookmarkEnd w:id="45"/>
    <w:bookmarkStart w:name="z92" w:id="46"/>
    <w:p>
      <w:pPr>
        <w:spacing w:after="0"/>
        <w:ind w:left="0"/>
        <w:jc w:val="both"/>
      </w:pPr>
      <w:r>
        <w:rPr>
          <w:rFonts w:ascii="Times New Roman"/>
          <w:b w:val="false"/>
          <w:i w:val="false"/>
          <w:color w:val="000000"/>
          <w:sz w:val="28"/>
        </w:rPr>
        <w:t>
      10. Мемлекеттік қызметті көрсету мәселесі бойынша көрсетілетін қызметті берушінің және (немесе) олардың лауазымды тұлғаларының шешімдеріне, әрекетіне (әрекетсіздігіне) шағымдану: шағым көрсетілетін қызметті беруші басшысының атына осы мемлекеттік көрсетілетін қызмет стандартының </w:t>
      </w:r>
      <w:r>
        <w:rPr>
          <w:rFonts w:ascii="Times New Roman"/>
          <w:b w:val="false"/>
          <w:i w:val="false"/>
          <w:color w:val="000000"/>
          <w:sz w:val="28"/>
        </w:rPr>
        <w:t>12-тармағында</w:t>
      </w:r>
      <w:r>
        <w:rPr>
          <w:rFonts w:ascii="Times New Roman"/>
          <w:b w:val="false"/>
          <w:i w:val="false"/>
          <w:color w:val="000000"/>
          <w:sz w:val="28"/>
        </w:rPr>
        <w:t xml:space="preserve"> көрсетілген мекенжайлар бойынша жолданады.</w:t>
      </w:r>
      <w:r>
        <w:br/>
      </w:r>
      <w:r>
        <w:rPr>
          <w:rFonts w:ascii="Times New Roman"/>
          <w:b w:val="false"/>
          <w:i w:val="false"/>
          <w:color w:val="000000"/>
          <w:sz w:val="28"/>
        </w:rPr>
        <w:t>
      Шағымдар еркін нысанда беріледі және жазбаша түрде почта арқылы не көрсетілетін қызметті берушінің кеңсесі арқылы қолма-қол қабылданады.</w:t>
      </w:r>
      <w:r>
        <w:br/>
      </w:r>
      <w:r>
        <w:rPr>
          <w:rFonts w:ascii="Times New Roman"/>
          <w:b w:val="false"/>
          <w:i w:val="false"/>
          <w:color w:val="000000"/>
          <w:sz w:val="28"/>
        </w:rPr>
        <w:t>
      Көрсетілетін қызметті берушінің кеңсесінде шағымды тіркеу оның қабылдануын растау болып табылады (мөртаңба, кіріс нөмірі және тіркеу күні шағымның екінші данасына немесе шағымға ілеспе хатқа қойылады).</w:t>
      </w:r>
      <w:r>
        <w:br/>
      </w:r>
      <w:r>
        <w:rPr>
          <w:rFonts w:ascii="Times New Roman"/>
          <w:b w:val="false"/>
          <w:i w:val="false"/>
          <w:color w:val="000000"/>
          <w:sz w:val="28"/>
        </w:rPr>
        <w:t>
      Қабылданған шағым көрсетілетін қызметті берушінің есепке алу журналында тіркеледі және тіркелген күнінен бастап 5 (бес) жұмыс күні ішінде қаралуға тиіс. Шағымды қарау нәтижелері туралы дәлелді жауап көрсетілетін қызметті алушыға почта байланысы арқылы жіберіледі не көрсетілетін қызметті берушінің кеңсесінде қолма-қол беріледі.</w:t>
      </w:r>
      <w:r>
        <w:br/>
      </w:r>
      <w:r>
        <w:rPr>
          <w:rFonts w:ascii="Times New Roman"/>
          <w:b w:val="false"/>
          <w:i w:val="false"/>
          <w:color w:val="000000"/>
          <w:sz w:val="28"/>
        </w:rPr>
        <w:t>
      Көрсетілген мемлекеттік қызметтің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r>
        <w:br/>
      </w:r>
      <w:r>
        <w:rPr>
          <w:rFonts w:ascii="Times New Roman"/>
          <w:b w:val="false"/>
          <w:i w:val="false"/>
          <w:color w:val="000000"/>
          <w:sz w:val="28"/>
        </w:rPr>
        <w:t>
      Көрсетілетін қызметті алушының мемлекеттік қызметтерді көрсету сапасын бағалау және бақылау жөніндегі уәкілетті органның мекенжайына келіп түскен шағымы тіркелген күнінен бастап 15 (он бес) жұмыс күні ішінде қаралуға тиіс.</w:t>
      </w:r>
      <w:r>
        <w:br/>
      </w:r>
      <w:r>
        <w:rPr>
          <w:rFonts w:ascii="Times New Roman"/>
          <w:b w:val="false"/>
          <w:i w:val="false"/>
          <w:color w:val="000000"/>
          <w:sz w:val="28"/>
        </w:rPr>
        <w:t>
</w:t>
      </w:r>
      <w:r>
        <w:rPr>
          <w:rFonts w:ascii="Times New Roman"/>
          <w:b w:val="false"/>
          <w:i w:val="false"/>
          <w:color w:val="000000"/>
          <w:sz w:val="28"/>
        </w:rPr>
        <w:t>
      11. Көрсетілген мемлекеттік қызметтің нәтижелерімен келіспеген жағдайларда, көрсетілетін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p>
    <w:bookmarkEnd w:id="46"/>
    <w:bookmarkStart w:name="z94" w:id="47"/>
    <w:p>
      <w:pPr>
        <w:spacing w:after="0"/>
        <w:ind w:left="0"/>
        <w:jc w:val="left"/>
      </w:pPr>
      <w:r>
        <w:rPr>
          <w:rFonts w:ascii="Times New Roman"/>
          <w:b/>
          <w:i w:val="false"/>
          <w:color w:val="000000"/>
        </w:rPr>
        <w:t xml:space="preserve"> 
4. Мемлекеттік көрсетілетін қызметтің ерекшеліктері ескеріле</w:t>
      </w:r>
      <w:r>
        <w:br/>
      </w:r>
      <w:r>
        <w:rPr>
          <w:rFonts w:ascii="Times New Roman"/>
          <w:b/>
          <w:i w:val="false"/>
          <w:color w:val="000000"/>
        </w:rPr>
        <w:t>
отырып қойылатын өзге де талаптар</w:t>
      </w:r>
    </w:p>
    <w:bookmarkEnd w:id="47"/>
    <w:bookmarkStart w:name="z95" w:id="48"/>
    <w:p>
      <w:pPr>
        <w:spacing w:after="0"/>
        <w:ind w:left="0"/>
        <w:jc w:val="both"/>
      </w:pPr>
      <w:r>
        <w:rPr>
          <w:rFonts w:ascii="Times New Roman"/>
          <w:b w:val="false"/>
          <w:i w:val="false"/>
          <w:color w:val="000000"/>
          <w:sz w:val="28"/>
        </w:rPr>
        <w:t>
      12. Мемлекеттік қызметті көрсету орындарының мекенжайлары көрсетілетін қызметті берушінің www.prokuror.kz интернет-ресурсында «Мемлекеттік көрсетілетін қызметтер» бөлімінде орналасқан.</w:t>
      </w:r>
      <w:r>
        <w:br/>
      </w:r>
      <w:r>
        <w:rPr>
          <w:rFonts w:ascii="Times New Roman"/>
          <w:b w:val="false"/>
          <w:i w:val="false"/>
          <w:color w:val="000000"/>
          <w:sz w:val="28"/>
        </w:rPr>
        <w:t>
</w:t>
      </w:r>
      <w:r>
        <w:rPr>
          <w:rFonts w:ascii="Times New Roman"/>
          <w:b w:val="false"/>
          <w:i w:val="false"/>
          <w:color w:val="000000"/>
          <w:sz w:val="28"/>
        </w:rPr>
        <w:t>
      13. Көрсетілетін қызметті алушының мемлекеттік қызметтерді көрсету мәселелері бойынша порталдың «жеке кабинеті», сондай-ақ бірыңғай байланыс орталығы арқылы қашықтықтан қол жеткізу режимінде мемлекеттік қызметті көрсету тәртібі туралы ақпаратты алу мүмкіндігі бар.</w:t>
      </w:r>
      <w:r>
        <w:br/>
      </w:r>
      <w:r>
        <w:rPr>
          <w:rFonts w:ascii="Times New Roman"/>
          <w:b w:val="false"/>
          <w:i w:val="false"/>
          <w:color w:val="000000"/>
          <w:sz w:val="28"/>
        </w:rPr>
        <w:t>
</w:t>
      </w:r>
      <w:r>
        <w:rPr>
          <w:rFonts w:ascii="Times New Roman"/>
          <w:b w:val="false"/>
          <w:i w:val="false"/>
          <w:color w:val="000000"/>
          <w:sz w:val="28"/>
        </w:rPr>
        <w:t>
      14. Мемлекеттік қызметті көрсету мәселелері бойынша анықтама қызметтерінің байланыс телефондары көрсетілетін қызметті берушінің интернет-ресурсында көрсетілген: www.prokuror.kz, «Мемлекеттік көрсетілетін қызметтер» бөлімі. Мемлекеттік қызметтерді көрсету мәселелері бойынша бірыңғай байланыс орталығы: 1414.</w:t>
      </w:r>
    </w:p>
    <w:bookmarkEnd w:id="48"/>
    <w:bookmarkStart w:name="z98" w:id="4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Бас прокуратурасының Құқықтық</w:t>
      </w:r>
      <w:r>
        <w:br/>
      </w:r>
      <w:r>
        <w:rPr>
          <w:rFonts w:ascii="Times New Roman"/>
          <w:b w:val="false"/>
          <w:i w:val="false"/>
          <w:color w:val="000000"/>
          <w:sz w:val="28"/>
        </w:rPr>
        <w:t>
статистика және арнайы есепке алу</w:t>
      </w:r>
      <w:r>
        <w:br/>
      </w:r>
      <w:r>
        <w:rPr>
          <w:rFonts w:ascii="Times New Roman"/>
          <w:b w:val="false"/>
          <w:i w:val="false"/>
          <w:color w:val="000000"/>
          <w:sz w:val="28"/>
        </w:rPr>
        <w:t xml:space="preserve">
жөніндегі комитетінің мұрағаты </w:t>
      </w:r>
      <w:r>
        <w:br/>
      </w:r>
      <w:r>
        <w:rPr>
          <w:rFonts w:ascii="Times New Roman"/>
          <w:b w:val="false"/>
          <w:i w:val="false"/>
          <w:color w:val="000000"/>
          <w:sz w:val="28"/>
        </w:rPr>
        <w:t>
шегінде мұрағаттық анықтамаларды</w:t>
      </w:r>
      <w:r>
        <w:br/>
      </w:r>
      <w:r>
        <w:rPr>
          <w:rFonts w:ascii="Times New Roman"/>
          <w:b w:val="false"/>
          <w:i w:val="false"/>
          <w:color w:val="000000"/>
          <w:sz w:val="28"/>
        </w:rPr>
        <w:t>
және/немесе мұрағаттық құжаттардың</w:t>
      </w:r>
      <w:r>
        <w:br/>
      </w:r>
      <w:r>
        <w:rPr>
          <w:rFonts w:ascii="Times New Roman"/>
          <w:b w:val="false"/>
          <w:i w:val="false"/>
          <w:color w:val="000000"/>
          <w:sz w:val="28"/>
        </w:rPr>
        <w:t>
көшірмелерін беру» мемлекеттік</w:t>
      </w:r>
      <w:r>
        <w:br/>
      </w:r>
      <w:r>
        <w:rPr>
          <w:rFonts w:ascii="Times New Roman"/>
          <w:b w:val="false"/>
          <w:i w:val="false"/>
          <w:color w:val="000000"/>
          <w:sz w:val="28"/>
        </w:rPr>
        <w:t>
көрсетілетін қызмет стандартына</w:t>
      </w:r>
      <w:r>
        <w:br/>
      </w:r>
      <w:r>
        <w:rPr>
          <w:rFonts w:ascii="Times New Roman"/>
          <w:b w:val="false"/>
          <w:i w:val="false"/>
          <w:color w:val="000000"/>
          <w:sz w:val="28"/>
        </w:rPr>
        <w:t xml:space="preserve">
қосымша            </w:t>
      </w:r>
    </w:p>
    <w:bookmarkEnd w:id="49"/>
    <w:bookmarkStart w:name="z99" w:id="50"/>
    <w:p>
      <w:pPr>
        <w:spacing w:after="0"/>
        <w:ind w:left="0"/>
        <w:jc w:val="both"/>
      </w:pPr>
      <w:r>
        <w:rPr>
          <w:rFonts w:ascii="Times New Roman"/>
          <w:b w:val="false"/>
          <w:i w:val="false"/>
          <w:color w:val="000000"/>
          <w:sz w:val="28"/>
        </w:rPr>
        <w:t>
Нысан</w:t>
      </w:r>
    </w:p>
    <w:bookmarkEnd w:id="50"/>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Бас прокуратурасы Құқықтық</w:t>
      </w:r>
      <w:r>
        <w:br/>
      </w:r>
      <w:r>
        <w:rPr>
          <w:rFonts w:ascii="Times New Roman"/>
          <w:b w:val="false"/>
          <w:i w:val="false"/>
          <w:color w:val="000000"/>
          <w:sz w:val="28"/>
        </w:rPr>
        <w:t>
статистика және арнайы есепке алу</w:t>
      </w:r>
      <w:r>
        <w:br/>
      </w:r>
      <w:r>
        <w:rPr>
          <w:rFonts w:ascii="Times New Roman"/>
          <w:b w:val="false"/>
          <w:i w:val="false"/>
          <w:color w:val="000000"/>
          <w:sz w:val="28"/>
        </w:rPr>
        <w:t>
жөніндегі комитеті</w:t>
      </w:r>
      <w:r>
        <w:br/>
      </w:r>
      <w:r>
        <w:rPr>
          <w:rFonts w:ascii="Times New Roman"/>
          <w:b w:val="false"/>
          <w:i w:val="false"/>
          <w:color w:val="000000"/>
          <w:sz w:val="28"/>
        </w:rPr>
        <w:t>
төрағасының орынбасарына</w:t>
      </w:r>
      <w:r>
        <w:br/>
      </w:r>
      <w:r>
        <w:rPr>
          <w:rFonts w:ascii="Times New Roman"/>
          <w:b w:val="false"/>
          <w:i w:val="false"/>
          <w:color w:val="000000"/>
          <w:sz w:val="28"/>
        </w:rPr>
        <w:t>
_________________________________</w:t>
      </w:r>
      <w:r>
        <w:br/>
      </w:r>
      <w:r>
        <w:rPr>
          <w:rFonts w:ascii="Times New Roman"/>
          <w:b w:val="false"/>
          <w:i w:val="false"/>
          <w:color w:val="000000"/>
          <w:sz w:val="28"/>
        </w:rPr>
        <w:t>
_________________________ тұратын</w:t>
      </w:r>
      <w:r>
        <w:br/>
      </w:r>
      <w:r>
        <w:rPr>
          <w:rFonts w:ascii="Times New Roman"/>
          <w:b w:val="false"/>
          <w:i w:val="false"/>
          <w:color w:val="000000"/>
          <w:sz w:val="28"/>
        </w:rPr>
        <w:t>
(индексі мен почталық мекенжайын</w:t>
      </w:r>
      <w:r>
        <w:br/>
      </w:r>
      <w:r>
        <w:rPr>
          <w:rFonts w:ascii="Times New Roman"/>
          <w:b w:val="false"/>
          <w:i w:val="false"/>
          <w:color w:val="000000"/>
          <w:sz w:val="28"/>
        </w:rPr>
        <w:t xml:space="preserve">
көрсетіңіз)                    </w:t>
      </w:r>
      <w:r>
        <w:br/>
      </w:r>
      <w:r>
        <w:rPr>
          <w:rFonts w:ascii="Times New Roman"/>
          <w:b w:val="false"/>
          <w:i w:val="false"/>
          <w:color w:val="000000"/>
          <w:sz w:val="28"/>
        </w:rPr>
        <w:t>
__________________________________________</w:t>
      </w:r>
      <w:r>
        <w:br/>
      </w:r>
      <w:r>
        <w:rPr>
          <w:rFonts w:ascii="Times New Roman"/>
          <w:b w:val="false"/>
          <w:i w:val="false"/>
          <w:color w:val="000000"/>
          <w:sz w:val="28"/>
        </w:rPr>
        <w:t>
(өтініш берушінің тегі, аты, әкесінің аты)</w:t>
      </w:r>
    </w:p>
    <w:bookmarkStart w:name="z100" w:id="51"/>
    <w:p>
      <w:pPr>
        <w:spacing w:after="0"/>
        <w:ind w:left="0"/>
        <w:jc w:val="left"/>
      </w:pPr>
      <w:r>
        <w:rPr>
          <w:rFonts w:ascii="Times New Roman"/>
          <w:b/>
          <w:i w:val="false"/>
          <w:color w:val="000000"/>
        </w:rPr>
        <w:t xml:space="preserve"> 
ӨТІНІШ</w:t>
      </w:r>
    </w:p>
    <w:bookmarkEnd w:id="51"/>
    <w:p>
      <w:pPr>
        <w:spacing w:after="0"/>
        <w:ind w:left="0"/>
        <w:jc w:val="both"/>
      </w:pPr>
      <w:r>
        <w:rPr>
          <w:rFonts w:ascii="Times New Roman"/>
          <w:b w:val="false"/>
          <w:i w:val="false"/>
          <w:color w:val="000000"/>
          <w:sz w:val="28"/>
        </w:rPr>
        <w:t xml:space="preserve">      Сізден маған, мұрағаттық анықтама талап етілетін туысқандарыма </w:t>
      </w:r>
      <w:r>
        <w:br/>
      </w:r>
      <w:r>
        <w:rPr>
          <w:rFonts w:ascii="Times New Roman"/>
          <w:b w:val="false"/>
          <w:i w:val="false"/>
          <w:color w:val="000000"/>
          <w:sz w:val="28"/>
        </w:rPr>
        <w:t xml:space="preserve">
қатысты Қазақстан Республикасының (Қазақ КСР) аумағында арнайы </w:t>
      </w:r>
      <w:r>
        <w:br/>
      </w:r>
      <w:r>
        <w:rPr>
          <w:rFonts w:ascii="Times New Roman"/>
          <w:b w:val="false"/>
          <w:i w:val="false"/>
          <w:color w:val="000000"/>
          <w:sz w:val="28"/>
        </w:rPr>
        <w:t xml:space="preserve">
қоныста болған туралы мұрағаттық анықтама, мұрағаттық көшірме немесе </w:t>
      </w:r>
      <w:r>
        <w:br/>
      </w:r>
      <w:r>
        <w:rPr>
          <w:rFonts w:ascii="Times New Roman"/>
          <w:b w:val="false"/>
          <w:i w:val="false"/>
          <w:color w:val="000000"/>
          <w:sz w:val="28"/>
        </w:rPr>
        <w:t>
мұрағаттық үзінді көшірме беруіңізді сұраймын: (қажетінің астын</w:t>
      </w:r>
      <w:r>
        <w:br/>
      </w:r>
      <w:r>
        <w:rPr>
          <w:rFonts w:ascii="Times New Roman"/>
          <w:b w:val="false"/>
          <w:i w:val="false"/>
          <w:color w:val="000000"/>
          <w:sz w:val="28"/>
        </w:rPr>
        <w:t>
сызыңыз)</w:t>
      </w:r>
      <w:r>
        <w:br/>
      </w:r>
      <w:r>
        <w:rPr>
          <w:rFonts w:ascii="Times New Roman"/>
          <w:b w:val="false"/>
          <w:i w:val="false"/>
          <w:color w:val="000000"/>
          <w:sz w:val="28"/>
        </w:rPr>
        <w:t>
1.____________________,___________________________________,__________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19_____жылы_____________________________________________________туған</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және 19__ жылы ______________________________________________________</w:t>
      </w:r>
      <w:r>
        <w:br/>
      </w:r>
      <w:r>
        <w:rPr>
          <w:rFonts w:ascii="Times New Roman"/>
          <w:b w:val="false"/>
          <w:i w:val="false"/>
          <w:color w:val="000000"/>
          <w:sz w:val="28"/>
        </w:rPr>
        <w:t>
______ арнайы қонысына келді (ауылды, колхозды, совхозды, ауданды</w:t>
      </w:r>
      <w:r>
        <w:br/>
      </w:r>
      <w:r>
        <w:rPr>
          <w:rFonts w:ascii="Times New Roman"/>
          <w:b w:val="false"/>
          <w:i w:val="false"/>
          <w:color w:val="000000"/>
          <w:sz w:val="28"/>
        </w:rPr>
        <w:t>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қаланы, ауылды, ауданды, облысты, өлкені,</w:t>
      </w:r>
      <w:r>
        <w:br/>
      </w:r>
      <w:r>
        <w:rPr>
          <w:rFonts w:ascii="Times New Roman"/>
          <w:b w:val="false"/>
          <w:i w:val="false"/>
          <w:color w:val="000000"/>
          <w:sz w:val="28"/>
        </w:rPr>
        <w:t>
республиканы және</w:t>
      </w:r>
      <w:r>
        <w:br/>
      </w:r>
      <w:r>
        <w:rPr>
          <w:rFonts w:ascii="Times New Roman"/>
          <w:b w:val="false"/>
          <w:i w:val="false"/>
          <w:color w:val="000000"/>
          <w:sz w:val="28"/>
        </w:rPr>
        <w:t>
_____________________________________________________ қоныс аударылды</w:t>
      </w:r>
      <w:r>
        <w:br/>
      </w:r>
      <w:r>
        <w:rPr>
          <w:rFonts w:ascii="Times New Roman"/>
          <w:b w:val="false"/>
          <w:i w:val="false"/>
          <w:color w:val="000000"/>
          <w:sz w:val="28"/>
        </w:rPr>
        <w:t>
             басқа да мәліметтерді көрсетіңіз)</w:t>
      </w:r>
      <w:r>
        <w:br/>
      </w:r>
      <w:r>
        <w:rPr>
          <w:rFonts w:ascii="Times New Roman"/>
          <w:b w:val="false"/>
          <w:i w:val="false"/>
          <w:color w:val="000000"/>
          <w:sz w:val="28"/>
        </w:rPr>
        <w:t>
2.__________________,______________________________________,_________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19_____жылы____________________________________________________туған</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және 19__ жылы_______________________________________________________</w:t>
      </w:r>
      <w:r>
        <w:br/>
      </w:r>
      <w:r>
        <w:rPr>
          <w:rFonts w:ascii="Times New Roman"/>
          <w:b w:val="false"/>
          <w:i w:val="false"/>
          <w:color w:val="000000"/>
          <w:sz w:val="28"/>
        </w:rPr>
        <w:t>
____________________________________арнайы қонысына келді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(арнайы қоныста болған қаланы, ауылды, ауданды, облысты, өлкені,</w:t>
      </w:r>
      <w:r>
        <w:br/>
      </w:r>
      <w:r>
        <w:rPr>
          <w:rFonts w:ascii="Times New Roman"/>
          <w:b w:val="false"/>
          <w:i w:val="false"/>
          <w:color w:val="000000"/>
          <w:sz w:val="28"/>
        </w:rPr>
        <w:t>
республиканы және</w:t>
      </w:r>
      <w:r>
        <w:br/>
      </w:r>
      <w:r>
        <w:rPr>
          <w:rFonts w:ascii="Times New Roman"/>
          <w:b w:val="false"/>
          <w:i w:val="false"/>
          <w:color w:val="000000"/>
          <w:sz w:val="28"/>
        </w:rPr>
        <w:t>
____________________________________________________ қоныс аударылды</w:t>
      </w:r>
      <w:r>
        <w:br/>
      </w:r>
      <w:r>
        <w:rPr>
          <w:rFonts w:ascii="Times New Roman"/>
          <w:b w:val="false"/>
          <w:i w:val="false"/>
          <w:color w:val="000000"/>
          <w:sz w:val="28"/>
        </w:rPr>
        <w:t>
                басқа да мәліметтерді көрсетіңіз)</w:t>
      </w:r>
      <w:r>
        <w:br/>
      </w:r>
      <w:r>
        <w:rPr>
          <w:rFonts w:ascii="Times New Roman"/>
          <w:b w:val="false"/>
          <w:i w:val="false"/>
          <w:color w:val="000000"/>
          <w:sz w:val="28"/>
        </w:rPr>
        <w:t>
3.________________,______________________________________,___________</w:t>
      </w:r>
      <w:r>
        <w:br/>
      </w:r>
      <w:r>
        <w:rPr>
          <w:rFonts w:ascii="Times New Roman"/>
          <w:b w:val="false"/>
          <w:i w:val="false"/>
          <w:color w:val="000000"/>
          <w:sz w:val="28"/>
        </w:rPr>
        <w:t>
(туыстық дәрежесі)      (тегі, аты, әкесінің аты)          (ұлты)</w:t>
      </w:r>
      <w:r>
        <w:br/>
      </w:r>
      <w:r>
        <w:rPr>
          <w:rFonts w:ascii="Times New Roman"/>
          <w:b w:val="false"/>
          <w:i w:val="false"/>
          <w:color w:val="000000"/>
          <w:sz w:val="28"/>
        </w:rPr>
        <w:t>
19_____жылы_____________________________________________________туған</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(туған жері, қоныс аударғанға дейінгі тұрғылықты жері)</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(қаланы, ауылды, ауданды, облысты, өлкені, республиканы көрсетіңіз)</w:t>
      </w:r>
      <w:r>
        <w:br/>
      </w:r>
      <w:r>
        <w:rPr>
          <w:rFonts w:ascii="Times New Roman"/>
          <w:b w:val="false"/>
          <w:i w:val="false"/>
          <w:color w:val="000000"/>
          <w:sz w:val="28"/>
        </w:rPr>
        <w:t>
және 19__ жылы_______________________________________________________</w:t>
      </w:r>
      <w:r>
        <w:br/>
      </w:r>
      <w:r>
        <w:rPr>
          <w:rFonts w:ascii="Times New Roman"/>
          <w:b w:val="false"/>
          <w:i w:val="false"/>
          <w:color w:val="000000"/>
          <w:sz w:val="28"/>
        </w:rPr>
        <w:t>
________________________________________________арнайы қонысына келді</w:t>
      </w:r>
      <w:r>
        <w:br/>
      </w:r>
      <w:r>
        <w:rPr>
          <w:rFonts w:ascii="Times New Roman"/>
          <w:b w:val="false"/>
          <w:i w:val="false"/>
          <w:color w:val="000000"/>
          <w:sz w:val="28"/>
        </w:rPr>
        <w:t>
(арнайы қоныста болған қаланы, ауылды, ауданды, облысты, өлкені,</w:t>
      </w:r>
      <w:r>
        <w:br/>
      </w:r>
      <w:r>
        <w:rPr>
          <w:rFonts w:ascii="Times New Roman"/>
          <w:b w:val="false"/>
          <w:i w:val="false"/>
          <w:color w:val="000000"/>
          <w:sz w:val="28"/>
        </w:rPr>
        <w:t>
республиканы және</w:t>
      </w:r>
      <w:r>
        <w:br/>
      </w:r>
      <w:r>
        <w:rPr>
          <w:rFonts w:ascii="Times New Roman"/>
          <w:b w:val="false"/>
          <w:i w:val="false"/>
          <w:color w:val="000000"/>
          <w:sz w:val="28"/>
        </w:rPr>
        <w:t>
____________________________________________________ қоныс аударылды</w:t>
      </w:r>
      <w:r>
        <w:br/>
      </w:r>
      <w:r>
        <w:rPr>
          <w:rFonts w:ascii="Times New Roman"/>
          <w:b w:val="false"/>
          <w:i w:val="false"/>
          <w:color w:val="000000"/>
          <w:sz w:val="28"/>
        </w:rPr>
        <w:t>
           басқа да мәліметтерді көрсетіңіз)</w:t>
      </w:r>
    </w:p>
    <w:p>
      <w:pPr>
        <w:spacing w:after="0"/>
        <w:ind w:left="0"/>
        <w:jc w:val="both"/>
      </w:pPr>
      <w:r>
        <w:rPr>
          <w:rFonts w:ascii="Times New Roman"/>
          <w:b w:val="false"/>
          <w:i w:val="false"/>
          <w:color w:val="000000"/>
          <w:sz w:val="28"/>
        </w:rPr>
        <w:t>Қосымша:_____________________________________________________________</w:t>
      </w:r>
      <w:r>
        <w:br/>
      </w:r>
      <w:r>
        <w:rPr>
          <w:rFonts w:ascii="Times New Roman"/>
          <w:b w:val="false"/>
          <w:i w:val="false"/>
          <w:color w:val="000000"/>
          <w:sz w:val="28"/>
        </w:rPr>
        <w:t>
                (құжаттардың саны мен тізбесін көрсетіңіз)</w:t>
      </w:r>
    </w:p>
    <w:p>
      <w:pPr>
        <w:spacing w:after="0"/>
        <w:ind w:left="0"/>
        <w:jc w:val="both"/>
      </w:pPr>
      <w:r>
        <w:rPr>
          <w:rFonts w:ascii="Times New Roman"/>
          <w:b w:val="false"/>
          <w:i w:val="false"/>
          <w:color w:val="000000"/>
          <w:sz w:val="28"/>
        </w:rPr>
        <w:t>Өтініш иесінің Т.А.Ә.:_______________________________________________</w:t>
      </w:r>
      <w:r>
        <w:br/>
      </w:r>
      <w:r>
        <w:rPr>
          <w:rFonts w:ascii="Times New Roman"/>
          <w:b w:val="false"/>
          <w:i w:val="false"/>
          <w:color w:val="000000"/>
          <w:sz w:val="28"/>
        </w:rPr>
        <w:t>
                        (қысқартпай көрсетіңіз, анықтама телефоны)</w:t>
      </w:r>
    </w:p>
    <w:p>
      <w:pPr>
        <w:spacing w:after="0"/>
        <w:ind w:left="0"/>
        <w:jc w:val="both"/>
      </w:pPr>
      <w:r>
        <w:rPr>
          <w:rFonts w:ascii="Times New Roman"/>
          <w:b w:val="false"/>
          <w:i w:val="false"/>
          <w:color w:val="000000"/>
          <w:sz w:val="28"/>
        </w:rPr>
        <w:t>      Қолы________________</w:t>
      </w:r>
      <w:r>
        <w:br/>
      </w:r>
      <w:r>
        <w:rPr>
          <w:rFonts w:ascii="Times New Roman"/>
          <w:b w:val="false"/>
          <w:i w:val="false"/>
          <w:color w:val="000000"/>
          <w:sz w:val="28"/>
        </w:rPr>
        <w:t>
      «____»_________ 20___ жыл</w:t>
      </w:r>
    </w:p>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тектері, аттары және әкесінің аттары, туған күндері мен жерлері</w:t>
      </w:r>
      <w:r>
        <w:br/>
      </w:r>
      <w:r>
        <w:rPr>
          <w:rFonts w:ascii="Times New Roman"/>
          <w:b w:val="false"/>
          <w:i w:val="false"/>
          <w:color w:val="000000"/>
          <w:sz w:val="28"/>
        </w:rPr>
        <w:t>
баспа әріптерімен толтырылады, өтінішті толтыру кезінде бұрынғы және</w:t>
      </w:r>
      <w:r>
        <w:br/>
      </w:r>
      <w:r>
        <w:rPr>
          <w:rFonts w:ascii="Times New Roman"/>
          <w:b w:val="false"/>
          <w:i w:val="false"/>
          <w:color w:val="000000"/>
          <w:sz w:val="28"/>
        </w:rPr>
        <w:t>
өзгертілген өмірбаян деректері міндетті түрде көрсетілуі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