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e58f6" w14:textId="b2e58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учаскелері ақысыз негізде меншікке берілетін отандық өнеркәсіп кәсіпорындарының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16 мамырдағы № 497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Республикасының Жер кодексінің 9-бабы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2-2)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жер учаскелері ақысыз негізде меншікке берілетін отандық өнеркәсіп кәсіпорындарының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тізбе)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Облыстардың әкімдіктері Қазақстан Респуликасы заңнамасының талаптарына сәйкес тізбеге енгізілген кәсіпорындарға жер учаскелерін беруді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 учаскелері ақысыз негізде меншікке берілетін отандық</w:t>
      </w:r>
      <w:r>
        <w:br/>
      </w:r>
      <w:r>
        <w:rPr>
          <w:rFonts w:ascii="Times New Roman"/>
          <w:b/>
          <w:i w:val="false"/>
          <w:color w:val="000000"/>
        </w:rPr>
        <w:t>өнеркәсіп кәсіпорындарының тізбесі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Тізбеге өзгеріс енгізілді - ҚР Үкіметінің 23.11.2017 </w:t>
      </w:r>
      <w:r>
        <w:rPr>
          <w:rFonts w:ascii="Times New Roman"/>
          <w:b w:val="false"/>
          <w:i w:val="false"/>
          <w:color w:val="ff0000"/>
          <w:sz w:val="28"/>
        </w:rPr>
        <w:t>№ 766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5401"/>
        <w:gridCol w:w="5820"/>
        <w:gridCol w:w="423"/>
      </w:tblGrid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жобаның атауы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"ENKI" жауапкершілігі шектеулі серіктестігі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 кiрпiш өндiру зауытын салу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"Қазатомөнеркәсіп" күкірт қышқылы зауыты" бірлескен кәсіпорны" жауапкершілігі шектеулі серіктестігі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Өндiрiстiк қуаты жылына 180 мың тонна күкiрт қышқылы зауытын реконструкциялау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"АЗИЯ АВТО Қазақстан" акционерлiк қоғамы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қаласында толық циклдi автозауыт және автокомпоненттер өндіретін технопарк салу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"СемАЗ" жауапкершiлiгi шектеулi серiктестiгi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"Беларусь-3022ДЦ.1" тракторын құрастырып өндiру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"ACIG" акционерлiк қоғамы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Цемент зауытын салу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"Тараз құбыр зауыты" жауапкершілігі шектеулі серіктестігі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Полиэтиленді құбырлар және тамшылатып суаруға арналған құбырлар шығаратын зауыт салу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"БиномСтройДеталь" жауапкершілігі шектеулі серіктестігі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материалдары комбинаты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"Орал трансформатор зауыты" жауапкершілігі шектеулі серіктестігі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Қуаттылығы 20-1200 кВт болатын трансформаторлар өндірісі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"Пархоменко атындағы Қарағанды машина жасау зауыты" жауапкершiлiгi шектеулi серiктестiгi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Темiр жол жүк вагондары үшiн iрi құймалар өндiрісі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"NORD Пром НС" жауапкершілігі шектеулі серіктестігі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 теміржол шпалдарын шығару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"Евромет" жауапкершiлiгi шектеулi серiктестiгi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Көмiрден металлургиялық коксты жанама ала отырып, жылу техникалық кешенiнiң екінші кезегiн салу және пайдалануға беру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"Мерей" медициналық фирмасы" жауапкершiлiгi шектеулi серiктестiгi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мекемелер үшін біржолғы өнім өндірісін ұйымдастыру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"Bapy Mining" жауапкершiлiгi шектеулi серiктестiгi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кенін өндіру және қайта өңдеу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"Қостанай ҰББ" жауапкершiлiгi шектеулi серiктестiгi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қаласында жылына тұрғын үйдің 70 мың шаршы метріне арналған үй құрылысы комбинатын салу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"БК-Строй" жауапкершілігі шектеулі серіктестігі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Құрастырмалы темірбетон өндіру зауытын салу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"Format Mach Company" жауапкершілігі шектеулі серіктестігі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1). Ірі және орта құймаларды шығаруды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2). Машина жасау өндірісін жаңғырту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"Format зауыты" жауапкершiлiгi шектеулi серiктестiгi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Марганецті құйма өндiрiсiн ұйымдастыру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"Kazakhstan Project" жауапкершілігі шектеулі серіктестігі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1). Дәретхана қағазының, қағаз сүлгілер мен қағаз майлықтарының өндірісі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2). Жұмыртқаға арналған лотоктар және басқа да қағаз өнімдері өндірісін ұйымдастыру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"Технологиялық желілер" жауапкершілігі шектеулі серіктестігі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Құйма өндірісін жаңғырту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"LTD мұнай химия компаниясы" жауапкершілігі шектеулі серіктестігі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Полимерлік бұйымдар өндірісі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"ЮгПласт компаниясы" жауапкершілігі шектеулі серіктестігі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Қуаттылығы жылына 6000 тонна болатын полиэтиленнен қысым құбырларын шығару жөніндегі зауыт салу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"ЕвроКристалл" жауапкершілігі шектеулі серіктестігі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Қуаттылығы 60 млн. бірлік бос шынылар қораптарын өндіру жөніндегі зауыт салу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Қазақстан облысы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"Зенит" Орал зауыты" акционерлік қоғамы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 – 2015 жылдарға арналған құрғақ салмағы 600 тоннаға дейінгі жаңа сыныпты кемелерді және басқа ірі габаритті өнімдер шығаруды игеру үшін теңіз кемелерін жасауды дамыту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"Гидроприбор" ғылыми-зерттеу институты" акционерлік қоғамы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катерлердің кеме жасау өндірісін кеңейту және жаңарту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машина жасау зауыты" акционерлік қоғамы</w:t>
            </w:r>
          </w:p>
        </w:tc>
        <w:tc>
          <w:tcPr>
            <w:tcW w:w="5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машина жасау зауыты" акционерлік қоғамын реконструкциялау, жаңғырту және дамыту және оның базасында МАЗ автотехникасын құрастыру өндірісін құру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