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fec" w14:textId="d0a9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салу, реконструкциялау, сондай-ақ күрделі және орташа жөндеу жөніндегі жобалардың басымдығы критерийлерін бекіту туралы" Қазақстан Республикасы Үкіметінің 2013 жылғы 16 қыркүйектегі № 971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496 қаулысы. Күші жойылды - Қазақстан Республикасы Үкіметінің 2023 жылғы 15 желтоқсандағы № 1128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салу, реконструкциялау, сондай-ақ күрделі және орташа жөндеу жөніндегі жобалардың басымдығы критерийлерін бекіту туралы" Қазақстан Республикасы Үкіметінің 2013 жылғы 16 қыркүйектегі № 971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54, 761-құжат)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салу, реконструкциялау, сондай-ақ күрделі және орташа жөндеу жөніндегі жобалардың басымдығы </w:t>
      </w:r>
      <w:r>
        <w:rPr>
          <w:rFonts w:ascii="Times New Roman"/>
          <w:b w:val="false"/>
          <w:i w:val="false"/>
          <w:color w:val="000000"/>
          <w:sz w:val="28"/>
        </w:rPr>
        <w:t>критерийлерінде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4, 5 және 6-тармақтармен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критерийлердің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және аудандық маңызы бар автомобиль жолдарын салу, реконструкциялау, сондай-ақ күрделі және орташа жөндеу жөніндегі жобаларды республикалық бюджеттен қаржыландыру басымдығы, мынандай критерийлердің жалпы меншікті үлесімен айқындалады: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жолдардың жалпы ұзындығы;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 шығыстары мен республикалық бюджеттен қаржыландырудың арақатынасы;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орындалу сапасы;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халқының 10 мың адамына шаққанда автомобиль жолдарымен қамтамасыз етілуі;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көлігінің жүк айналымы мен жолаушылар айналымының көрсеткіштері;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жақсы және қанағаттанарлық жай-күйдегі жолдардың ұзақтығы;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бюджетке кірістердің меншікті үлесі.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және аудандық маңызы бар автомобиль жолдарын салу, реконструкциялау, сондай-ақ күрделі және орташа жөндеудің әрбір жобасы бойынша республикалық бюджеттен қаржыландыру көлемін және әрбір критерийдің жеке номиналдық мәндерін есептеудің әдістемесін автомобиль жолдары бойынша уәкілетті мемлекеттік орган айқындайды.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Республикалық бюджеттен облыстық және аудандық маңызы бар автомобиль жолдарын салу, реконструкциялау, сондай-ақ күрделі және орташа жөндеу жөніндегі жобаларды қаржыландыру басымдылығының критерийі Қазақстан Республикасы Президентінің немесе осы критерийлердің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көзделмеген Қазақстан Республикасы Үкіметінің жеке тапсырмаларымен анықталған көліктік инфрақұрылымдардың жобаларын қаржыландыруға нысаналы ағымдағы трансферттерді жоспарлау кезінде қолданылмайды.".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