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a709" w14:textId="56ca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мәселелері бойынша өзгеріс пен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14 мамырдағы № 491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мәселелері бойынша өзгеріс пен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Қазақстан Республикасының азаматтарына, оралмандарға және</w:t>
      </w:r>
      <w:r>
        <w:br/>
      </w:r>
      <w:r>
        <w:rPr>
          <w:rFonts w:ascii="Times New Roman"/>
          <w:b/>
          <w:i w:val="false"/>
          <w:color w:val="000000"/>
        </w:rPr>
        <w:t>
Қазақстан Республикасында тұруға ықтиярхаты бар тұлғаларға</w:t>
      </w:r>
      <w:r>
        <w:br/>
      </w:r>
      <w:r>
        <w:rPr>
          <w:rFonts w:ascii="Times New Roman"/>
          <w:b/>
          <w:i w:val="false"/>
          <w:color w:val="000000"/>
        </w:rPr>
        <w:t>
олардың мүлікті жария етуіне байланысты рақымшылық жасау</w:t>
      </w:r>
      <w:r>
        <w:br/>
      </w:r>
      <w:r>
        <w:rPr>
          <w:rFonts w:ascii="Times New Roman"/>
          <w:b/>
          <w:i w:val="false"/>
          <w:color w:val="000000"/>
        </w:rPr>
        <w:t>
мәселелері бойынша өзгеріс және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 және толықтырулар енгізілсін:</w:t>
      </w:r>
      <w:r>
        <w:br/>
      </w:r>
      <w:r>
        <w:rPr>
          <w:rFonts w:ascii="Times New Roman"/>
          <w:b w:val="false"/>
          <w:i w:val="false"/>
          <w:color w:val="000000"/>
          <w:sz w:val="28"/>
        </w:rPr>
        <w:t>
      1. 1999 жылғы 1 шiлдедегi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w:t>
      </w:r>
      <w:r>
        <w:br/>
      </w:r>
      <w:r>
        <w:rPr>
          <w:rFonts w:ascii="Times New Roman"/>
          <w:b w:val="false"/>
          <w:i w:val="false"/>
          <w:color w:val="000000"/>
          <w:sz w:val="28"/>
        </w:rPr>
        <w:t xml:space="preserve">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2014 жылғы </w:t>
      </w:r>
      <w:r>
        <w:br/>
      </w:r>
      <w:r>
        <w:rPr>
          <w:rFonts w:ascii="Times New Roman"/>
          <w:b w:val="false"/>
          <w:i w:val="false"/>
          <w:color w:val="000000"/>
          <w:sz w:val="28"/>
        </w:rPr>
        <w:t>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741-бап мынадай редакцияда жазылсын:</w:t>
      </w:r>
      <w:r>
        <w:br/>
      </w:r>
      <w:r>
        <w:rPr>
          <w:rFonts w:ascii="Times New Roman"/>
          <w:b w:val="false"/>
          <w:i w:val="false"/>
          <w:color w:val="000000"/>
          <w:sz w:val="28"/>
        </w:rPr>
        <w:t>
      «741-бап. Клиенттің келісімінсіз ақшаны алып қою</w:t>
      </w:r>
      <w:r>
        <w:br/>
      </w:r>
      <w:r>
        <w:rPr>
          <w:rFonts w:ascii="Times New Roman"/>
          <w:b w:val="false"/>
          <w:i w:val="false"/>
          <w:color w:val="000000"/>
          <w:sz w:val="28"/>
        </w:rPr>
        <w:t>
      Заңды тұлғалар мен азаматтардың банктердегі және банк операцияларының жекелеген түрлерін жүзеге асыратын өзге де ұйымдардағы ақшаларын олардың келісімінсіз алып қою тек қана заңды күшіне енген сот актісі негізінде, сондай-ақ Қазақстан Республикасының Салық кодексінде, кеден одағының және (немесе) Қазақстан Республикасының кеден заңнамасында және Қазақстан Республикасының зейнетақымен қамсыздандыру туралы және міндетті әлеуметтік сақтандыру туралы заңнамалық актілерінде, Қазақстан Республикасының азаматтарына, оралмандарға және Қазақстан Республикасында тұруға ықтиярхаты бар тұлғаларға олардың мүлікті жария етуіне байланысты рақымшылық жасау туралы Қазақстан Республикасының заңнамалық актісінде көзделген жағдайларда жүргізілуі мүмкін.».</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49-баптың 2-тармағы мынадай мазмұндағы 4-1) тармақшамен толықтырылсын:</w:t>
      </w:r>
      <w:r>
        <w:br/>
      </w:r>
      <w:r>
        <w:rPr>
          <w:rFonts w:ascii="Times New Roman"/>
          <w:b w:val="false"/>
          <w:i w:val="false"/>
          <w:color w:val="000000"/>
          <w:sz w:val="28"/>
        </w:rPr>
        <w:t>
      «4-1) мүлікті жария еткені үшін алым;».</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w:t>
      </w:r>
      <w:r>
        <w:br/>
      </w:r>
      <w:r>
        <w:rPr>
          <w:rFonts w:ascii="Times New Roman"/>
          <w:b w:val="false"/>
          <w:i w:val="false"/>
          <w:color w:val="000000"/>
          <w:sz w:val="28"/>
        </w:rPr>
        <w:t>
№ 14, 72-құжат; № 15, 76, 81, 82-құжаттар; № 16, 83-құжат; № 21-22, 114, 115-құжаттар; № 23-24, 116-құжат; 2014 ж., № 1, 9-құжат;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155-баптың 3-тармағы мынадай мазмұндағы 30) тармақшамен толықтырылсын:</w:t>
      </w:r>
      <w:r>
        <w:br/>
      </w:r>
      <w:r>
        <w:rPr>
          <w:rFonts w:ascii="Times New Roman"/>
          <w:b w:val="false"/>
          <w:i w:val="false"/>
          <w:color w:val="000000"/>
          <w:sz w:val="28"/>
        </w:rPr>
        <w:t>
      «30) Қазақстан Республикасының азаматтарына, оралмандарға және Қазақстан Республикасында тұруға ықтиярхаты бар тұлғаларға олардың мүлікті жария етуіне байланысты рақымшылық жасау туралы Қазақстан Республикасының заңнамалық актісіне сәйкес жария етілген мүлік, оның ішінде ақша.».</w:t>
      </w:r>
      <w:r>
        <w:br/>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2014 жылғы 1 қыркүйектен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