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7d16" w14:textId="e337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оралмандардың және Қазақстан Республикасында тұруға ықтиярхаты бар тұлғалардың мүлікті жария етуіне байланысты оларға рақымшылық жасау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14 мамырдағы № 490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азаматтарының, оралмандардың және Қазақстан Республикасында тұруға ықтиярхаты бар тұлғалардың мүлікті жария етуіне байланысты оларға рақымшылық жасау туралы» Қазақстан Республикасы Заңының жобасы Қазақстан Республикасы Парламентінің Мәжілісіне қарауға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азаматтарына, оралмандарға және</w:t>
      </w:r>
      <w:r>
        <w:br/>
      </w:r>
      <w:r>
        <w:rPr>
          <w:rFonts w:ascii="Times New Roman"/>
          <w:b/>
          <w:i w:val="false"/>
          <w:color w:val="000000"/>
        </w:rPr>
        <w:t>
Қазақстан Республикасында тұруға ықтиярхаты бар тұлғаларға</w:t>
      </w:r>
      <w:r>
        <w:br/>
      </w:r>
      <w:r>
        <w:rPr>
          <w:rFonts w:ascii="Times New Roman"/>
          <w:b/>
          <w:i w:val="false"/>
          <w:color w:val="000000"/>
        </w:rPr>
        <w:t>
олардың мүлікті жария етуіне байланысты рақымшылық жасау туралы</w:t>
      </w:r>
    </w:p>
    <w:p>
      <w:pPr>
        <w:spacing w:after="0"/>
        <w:ind w:left="0"/>
        <w:jc w:val="both"/>
      </w:pPr>
      <w:r>
        <w:rPr>
          <w:rFonts w:ascii="Times New Roman"/>
          <w:b w:val="false"/>
          <w:i w:val="false"/>
          <w:color w:val="000000"/>
          <w:sz w:val="28"/>
        </w:rPr>
        <w:t>      Осы Заң мүлікті, оның ішінде бұрын жариялы экономикалық айналымнан шығарылған ақшаны жеке тұлғалардың табыстары мен мүлкін декларациялауға көшуге байланысты, оларды табыс ретінде танымай және мүлкін жария еткен Қазақстан Республикасының азаматтарды, оралмандарды және Қазақстан Республикасында тұруға ықтиярхаты бар тұлғаларды Қазақстан Республикасының заңдарында көзделген жекелеген қылмыстар, әкімшілік құқық бұзушылықтар мен тәртіптік теріс қылықтар жасағаны үшін жауапкершіліктен босата отырып, мемлекеттің жария ету жөніндегі біржолғы акцияны жүргізуге байланысты қоғамдық қатынастарды реттейді.</w:t>
      </w:r>
    </w:p>
    <w:p>
      <w:pPr>
        <w:spacing w:after="0"/>
        <w:ind w:left="0"/>
        <w:jc w:val="both"/>
      </w:pP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мүлікті жария ету - табыстарды жасыру мақсатында заңды экономикалық айналымнан шығарылған және (немесе) Қазақстан Республикасының заңнамасына сәйкес ресімделмеген не тиесілі емес тұлғаға ресімделген мүлікке құқықтарды мемлекеттің тану рәсімі;</w:t>
      </w:r>
      <w:r>
        <w:br/>
      </w:r>
      <w:r>
        <w:rPr>
          <w:rFonts w:ascii="Times New Roman"/>
          <w:b w:val="false"/>
          <w:i w:val="false"/>
          <w:color w:val="000000"/>
          <w:sz w:val="28"/>
        </w:rPr>
        <w:t>
      2) мүлікті жария етуді өткізу жөніндегі комиссия (бұдан әрі - комиссия) – Қазақстан Республикасының Үкіметі айқындайтын тәртіппен жергілікті атқарушы органдардың жанынан құрылатын және мемлекеттік органдар мен ұйымдардың өкілдерінен тұратын, Қазақстан Республикасы азаматтарының, оралмандардың және Қазақстан Республикасында тұруға ықтиярхаты бар адамдардың мүлкін (ақшасын қоспағанда) жария ету не жария етуден бас тарту туралы шешім шығаруға уәкілеттік берілген комиссия;</w:t>
      </w:r>
      <w:r>
        <w:br/>
      </w:r>
      <w:r>
        <w:rPr>
          <w:rFonts w:ascii="Times New Roman"/>
          <w:b w:val="false"/>
          <w:i w:val="false"/>
          <w:color w:val="000000"/>
          <w:sz w:val="28"/>
        </w:rPr>
        <w:t>
      3) мүлікті жария еткені үшін алым - осы Заңда белгіленген, мүлікті жария етуді өткізгені үшін бюджетке төленетін міндетті, қайтарылмайтын төлем;</w:t>
      </w:r>
      <w:r>
        <w:br/>
      </w:r>
      <w:r>
        <w:rPr>
          <w:rFonts w:ascii="Times New Roman"/>
          <w:b w:val="false"/>
          <w:i w:val="false"/>
          <w:color w:val="000000"/>
          <w:sz w:val="28"/>
        </w:rPr>
        <w:t>
      4) мүлікті жария ету субъектілері (бұдан әрі - жария ету субъектілері) - мүлкін осы Заңда белгіленген тәртіпте жария ететін Қазақстан Республикасының азаматтарын, оралмандар және Қазақстан Республикасында тұруға ықтиярхаты бар тұлғалар;</w:t>
      </w:r>
      <w:r>
        <w:br/>
      </w:r>
      <w:r>
        <w:rPr>
          <w:rFonts w:ascii="Times New Roman"/>
          <w:b w:val="false"/>
          <w:i w:val="false"/>
          <w:color w:val="000000"/>
          <w:sz w:val="28"/>
        </w:rPr>
        <w:t>
      5) тиесілі емес тұлға - алған табыстарын жасыру мақсатында жария ету субъектісінің табыстарына алынған мүліктің меншік иесі ретінде әрекет еткен тұлға.</w:t>
      </w:r>
    </w:p>
    <w:p>
      <w:pPr>
        <w:spacing w:after="0"/>
        <w:ind w:left="0"/>
        <w:jc w:val="both"/>
      </w:pPr>
      <w:r>
        <w:rPr>
          <w:rFonts w:ascii="Times New Roman"/>
          <w:b w:val="false"/>
          <w:i w:val="false"/>
          <w:color w:val="000000"/>
          <w:sz w:val="28"/>
        </w:rPr>
        <w:t>      2-бап. Осы Заңның қолданылу аясы</w:t>
      </w:r>
      <w:r>
        <w:br/>
      </w:r>
      <w:r>
        <w:rPr>
          <w:rFonts w:ascii="Times New Roman"/>
          <w:b w:val="false"/>
          <w:i w:val="false"/>
          <w:color w:val="000000"/>
          <w:sz w:val="28"/>
        </w:rPr>
        <w:t>
      1. Осы Заңның күші жария ету мерзiмi басталғанға дейiн алған мүлiктi жария ететiн және жария еткен субъектілерге қолданылады.</w:t>
      </w:r>
      <w:r>
        <w:br/>
      </w:r>
      <w:r>
        <w:rPr>
          <w:rFonts w:ascii="Times New Roman"/>
          <w:b w:val="false"/>
          <w:i w:val="false"/>
          <w:color w:val="000000"/>
          <w:sz w:val="28"/>
        </w:rPr>
        <w:t xml:space="preserve">
      2. Осы Заңның күшi Заңды қолданысқа енгізу күніне: </w:t>
      </w:r>
      <w:r>
        <w:br/>
      </w:r>
      <w:r>
        <w:rPr>
          <w:rFonts w:ascii="Times New Roman"/>
          <w:b w:val="false"/>
          <w:i w:val="false"/>
          <w:color w:val="000000"/>
          <w:sz w:val="28"/>
        </w:rPr>
        <w:t>
      Қазақстан Республикасы Қылмыстық кодексiнiң 190, 191, 193 (осы абзацта көрсетілген, Қазақстан Республикасы Қылмыстық кодексiнiң баптарында көзделген қылмыстарды жасау арқылы алынған ақша қаражатын жария еткен жағдайда), 208, 213, 215 - 217, 218, 221, 222-баптарында көзделген қылмыстарды жасағаны үшiн оларды кінәлі деп таныған соттың айыптау үкімі;</w:t>
      </w:r>
      <w:r>
        <w:br/>
      </w:r>
      <w:r>
        <w:rPr>
          <w:rFonts w:ascii="Times New Roman"/>
          <w:b w:val="false"/>
          <w:i w:val="false"/>
          <w:color w:val="000000"/>
          <w:sz w:val="28"/>
        </w:rPr>
        <w:t>
      Қазақстан Республикасының Әкiмшiлiк құқық бұзушылық туралы кодексiнiң 118, 143, 143-2, 155, 155-1, 155-3, 155-4, 155-5, 156, 157, 166, 168-1, 178, 185, 187, 205-1, 205-2, 206-209, 214, 237, 239, 357-1-баптарында көзделген әкімшілік құқық бұзушылықтарды жасағаны үшін оларды әкiмшiлiк жауаптылыққа тарту туралы уәкілетті органның сот актісі не қаулысы заңды күшіне енген жария ету субъектілеріне қатысты қолданылмайды.</w:t>
      </w:r>
    </w:p>
    <w:p>
      <w:pPr>
        <w:spacing w:after="0"/>
        <w:ind w:left="0"/>
        <w:jc w:val="both"/>
      </w:pPr>
      <w:r>
        <w:rPr>
          <w:rFonts w:ascii="Times New Roman"/>
          <w:b w:val="false"/>
          <w:i w:val="false"/>
          <w:color w:val="000000"/>
          <w:sz w:val="28"/>
        </w:rPr>
        <w:t>      3-бап. Мүлікті жария етудің ерекшеліктері</w:t>
      </w:r>
      <w:r>
        <w:br/>
      </w:r>
      <w:r>
        <w:rPr>
          <w:rFonts w:ascii="Times New Roman"/>
          <w:b w:val="false"/>
          <w:i w:val="false"/>
          <w:color w:val="000000"/>
          <w:sz w:val="28"/>
        </w:rPr>
        <w:t xml:space="preserve">
      1. Егер осы баптың 2-тармағында өзгеше көзделмесе, мынадай мүлік: </w:t>
      </w:r>
      <w:r>
        <w:br/>
      </w:r>
      <w:r>
        <w:rPr>
          <w:rFonts w:ascii="Times New Roman"/>
          <w:b w:val="false"/>
          <w:i w:val="false"/>
          <w:color w:val="000000"/>
          <w:sz w:val="28"/>
        </w:rPr>
        <w:t xml:space="preserve">
      ақша;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заңды тұлғаның жарғылық капиталына қатысу үлесі (бұдан әрі – қатысу үлесі);</w:t>
      </w:r>
      <w:r>
        <w:br/>
      </w:r>
      <w:r>
        <w:rPr>
          <w:rFonts w:ascii="Times New Roman"/>
          <w:b w:val="false"/>
          <w:i w:val="false"/>
          <w:color w:val="000000"/>
          <w:sz w:val="28"/>
        </w:rPr>
        <w:t>
      тиесілі емес тұлғаға ресімделген құрылыстар (ғимараттар);</w:t>
      </w:r>
      <w:r>
        <w:br/>
      </w:r>
      <w:r>
        <w:rPr>
          <w:rFonts w:ascii="Times New Roman"/>
          <w:b w:val="false"/>
          <w:i w:val="false"/>
          <w:color w:val="000000"/>
          <w:sz w:val="28"/>
        </w:rPr>
        <w:t xml:space="preserve">
      жария ету субъектілерінің меншік құқығына жататын, олар орналасқан жер учаскелерінің мақсатты пайдалануына және құрылыс нормалары мен қағидаларына сәйкес келетін құрылыстар (ғимараттар); </w:t>
      </w:r>
      <w:r>
        <w:br/>
      </w:r>
      <w:r>
        <w:rPr>
          <w:rFonts w:ascii="Times New Roman"/>
          <w:b w:val="false"/>
          <w:i w:val="false"/>
          <w:color w:val="000000"/>
          <w:sz w:val="28"/>
        </w:rPr>
        <w:t>
      Қазақстан Республикасының шегiнен тыс орналасқан жылжымайтын мүлік жария етуге жатады.</w:t>
      </w:r>
      <w:r>
        <w:br/>
      </w:r>
      <w:r>
        <w:rPr>
          <w:rFonts w:ascii="Times New Roman"/>
          <w:b w:val="false"/>
          <w:i w:val="false"/>
          <w:color w:val="000000"/>
          <w:sz w:val="28"/>
        </w:rPr>
        <w:t>
      2. Осы баптың 1-тармағында көзделген:</w:t>
      </w:r>
      <w:r>
        <w:br/>
      </w:r>
      <w:r>
        <w:rPr>
          <w:rFonts w:ascii="Times New Roman"/>
          <w:b w:val="false"/>
          <w:i w:val="false"/>
          <w:color w:val="000000"/>
          <w:sz w:val="28"/>
        </w:rPr>
        <w:t>
      жеке адамға қарсы, отбасыға және кәмелетке толмағандарға, адамның және азаматтың конституциялық және өзге құқықтары мен бостандықтарына, бейбiтшiлiкке және адамзат қауiпсiздiгiне, конституциялық құрылыс негiздерi мен мемлекет қауiпсiздiгiне, меншiкке, ақпараттық технологиялар қауіпсіздігіне, коммерциялық және өзге де ұйымдардағы қызмет мүдделеріне, қоғамдық қауiпсiздiк пен қоғамдық тәртiпке, халықтың денсаулығына және имандылыққа, басқару тәртібіне, сот төрелігіне және жазаны орындау тәртібіне қарсы қылмыстарды жасау;</w:t>
      </w:r>
      <w:r>
        <w:br/>
      </w:r>
      <w:r>
        <w:rPr>
          <w:rFonts w:ascii="Times New Roman"/>
          <w:b w:val="false"/>
          <w:i w:val="false"/>
          <w:color w:val="000000"/>
          <w:sz w:val="28"/>
        </w:rPr>
        <w:t>
      экологиялық, көлік, әскери қылмыстарды, сыбайлас жемқорлық құқық бұзушылықтар мен қылмыстарды, сондай-ақ мемлекеттiк қызмет пен мемлекеттiк басқару мүдделерiне қарсы өзге де қылмыстарды, экономикалық қызмет саласындағы қылмыстарды (осы Заңның 13-бабы 1-тармағының екінші абзацында көрсетілгендерді қоспағанда), оның ішінде экономикалық контрабанданы жасау;</w:t>
      </w:r>
      <w:r>
        <w:br/>
      </w:r>
      <w:r>
        <w:rPr>
          <w:rFonts w:ascii="Times New Roman"/>
          <w:b w:val="false"/>
          <w:i w:val="false"/>
          <w:color w:val="000000"/>
          <w:sz w:val="28"/>
        </w:rPr>
        <w:t xml:space="preserve">
      жалған ақша мен бағалы қағаздарды жасау және өткiзу, жалған құжаттарды, мөртабандарды, мөрлердi, бланкілерді, мемлекеттiк наградаларды қолдан жасау, жасау немесе өткiзу; </w:t>
      </w:r>
      <w:r>
        <w:br/>
      </w:r>
      <w:r>
        <w:rPr>
          <w:rFonts w:ascii="Times New Roman"/>
          <w:b w:val="false"/>
          <w:i w:val="false"/>
          <w:color w:val="000000"/>
          <w:sz w:val="28"/>
        </w:rPr>
        <w:t>
      инсайдерлік мәмілелер және бағалы қағаздар нарығында айла-шарғы жасау нәтижесiнде алынған мүлік;</w:t>
      </w:r>
      <w:r>
        <w:br/>
      </w:r>
      <w:r>
        <w:rPr>
          <w:rFonts w:ascii="Times New Roman"/>
          <w:b w:val="false"/>
          <w:i w:val="false"/>
          <w:color w:val="000000"/>
          <w:sz w:val="28"/>
        </w:rPr>
        <w:t>
      сондай-ақ мынадай:</w:t>
      </w:r>
      <w:r>
        <w:br/>
      </w:r>
      <w:r>
        <w:rPr>
          <w:rFonts w:ascii="Times New Roman"/>
          <w:b w:val="false"/>
          <w:i w:val="false"/>
          <w:color w:val="000000"/>
          <w:sz w:val="28"/>
        </w:rPr>
        <w:t xml:space="preserve">
      сот тәртiбiнде оған құқықтар дауланып жатқан; </w:t>
      </w:r>
      <w:r>
        <w:br/>
      </w:r>
      <w:r>
        <w:rPr>
          <w:rFonts w:ascii="Times New Roman"/>
          <w:b w:val="false"/>
          <w:i w:val="false"/>
          <w:color w:val="000000"/>
          <w:sz w:val="28"/>
        </w:rPr>
        <w:t>
      Қазақстан Республикасының заңдарында оған құқық беруге жол берiлмейтiн мүлік;</w:t>
      </w:r>
      <w:r>
        <w:br/>
      </w:r>
      <w:r>
        <w:rPr>
          <w:rFonts w:ascii="Times New Roman"/>
          <w:b w:val="false"/>
          <w:i w:val="false"/>
          <w:color w:val="000000"/>
          <w:sz w:val="28"/>
        </w:rPr>
        <w:t>
      кредит ретiнде алынған ақша;</w:t>
      </w:r>
      <w:r>
        <w:br/>
      </w:r>
      <w:r>
        <w:rPr>
          <w:rFonts w:ascii="Times New Roman"/>
          <w:b w:val="false"/>
          <w:i w:val="false"/>
          <w:color w:val="000000"/>
          <w:sz w:val="28"/>
        </w:rPr>
        <w:t>
      мемлекет пайдасына беруге жататын мүлік;</w:t>
      </w:r>
      <w:r>
        <w:br/>
      </w:r>
      <w:r>
        <w:rPr>
          <w:rFonts w:ascii="Times New Roman"/>
          <w:b w:val="false"/>
          <w:i w:val="false"/>
          <w:color w:val="000000"/>
          <w:sz w:val="28"/>
        </w:rPr>
        <w:t>
      Қазақстан Республикасы Үкіметінің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қаулысымен бекітілген Қазақстан Республикасының әлеуметтік-экономикалық дамуының тұрақтылығын қамтамасыз ету мақсатында дағдарысқа қарсы шараларды іске асыру шеңберінде құрылысы мемлекеттік бюджет есебінен аяқталған жылжымайтын мүлік объектілеріндегі тұрғын және тұрғын емес үй-жайлар жария етуге жатпайды.</w:t>
      </w:r>
    </w:p>
    <w:p>
      <w:pPr>
        <w:spacing w:after="0"/>
        <w:ind w:left="0"/>
        <w:jc w:val="both"/>
      </w:pPr>
      <w:r>
        <w:rPr>
          <w:rFonts w:ascii="Times New Roman"/>
          <w:b w:val="false"/>
          <w:i w:val="false"/>
          <w:color w:val="000000"/>
          <w:sz w:val="28"/>
        </w:rPr>
        <w:t>      4-бап. Мүлiктi жария ету мерзiмi</w:t>
      </w:r>
      <w:r>
        <w:br/>
      </w:r>
      <w:r>
        <w:rPr>
          <w:rFonts w:ascii="Times New Roman"/>
          <w:b w:val="false"/>
          <w:i w:val="false"/>
          <w:color w:val="000000"/>
          <w:sz w:val="28"/>
        </w:rPr>
        <w:t>
      Мүлiктi жария ету мерзiмi 2014 жылғы 1 қыркүйектен басталады және 2015 жылғы 31 желтоқсанда аяқталады.</w:t>
      </w:r>
      <w:r>
        <w:br/>
      </w:r>
      <w:r>
        <w:rPr>
          <w:rFonts w:ascii="Times New Roman"/>
          <w:b w:val="false"/>
          <w:i w:val="false"/>
          <w:color w:val="000000"/>
          <w:sz w:val="28"/>
        </w:rPr>
        <w:t>
      Мүлiктi (ақшадан басқа) жария ету үшін құжаттарды ұсыну мерзімі 2014 жылғы 1 қыркүйектен басталады және 2015 жылғы 30 қыркүйекте аяқталады.</w:t>
      </w:r>
    </w:p>
    <w:p>
      <w:pPr>
        <w:spacing w:after="0"/>
        <w:ind w:left="0"/>
        <w:jc w:val="both"/>
      </w:pPr>
      <w:r>
        <w:rPr>
          <w:rFonts w:ascii="Times New Roman"/>
          <w:b w:val="false"/>
          <w:i w:val="false"/>
          <w:color w:val="000000"/>
          <w:sz w:val="28"/>
        </w:rPr>
        <w:t>      5-бап. Жария етуге ұсынылған және жария етiлген мүлiк</w:t>
      </w:r>
      <w:r>
        <w:br/>
      </w:r>
      <w:r>
        <w:rPr>
          <w:rFonts w:ascii="Times New Roman"/>
          <w:b w:val="false"/>
          <w:i w:val="false"/>
          <w:color w:val="000000"/>
          <w:sz w:val="28"/>
        </w:rPr>
        <w:t>
             туралы ақпарат</w:t>
      </w:r>
      <w:r>
        <w:br/>
      </w:r>
      <w:r>
        <w:rPr>
          <w:rFonts w:ascii="Times New Roman"/>
          <w:b w:val="false"/>
          <w:i w:val="false"/>
          <w:color w:val="000000"/>
          <w:sz w:val="28"/>
        </w:rPr>
        <w:t>
      1. Мемлекеттiк органдар мен ұйымдар мүлiктi жария етудi өткiзу процесiнде алынған ақпараттың құпиялылығын Қазақстан Республикасының заңнамасында белгiленген тәртiппен қамтамасыз етуге міндетті.</w:t>
      </w:r>
      <w:r>
        <w:br/>
      </w:r>
      <w:r>
        <w:rPr>
          <w:rFonts w:ascii="Times New Roman"/>
          <w:b w:val="false"/>
          <w:i w:val="false"/>
          <w:color w:val="000000"/>
          <w:sz w:val="28"/>
        </w:rPr>
        <w:t>
      2. Осы Заңның жария етілген мүлiктiң бөлігіндегі мақсаттары үшін осы Заңға сәйкес мүлiктi жария етудi өткiзу процесiнде алынған ақпарат негiзiнде, жария ету субъектісіне қатысты процестік әрекеттердi, оның iшiнде қылмыстық қудалауды немесе әкiмшiлiк және тәртіптік жазалау шараларын қолдануды жүзеге асыру жөнiндегi процестік әрекеттердi жүргiзуге тыйым салынады.</w:t>
      </w:r>
    </w:p>
    <w:p>
      <w:pPr>
        <w:spacing w:after="0"/>
        <w:ind w:left="0"/>
        <w:jc w:val="both"/>
      </w:pPr>
      <w:r>
        <w:rPr>
          <w:rFonts w:ascii="Times New Roman"/>
          <w:b w:val="false"/>
          <w:i w:val="false"/>
          <w:color w:val="000000"/>
          <w:sz w:val="28"/>
        </w:rPr>
        <w:t>      6-бап. Мүлiктi жария еткенi үшiн алым</w:t>
      </w:r>
      <w:r>
        <w:br/>
      </w:r>
      <w:r>
        <w:rPr>
          <w:rFonts w:ascii="Times New Roman"/>
          <w:b w:val="false"/>
          <w:i w:val="false"/>
          <w:color w:val="000000"/>
          <w:sz w:val="28"/>
        </w:rPr>
        <w:t>
      1. Мүлiктi жария еткенi үшiн алым (бұдан әрi – алым):</w:t>
      </w:r>
      <w:r>
        <w:br/>
      </w:r>
      <w:r>
        <w:rPr>
          <w:rFonts w:ascii="Times New Roman"/>
          <w:b w:val="false"/>
          <w:i w:val="false"/>
          <w:color w:val="000000"/>
          <w:sz w:val="28"/>
        </w:rPr>
        <w:t>
      осы Заңның 8-бабы 3-тармағының 2) тармақшасында белгіленген жағдайда – ақшаны;</w:t>
      </w:r>
      <w:r>
        <w:br/>
      </w:r>
      <w:r>
        <w:rPr>
          <w:rFonts w:ascii="Times New Roman"/>
          <w:b w:val="false"/>
          <w:i w:val="false"/>
          <w:color w:val="000000"/>
          <w:sz w:val="28"/>
        </w:rPr>
        <w:t>
      Қазақстан Республикасының шегiнен тыс орналасқан мүлікті жария еткен кезде өндіріліп алынады.</w:t>
      </w:r>
      <w:r>
        <w:br/>
      </w:r>
      <w:r>
        <w:rPr>
          <w:rFonts w:ascii="Times New Roman"/>
          <w:b w:val="false"/>
          <w:i w:val="false"/>
          <w:color w:val="000000"/>
          <w:sz w:val="28"/>
        </w:rPr>
        <w:t>
      2. Алым:</w:t>
      </w:r>
      <w:r>
        <w:br/>
      </w:r>
      <w:r>
        <w:rPr>
          <w:rFonts w:ascii="Times New Roman"/>
          <w:b w:val="false"/>
          <w:i w:val="false"/>
          <w:color w:val="000000"/>
          <w:sz w:val="28"/>
        </w:rPr>
        <w:t xml:space="preserve">
      1) осы Заңның 8-бабы 3-тармағының 1) тармақшасында белгіленген жағдайларды қоспағанда, жинақ шотынан алынған немесе басқа шотқа аударылған ақша сомасының; </w:t>
      </w:r>
      <w:r>
        <w:br/>
      </w:r>
      <w:r>
        <w:rPr>
          <w:rFonts w:ascii="Times New Roman"/>
          <w:b w:val="false"/>
          <w:i w:val="false"/>
          <w:color w:val="000000"/>
          <w:sz w:val="28"/>
        </w:rPr>
        <w:t xml:space="preserve">
      2) Қазақстан Республикасының шегiнен тыс орналасқан мүліктің бағалау құнының он пайызы мөлшерінде төленеді. </w:t>
      </w:r>
      <w:r>
        <w:br/>
      </w:r>
      <w:r>
        <w:rPr>
          <w:rFonts w:ascii="Times New Roman"/>
          <w:b w:val="false"/>
          <w:i w:val="false"/>
          <w:color w:val="000000"/>
          <w:sz w:val="28"/>
        </w:rPr>
        <w:t>
      Осы тармақшада көрсетілген мүлiк бойынша, алым мүлiктi жария етуге құжаттарды тапсырғанға дейін төленеді.</w:t>
      </w:r>
    </w:p>
    <w:p>
      <w:pPr>
        <w:spacing w:after="0"/>
        <w:ind w:left="0"/>
        <w:jc w:val="both"/>
      </w:pPr>
      <w:r>
        <w:rPr>
          <w:rFonts w:ascii="Times New Roman"/>
          <w:b w:val="false"/>
          <w:i w:val="false"/>
          <w:color w:val="000000"/>
          <w:sz w:val="28"/>
        </w:rPr>
        <w:t>      7-бап. Мүлiктi (ақшадан басқа) жария етудi өткiзудi ұйымдастыру</w:t>
      </w:r>
      <w:r>
        <w:br/>
      </w:r>
      <w:r>
        <w:rPr>
          <w:rFonts w:ascii="Times New Roman"/>
          <w:b w:val="false"/>
          <w:i w:val="false"/>
          <w:color w:val="000000"/>
          <w:sz w:val="28"/>
        </w:rPr>
        <w:t>
             және оның тәртiбi жөнiндегi жалпы ережелер</w:t>
      </w:r>
      <w:r>
        <w:br/>
      </w:r>
      <w:r>
        <w:rPr>
          <w:rFonts w:ascii="Times New Roman"/>
          <w:b w:val="false"/>
          <w:i w:val="false"/>
          <w:color w:val="000000"/>
          <w:sz w:val="28"/>
        </w:rPr>
        <w:t>
      1. Мүлiктi (ақшадан басқа) жария ету жергілікті атқарушы органның жанындағы комиссияға жария ету субъектілерінің мынадай құжаттарды:</w:t>
      </w:r>
      <w:r>
        <w:br/>
      </w:r>
      <w:r>
        <w:rPr>
          <w:rFonts w:ascii="Times New Roman"/>
          <w:b w:val="false"/>
          <w:i w:val="false"/>
          <w:color w:val="000000"/>
          <w:sz w:val="28"/>
        </w:rPr>
        <w:t>
      1) осы Заңға 1-қосымшаға сәйкес нысанда мүлiктi жария етудi өткiзуге екi данадағы өтiнiштi (бұдан әрi - өтiнiш);</w:t>
      </w:r>
      <w:r>
        <w:br/>
      </w:r>
      <w:r>
        <w:rPr>
          <w:rFonts w:ascii="Times New Roman"/>
          <w:b w:val="false"/>
          <w:i w:val="false"/>
          <w:color w:val="000000"/>
          <w:sz w:val="28"/>
        </w:rPr>
        <w:t>
      2) өтінішті берген кезде тұпнұсқаны көрсету арқылы, жеке басын куәландыратын құжаттың көшiрмесiн;</w:t>
      </w:r>
      <w:r>
        <w:br/>
      </w:r>
      <w:r>
        <w:rPr>
          <w:rFonts w:ascii="Times New Roman"/>
          <w:b w:val="false"/>
          <w:i w:val="false"/>
          <w:color w:val="000000"/>
          <w:sz w:val="28"/>
        </w:rPr>
        <w:t>
      3) осы Заңда көзделген жағдайларда, өзге де құжаттарды тапсыруы арқылы өткiзіледi.</w:t>
      </w:r>
      <w:r>
        <w:br/>
      </w:r>
      <w:r>
        <w:rPr>
          <w:rFonts w:ascii="Times New Roman"/>
          <w:b w:val="false"/>
          <w:i w:val="false"/>
          <w:color w:val="000000"/>
          <w:sz w:val="28"/>
        </w:rPr>
        <w:t>
      2. Жария ету субъектілері өтінішті, Қазақстан Республикасының аумағында орналасқан жылжымайтын мүлікті жария ету мұндай мүліктің орналасқан жері бойынша комиссияға өтініш берілетін жағдайларды қоспағанда, тұрғылықты орны бойынша комиссияға береді.</w:t>
      </w:r>
      <w:r>
        <w:br/>
      </w:r>
      <w:r>
        <w:rPr>
          <w:rFonts w:ascii="Times New Roman"/>
          <w:b w:val="false"/>
          <w:i w:val="false"/>
          <w:color w:val="000000"/>
          <w:sz w:val="28"/>
        </w:rPr>
        <w:t>
      3. Шет тілінде ресімделген құжаттар нотариат куәландырған мемлекеттік немесе орыс тілдеріндегі аудармасымен ұсынылуға тиіс.</w:t>
      </w:r>
      <w:r>
        <w:br/>
      </w:r>
      <w:r>
        <w:rPr>
          <w:rFonts w:ascii="Times New Roman"/>
          <w:b w:val="false"/>
          <w:i w:val="false"/>
          <w:color w:val="000000"/>
          <w:sz w:val="28"/>
        </w:rPr>
        <w:t>
      4. Жария ету субъектілері, осы баптың 5-тармағында белгіленген жағдайларды қоспағанда, мүлікті жария ету не жария етуден бас тарту туралы комиссияның шешімі бар мүлікті жария етуге мүлікті жария ету мерзiмi iшiнде қайтадан өтiнiш беруге құқылы емес.</w:t>
      </w:r>
      <w:r>
        <w:br/>
      </w:r>
      <w:r>
        <w:rPr>
          <w:rFonts w:ascii="Times New Roman"/>
          <w:b w:val="false"/>
          <w:i w:val="false"/>
          <w:color w:val="000000"/>
          <w:sz w:val="28"/>
        </w:rPr>
        <w:t xml:space="preserve">
      5. Мүлiктi (ақшадан басқа) жария етуге ұсынылған құжаттар себептерi көрсетілiп: </w:t>
      </w:r>
      <w:r>
        <w:br/>
      </w:r>
      <w:r>
        <w:rPr>
          <w:rFonts w:ascii="Times New Roman"/>
          <w:b w:val="false"/>
          <w:i w:val="false"/>
          <w:color w:val="000000"/>
          <w:sz w:val="28"/>
        </w:rPr>
        <w:t>
      1) осы Заңда белгiленген құжаттардың толық емес топтамасы ұсынылған;</w:t>
      </w:r>
      <w:r>
        <w:br/>
      </w:r>
      <w:r>
        <w:rPr>
          <w:rFonts w:ascii="Times New Roman"/>
          <w:b w:val="false"/>
          <w:i w:val="false"/>
          <w:color w:val="000000"/>
          <w:sz w:val="28"/>
        </w:rPr>
        <w:t>
      2) ұсынылған құжаттарда өшiрiп тазалау мен түзетулер болған;</w:t>
      </w:r>
      <w:r>
        <w:br/>
      </w:r>
      <w:r>
        <w:rPr>
          <w:rFonts w:ascii="Times New Roman"/>
          <w:b w:val="false"/>
          <w:i w:val="false"/>
          <w:color w:val="000000"/>
          <w:sz w:val="28"/>
        </w:rPr>
        <w:t>
      3) ұсынылған құжаттар осындай құжаттарға Қазақстан Республикасының заңнамасында қойылатын талаптарға сәйкес келмеген жағдайларда қайтарылуға жатады.</w:t>
      </w:r>
      <w:r>
        <w:br/>
      </w:r>
      <w:r>
        <w:rPr>
          <w:rFonts w:ascii="Times New Roman"/>
          <w:b w:val="false"/>
          <w:i w:val="false"/>
          <w:color w:val="000000"/>
          <w:sz w:val="28"/>
        </w:rPr>
        <w:t xml:space="preserve">
      Мүлiктi жария етуге ұсынылған құжаттарды қайтаруға негiз болған себептердi жойған кезде тұлға осы Заңда белгiленген мүлiктi жария ету мерзiмі iшiнде мүлiктi жария етуге қайтадан өтiнiш беруге құқылы. </w:t>
      </w:r>
      <w:r>
        <w:br/>
      </w:r>
      <w:r>
        <w:rPr>
          <w:rFonts w:ascii="Times New Roman"/>
          <w:b w:val="false"/>
          <w:i w:val="false"/>
          <w:color w:val="000000"/>
          <w:sz w:val="28"/>
        </w:rPr>
        <w:t>
      6. Мүлiктi жария етуге өтінішті комиссия өтініш ұсынылған күннен бастап күнтізбелік отыз күн ішінде қарайды.</w:t>
      </w:r>
      <w:r>
        <w:br/>
      </w:r>
      <w:r>
        <w:rPr>
          <w:rFonts w:ascii="Times New Roman"/>
          <w:b w:val="false"/>
          <w:i w:val="false"/>
          <w:color w:val="000000"/>
          <w:sz w:val="28"/>
        </w:rPr>
        <w:t>
      7. Мүлiктi (ақшадан басқа) жария етуді өткізуді ұйымдастыру қағидаларын, жария етілген мүліктің тізілімін жүргізу тәртібі мен нысанын, комиссия туралы ережені Қазақстан Республикасы Үкіметі айқындайды.</w:t>
      </w:r>
      <w:r>
        <w:br/>
      </w:r>
      <w:r>
        <w:rPr>
          <w:rFonts w:ascii="Times New Roman"/>
          <w:b w:val="false"/>
          <w:i w:val="false"/>
          <w:color w:val="000000"/>
          <w:sz w:val="28"/>
        </w:rPr>
        <w:t>
      8. Осы Заңда белгіленген талаптар сақталған жағдайда комиссия:</w:t>
      </w:r>
      <w:r>
        <w:br/>
      </w:r>
      <w:r>
        <w:rPr>
          <w:rFonts w:ascii="Times New Roman"/>
          <w:b w:val="false"/>
          <w:i w:val="false"/>
          <w:color w:val="000000"/>
          <w:sz w:val="28"/>
        </w:rPr>
        <w:t>
      мүлiктi (ақшадан басқа) жария ету туралы шешiм шығарады;</w:t>
      </w:r>
      <w:r>
        <w:br/>
      </w:r>
      <w:r>
        <w:rPr>
          <w:rFonts w:ascii="Times New Roman"/>
          <w:b w:val="false"/>
          <w:i w:val="false"/>
          <w:color w:val="000000"/>
          <w:sz w:val="28"/>
        </w:rPr>
        <w:t>
      жария ету субъектісіне мүлiктi (ақшадан басқа) жария ету туралы шешiмдi бередi;</w:t>
      </w:r>
      <w:r>
        <w:br/>
      </w:r>
      <w:r>
        <w:rPr>
          <w:rFonts w:ascii="Times New Roman"/>
          <w:b w:val="false"/>
          <w:i w:val="false"/>
          <w:color w:val="000000"/>
          <w:sz w:val="28"/>
        </w:rPr>
        <w:t xml:space="preserve">
      мәлiметтердi жария етілген мүлiктiң тiзілiмiне енгiзедi. </w:t>
      </w:r>
      <w:r>
        <w:br/>
      </w:r>
      <w:r>
        <w:rPr>
          <w:rFonts w:ascii="Times New Roman"/>
          <w:b w:val="false"/>
          <w:i w:val="false"/>
          <w:color w:val="000000"/>
          <w:sz w:val="28"/>
        </w:rPr>
        <w:t xml:space="preserve">
      9. Комиссия мүлiктi жария етуден бас тартуды осы Заңның 2 және </w:t>
      </w:r>
      <w:r>
        <w:br/>
      </w:r>
      <w:r>
        <w:rPr>
          <w:rFonts w:ascii="Times New Roman"/>
          <w:b w:val="false"/>
          <w:i w:val="false"/>
          <w:color w:val="000000"/>
          <w:sz w:val="28"/>
        </w:rPr>
        <w:t xml:space="preserve">
3-баптарында көзделген талаптар сақталмаған жағдайда жүзеге асырады. </w:t>
      </w:r>
      <w:r>
        <w:br/>
      </w:r>
      <w:r>
        <w:rPr>
          <w:rFonts w:ascii="Times New Roman"/>
          <w:b w:val="false"/>
          <w:i w:val="false"/>
          <w:color w:val="000000"/>
          <w:sz w:val="28"/>
        </w:rPr>
        <w:t xml:space="preserve">
      10. Мемлекеттiк тiркелуге жататын мүлiк Қазақстан Республикасының заңнамасына сәйкес осындай тiркеу күнінен бастап жария етілдi деп есептеледі. </w:t>
      </w:r>
      <w:r>
        <w:br/>
      </w:r>
      <w:r>
        <w:rPr>
          <w:rFonts w:ascii="Times New Roman"/>
          <w:b w:val="false"/>
          <w:i w:val="false"/>
          <w:color w:val="000000"/>
          <w:sz w:val="28"/>
        </w:rPr>
        <w:t>
      11. Мемлекеттiк тiркелуге жататын мүлiк жария етiлген жағдайда, уәкiлеттi органдар жария ету субъектісі өтiнiшінің негiзiнде Қазақстан Республикасының заңнамасына сәйкес мемлекеттiк тiркеу үшiн қажеттi құжаттарды ресiмдейдi.</w:t>
      </w:r>
      <w:r>
        <w:br/>
      </w:r>
      <w:r>
        <w:rPr>
          <w:rFonts w:ascii="Times New Roman"/>
          <w:b w:val="false"/>
          <w:i w:val="false"/>
          <w:color w:val="000000"/>
          <w:sz w:val="28"/>
        </w:rPr>
        <w:t>
      12. Құқығы Қазақстан Республикасының заңнамасына сәйкес ресiмделмеген жылжымайтын мүлiкке құжаттарды ресiмдеуге уәкiлеттi мемлекеттiк органдар мен ұйымдар мүлікті жария ету субъектісіне тиiстi құжаттарды оның жүгінген күнінен бастап екi айдан кешiктiрмейтін мерзiмде беруге мiндеттi.</w:t>
      </w:r>
      <w:r>
        <w:br/>
      </w:r>
      <w:r>
        <w:rPr>
          <w:rFonts w:ascii="Times New Roman"/>
          <w:b w:val="false"/>
          <w:i w:val="false"/>
          <w:color w:val="000000"/>
          <w:sz w:val="28"/>
        </w:rPr>
        <w:t>
      13. Жария етiлетiн мүлiк жөнiнде ұсынылатын мәлiметтердiң толықтығы мен дұрыстығы үшiн жария ету субъектілері жауапты болады.</w:t>
      </w:r>
      <w:r>
        <w:br/>
      </w:r>
      <w:r>
        <w:rPr>
          <w:rFonts w:ascii="Times New Roman"/>
          <w:b w:val="false"/>
          <w:i w:val="false"/>
          <w:color w:val="000000"/>
          <w:sz w:val="28"/>
        </w:rPr>
        <w:t>
      Жария етілген мүлікті ресімдеуге байланысты Қазақстан Республикасының заңнамасында көзделген барлық шығыстарды жария ету субъектілері дербес төлейді.</w:t>
      </w:r>
    </w:p>
    <w:p>
      <w:pPr>
        <w:spacing w:after="0"/>
        <w:ind w:left="0"/>
        <w:jc w:val="both"/>
      </w:pPr>
      <w:r>
        <w:rPr>
          <w:rFonts w:ascii="Times New Roman"/>
          <w:b w:val="false"/>
          <w:i w:val="false"/>
          <w:color w:val="000000"/>
          <w:sz w:val="28"/>
        </w:rPr>
        <w:t>      8-бап. Ақшаны жария етудi өткiзудi ұйымдастыру және оның</w:t>
      </w:r>
      <w:r>
        <w:br/>
      </w:r>
      <w:r>
        <w:rPr>
          <w:rFonts w:ascii="Times New Roman"/>
          <w:b w:val="false"/>
          <w:i w:val="false"/>
          <w:color w:val="000000"/>
          <w:sz w:val="28"/>
        </w:rPr>
        <w:t>
             тәртiбi жөнiндегi жалпы ережелер</w:t>
      </w:r>
      <w:r>
        <w:br/>
      </w:r>
      <w:r>
        <w:rPr>
          <w:rFonts w:ascii="Times New Roman"/>
          <w:b w:val="false"/>
          <w:i w:val="false"/>
          <w:color w:val="000000"/>
          <w:sz w:val="28"/>
        </w:rPr>
        <w:t xml:space="preserve">
      1. Қазақстан Республикасының екiншi деңгейдегi банктер, Қазақстан Республикасының шегiнен тыс жерлерде орналасқан осындай банктердiң филиалдарын қоспағанда, жария ету мақсатында жария ету субъектісінің өтінішінің негізінде дербес жинақ шотын (бұдан әрі – жинақ шоты) ашады. </w:t>
      </w:r>
      <w:r>
        <w:br/>
      </w:r>
      <w:r>
        <w:rPr>
          <w:rFonts w:ascii="Times New Roman"/>
          <w:b w:val="false"/>
          <w:i w:val="false"/>
          <w:color w:val="000000"/>
          <w:sz w:val="28"/>
        </w:rPr>
        <w:t>
      2. Ақша мынадай шарттардың жиынтығы сақталған:</w:t>
      </w:r>
      <w:r>
        <w:br/>
      </w:r>
      <w:r>
        <w:rPr>
          <w:rFonts w:ascii="Times New Roman"/>
          <w:b w:val="false"/>
          <w:i w:val="false"/>
          <w:color w:val="000000"/>
          <w:sz w:val="28"/>
        </w:rPr>
        <w:t>
      жария ету мерзімі ішінде Қазақстан Республикасының екiншi деңгейдегi банкінде ашылған жинақ шотына ұлттық және (немесе) шетел валютасында жария етілетін ақшаны салған (аударған);</w:t>
      </w:r>
      <w:r>
        <w:br/>
      </w:r>
      <w:r>
        <w:rPr>
          <w:rFonts w:ascii="Times New Roman"/>
          <w:b w:val="false"/>
          <w:i w:val="false"/>
          <w:color w:val="000000"/>
          <w:sz w:val="28"/>
        </w:rPr>
        <w:t>
      жария етілетін ақша жинақ шотында, егер осы баптың 3-тармағында өзгеше белгіленбесе, жария ету мақсатында осындай шотқа ақшаны салған (аударған) күннен бастап кемінде күнтізбелік алпыс ай жатқан кезде жария етуге жатады.</w:t>
      </w:r>
      <w:r>
        <w:br/>
      </w:r>
      <w:r>
        <w:rPr>
          <w:rFonts w:ascii="Times New Roman"/>
          <w:b w:val="false"/>
          <w:i w:val="false"/>
          <w:color w:val="000000"/>
          <w:sz w:val="28"/>
        </w:rPr>
        <w:t>
      Бұл ретте шетел валютасының тізбесін Қазақстан Республикасының Ұлттық Банкінің Басқармасы айқындайды.</w:t>
      </w:r>
      <w:r>
        <w:br/>
      </w:r>
      <w:r>
        <w:rPr>
          <w:rFonts w:ascii="Times New Roman"/>
          <w:b w:val="false"/>
          <w:i w:val="false"/>
          <w:color w:val="000000"/>
          <w:sz w:val="28"/>
        </w:rPr>
        <w:t>
      3. Жария ету субъектісі осы баптың 2-тармағының үшінші абзацында белгіленген мерзім аяқталғанға дейін:</w:t>
      </w:r>
      <w:r>
        <w:br/>
      </w:r>
      <w:r>
        <w:rPr>
          <w:rFonts w:ascii="Times New Roman"/>
          <w:b w:val="false"/>
          <w:i w:val="false"/>
          <w:color w:val="000000"/>
          <w:sz w:val="28"/>
        </w:rPr>
        <w:t>
      1) жекешелендіру объектілерін, «Самұрық-Қазына» Ұлттық әл-ауқат қоры» акционерлік қоғамының еншілес және тәуелді ұйымдары акцияларының пакеттерін бағалы қағаздар нарығына («Халықтық IPO») шығару бағдарламасы шеңберіндегі акцияны қоса алғанда, «Самұрық-Қазына» Ұлттық әл-ауқат қоры» акционерлік қоғамының топтар ұйымының активтері Қазақстан Республикасының Үкіметі белгілеген тәртіппен алу арқылы, сондай-ақ алғашқы орналастыру шеңберінде Қазақстан Республикасының экономикасына инвестициялаған:</w:t>
      </w:r>
      <w:r>
        <w:br/>
      </w:r>
      <w:r>
        <w:rPr>
          <w:rFonts w:ascii="Times New Roman"/>
          <w:b w:val="false"/>
          <w:i w:val="false"/>
          <w:color w:val="000000"/>
          <w:sz w:val="28"/>
        </w:rPr>
        <w:t>
      а) Қазақстан Республикасының мемлекеттік бағалы қағаздарына;</w:t>
      </w:r>
      <w:r>
        <w:br/>
      </w:r>
      <w:r>
        <w:rPr>
          <w:rFonts w:ascii="Times New Roman"/>
          <w:b w:val="false"/>
          <w:i w:val="false"/>
          <w:color w:val="000000"/>
          <w:sz w:val="28"/>
        </w:rPr>
        <w:t>
      б) Қазақстан Республикасының ұлттық басқарушы холдингтерінің, ұлттық компаниялардың, ұлттық даму институттарының, Қазақстан Республикасының екiншi деңгейдегi банктерінiң облигацияларына;</w:t>
      </w:r>
      <w:r>
        <w:br/>
      </w:r>
      <w:r>
        <w:rPr>
          <w:rFonts w:ascii="Times New Roman"/>
          <w:b w:val="false"/>
          <w:i w:val="false"/>
          <w:color w:val="000000"/>
          <w:sz w:val="28"/>
        </w:rPr>
        <w:t>
      в) қазақстандық қор биржасында орналастырылатын өзге де бағалы қағаздарға,</w:t>
      </w:r>
      <w:r>
        <w:br/>
      </w:r>
      <w:r>
        <w:rPr>
          <w:rFonts w:ascii="Times New Roman"/>
          <w:b w:val="false"/>
          <w:i w:val="false"/>
          <w:color w:val="000000"/>
          <w:sz w:val="28"/>
        </w:rPr>
        <w:t>
      2) екiншi деңгейдегi банктер осындай сомадан алымды акцептсіз алып қою жағдайы кезінде жинақ шотынан алынған немесе басқа шотқа аударылған ақша сомасының шегінде жария етілген ақшаға билік етуге құқылы.</w:t>
      </w:r>
      <w:r>
        <w:br/>
      </w:r>
      <w:r>
        <w:rPr>
          <w:rFonts w:ascii="Times New Roman"/>
          <w:b w:val="false"/>
          <w:i w:val="false"/>
          <w:color w:val="000000"/>
          <w:sz w:val="28"/>
        </w:rPr>
        <w:t>
      4. Қазақстан Республикасының екiншi деңгейдегi банкінде ашылған жинақ шоттарына салынған (аударылған), жария етілген ақшаның сақталуы Қазақстан Республикасының депозиттерге міндетті кепілдік беру туралы заңнамасына сәйкес реттеледі.</w:t>
      </w:r>
      <w:r>
        <w:br/>
      </w:r>
      <w:r>
        <w:rPr>
          <w:rFonts w:ascii="Times New Roman"/>
          <w:b w:val="false"/>
          <w:i w:val="false"/>
          <w:color w:val="000000"/>
          <w:sz w:val="28"/>
        </w:rPr>
        <w:t>
      5. Қазақстан Республикасының екiншi деңгейдегi банктерінің жинақ шоттарды ашу және жүргізу ерекшеліктерін, жария ету субъектілеріне жария ету үшін жинақ шоттарына ақшаны салғанын (аударылғанын) растайтын құжатты беру тәртібін, сондай-ақ жинақ шоттарындағы ақшаның есебін жүргізуді Қазақстан Республикасы Ұлттық Банкінің Басқармасы айқындайды.</w:t>
      </w:r>
      <w:r>
        <w:br/>
      </w:r>
      <w:r>
        <w:rPr>
          <w:rFonts w:ascii="Times New Roman"/>
          <w:b w:val="false"/>
          <w:i w:val="false"/>
          <w:color w:val="000000"/>
          <w:sz w:val="28"/>
        </w:rPr>
        <w:t>
      6. Ақша Қазақстан Республикасының екiншi деңгейдегi банкінде ашылған жинақ шоттарына салынған (аударылған) күнінен бастап жария етілді деп есептеледі.</w:t>
      </w:r>
      <w:r>
        <w:br/>
      </w:r>
      <w:r>
        <w:rPr>
          <w:rFonts w:ascii="Times New Roman"/>
          <w:b w:val="false"/>
          <w:i w:val="false"/>
          <w:color w:val="000000"/>
          <w:sz w:val="28"/>
        </w:rPr>
        <w:t>
      Жинақ шот ашылған және оған ақша салынған (аударылған) Қазақстан Республикасының екiншi деңгейдегi банкі жария ету субъектілеріне осы Заңға 2-қосымшаға сәйкес нысан бойынша жария ету үшін салынған (аударылған) ақшаның сомаларының мөлшерін растайтын құжатты береді.</w:t>
      </w:r>
      <w:r>
        <w:br/>
      </w:r>
      <w:r>
        <w:rPr>
          <w:rFonts w:ascii="Times New Roman"/>
          <w:b w:val="false"/>
          <w:i w:val="false"/>
          <w:color w:val="000000"/>
          <w:sz w:val="28"/>
        </w:rPr>
        <w:t>
      7. Осы Заңға сәйкес жария етілген ақша сомасы жария ету субъектісінің табысы ретінде танылмайды.</w:t>
      </w:r>
    </w:p>
    <w:p>
      <w:pPr>
        <w:spacing w:after="0"/>
        <w:ind w:left="0"/>
        <w:jc w:val="both"/>
      </w:pPr>
      <w:r>
        <w:rPr>
          <w:rFonts w:ascii="Times New Roman"/>
          <w:b w:val="false"/>
          <w:i w:val="false"/>
          <w:color w:val="000000"/>
          <w:sz w:val="28"/>
        </w:rPr>
        <w:t>      9-бап. Қазақстан Республикасы аумағының шегiнен тыс орналасқан</w:t>
      </w:r>
      <w:r>
        <w:br/>
      </w:r>
      <w:r>
        <w:rPr>
          <w:rFonts w:ascii="Times New Roman"/>
          <w:b w:val="false"/>
          <w:i w:val="false"/>
          <w:color w:val="000000"/>
          <w:sz w:val="28"/>
        </w:rPr>
        <w:t>
             мүлiктi жария ету</w:t>
      </w:r>
      <w:r>
        <w:br/>
      </w:r>
      <w:r>
        <w:rPr>
          <w:rFonts w:ascii="Times New Roman"/>
          <w:b w:val="false"/>
          <w:i w:val="false"/>
          <w:color w:val="000000"/>
          <w:sz w:val="28"/>
        </w:rPr>
        <w:t>
      1. Қазақстан Республикасы аумағының шегiнен тыс орналасқан жылжымайтын мүлiктi немесе эмитенттері шет мемлекетте тіркелген бағалы қағаздарды немесе шет мемлекетте тіркелген заңды тұлғалардың қатысу үлесін (бұдан әрі - Қазақстан Республикасы аумағының шегiнен тыс орналасқан мүлiк) жария ететін жария ету субъектілері осы Заңның 7-бабының 1-тармағында айқындалған құжаттар тiзбесiне қосымша мынадай құжаттарды:</w:t>
      </w:r>
      <w:r>
        <w:br/>
      </w:r>
      <w:r>
        <w:rPr>
          <w:rFonts w:ascii="Times New Roman"/>
          <w:b w:val="false"/>
          <w:i w:val="false"/>
          <w:color w:val="000000"/>
          <w:sz w:val="28"/>
        </w:rPr>
        <w:t>
      1) Қазақстан Республикасы аумағының шегiнен тыс орналасқан жылжымайтын мүлiк және шет мемлекетте тіркелген заңды тұлғалардың қатысу үлесі бойынша - осындай мүлiкке құқық белгiлейтiн құжаттың нотариат куәландырған көшiрмесiн;</w:t>
      </w:r>
      <w:r>
        <w:br/>
      </w:r>
      <w:r>
        <w:rPr>
          <w:rFonts w:ascii="Times New Roman"/>
          <w:b w:val="false"/>
          <w:i w:val="false"/>
          <w:color w:val="000000"/>
          <w:sz w:val="28"/>
        </w:rPr>
        <w:t>
      2) эмитенттерi шет мемлекетте тіркелген бағалы қағаздар бойынша - құқықтарды есепке алудың тиiстi жүйесiндегi есептiк шоттан үзiндi көшірменi не резидентi бағалы қағаздардың эмитентi болып табылатын мемлекеттiң заңнамасында белгіленген, осы бағалы қағаздарға меншiк құқығын растайтын өзге құжатты;</w:t>
      </w:r>
      <w:r>
        <w:br/>
      </w:r>
      <w:r>
        <w:rPr>
          <w:rFonts w:ascii="Times New Roman"/>
          <w:b w:val="false"/>
          <w:i w:val="false"/>
          <w:color w:val="000000"/>
          <w:sz w:val="28"/>
        </w:rPr>
        <w:t>
      3) мүліктің бағалау құнын растайтын құжатты;</w:t>
      </w:r>
      <w:r>
        <w:br/>
      </w:r>
      <w:r>
        <w:rPr>
          <w:rFonts w:ascii="Times New Roman"/>
          <w:b w:val="false"/>
          <w:i w:val="false"/>
          <w:color w:val="000000"/>
          <w:sz w:val="28"/>
        </w:rPr>
        <w:t>
      4) алымды төлегенін растайтын құжатты ұсынады.</w:t>
      </w:r>
    </w:p>
    <w:p>
      <w:pPr>
        <w:spacing w:after="0"/>
        <w:ind w:left="0"/>
        <w:jc w:val="both"/>
      </w:pPr>
      <w:r>
        <w:rPr>
          <w:rFonts w:ascii="Times New Roman"/>
          <w:b w:val="false"/>
          <w:i w:val="false"/>
          <w:color w:val="000000"/>
          <w:sz w:val="28"/>
        </w:rPr>
        <w:t>      10-бап. Тиесiлі емес тұлғаға ресiмделген мүлiктi жария ету</w:t>
      </w:r>
      <w:r>
        <w:br/>
      </w:r>
      <w:r>
        <w:rPr>
          <w:rFonts w:ascii="Times New Roman"/>
          <w:b w:val="false"/>
          <w:i w:val="false"/>
          <w:color w:val="000000"/>
          <w:sz w:val="28"/>
        </w:rPr>
        <w:t>
      1. Тиесiлі емес тұлғаға ресiмделген мүлiктi жария ететiн жария ету субъектілері осы Заңның 7-бабының 1-тармағында айқындалған құжаттар тiзбесiне қосымша мынадай құжаттарды:</w:t>
      </w:r>
      <w:r>
        <w:br/>
      </w:r>
      <w:r>
        <w:rPr>
          <w:rFonts w:ascii="Times New Roman"/>
          <w:b w:val="false"/>
          <w:i w:val="false"/>
          <w:color w:val="000000"/>
          <w:sz w:val="28"/>
        </w:rPr>
        <w:t>
      1) мүлікке меншiк құқығын белгілейтін құжаттың нотариат куәландырған көшірмесін;</w:t>
      </w:r>
      <w:r>
        <w:br/>
      </w:r>
      <w:r>
        <w:rPr>
          <w:rFonts w:ascii="Times New Roman"/>
          <w:b w:val="false"/>
          <w:i w:val="false"/>
          <w:color w:val="000000"/>
          <w:sz w:val="28"/>
        </w:rPr>
        <w:t>
      2) тиесiлi емес тұлғаның мүлікті жария ететін жария ету субъектісіне мүлікті өтеусiз бергенi туралы нотариат куәландырған шарттың көшірмесін;</w:t>
      </w:r>
      <w:r>
        <w:br/>
      </w:r>
      <w:r>
        <w:rPr>
          <w:rFonts w:ascii="Times New Roman"/>
          <w:b w:val="false"/>
          <w:i w:val="false"/>
          <w:color w:val="000000"/>
          <w:sz w:val="28"/>
        </w:rPr>
        <w:t>
      3) бағалы қағаздар бойынша - құқықтарды есепке алудың тиiстi жүйесiндегi есептiк шоттан үзiндi көшірменi не резидентi бағалы қағаздардың эмитентi болып табылатын мемлекеттiң заңнамасында белгіленген, осы бағалы қағаздарға меншiк құқығын растайтын өзге құжатты;</w:t>
      </w:r>
      <w:r>
        <w:br/>
      </w:r>
      <w:r>
        <w:rPr>
          <w:rFonts w:ascii="Times New Roman"/>
          <w:b w:val="false"/>
          <w:i w:val="false"/>
          <w:color w:val="000000"/>
          <w:sz w:val="28"/>
        </w:rPr>
        <w:t>
      4) заңды тұлғаларға қатысу үлесі бойынша - заңды тұлғаның құрылтай құжаттарына өзгерістер мен толықтырулар енгізуді көздейтін, заңды тұлғаның мөрімен бекітілген мемлекеттік қайта тіркеу туралы заңды тұлғаның уәкілетті органының шешімі не шешімінен үзінді көшірмені ұсынады.</w:t>
      </w:r>
      <w:r>
        <w:br/>
      </w:r>
      <w:r>
        <w:rPr>
          <w:rFonts w:ascii="Times New Roman"/>
          <w:b w:val="false"/>
          <w:i w:val="false"/>
          <w:color w:val="000000"/>
          <w:sz w:val="28"/>
        </w:rPr>
        <w:t>
      2. Қазақстан Республикасы аумағының шегiнен тыс орналасқан осы баптың 1-тармағында көрсетілген мүлікті жария ететін жария ету субъектілері осы Заңның 7-бабының 1-тармағында айқындалған құжаттар тiзбесiне қосымша мынадай құжаттарды:</w:t>
      </w:r>
      <w:r>
        <w:br/>
      </w:r>
      <w:r>
        <w:rPr>
          <w:rFonts w:ascii="Times New Roman"/>
          <w:b w:val="false"/>
          <w:i w:val="false"/>
          <w:color w:val="000000"/>
          <w:sz w:val="28"/>
        </w:rPr>
        <w:t>
      1) мүліктің бағалау құнын растайтын құжатты;</w:t>
      </w:r>
      <w:r>
        <w:br/>
      </w:r>
      <w:r>
        <w:rPr>
          <w:rFonts w:ascii="Times New Roman"/>
          <w:b w:val="false"/>
          <w:i w:val="false"/>
          <w:color w:val="000000"/>
          <w:sz w:val="28"/>
        </w:rPr>
        <w:t>
      2) алымды төлегенін растайтын құжатты ұсынады.</w:t>
      </w:r>
    </w:p>
    <w:p>
      <w:pPr>
        <w:spacing w:after="0"/>
        <w:ind w:left="0"/>
        <w:jc w:val="both"/>
      </w:pPr>
      <w:r>
        <w:rPr>
          <w:rFonts w:ascii="Times New Roman"/>
          <w:b w:val="false"/>
          <w:i w:val="false"/>
          <w:color w:val="000000"/>
          <w:sz w:val="28"/>
        </w:rPr>
        <w:t>      11-бап. Қазақстан Республикасының аумағында орналасқан, оған</w:t>
      </w:r>
      <w:r>
        <w:br/>
      </w:r>
      <w:r>
        <w:rPr>
          <w:rFonts w:ascii="Times New Roman"/>
          <w:b w:val="false"/>
          <w:i w:val="false"/>
          <w:color w:val="000000"/>
          <w:sz w:val="28"/>
        </w:rPr>
        <w:t>
              құқықтар Қазақстан Республикасының заңнамасына сәйкес</w:t>
      </w:r>
      <w:r>
        <w:br/>
      </w:r>
      <w:r>
        <w:rPr>
          <w:rFonts w:ascii="Times New Roman"/>
          <w:b w:val="false"/>
          <w:i w:val="false"/>
          <w:color w:val="000000"/>
          <w:sz w:val="28"/>
        </w:rPr>
        <w:t>
              ресiмделмеген жылжымайтын мүліктi жария ету</w:t>
      </w:r>
      <w:r>
        <w:br/>
      </w:r>
      <w:r>
        <w:rPr>
          <w:rFonts w:ascii="Times New Roman"/>
          <w:b w:val="false"/>
          <w:i w:val="false"/>
          <w:color w:val="000000"/>
          <w:sz w:val="28"/>
        </w:rPr>
        <w:t>
      1. Қазақстан Республикасының аумағында орналасқан, оған құқықтар Қазақстан Республикасының заңнамасына сәйкес ресiмделмеген жылжымайтын мүлiктi жария ететiн жария ету субъектілері осы Заңның 7-бабының 1-тармағында айқындалған құжаттар тізбесіне қосымша мынадай құжаттарды:</w:t>
      </w:r>
      <w:r>
        <w:br/>
      </w:r>
      <w:r>
        <w:rPr>
          <w:rFonts w:ascii="Times New Roman"/>
          <w:b w:val="false"/>
          <w:i w:val="false"/>
          <w:color w:val="000000"/>
          <w:sz w:val="28"/>
        </w:rPr>
        <w:t>
      1) ғимараттар мен құрылыстарды объектінің құрылыс нормалары мен қағидаларына сәйкестігіне техникалық тексеруді жүзеге асыратын аттестатталған сарапшының қорытындысын;</w:t>
      </w:r>
      <w:r>
        <w:br/>
      </w:r>
      <w:r>
        <w:rPr>
          <w:rFonts w:ascii="Times New Roman"/>
          <w:b w:val="false"/>
          <w:i w:val="false"/>
          <w:color w:val="000000"/>
          <w:sz w:val="28"/>
        </w:rPr>
        <w:t>
      2) жылжымайтын объектінің техникалық төлқұжатын ұсынады.</w:t>
      </w:r>
      <w:r>
        <w:br/>
      </w:r>
      <w:r>
        <w:rPr>
          <w:rFonts w:ascii="Times New Roman"/>
          <w:b w:val="false"/>
          <w:i w:val="false"/>
          <w:color w:val="000000"/>
          <w:sz w:val="28"/>
        </w:rPr>
        <w:t>
      2. Жария етiлген жылжымайтын мүлiк, осындай мүлікті жария ететін жария ету субъектісі туралы ақпаратты комиссия жылжымайтын мүлiкке құқықтарды мемлекеттік тіркеуді жүзеге асыратын органдарға береді.</w:t>
      </w:r>
      <w:r>
        <w:br/>
      </w:r>
      <w:r>
        <w:rPr>
          <w:rFonts w:ascii="Times New Roman"/>
          <w:b w:val="false"/>
          <w:i w:val="false"/>
          <w:color w:val="000000"/>
          <w:sz w:val="28"/>
        </w:rPr>
        <w:t>
      3. Жария ету субъектілері жария етілетін жылжымайтын мүлікке меншік құқығын Қазақстан Республикасының заңнамасына сәйкес жария ету мерзімінің аяқталуынан кешіктірмей рәсімдеуге міндетті.</w:t>
      </w:r>
      <w:r>
        <w:br/>
      </w:r>
      <w:r>
        <w:rPr>
          <w:rFonts w:ascii="Times New Roman"/>
          <w:b w:val="false"/>
          <w:i w:val="false"/>
          <w:color w:val="000000"/>
          <w:sz w:val="28"/>
        </w:rPr>
        <w:t>
      Жылжымайтын мүлiкті жария еткен жария ету субъектілері көрсетілген мүлікке ол мемлекеттік тіркелген кезден бастап билік етуге құқылы.</w:t>
      </w:r>
    </w:p>
    <w:p>
      <w:pPr>
        <w:spacing w:after="0"/>
        <w:ind w:left="0"/>
        <w:jc w:val="both"/>
      </w:pPr>
      <w:r>
        <w:rPr>
          <w:rFonts w:ascii="Times New Roman"/>
          <w:b w:val="false"/>
          <w:i w:val="false"/>
          <w:color w:val="000000"/>
          <w:sz w:val="28"/>
        </w:rPr>
        <w:t>      12-бап. Осы Заңға сәйкес жария етiлген жылжымайтын мүлiк</w:t>
      </w:r>
      <w:r>
        <w:br/>
      </w:r>
      <w:r>
        <w:rPr>
          <w:rFonts w:ascii="Times New Roman"/>
          <w:b w:val="false"/>
          <w:i w:val="false"/>
          <w:color w:val="000000"/>
          <w:sz w:val="28"/>
        </w:rPr>
        <w:t>
              объектiлерiн пайдалануға қабылдаудың және жер</w:t>
      </w:r>
      <w:r>
        <w:br/>
      </w:r>
      <w:r>
        <w:rPr>
          <w:rFonts w:ascii="Times New Roman"/>
          <w:b w:val="false"/>
          <w:i w:val="false"/>
          <w:color w:val="000000"/>
          <w:sz w:val="28"/>
        </w:rPr>
        <w:t>
              учаскелерiне құқықтарды ресiмдеудiң ерекшелiктерi</w:t>
      </w:r>
      <w:r>
        <w:br/>
      </w:r>
      <w:r>
        <w:rPr>
          <w:rFonts w:ascii="Times New Roman"/>
          <w:b w:val="false"/>
          <w:i w:val="false"/>
          <w:color w:val="000000"/>
          <w:sz w:val="28"/>
        </w:rPr>
        <w:t>
      Осы Заңға сәйкес жария етiлген жылжымайтын мүлiк объектiлерiн пайдалануға қабылдауды ұйымдастыру мен жүргiзудiң, сондай-ақ жер учаскелерiне құқықтарды ресiмдеудiң ерекше тәртiбiн Қазақстан Республикасының Үкiметi айқындайды.</w:t>
      </w:r>
    </w:p>
    <w:p>
      <w:pPr>
        <w:spacing w:after="0"/>
        <w:ind w:left="0"/>
        <w:jc w:val="both"/>
      </w:pPr>
      <w:r>
        <w:rPr>
          <w:rFonts w:ascii="Times New Roman"/>
          <w:b w:val="false"/>
          <w:i w:val="false"/>
          <w:color w:val="000000"/>
          <w:sz w:val="28"/>
        </w:rPr>
        <w:t>      13-бап. Мүлкін жария еткен жария ету субъектілерін</w:t>
      </w:r>
      <w:r>
        <w:br/>
      </w:r>
      <w:r>
        <w:rPr>
          <w:rFonts w:ascii="Times New Roman"/>
          <w:b w:val="false"/>
          <w:i w:val="false"/>
          <w:color w:val="000000"/>
          <w:sz w:val="28"/>
        </w:rPr>
        <w:t>
              жауаптылықтан босату</w:t>
      </w:r>
      <w:r>
        <w:br/>
      </w:r>
      <w:r>
        <w:rPr>
          <w:rFonts w:ascii="Times New Roman"/>
          <w:b w:val="false"/>
          <w:i w:val="false"/>
          <w:color w:val="000000"/>
          <w:sz w:val="28"/>
        </w:rPr>
        <w:t>
      1. Қылмыстық және әкімшілік жауаптылықтан босату бөлігінде рақымшылық жасаудың күші осы Заң қолданысқа енгізілген күнге дейін жасалған мынадай іс-әрекеттерді жасау нәтижесінде алынған мүлікті жария еткен жария ету субъектілеріне:</w:t>
      </w:r>
      <w:r>
        <w:br/>
      </w:r>
      <w:r>
        <w:rPr>
          <w:rFonts w:ascii="Times New Roman"/>
          <w:b w:val="false"/>
          <w:i w:val="false"/>
          <w:color w:val="000000"/>
          <w:sz w:val="28"/>
        </w:rPr>
        <w:t>
      Қазақстан Республикасы Қылмыстық кодексінің 190 (кәсіпкерлік қызметтің тыйым салынған түрлерінен басқа), 191, 193 (сыбайлас жемқорлық қылмыстарды не ұйымдасқан топ және (немесе) қылмыстық қоғамдастық (қылмыстық ұйым) жасаған қылмыстарды қоспағанда, осы тармақта көрсетілген, Қазақстан Республикасы Қылмыстық кодексінің баптарында көзделген қылмыстарды жасау арқылы алынған мүлікті жария еткен жағдайда), 208, 213, 215 - 217, 218, 221, 222-баптарында көзделген қылмыстардың;</w:t>
      </w:r>
      <w:r>
        <w:br/>
      </w:r>
      <w:r>
        <w:rPr>
          <w:rFonts w:ascii="Times New Roman"/>
          <w:b w:val="false"/>
          <w:i w:val="false"/>
          <w:color w:val="000000"/>
          <w:sz w:val="28"/>
        </w:rPr>
        <w:t>
      Қазақстан Республикасының Әкімшілік құқық бұзушылық туралы кодексінің 143, 143-2, 155, 155-1, 155-3, 155-4, 155-5, 156, 157, 166, 168-1, 178, 185, 187, 205-1, 205-2, 206 - 209, 214, 357-1-баптарында көзделген әкімшілік құқық бұзушылықтардың белгілері бойынша қолданылады.</w:t>
      </w:r>
      <w:r>
        <w:br/>
      </w:r>
      <w:r>
        <w:rPr>
          <w:rFonts w:ascii="Times New Roman"/>
          <w:b w:val="false"/>
          <w:i w:val="false"/>
          <w:color w:val="000000"/>
          <w:sz w:val="28"/>
        </w:rPr>
        <w:t>
      3. Қылмыстық, әкімшілік және тәртіптік жауапкершіліктен босату бөлігіндегі осы тармақтың ережелері жария етілген мүліктің шегінде қолданылады.</w:t>
      </w:r>
    </w:p>
    <w:p>
      <w:pPr>
        <w:spacing w:after="0"/>
        <w:ind w:left="0"/>
        <w:jc w:val="both"/>
      </w:pPr>
      <w:r>
        <w:rPr>
          <w:rFonts w:ascii="Times New Roman"/>
          <w:b w:val="false"/>
          <w:i w:val="false"/>
          <w:color w:val="000000"/>
          <w:sz w:val="28"/>
        </w:rPr>
        <w:t>      14-бап. Қылмыстық істі қозғаудан бас тарту, қылмыстық істі және</w:t>
      </w:r>
      <w:r>
        <w:br/>
      </w:r>
      <w:r>
        <w:rPr>
          <w:rFonts w:ascii="Times New Roman"/>
          <w:b w:val="false"/>
          <w:i w:val="false"/>
          <w:color w:val="000000"/>
          <w:sz w:val="28"/>
        </w:rPr>
        <w:t xml:space="preserve">
              әкiмшiлiк құқық бұзушылықтар туралы істі тоқтату </w:t>
      </w:r>
      <w:r>
        <w:br/>
      </w:r>
      <w:r>
        <w:rPr>
          <w:rFonts w:ascii="Times New Roman"/>
          <w:b w:val="false"/>
          <w:i w:val="false"/>
          <w:color w:val="000000"/>
          <w:sz w:val="28"/>
        </w:rPr>
        <w:t>
      Осы Заңның 13-бабында көзделген қылмыстар мен әкiмшiлiк құқық бұзушылықтар туралы соттар не уәкілетті орган қарамаған қылмыстық істер мен әкiмшiлiк құқық бұзушылықтар туралы істер қозғалмайды, ал қозғалған істер Қазақстан Республикасының қылмыстық-процестік заңнамасында және Қазақстан Республикасының әкiмшiлiк құқық бұзушылық туралы заңнамасында көзделген тәртіппен тоқтатылуға жатады.</w:t>
      </w:r>
    </w:p>
    <w:p>
      <w:pPr>
        <w:spacing w:after="0"/>
        <w:ind w:left="0"/>
        <w:jc w:val="both"/>
      </w:pPr>
      <w:r>
        <w:rPr>
          <w:rFonts w:ascii="Times New Roman"/>
          <w:b w:val="false"/>
          <w:i w:val="false"/>
          <w:color w:val="000000"/>
          <w:sz w:val="28"/>
        </w:rPr>
        <w:t>      15-бап. Қазақстан Республикасының азаматтарына, оралмандарға</w:t>
      </w:r>
      <w:r>
        <w:br/>
      </w:r>
      <w:r>
        <w:rPr>
          <w:rFonts w:ascii="Times New Roman"/>
          <w:b w:val="false"/>
          <w:i w:val="false"/>
          <w:color w:val="000000"/>
          <w:sz w:val="28"/>
        </w:rPr>
        <w:t>
              және Қазақстан Республикасында тұруға ықтиярхаты бар</w:t>
      </w:r>
      <w:r>
        <w:br/>
      </w:r>
      <w:r>
        <w:rPr>
          <w:rFonts w:ascii="Times New Roman"/>
          <w:b w:val="false"/>
          <w:i w:val="false"/>
          <w:color w:val="000000"/>
          <w:sz w:val="28"/>
        </w:rPr>
        <w:t>
              тұлғаларға олардың мүлікті жария етуіне байланысты</w:t>
      </w:r>
      <w:r>
        <w:br/>
      </w:r>
      <w:r>
        <w:rPr>
          <w:rFonts w:ascii="Times New Roman"/>
          <w:b w:val="false"/>
          <w:i w:val="false"/>
          <w:color w:val="000000"/>
          <w:sz w:val="28"/>
        </w:rPr>
        <w:t>
              рақымшылық жасау туралы Қазақстан Республикасының</w:t>
      </w:r>
      <w:r>
        <w:br/>
      </w:r>
      <w:r>
        <w:rPr>
          <w:rFonts w:ascii="Times New Roman"/>
          <w:b w:val="false"/>
          <w:i w:val="false"/>
          <w:color w:val="000000"/>
          <w:sz w:val="28"/>
        </w:rPr>
        <w:t>
              заңнамасын бұзғаны үшiн жауаптылық</w:t>
      </w:r>
      <w:r>
        <w:br/>
      </w:r>
      <w:r>
        <w:rPr>
          <w:rFonts w:ascii="Times New Roman"/>
          <w:b w:val="false"/>
          <w:i w:val="false"/>
          <w:color w:val="000000"/>
          <w:sz w:val="28"/>
        </w:rPr>
        <w:t>
      Қазақстан Республикасының азаматтарына, оралмандарға және Қазақстан Республикасында тұруға ықтиярхаты бар тұлғаларға рақымшылық жасау туралы Қазақстан Республикасының заңнамасын бұзу Қазақстан Республикасының заңдарына сәйкес жауаптылыққа әкеп соғады.</w:t>
      </w:r>
    </w:p>
    <w:p>
      <w:pPr>
        <w:spacing w:after="0"/>
        <w:ind w:left="0"/>
        <w:jc w:val="both"/>
      </w:pPr>
      <w:r>
        <w:rPr>
          <w:rFonts w:ascii="Times New Roman"/>
          <w:b w:val="false"/>
          <w:i w:val="false"/>
          <w:color w:val="000000"/>
          <w:sz w:val="28"/>
        </w:rPr>
        <w:t>      16-бап. Жария етуді өткізу жөніндегі комиссия қабылдаған</w:t>
      </w:r>
      <w:r>
        <w:br/>
      </w:r>
      <w:r>
        <w:rPr>
          <w:rFonts w:ascii="Times New Roman"/>
          <w:b w:val="false"/>
          <w:i w:val="false"/>
          <w:color w:val="000000"/>
          <w:sz w:val="28"/>
        </w:rPr>
        <w:t xml:space="preserve">
              шешімдерге қатысты құқық мирасқорлығы және өкілдік </w:t>
      </w:r>
      <w:r>
        <w:br/>
      </w:r>
      <w:r>
        <w:rPr>
          <w:rFonts w:ascii="Times New Roman"/>
          <w:b w:val="false"/>
          <w:i w:val="false"/>
          <w:color w:val="000000"/>
          <w:sz w:val="28"/>
        </w:rPr>
        <w:t>
      Мүлікті жария ету мәселелері жөніндегі комиссияның, оның ішінде комиссия қызметінің тоқтатылған кезінен бастап, мүдделерін жергілікті атқарушы орган жүзеге асырады.</w:t>
      </w:r>
      <w:r>
        <w:br/>
      </w:r>
      <w:r>
        <w:rPr>
          <w:rFonts w:ascii="Times New Roman"/>
          <w:b w:val="false"/>
          <w:i w:val="false"/>
          <w:color w:val="000000"/>
          <w:sz w:val="28"/>
        </w:rPr>
        <w:t>
      Құқық мирасқорына мүлікті жария ету не жария етуден бас тарту туралы комиссия шешім шығарған мүлікке қатысты қуынушы және жауапкер өкілеттігі ауысады.</w:t>
      </w:r>
    </w:p>
    <w:p>
      <w:pPr>
        <w:spacing w:after="0"/>
        <w:ind w:left="0"/>
        <w:jc w:val="both"/>
      </w:pPr>
      <w:r>
        <w:rPr>
          <w:rFonts w:ascii="Times New Roman"/>
          <w:b w:val="false"/>
          <w:i w:val="false"/>
          <w:color w:val="000000"/>
          <w:sz w:val="28"/>
        </w:rPr>
        <w:t>      17-бап. Шағымдану тәртібі</w:t>
      </w:r>
      <w:r>
        <w:br/>
      </w:r>
      <w:r>
        <w:rPr>
          <w:rFonts w:ascii="Times New Roman"/>
          <w:b w:val="false"/>
          <w:i w:val="false"/>
          <w:color w:val="000000"/>
          <w:sz w:val="28"/>
        </w:rPr>
        <w:t>
      Комиссияның шешімдері, сондай-ақ мемлекеттiң мүлiктi жария ету жөнiндегi бiржолғы акцияны жүргiзуге байланысты қоғамдық қатынастардан туындайтын өзге де әрекеттерге (әрекетсіздікке) Қазақстан Республикасының заңдарында көзделген тәртіппен сотқа шағым жасалады.</w:t>
      </w:r>
    </w:p>
    <w:p>
      <w:pPr>
        <w:spacing w:after="0"/>
        <w:ind w:left="0"/>
        <w:jc w:val="both"/>
      </w:pPr>
      <w:r>
        <w:rPr>
          <w:rFonts w:ascii="Times New Roman"/>
          <w:b w:val="false"/>
          <w:i w:val="false"/>
          <w:color w:val="000000"/>
          <w:sz w:val="28"/>
        </w:rPr>
        <w:t>      18-бап. Осы Заңды қолданысқа енгiзу тәртiбi</w:t>
      </w:r>
      <w:r>
        <w:br/>
      </w:r>
      <w:r>
        <w:rPr>
          <w:rFonts w:ascii="Times New Roman"/>
          <w:b w:val="false"/>
          <w:i w:val="false"/>
          <w:color w:val="000000"/>
          <w:sz w:val="28"/>
        </w:rPr>
        <w:t xml:space="preserve">
      Осы Заң 2014 жылғы 1 қыркүйектен бастап қолданысқа енгiзiледi.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Заңына 1-қосымша</w:t>
      </w:r>
      <w:r>
        <w:br/>
      </w:r>
      <w:r>
        <w:rPr>
          <w:rFonts w:ascii="Times New Roman"/>
          <w:b w:val="false"/>
          <w:i w:val="false"/>
          <w:color w:val="000000"/>
          <w:sz w:val="28"/>
        </w:rPr>
        <w:t>
____________________________</w:t>
      </w:r>
      <w:r>
        <w:br/>
      </w:r>
      <w:r>
        <w:rPr>
          <w:rFonts w:ascii="Times New Roman"/>
          <w:b w:val="false"/>
          <w:i w:val="false"/>
          <w:color w:val="000000"/>
          <w:sz w:val="28"/>
        </w:rPr>
        <w:t>
(өтініш берілетін орган)</w:t>
      </w:r>
    </w:p>
    <w:p>
      <w:pPr>
        <w:spacing w:after="0"/>
        <w:ind w:left="0"/>
        <w:jc w:val="left"/>
      </w:pPr>
      <w:r>
        <w:rPr>
          <w:rFonts w:ascii="Times New Roman"/>
          <w:b/>
          <w:i w:val="false"/>
          <w:color w:val="000000"/>
        </w:rPr>
        <w:t xml:space="preserve"> Мүлікті жария етуді өткізуге арналған</w:t>
      </w:r>
      <w:r>
        <w:br/>
      </w:r>
      <w:r>
        <w:rPr>
          <w:rFonts w:ascii="Times New Roman"/>
          <w:b/>
          <w:i w:val="false"/>
          <w:color w:val="000000"/>
        </w:rPr>
        <w:t>
ӨТІНІШ</w:t>
      </w:r>
      <w:r>
        <w:br/>
      </w:r>
      <w:r>
        <w:rPr>
          <w:rFonts w:ascii="Times New Roman"/>
          <w:b/>
          <w:i w:val="false"/>
          <w:color w:val="000000"/>
        </w:rPr>
        <w:t>
(екі данада толтырылады)</w:t>
      </w:r>
    </w:p>
    <w:p>
      <w:pPr>
        <w:spacing w:after="0"/>
        <w:ind w:left="0"/>
        <w:jc w:val="both"/>
      </w:pPr>
      <w:r>
        <w:rPr>
          <w:rFonts w:ascii="Times New Roman"/>
          <w:b w:val="false"/>
          <w:i w:val="false"/>
          <w:color w:val="000000"/>
          <w:sz w:val="28"/>
        </w:rPr>
        <w:t>АТЫ-ЖӨНІ ____________________________________________________________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Жеке басын куәландыратын құжат: түрі ___________, сериясы ___________</w:t>
      </w:r>
      <w:r>
        <w:br/>
      </w:r>
      <w:r>
        <w:rPr>
          <w:rFonts w:ascii="Times New Roman"/>
          <w:b w:val="false"/>
          <w:i w:val="false"/>
          <w:color w:val="000000"/>
          <w:sz w:val="28"/>
        </w:rPr>
        <w:t>
№ ________________ берген ____________ берілген күні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0"/>
        <w:gridCol w:w="4407"/>
        <w:gridCol w:w="4303"/>
      </w:tblGrid>
      <w:tr>
        <w:trPr>
          <w:trHeight w:val="42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 етілетін мүліктің тізбесі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құны</w:t>
            </w:r>
            <w:r>
              <w:br/>
            </w:r>
            <w:r>
              <w:rPr>
                <w:rFonts w:ascii="Times New Roman"/>
                <w:b w:val="false"/>
                <w:i w:val="false"/>
                <w:color w:val="000000"/>
                <w:sz w:val="20"/>
              </w:rPr>
              <w:t>
(мың теңге)</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бойынша орналасқан</w:t>
            </w:r>
          </w:p>
        </w:tc>
      </w:tr>
      <w:tr>
        <w:trPr>
          <w:trHeight w:val="21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жиынтық құны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Өтінішке мынадай құжаттарды (атауы, сериясы, нөмірі, </w:t>
      </w:r>
      <w:r>
        <w:br/>
      </w:r>
      <w:r>
        <w:rPr>
          <w:rFonts w:ascii="Times New Roman"/>
          <w:b w:val="false"/>
          <w:i w:val="false"/>
          <w:color w:val="000000"/>
          <w:sz w:val="28"/>
        </w:rPr>
        <w:t>
қашан және кім берді) қоса беремін: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айы, жылы (өтініш берушінің қолы) (өтініш берушінің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қабылдап алған маманның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 басшысының Т.А.Ә. және қолы)</w:t>
      </w:r>
    </w:p>
    <w:p>
      <w:pPr>
        <w:spacing w:after="0"/>
        <w:ind w:left="0"/>
        <w:jc w:val="both"/>
      </w:pPr>
      <w:r>
        <w:rPr>
          <w:rFonts w:ascii="Times New Roman"/>
          <w:b w:val="false"/>
          <w:i w:val="false"/>
          <w:color w:val="000000"/>
          <w:sz w:val="28"/>
        </w:rPr>
        <w:t>М.О.       Өтініштің қабылдап алынған күні                  20___ жыл</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Заңына 2-қосымша</w:t>
      </w:r>
      <w:r>
        <w:br/>
      </w:r>
      <w:r>
        <w:rPr>
          <w:rFonts w:ascii="Times New Roman"/>
          <w:b w:val="false"/>
          <w:i w:val="false"/>
          <w:color w:val="000000"/>
          <w:sz w:val="28"/>
        </w:rPr>
        <w:t>
____________________________</w:t>
      </w:r>
      <w:r>
        <w:br/>
      </w:r>
      <w:r>
        <w:rPr>
          <w:rFonts w:ascii="Times New Roman"/>
          <w:b w:val="false"/>
          <w:i w:val="false"/>
          <w:color w:val="000000"/>
          <w:sz w:val="28"/>
        </w:rPr>
        <w:t>
(органның атауы)</w:t>
      </w:r>
    </w:p>
    <w:p>
      <w:pPr>
        <w:spacing w:after="0"/>
        <w:ind w:left="0"/>
        <w:jc w:val="left"/>
      </w:pPr>
      <w:r>
        <w:rPr>
          <w:rFonts w:ascii="Times New Roman"/>
          <w:b/>
          <w:i w:val="false"/>
          <w:color w:val="000000"/>
        </w:rPr>
        <w:t xml:space="preserve"> Ақшаны жария ету жөніндегі жинақ есепшотына ақшаны</w:t>
      </w:r>
      <w:r>
        <w:br/>
      </w:r>
      <w:r>
        <w:rPr>
          <w:rFonts w:ascii="Times New Roman"/>
          <w:b/>
          <w:i w:val="false"/>
          <w:color w:val="000000"/>
        </w:rPr>
        <w:t>
салуын/аударуын растау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      Анықтаманы берген күні                «___» _________ 20___ жыл</w:t>
      </w:r>
    </w:p>
    <w:p>
      <w:pPr>
        <w:spacing w:after="0"/>
        <w:ind w:left="0"/>
        <w:jc w:val="both"/>
      </w:pPr>
      <w:r>
        <w:rPr>
          <w:rFonts w:ascii="Times New Roman"/>
          <w:b w:val="false"/>
          <w:i w:val="false"/>
          <w:color w:val="000000"/>
          <w:sz w:val="28"/>
        </w:rPr>
        <w:t>Банк ________________________________________________________________</w:t>
      </w:r>
      <w:r>
        <w:br/>
      </w:r>
      <w:r>
        <w:rPr>
          <w:rFonts w:ascii="Times New Roman"/>
          <w:b w:val="false"/>
          <w:i w:val="false"/>
          <w:color w:val="000000"/>
          <w:sz w:val="28"/>
        </w:rPr>
        <w:t>
                                 (банкінің толық атауы)</w:t>
      </w:r>
    </w:p>
    <w:p>
      <w:pPr>
        <w:spacing w:after="0"/>
        <w:ind w:left="0"/>
        <w:jc w:val="both"/>
      </w:pPr>
      <w:r>
        <w:rPr>
          <w:rFonts w:ascii="Times New Roman"/>
          <w:b w:val="false"/>
          <w:i w:val="false"/>
          <w:color w:val="000000"/>
          <w:sz w:val="28"/>
        </w:rPr>
        <w:t>Жария етуші субъектісі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жеке басын куәландыратын құжат (№, кім және қашан берген), тұратын жері, ЖСН)</w:t>
      </w:r>
      <w:r>
        <w:br/>
      </w:r>
      <w:r>
        <w:rPr>
          <w:rFonts w:ascii="Times New Roman"/>
          <w:b w:val="false"/>
          <w:i w:val="false"/>
          <w:color w:val="000000"/>
          <w:sz w:val="28"/>
        </w:rPr>
        <w:t>
«___»________ 20_ жылы ______________ жинақ есепшотына сомасында ақша</w:t>
      </w:r>
      <w:r>
        <w:br/>
      </w:r>
      <w:r>
        <w:rPr>
          <w:rFonts w:ascii="Times New Roman"/>
          <w:b w:val="false"/>
          <w:i w:val="false"/>
          <w:color w:val="000000"/>
          <w:sz w:val="28"/>
        </w:rPr>
        <w:t>
салғанын/аударғанын растайды.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(цифрлармен және жазумен)</w:t>
      </w:r>
    </w:p>
    <w:p>
      <w:pPr>
        <w:spacing w:after="0"/>
        <w:ind w:left="0"/>
        <w:jc w:val="both"/>
      </w:pPr>
      <w:r>
        <w:rPr>
          <w:rFonts w:ascii="Times New Roman"/>
          <w:b w:val="false"/>
          <w:i w:val="false"/>
          <w:color w:val="000000"/>
          <w:sz w:val="28"/>
        </w:rPr>
        <w:t>Банктің уәкілетті тұлға</w:t>
      </w:r>
    </w:p>
    <w:p>
      <w:pPr>
        <w:spacing w:after="0"/>
        <w:ind w:left="0"/>
        <w:jc w:val="both"/>
      </w:pPr>
      <w:r>
        <w:rPr>
          <w:rFonts w:ascii="Times New Roman"/>
          <w:b w:val="false"/>
          <w:i w:val="false"/>
          <w:color w:val="000000"/>
          <w:sz w:val="28"/>
        </w:rPr>
        <w:t>Банктің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