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91ed" w14:textId="5a29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"Сумен жабдықтаудың баламасыз көздерi болып табылатын ерекше маңызды топтық және оқшау жүйелердiң тiзбесiн бекіту туралы" Қазақстан Республикасы Үкіметінің 2003 жылғы 13 желтоқсандағы № 1265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12 мамырдағы № 479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«Сумен жабдықтаудың баламасыз көздерi болып табылатын ерекше маңызды топтық және оқшау жүйелердің тізбесін бекіту туралы» Қазақстан Республикасы Үкіметінің 2003 жылғы 13 желтоқсандағы № 1265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46, 520-құжат)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сумен жабдықтаудың баламасыз көздері болып табылатын ерекше маңызды топтық және оқшау жүйелердің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«Топтық жүйелер» деген 1-бөлімде: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облысы» деген кіші бөлім мынадай мазмұндағы реттік нөмірі 2-2-жолмен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«2-2 «Дамса – Научный – Степное» топтық су құбыры»;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«Оңтүстік Қазақстан облысы» деген кіші бөлім мынадай мазмұндағы реттік нөмірі 34-3-жолмен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«34-3 «Жетісай» топтық су құбыры»;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облысы» деген кіші бөлім мынадай мазмұндағы реттік нөмірі 42-1-жолмен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«42-1 «Краснознаменск» топтық су құбыры»;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«Жамбыл облысы» деген кіші бөліммен және мынадай мазмұндағы реттік нөмірі 43-3-жолмен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«43-3 «Ынтымақ» топтық су құбыры»;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«Оқшау жүйелер» деген 2-бөлімде: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«Атырау облысы» деген кіші бөлім мынадай мазмұндағы реттік нөмірлері 92-1, 92-2, 92-3, 92-4, 92-5, 92-6, 92-7, 92-8, 92-9, 92-10-жолдармен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«92-1 «Дендер»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92-2 «Есбол»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92-3 «Сарытоғай»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92-4 «Яманка»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92-5 «Забурын»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92-6 «Береке»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92-7 «Алға»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92-8 «Сельхозтехника»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92-9 «Х.Ергалиев»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92-10 «Өркен» оқшау су құбыры»: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«Батыс Қазақстан облысы» деген кіші бөлім мынадай мазмұндағы реттік нөмірлері 123-10, 123-11, 123-12, 123-13, 123-14, 123-15, 123-16, 123-17, 123-18, 123-19-жолдармен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«123-10 «Төңкеріс»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123-11 «Көнеккеткен»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123-12 «Жайық»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123-13 «Долинное»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123-14 «Ұзынкөл»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123-15 «Сары-өмір»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123-16 «Покатиловка»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123-17 «Ақсуат»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123-18 «Қөскөл»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123-19 «Қоржын» оқшау су құбыры»: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«Қарағанды облысы» деген кіші бөлім мынадай мазмұндағы реттік нөмірлері 156-1, 156-2, 156-3-жолдармен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«156-1 «Заречное»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«156-2 «Тассуат»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«156-3 «Шахтер» оқшау су құбыры»: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«Қостанай облысы» деген кіші бөлім мынадай мазмұндағы реттік нөмірлері 177-1, 177-2, 177-3, 177-4, 177-5, 177-6, 177-7, 177-8, 177-9, 177-10, 177-11, 177-12-жолдармен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«177-1 «Збан»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177-2 «Қарасу»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177-3 «Ақшығанақ»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177-4 «Приозерный»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177-5 «Фурманов»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177-6 «Жамбыл»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177-7 «Тауш»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177-8 «Көкалат»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177-9 «Аят»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177-10 «Зааят»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177-11 «Құмкешу»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177-12 «Елизаветинка» оқшау су құбыры»: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«Қызылорда облысы» деген кіші бөлім мынадай мазмұндағы реттік нөмірлері 198-5, 198-6, 198-7, 198-8, 198-9, 198-10, 198-11, 198-12, 198-13, 198-14, 198-15, 198-16, 198-17, 198-18, 198-19, 198-20, 198-21, 198-22, 198-23, 198-24, 198-25, 198-26, 198-27, 198-28, 198-29, 198-30, 198-31, 198-32, 198-33, 198-34, 198-35, 198-36, 198-37, 198-38, 198-39, 198-40, 198-41, 198-42, 198-43, 198-44, 198-45-жолдармен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«198-5 «Қалжан Ахун»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198-6 «Сәкен Сейфуллин»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198-7 «Құндызды»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198-8 «А. Тоқмағамбетов»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198-9 «Шаған»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198-10 «Ақжарма»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198-11 «Іңкардария»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198-12 «Н. Ілиясов»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198-13 «Шіркейлі»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198-14 «Қоғалыкөл»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198-15 «Айдарлы»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198-16 «Жетікөл»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198-17 «Амангелді»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198-18 «Бесарық»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198-19 «Белкөл»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198-20 «Бірқазан»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198-21 «Абай»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198-22 «Досан»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198-23 «Қарауылтөбе»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198-24 «Ақжарма»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198-25 «Наурыз»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198-26 «Талсуат»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198-27 «Қараөзек»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198-28 «Айнакөл»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198-29 «Аққұм»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198-30 «Аққыр»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198-31 «Ақсу»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198-32 «Аламасек»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198-33 «Бұқарбай батыр»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198-34 «Еңбек»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198-35 «Жаңадария»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198-36 «Қаракеткен»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198-37 «Жаңаталап»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198-38 «Мақпалкөл»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198-39 «Мәдениет»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198-40 «Мырзабай ахун»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198-41 «Таң»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198-42 «Шәменов»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198-43 «Досбол би»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198-44 «Ақсуат» оқшау су құбыры»;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198-45 «Майлытоғай» оқшау су құбыры»: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облысы» деген кіші бөлім мынадай мазмұндағы реттік нөмірлері 216-4, 216-5, 216-6, 216-7, 216-8, 216-9, 216-10, 216-11, 216-12, 216-13, 216-14, 216-15, 216-16-жолдармен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«216-4 «Теңге»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216-5 «Қызылсай»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216-6 «Рахат»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216-7 «Жетібай»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216-8 «Мұнайшы»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216-9 «Сенек»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216-10 «Бостан»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216-11 «Құланды»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216-12 «Сазды»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216-13 «Үштаған»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216-14 «Таушық»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216-15 «Форт-Шевченко»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216-16 «Қызыл Өзен» оқшау су құбыры»: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облысы» деген кіші бөлім мынадай мазмұндағы реттік нөмірлері 229-2, 229-3, 229-4, 229-5, 229-6, 229-7, 229-8, 229-9, 229-10, 229-11, 229-12, 229-13, 229-14, 229-15, 229-16-жолдармен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«229-2 «Богдановка»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229-3 «Амангелді»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229-4 «Железное»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229-5 «Кладбинка»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229-6 «Петровка»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229-7 «Рождественка»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229-8 «Садовка»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229-9 «Балуан»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229-10 «Семиполка»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229-11 «Жалтыр»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229-12 «Ақсу»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229-13 «Жаңасу»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229-14 «Новопокровка»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229-15 «Кривощеково»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229-16 «Ақжан» оқшау су құбыры»: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«Шығыс Қазақстан облысы» деген кіші бөлім мынадай мазмұндағы реттік нөмірлері 240-11-1, 240-11-2, 240-11-3, 240-11-4, 240-11-5, 240-11-6, 240-11-7, 240-11-8, 240-11-9, 240-11-10, 240-11-11, 240-11-12, 240-11-13, 240-11-14, 240-11-15, 240-11-16, 240-11-17, 240-11-18, 240-11-19, 240-11-20, 240-11-21, 240-11-22, 240-11-23, 240-11-24, 240-11-25, 240-11-26, 240-11-27-жолдармен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«240-11-1 «Жамбыл» оқшау»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240-11-2 «Жалаңаш»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240-11-3 «Ахметбұлақ»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240-11-4 «Байғотас»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240-11-5 «Рассыпное»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240-11-6 «Волчанка»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240-11-7 «Березовка»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240-11-8 «Кандыковка»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240-11-9 «Крюковка»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240-11-10 «Вер-Уба»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240-11-11 «Ново-Убинка»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240-11-12 «Суықбұлақ»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240-11-13 «Жайма»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240-11-14 «Новопокровка»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240-11-15 «Қарағайлы»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240-11-16 «Белтерек»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240-11-17 «Ақжал»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240-11-18 «Жаңғыз-Төбе»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240-11-19 «Беген» оқшау су құбыры»»;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240-11-20 «Таврическое» оқшау су құбыры»;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240-11-21 «Қарабұлақ» оқшау су құбыры»;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240-11-22 «Кеңсай» оқшау су құбыры»;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240-11-23 «Жарсу» оқшау су құбыры»;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240-11-24 «Сартерек» оқшау су құбыры»;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240-11-25 «Біржан» оқшау су құбыры»;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240-11-26 «Дайыр» оқшау су құбыры»;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240-11-27 «Айнабұлақ» оқшау су құбыры»: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облысы» деген кіші бөлім мынадай мазмұндағы реттік нөмірлері 240-35-1, 240-35-2, 240-35-3, 240-35-4, 240-35-5, 240-35-6, 240-35-7, 240-35-8, 240-35-9, 240-35-10, 240-35-11, 240-35-12, 240-35-13, 240-35-14, 240-35-15, 240-35-16, 240-35-17, 240-35-18, 240-35-19, 240-35-20, 240-35-21, 240-35-22, 240-35-23, 240-35-24, 240-35-25, 240-35-26, 240-35-27, 240-35-28, 240-35-29, 240-35-30, 240-35-31, 240-35-32, 240-35-33, 240-35-34, 240-35-35, 240-35-36, 240-35-37, 240-35-38, 240-35-39, 240-35-40, 240-35-41, 240-35-42, 240-35-43, 240-35-44, 240-35-45, 240-35-46, 240-35-47, 240-35-48, 240-35-49, 240-35-50, 240-35-51, 240-35-52-жолдармен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«240-35-1 «Жұмай»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240-35-2 «Садырбай»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240-35-3 «Ұялы»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240-35-4 «Үшсарт»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240-35-5 «Талапкер»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240-35-6 «Қоянды»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240-35-7 «Приречное»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240-35-8 «Қажымұқан»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240-35-9 «Мортық»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240-35-10 «Қызылсуат»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240-35-11 «Жаңажол»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240-35-12 «Шұбар»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240-35-13 «Жайнақ»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240-35-14 «Қаратомар»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240-35-15 «Красноярка»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240-35-16 «Жалғызқұдық»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240-35-17 «Сарыколь»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240-35-18 «Жақсы»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240-35-19 «Перекатное»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240-35-20 «Новокиенское»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240-35-21 «Кийминское»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240-35-22 «Киев»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240-35-23 «Беловод»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240-35-24 «Тарасов»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240-35-25 «Чапаев»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240-35-26 «Подгорное»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240-35-27 «Белағаш»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240-35-28 «Тасты-Талды»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240-35-29 «Ақбұлақ»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240-35-30 «Ақжар»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240-35-31 «Анар»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240-35-32 «Арнасай»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240-35-33 «Белояр»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240-35-34 «Донецкое»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240-35-35 «Константиновка»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240-35-36 «Михайловка»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240-35-37 «Николаевка»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240-35-38 «Шортанды»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240-35-39 «Ольгинка»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240-35-40 «Ақтасты»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240-35-41 «Аршалы»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240-35-42 «Бұлақсай»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240-35-43 «Байдалы»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240-35-44 «Берсуат»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240-35-45 «Бабатай»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240-35-46 «Сары-Оба»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240-35-47 «Қойкелді»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240-35-48 «Волгодоновка»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240-35-49 «Жалтыркөл»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240-35-50 «Жібек Жолы»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240-35-51 «Шөптікөл» оқшау су құбыры»: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«Оңтүстік Қазақстан облысы» деген кіші бөлім мынадай мазмұндағы реттік нөмірлері 240-57, 240-58, 240-59, 240-59, 240-60, 240-61, 240-62, 240-63, 240-64, 240-65, 240-66, 240-67, 240-68, 240-69, 240-70, 240-71, 240-72, 240-73, 240-74, 240-75, 240-76, 240-77, 240-78, 240-79, 240-80, 240-81, 240-82, 240-83, 240-84, 240-85, 240-86, 240-87, 240-88, 240-89, 240-90, 240-91, 240-92, 240-93, 240-94, 240-95, 240-96, 240-97, 240-98, 240-99, 240-100, 240-101, 240-102, 240-103, 240-104-жолдармен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«240-57 «Кентау» оқшау»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240-58 «Байылдыр»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240-59 «Хантағы»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240-60 «Шеңгелді»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240-61 «Балтакөл»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240-62 «Қолкұдық»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240-63 «Үштам»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240-64 «Қалдаяқов»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240-65 «Жаңа Шілік»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240-66 «Ескі Шілік»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240-67 «Ақтөбе»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240-68 «Жүйнек»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240-69 «Шыпан»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240-70 «Бабай қорған»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240-71 «Абай»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240-72 «Құмайлықас»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240-73 «Аша»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240-74 «Қосмезгіл»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240-75 «Достық»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240-76 «С.Қожанов»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240-77 «Бостандық»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240-78 «Қосқорған»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240-79 «Құмтиын»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240-80 «Еңбекші диқан»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240-81 «Жаңажол»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240-82 «Үлгілі»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240-83 «Сырлысай»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240-84 «Сынтас»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240-85 «Қарабау»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240-86 «Қызылқия»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240-87 «Айнатас»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240-88 «Ынталы»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240-89 «Тұрбат»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240-90 «Еңбек»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240-91 «Қызылдиқан»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240-92 «Өндіріс»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240-93 «Бақабұлақ»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240-94 «Ащыбұлақ»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240-95 «Кезеңбұлақ»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240-96 «Рабат»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240-97 «Амангелді»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240-98 «Атбұлақ»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240-99 «Еңбекші»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240-100 «Қыдыр Мәмбетұлы»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240-101«Қызылдала»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240-102 «Қызылбұлақ»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240-103 «Шанақ» оқшау су құбыры;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240-104 «Ақжар» оқшау су құбыры»: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