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e9ba8" w14:textId="2ae9b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жылғы 11 қарашадағы Қазақстан Республикасының Үкіметі мен Грузия Үкіметі арасындағы өнеркәсіптік меншікті қорғау саласындағы ынтымақтастық туралы келісімге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2014 жылғы 11 мамырдағы № 468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Қосы беріліп отырған 1997 жылғы 11 қарашадағы Қазақстан Республикасының Үкіметі мен Грузия Үкіметі арасындағы өнеркәсіптік меншікті қорғау саласындағы ынтымақтастық туралы келісімге өзгерістер енгізу туралы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Әділет министрі Берік Мәжитұлы Имашевқа 1997 жылғы 11 қарашадағы Қазақстан Республикасының Үкіметі мен Грузия Үкіметі арасындағы өнеркәсіптік меншікті қорғау саласындағы ынтымақтастық туралы келісімге өзгерістер енгізу туралы хаттамаға қағидаттық сипаты жоқ өзгерістер енгізуге рұқсат бере отырып, Қазақстан Республикасы Үкіметінің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1997 жылғы 11 қарашадағы Қазақстан Республикасының Үкіметі</w:t>
      </w:r>
      <w:r>
        <w:br/>
      </w:r>
      <w:r>
        <w:rPr>
          <w:rFonts w:ascii="Times New Roman"/>
          <w:b/>
          <w:i w:val="false"/>
          <w:color w:val="000000"/>
        </w:rPr>
        <w:t>
мен Грузия Үкіметі арасындағы өнеркәсіптік меншікті қорғау</w:t>
      </w:r>
      <w:r>
        <w:br/>
      </w:r>
      <w:r>
        <w:rPr>
          <w:rFonts w:ascii="Times New Roman"/>
          <w:b/>
          <w:i w:val="false"/>
          <w:color w:val="000000"/>
        </w:rPr>
        <w:t>
саласындағы ынтымақтастық туралы келісімге өзгерістер</w:t>
      </w:r>
      <w:r>
        <w:br/>
      </w:r>
      <w:r>
        <w:rPr>
          <w:rFonts w:ascii="Times New Roman"/>
          <w:b/>
          <w:i w:val="false"/>
          <w:color w:val="000000"/>
        </w:rPr>
        <w:t>
енгізу туралы</w:t>
      </w:r>
      <w:r>
        <w:br/>
      </w:r>
      <w:r>
        <w:rPr>
          <w:rFonts w:ascii="Times New Roman"/>
          <w:b/>
          <w:i w:val="false"/>
          <w:color w:val="000000"/>
        </w:rPr>
        <w:t>
ХАТТАМА</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Грузия Үкіметі,</w:t>
      </w:r>
      <w:r>
        <w:br/>
      </w:r>
      <w:r>
        <w:rPr>
          <w:rFonts w:ascii="Times New Roman"/>
          <w:b w:val="false"/>
          <w:i w:val="false"/>
          <w:color w:val="000000"/>
          <w:sz w:val="28"/>
        </w:rPr>
        <w:t>
      1997 жылғы 11 қарашадағы Қазақстан Республикасының Үкіметі мен Грузия Үкіметі арасындағы өнеркәсіптік меншікті қорғау саласындағы ынтымақтастық туралы </w:t>
      </w:r>
      <w:r>
        <w:rPr>
          <w:rFonts w:ascii="Times New Roman"/>
          <w:b w:val="false"/>
          <w:i w:val="false"/>
          <w:color w:val="000000"/>
          <w:sz w:val="28"/>
        </w:rPr>
        <w:t>келісімді</w:t>
      </w:r>
      <w:r>
        <w:rPr>
          <w:rFonts w:ascii="Times New Roman"/>
          <w:b w:val="false"/>
          <w:i w:val="false"/>
          <w:color w:val="000000"/>
          <w:sz w:val="28"/>
        </w:rPr>
        <w:t xml:space="preserve"> (бұдан әрі – Келісім) басшылыққа ала отырып,</w:t>
      </w:r>
      <w:r>
        <w:br/>
      </w:r>
      <w:r>
        <w:rPr>
          <w:rFonts w:ascii="Times New Roman"/>
          <w:b w:val="false"/>
          <w:i w:val="false"/>
          <w:color w:val="000000"/>
          <w:sz w:val="28"/>
        </w:rPr>
        <w:t>
      Келісімге өнертабыстарға, өнеркәсіптік үлгілерге, тауар белгілеріне және басқа да өнеркәсіптік меншік объектілеріне құқықтарды қорғау және пайдалану саласындағы өзара тиімділік және тепе-теңдік негізіндегі ынтымақтастық мәселелері бойынша өзгерістер енгізуді қалай отырып,</w:t>
      </w:r>
      <w:r>
        <w:br/>
      </w:r>
      <w:r>
        <w:rPr>
          <w:rFonts w:ascii="Times New Roman"/>
          <w:b w:val="false"/>
          <w:i w:val="false"/>
          <w:color w:val="000000"/>
          <w:sz w:val="28"/>
        </w:rPr>
        <w:t>
      төмендігілер туралы келісті:</w:t>
      </w:r>
    </w:p>
    <w:bookmarkStart w:name="z6"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8-бабы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«Қорғау құжаттарын беруге өтінімдер беру, қорғау құжаттарын алу және оларды күшінде ұстау кезінде екі мемлекет Тараптарының өтінім берушілері тиісті мемлекеттің заңнамасына сәйкес іс жүргізуге міндетті».</w:t>
      </w:r>
    </w:p>
    <w:bookmarkStart w:name="z7"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14-баптың 1 абзацы мынадай редакцияда жазылсын:</w:t>
      </w:r>
      <w:r>
        <w:br/>
      </w:r>
      <w:r>
        <w:rPr>
          <w:rFonts w:ascii="Times New Roman"/>
          <w:b w:val="false"/>
          <w:i w:val="false"/>
          <w:color w:val="000000"/>
          <w:sz w:val="28"/>
        </w:rPr>
        <w:t>
      «Қазақстан Республикасында – Қазақстан Республикасы Әділет министрлігінің Зияткерлік меншік құқығы комитеті.».</w:t>
      </w:r>
    </w:p>
    <w:bookmarkStart w:name="z8"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Осы Хаттама Келісімнің </w:t>
      </w:r>
      <w:r>
        <w:rPr>
          <w:rFonts w:ascii="Times New Roman"/>
          <w:b w:val="false"/>
          <w:i w:val="false"/>
          <w:color w:val="000000"/>
          <w:sz w:val="28"/>
        </w:rPr>
        <w:t>15-бабында</w:t>
      </w:r>
      <w:r>
        <w:rPr>
          <w:rFonts w:ascii="Times New Roman"/>
          <w:b w:val="false"/>
          <w:i w:val="false"/>
          <w:color w:val="000000"/>
          <w:sz w:val="28"/>
        </w:rPr>
        <w:t xml:space="preserve"> көзделген тәртіппен күшіне енеді және Келісімнің қолданысы тоқтатылғанға дейін әрекет етеді.</w:t>
      </w:r>
      <w:r>
        <w:br/>
      </w:r>
      <w:r>
        <w:rPr>
          <w:rFonts w:ascii="Times New Roman"/>
          <w:b w:val="false"/>
          <w:i w:val="false"/>
          <w:color w:val="000000"/>
          <w:sz w:val="28"/>
        </w:rPr>
        <w:t>
      201 ___ жылғы «___» __________ ___________ қаласында әрқайсысы қазақ, грузин және орыс тілдерінде екі данада жасалады, әрі барлық мәтіндер бірдей теңтүпнұсқалы.</w:t>
      </w:r>
      <w:r>
        <w:br/>
      </w:r>
      <w:r>
        <w:rPr>
          <w:rFonts w:ascii="Times New Roman"/>
          <w:b w:val="false"/>
          <w:i w:val="false"/>
          <w:color w:val="000000"/>
          <w:sz w:val="28"/>
        </w:rPr>
        <w:t>
      Осы Хаттаманың ережелерін түсіндіру мақсаттары үшін орыс тіліндегі мәтін пайдаланылады.</w:t>
      </w:r>
    </w:p>
    <w:p>
      <w:pPr>
        <w:spacing w:after="0"/>
        <w:ind w:left="0"/>
        <w:jc w:val="both"/>
      </w:pPr>
      <w:r>
        <w:rPr>
          <w:rFonts w:ascii="Times New Roman"/>
          <w:b w:val="false"/>
          <w:i/>
          <w:color w:val="000000"/>
          <w:sz w:val="28"/>
        </w:rPr>
        <w:t>      Қазақстан Республикасының                  Грузияның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