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744" w14:textId="91c4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5 мамырдағы № 458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министрлiгi, оған ведомстволық бағыныстағы республикалық мемлекеттiк мекемелердi ескере отырып, оның iшiнде:» деген жолдағы «1965,5» деген сандар «1705,5»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министрлiгiне ведомстволық бағыныстағы республикалық мемлекеттiк мекемелер, оның iшiнде:» деген жолдағы «1796,5» деген сандар «1584,5»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733"/>
        <w:gridCol w:w="12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кино-фото құжаттар мен дыбыс жазбалары мұрағаты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ғылыми-техникалық құжаттама мұрағаты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мұрағаттардағы деректі материалдардың микрофото көшірмелерін жасау және қалпына келтіру орталық зертханасы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 және мұрағат ісі жөніндегі ғылыми-техникалық ақпарат орталығы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археография және мәліметтану орталығы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алынып тасталсын;</w:t>
      </w:r>
      <w:r>
        <w:br/>
      </w:r>
      <w:r>
        <w:rPr>
          <w:rFonts w:ascii="Times New Roman"/>
          <w:b w:val="false"/>
          <w:i w:val="false"/>
          <w:color w:val="000000"/>
          <w:sz w:val="28"/>
        </w:rPr>
        <w:t>
      8-бөлімде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0538"/>
        <w:gridCol w:w="163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оның аумақтық органдарын және ведомстволық бағынысты мемлекеттік мекемелерін ескере отырып, 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293"/>
        <w:gridCol w:w="1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оның аумақтық органдарын және ведомстволық бағынысты мемлекеттік мекемелерін ескере отырып,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28-бөліммен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293"/>
        <w:gridCol w:w="15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 оның аумақтық органдарын және ведомстволық бағынысты мемлекеттік мекемелерін ескере отырып, 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агенттігіне ведомстволық бағыныстағы республикалық мемлекеттiк мекемелер, оның iшiнде: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кино-фото құжаттар мен дыбыс жазбалары мұрағаты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ғылыми-техникалық құжаттама мұрағаты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мұрағаттардағы деректі материалдардың микрофото көшірмелерін жасау және қалпына келтіру орталық зертханасы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 және мұрағат ісі жөніндегі ғылыми-техникалық ақпарат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археография және мәліметтану орталығы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