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1a00" w14:textId="1101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мамырдағы № 439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3341"/>
        <w:gridCol w:w="2155"/>
        <w:gridCol w:w="1158"/>
        <w:gridCol w:w="1328"/>
        <w:gridCol w:w="1625"/>
        <w:gridCol w:w="2241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кедендік әкімшілендіру мәселелері бойынша өзгерістер мен толықтырулар енгізу туралы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А.М. Теңгебаев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