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b402" w14:textId="419b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2014 - 2016 жылдарға арналған кешенді жоспарын бекіту туралы" Қазақстан Республикасы Үкіметінің 2014 жылғы 31 наурыздағы № 280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сәуірдегі № 429 қаулысы. Күші жойылды - Қазақстан Республикасы Үкіметінің 2015 жылғы 30 желтоқсандағы № 1141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30.12.2015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«Жекешелендірудің 2014 – 2016 жылдарға арналған кешенді жоспарын бекіту туралы» Қазақстан Республикасы Үкіметінің 2014 жылғы 31 наурыздағы № 280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«Жешелендірудің кейбір мәселелері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Жекешелендірудің 2014 – 2016 жылдарға арналған кешенді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жекешелендіруге жататын республикалық меншіктегі ұйымдар тізбесі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1-1, 1-2-тармақтармен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Жергілікті атқарушы органдар осы қаулыға 1-қосымшаға сәйкес жекешелендіруге жататын коммуналдық меншіктегі ұйымдар тізбесін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1-2. Ұлттық басқарушы холдингтерге, ұлттық холдингтерге, ұлттық компанияларға осы қаулыға 2-қосымшаға сәйкес бәсекелес ортаға беру ұсынылатын ұлттық басқарушы холдингтердің, ұлттық холдингтердің еншілес, тәуелді ұйымдарының және олармен аффилиирленген болып табылатын өзге де заңды тұлғалар тізбесі бекіту ұсынылсын.»;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Орталық және жергілікті атқарушы органдар, ұлттық басқарушы холдингтер, ұлттық холдингтер, ұлттық компаниялар (келісім бойынша), сондай-ақ Кешенді жоспарды орындауға жауапты мүдделі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жоспарды іске асыру жөніндегі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жартыжылдық пен жылдың қорытындылары бойынша (25 маусымға және 25 желтоқсанға қарай) Қазақстан Республикасы Экономика және бюджеттік жоспарлау министрлігіне Кешенді жоспардың іске асырылу барысы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жекешелендіруге жататын республикалық меншіктегі ұйымдар тізбесімен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республикалық меншіктегі ұйымдар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4934"/>
        <w:gridCol w:w="2986"/>
        <w:gridCol w:w="1654"/>
        <w:gridCol w:w="3090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Жекешелендіруге берілетін мемлекеттік акциялар пакетінің (қатысу үлесінің) мөлшері, %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мерзімі, жыл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Жекешелендірудің түрі (аукцион, қор биржасы, тендер)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Iшкi iстер министрлiгi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«Арқа санаторийi»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 санаторийi»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санаторийi»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«Күзет ПҚҚ»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«Ішкі істер органдарының медиа орталығы» жауапкершілігі шектеулі серіктестігі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мемлекеттік дәрігерлер білімін жетілдіру институты» шаруашылық жүргізу құқығындағы республикалық мемлекеттік кәсіпорны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мемлекеттік фармацевтика академиясы» шаруашылық жүргізу құқығындағы республикалық мемлекеттік кәсіпорны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Кейіннен сатып алу құқығымен сенімгерлік басқару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«Қоғамдық денсаулық сақтау жоғары мектебi» шаруашылық жүргізу құқығындағы республикалық мемлекеттік кәсіпорны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«Республикалық орта медицина және фармацевтика қызметкерлерін даярлау және қайта даярлау колледжі» республикалық мемлекеттік қазыналық кәсіпорны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Кейіннен сатып алу құқығымен сенімгерлік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республикалық мемлекеттік қазыналық су жолдары кәсіпорны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республикалық мемлекеттік қазыналық су жолдары кәсіпорны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«Қазаэрожоба» ғылыми-зерттеу және жобалау-іздестіру»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«Авиациялық оқу орталығы» жауапкершілігі шектеулі серіктестігі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«Республикалық техникалық және кәсіптік білім беруді дамытудың және біліктілікті берудің ғылыми-әдістемелік орталығы»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«Орман көшеттiгi»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спорт және туризм академиясы» акционерлік қоғамы - 20%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 биржасы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қойнауын кешенді игеру проблемалары институты» жауапкершілігі шектеулі серіктестігі - 35%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Қоршаған орта және су ресурстары министрлігі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«Қазгипроорманшар» шаруашылық жүргізу құқығындағы республикалық мемлекеттік кәсіпорны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«Еуразия су орталығы» ғылыми-өндірістік бірлестігі» акционерлік қоғамы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«Шәкен Айманов атындағы «Қазақфильм»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атаулы сатылым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энциклопедиясы» жауапкершілігі шектеулі серіктестігі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әлеуметтiк қорғау министрлiгi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«Республикалық протездік-ортопедиялық орталық»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Кейіннен акциялардың 20%-ды сатып алу құқығымен сенімгерлік басқару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аннуитеттiк компания» өмiрдi сақтандыру компаниясы»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Байланыс және ақпарат агенттігі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өркен» жауапкершілігі шектеулі серіктестігі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газеттері» жауапкершілігі шектеулі серіктестігі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«Би-Логистикс»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«Заң» медиа-корпорациясы» жауапкершілігі шектеулі серіктестігі - 33,5 %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Жоғарғы Соты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«Заң» медиа-корпорациясы» жауапкершілігі шектеулі серіктестігі - 33,5 %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«Қаржы академиясы»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Кейіннен сатып алу құқығымен сенімгерлік басқару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«Экономикалық зерттеулер институты» акционерлік қоғамы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атаулы сатылым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коммуналдық меншіктегі ұйымдар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7329"/>
        <w:gridCol w:w="3250"/>
        <w:gridCol w:w="2121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Жекешелендіруге берілетін мемлекеттік акциялар пакетінің (қатысу үлесінің) мөлшері, %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мерзімі, жыл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«Мемлекеттік қызметшілерді қайта дайындау және біліктілігін жетілдіру аймақтық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дене шынықтыру және спорт басқармасы жанындағы «Бурабай» спорт сарайы»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дене шынықтыру және спорт басқармасы жанындағы «Оқжетпес» футбол клубы»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дене шынықтыру және спорт басқармасы жанындағы «Спорттың ойын түрлерінен спорт клубы»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11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әкімдігінің жанындағы «Атбасар коммун-энерго»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тұрғын үй-коммуналдық шаруашылық, жолаушылар көлігі және автомобиль жолдары бөлімі жанындағы «Көкше Жәрдем»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6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«Облыстық салауатты өмір салтын қалыптастыру орталығы»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«Арлан» кәсіби хоккей клубы»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«Степногорск-Тазалық»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 Кадастры»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қаласының жолаушыларды тасымалдау»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75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«Көкше-Қамқор»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 ауданының білім бөлімі» мемлекеттік мекемесінің «Тұлпар» спорт сауықтыру лагері»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 әкімінің аппараты» мемлекеттік мекемесінің «Мемлекеттік қызметшілерді қайта даярлау және олардың біліктілігін арттыру өңірлік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облыстық білім басқармасы» мемлекеттік мекемесінің «Ақпараттандыру және білім сапасын бағалау жөніндегі Ақтөбе өңірлік ғылыми-тәжірибелік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облысының тілдерді дамыту басқармасы» мемлекеттік мекемесінің жанындағы «Тілдерді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дене шынықтыру және спорт басқармасы» мемлекеттік мекемесінің «Намыс» спорттың ойын түрлері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облысының денсаулық сақтау басқармасы» мемлекеттік мекемесінің «Салауатты өмір салтын қалыптастыру проблемаларының облыстық орталығы»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қалалық мәдениет және тілдерді дамыту бөлімі» мемлекеттік мекемесінің «Қазақстан Республикасының Тұңғыш Президенті Н.Ә.Назарбаев атындағы орталық мәдениет және демалыс саябағы»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«Орталық стадион»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политехникалық колледжі»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«Ақтөбе» облыстық футбол клубы»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«Шамшырақ-Ақтөбе»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аудандық «Жұлдыз-Звезда газеті»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«Ырғыз» газеті»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«Шалқар» газеті»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«Ақтөбе-агросервис»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Таза Қала»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«Троллейбус паркі»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«Қарлығаш» спорттық-сауықтыру лагері»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«Қапшағай қаласы әкімдігінің Қапшағай қаласындағы балалар демалыс лагері»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«Алакөл аудандық мәдениет және тілдерді дамыту бөлімі» мемлекеттік мекемесінің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«Еңбекшіқазақ ауданы әкімінің аппараты» мемлекеттік мекемесінің Шелек ауылындағы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«Еңбекшіқазақ ауданы әкімінің аппараты» мемлекеттік мекемесінің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«Қапшағай қаласы әкімінің аппараты» мемлекеттік мекемесінің «Мемлекеттік тілді оқыту орталығы» мемлекеттік коммуналдық казыналық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«Талдықорған қаласы әкімінің аппараты» мемлекеттік мекемесі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«Текелі қаласы әкімінің аппараты» мемлекеттік мекемесінің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«Тіл» оқу-әдістемелік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«Сарқан аудандық мәдениет және тілдерді дамыту бөлімі» мемлекеттік мекемесінің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 Талғар аудандық мәдениет және тілдерді дамыту бөлімі» мемлекеттік мекемесінің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«Ұйғыр аудандық мәдениет және тілдерді дамыту бөлімі» мемлекеттік мекемесінің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«Қарасай ауданының мәдениет және тілдерді дамыту бөлімі» мемлекеттік мекемесінің «Қарасай аудандық мемлекеттік тілді оқыту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«Іле ауданының ішкі саясат, мәдениет және тілдерді дамыту бөлімі» мемлекеттік мекемесінің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«Қаратал ауданының мәдениет және тілдерді дамыту бөлімі» мемлекеттік мекемесінің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«Қарасай ауданы Ішкі саясат бөлімі» мемлекеттік мекемесінің «Қарасай жастары «Жастар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денсаулық сақтау басқармасы» мемлекеттік мекемесінің «Алматы облыстық салауатты өмір салтын қалыптастыру проблемаларының орталығы»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мәдениет, мұрағаттар және құжаттама басқармасы» мемлекеттік мекемесінің «Алматы облыстық халық шығармашылығы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дене шынықтыру және спорт басқармасы» мемлекеттік мекемесінің «Облыстық «Талдықорған» ипподромы»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дене шынықтыру және спорт басқармасы» мемлекеттік мекемесінің «Өркен» спорт кешені»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дене шынықтыру және спорт басқармасы» мемлекеттік мекемесінің «Олимп» кәсіпқой регби клубы» мемлекеттік қазыналық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дене шынықтыру және спорт басқармасы» мемлекеттік мекемесінің «Бесарыс» кәсіпқой көгалдағы хоккей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дене шынықтыру және спорт басқармасы» мемлекеттік мекемесінің «Қапшағай» кәсіпқой баскетбол клубы» мемлекеттік казыналық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дене шынықтыру және спорт басқармасы» мемлекеттік мекемесінің «Ұлттық спорт түрлерінен кәсіпқой клуб»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дене шынықтыру және спорт басқармасы» мемлекеттік мекемесінің «Іле» кәсіпқой гандбол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дене шынықтыру және спорт басқармасы» мемлекеттік мекемесінің «Жетісу» командасының кәсіпқой футбол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дене шынықтыру және спорт басқармасы» мемлекеттік мекемесінің «Жетісу» кәсіпқой волейбол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«Талдықорған қаласының дене шынықтыру және спорт бөлімі» мемлекеттік мекемесінің «Талдықорған-Жас» қалалық футбол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сәулет және қала құрылысы басқармасы» мемлекеттік мекемесінің «Алматыоблгеодезия» облыстық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«Іле ауданының сәулет және қала құрылыс бөлімі» мемлекеттік мекемесінің «Геосәулет» облыстық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«Алтын Чажа» сауықтыру лагері»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әкімінің аппараты мемлекеттік мекемесінің «Іле көркейту»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әкімдігінің «Достық»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 ақпарат» медиахолдингі»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«Акши-агросервис»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көркейту»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«Талдықорған Сәулет»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«Қарасай Сәулет»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Саулет»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облысының мемлекеттік-жеке меншік әріптестік өңірлік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 аппаратының «Мемлекеттік қызметшілерді қайта даярлау, біліктілігін арттыру және тілдерді оқыту өңірлік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берудегі жаңа технологиялар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дене шынықтыру және спорт бөлімі жанындағы «Мұнайшы» спорткешені» коммуналдық қазыналық мемлекеттік кәсіпорны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туризм, дене шынықтыру және спорт басқармасының «Атырау барыстары» спорттық ойын түрлері бойынша облыстық командасы»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«Атырау» облыстық волейбол командасы»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туризм, дене шынықтыру және спорт басқармасының «Атырау» спорттың су түрлері бойынша облыстық командасы»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облысы туризм, дене шынықтыру және спорт басқармасы» мемлекеттік мекемесінің «Ұлттық спорт түрлерінің Атырау облыстық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облыстық геотехникалық орталығы» коммуналдық қазыналық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– 2016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«Атырау облыстық салауатты өмір салтын қалыптастыру орталығы»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«Атырау» спорткешені»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«Арнаулы автобаза»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«Атырау» облыстық футбол командасы»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«Тұрмыс қызмет»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«Жылыой тазалық»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«Құрманғазы жолдары»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 әкімдігінің «Жазғы сауықтыру лагерь»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әкімі аппаратының «Шығыс Қазақстан мемлекеттік қызметшілерді қайта даярлау және біліктілігін арттыру өңірлік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білім басқармасы «Дарын» Шығыс Қазақстан өңірлік ғылыми-практикалық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білім басқармасының «Облыстық қосымша білім беру және дене шынықтыру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 әкімдігінің «Дене шынықтыру бойынша мектепаралық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білім бөлімі» мемлекеттік мекемесінің «Спорттық - бос уақыт бейіндегі «Жас Жұлдыз - балалар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білім бөлімі» мемлекеттік мекемесінің «Спорттық-бос уақыт бейіндегі «Жас Қанат - балалар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тілдерді дамыту басқармасының «Шығыс Қазақстан лингвистикалық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мәдениет және тілдерді дамыту бөлімі» мемлекеттік мекемесінің «Семей қаласының тілдерді оқыту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Курчатов қаласының тілдерді оқыту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«Мәдениет және тілдерді дамыту бөлімі» мемлекеттік мекемесінің «Тілдерді оқыту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тілдерді оқыту орталығы» мемлекеттік коммуналдық қазынашылық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Бородулиха ауданының мемлекеттік және басқа тілдерді оқыту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ауданының мәдениет және тілдерді дамыту бөлімі» мемлекеттік мекемесінің «Тілдерді оқыту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мәдениет және тілдерді дамыту бөлімі» мемлекеттік мекемесінің «Тілдерді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Көкпекті ауданының мемлекеттік және басқа тілдерді оқыту орталығы» коммуналдық мемлекеттiк қазыналық кәсiпорны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 әкімдігінің «Шемонаиха ауданының мәдениет және тілдерді дамыту бөлімі» мемлекеттік мекемесі «Мемлекеттік және басқа тілдерді оқыту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әкімдігі денсаулық сақтау басқармасының «Семей қаласының салауатты өмір салтын қалыптастыру проблемалары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мәдениет және тілдерді дамыту бөлімі» мемлекеттік мекемесінің «Семей қаласының орталық мәдениет және демалыс саябағы»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мәдениет және тілдерді дамыту бөлімінің «Бос уақыт»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мәдениет басқармасы Күршім аудандық мәдениет бөлімінің мәдени бос уақыт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ауданының мәдениет және тілдерді дамыту бөлімінің «Глубокое ауданының демалыс орталығын ұйымдастыру»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дене шынықтыру және спорт басқармасының «Гандбол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дене шынықтыру және спорт басқармасының «Семей қаласының волейбол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дене шынықтыру және спорт басқармасының «Өскемен қаласының волейбол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Семей қаласының дене шынықтыру және спорт бөлімі» мемлекеттік мекемесінің «Ұлттық спорт ойындарының түрлері бойынша «Тұлпар»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«Көкпекті ауданының дене шынықтыру және спорт бөлімі» мемлекеттік мекемесінің жанындағы ұлттық спорт түрлері бойынша «Дархан» клубы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«Тарбағатай аудандық дене шынықтыру және спорт бөлімінің «Тұлпар» ұлттық спорт түрлері клубы мемлекеттік қазыналық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дене шынықтыру және спорт басқармасының «Дене шынықтыру-сауықтыру кешені»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 дене шынықтыру және спорт бөлімінің «Спорттық кешен»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 әкімдігінің іс басқармасы»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 әкімдігінің «Восток» футбол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дене шынықтыру және спорт бөлімі» мемлекеттік мекемесінің «Спартак» футбол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 «Шығыс Қазақстан облыстық салауатты өмір салтын қалыптастыру орталығы»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 жұмыспен қамту және әлеуметтік бағдарламаларды үйлестіру басқармасының «Шығыс Қазақстан облыстық протездік-ортопедиялық орталығы»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әкімдігінің «Ақтоғай коммуналдық шаруашылығы»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 көп салалы мемлекеттік коммуналдық шаруашылық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әкімдігінің «Ақсуат-Тазалық» шаруашылық жүргізу құқығындағы коммуналдық мемлекеттiк кәсiпорны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 жолаушылар көлігі және автомобиль жолдары басқармасының «ОблШығысЖол»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 әкімдігінің «Өскемен-Тәртіп»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«Аягөз ауданы әкімдігінің «Аягөз жолдары»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«Аягөз ауданы әкімдігінің «Қалалықүйкомшарқұрылыс»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ауданының «ПриИртышье»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ауданының тұрғын үй-коммуналдық шаруашылық, жолаушылар көлігі және автомобиль жолдары бөлімінің «Тарбағатай жолдары»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 ауданы әкімдігінің «Ұлан жолдары»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 әкімдігінің «Монша-кір жуу комбинаты»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спорткешені»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«Нарын-Сервис»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«Өскемен-Тазалық»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«Алакөл-Тазалық»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«Семей-Автобекет»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өңірлік мемлекеттік-жеке меншік әріптестік орталығы»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 білім бөлімінің «Болашақ» балаларды сауықтыру лагері»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қаласы әкімдігі білім бөлімінің «Рауан» балаларды сауықтыру лагері»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«Мемлекттік қызметшілерді қайта даярлау және біліктілігін арттыру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білім басқармасының «Мектеп олимпиадаларын және мектептен тыс іс-шараларды өткізетін облыстық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білім басқармасының «Білім берудің бірыңғай ақпараттық жүйесі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білім басқармасының «Ғылыми-тәжірибелік дене шынықтыру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тілдерді дамыту басқармасының «Мемлекеттік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дене шынықтыру және спорт басқармасының «Әулие-Ата» ат спорты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дене шынықтыру және спорт басқармасының «Айша бибі» су добы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дене шынықтыру және спорт басқармасының «Тараз» баскетбол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дене шынықтыру және спорт басқармасының «Тараз» волейбол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дене шынықтыру және спорт басқармасының «Талас толқыны» спорттық би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дене шынықтыру және спорт басқармасының «Лашын» футбол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дене шынықтыру және спорт басқармасының «Жоғарғы спорт шеберлігі мектебі»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дене шынықтыру және спорт басқармасының «Жамбыл» бокс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 денсаулық сақтау басқармасының Жамбыл облыстық салауатты өмір салтын қалыптастыру мәселелерінің орталығы»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«Байзақтазаауыл»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Ел-Тараз»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Меркі»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 «Мойынқұм - Сәулет»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«Мемлекеттік қызметшілерді қайта даярлау, біліктілігін арттыру және мемлекеттік тілді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Қазақстан облысы Бөрілі ауданының дене шынықтыру және спорт бөлімі» мемлекеттік мекемесінің «Сарыарқа» спорт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«Зеленов ауданы әкімдігі мәдениет, тілдерді дамыту дене шынықтыру және спорт бөлімінің «Жігер» спорт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қаласының сәулет және қала құрылысы бөлімінің «Тұрғын үй Орал»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«Облыстық салауатты өмір салтын қалыптастыру орталығы»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қаласы әкімдігі Орал қаласының мәдениет және тілдерді дамыту бөлімінің «Қалалық мәдениет және демалыс саябағы»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үй-коммуналдық шаруашылық, жолаушылар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«Бөрілі ауданы әкімдігінің «Горкомхоз»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«Ақжайық» футбол клубы»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«Ақжайық» спорт клубы»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«Орал-Жер»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мал зауыты»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 жарығы»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Таза сервис»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«Уральскгордорстрой»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монша»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әкімі аппаратының «Мемлекеттік қызметшілерді қайта даярлау және олардың біліктілігін арттыру аймақтық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«Жаңаарқа ауданы мәдениет және тілдерді дамыту бөлімінің «Демалыс саябақтары және стадионды басқару»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«Теміртау қаласы мәдениет және тілдерді дамыту бөлімінің «Қалалық мәдениет және демалыс саябағы»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«Жекпе-жек» қалалық спорттық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«Сәтбаев қаласының мәдениет және тілдерді дамыту бөлімі» мемлекеттік мекемесі «Сәтбаев қаласының мәдени-сауықтыру спорт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«Саран қаласының мәдениет және тілдерді дамыту бөлімінің «Сұңқар» стадионы»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«Спорттық сауықтыру кешені»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«Теміртау қаласының білім беру, дене шынықтыру және спорт бөлімінің «Теміртау» спорт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денсаулық сақтау басқармасының «Облыстық саламатты өмір салтын қалыптастыру орталығы»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қаласының тұрғын-үй коммуналдық шаруашылығы, жолаушылар көлігі және автомобиль жолдары бөлімінің «Мәдениет, демалыс саябақтары және гүлзарлар басқармасы»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қалалық әкімдігінің «Қалалық жарық»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«Балқаш қаласы әкімдігінің «Балқашэнерго»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Осакаров ауданы әкімдігінің «Тазалық»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автокөлік жолдары басқармасы»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«Теміртау қаласы әкімдігінің «Шарапат»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«Көркейту»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«Жезқазған қалалық «Дидар» телерадиохабарын тарату дирекциясы»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«Индустриальная Караганда»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«Орталық Қазақстан»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«Сәтбаев қалалық «Шарайна»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«Абай-Ақиқат»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«Бұқар жырау аудандық «Сарыарқа газеті»жауапкершілігі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«Қарқаралы» аудандық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аудандық «Ұлытау өңірі» газетінің редакциясы» жауапкершілігі шектеулі серіктестігі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«Саран тынысы»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«Сельский труженик» аудандық газеті»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«Аудандық «Нұра»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«Қазыналы өңір»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 аудандық «Шет шұғыласы»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«Жаңаарқа»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«Ақтоғай ауданы ішкі саясат бөлімінің «Тоқырауын тынысы» Ақтоғай аудандық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Инфо»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«Жаңаарқа-көркем»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«Ұлытау-Тасбұлақ»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«Полигон»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«ЖезТазалық»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«Абаттандыру»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«Тазалық-2020»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Көркем»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«Әкімшілік ғимараттар кәсіпорны»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«Шаруашылық басқармасы»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облысының жолаушылар көлігін басқару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облысы әкімдігінің «Мемлекеттік қызметшілерді қайта даярлау және олардың біліктілігін арттыру өңірлік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облысы әкімдігі білім басқармасының «Қостанай дарыны» өңірлік ғылыми-практикалық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облысы әкімдігі білім басқармасының «Балаларға қосымша білім беретін өңірлік оқу-әдістемелік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«Қостанай облысы әкімдігі білім басқармасының «Өңірлік техникалық және кәсіптік білім беру ғылыми-әдістемелік орталығы» коммуналдық мемлекеттік қазыналық кәсіпорны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облысы әкімдігі білім басқармасының «Қостанай өңірлік дене тәрбиесі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облысы әкімдігі тілдерді дамыту басқармасының «Тілдерді оқытудың облыстық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«Лисаков қаласы әкімдігі мәдениет және тілдерді дамыту бөлімінің «Тілдерді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«Рудный қаласы әкімдігінің «Қалалық тілдерді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әкімдігінің «Тілдерді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«Қарабалық ауданы әкімдігінің «Тілдерді оқыту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 ауданы әкімдігінің «Тілдерді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«Ұзынкөл ауданы әкімдігінің «Тілдерді оқыту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облысы әкімдігі денсаулық сақтау басқармасының «Қостанай облыстық саламатты өмір салтын қалыптастыру проблемаларының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облысы әкімдігі мәдениет басқармасының «Достық үйі» мәдени-демалу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облысы әкімдігі мәдениет баскармасының «Облыстық көркемөнерпаздардың халық шығармашылық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мәдениет және тілдерді дамыту бөлімінің «Демалыс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«Арқалық қаласы мәдениет және тілдерді дамыту бөлімінің «Арқалық қалалық Мәдениет сарайы»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«Лисаков қаласы әкімдігінің мәдениет және тілдерді дамыту бөлімі» мемлекеттік мекемесінің жанындағы «Қалалық мәдениет және спорт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«Россия» мәдениет үйі»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«Рудный қаласы әкімдігінің «Мәдениет, демалыс және шығармашылық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«Рудный қаласы әкімдігінің «Қашар кентінің «Юность» мәдениет үйі»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дене шынықтыру және спорт бөлімінің «Қостанай қаласы әкімдігінің бассейні»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дене шынықтыру және спорт бөлімінің «Қостанай қаласы әкімдігінің спорт сарайы»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қаласы әкімдігінің тұрғын үй-коммуналдық шаруашылығы, жолаушылар көлігі және автомобиль жолдары бөлімі» мемлекеттік мекемесінің «Қостанай қалалық мәдениет және демалыс паркі»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«Рахат»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«Күн»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 бастамаларының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«Тобол» футбол клубы»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«Тобол» баскетбол клубы»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«Рудный дауысы» Рудный қалалық телерадиохабар тарату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«Радио Рауан»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таңы»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«Біздің Қостанай» газеті»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«Рудненский рабочий» қалалық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«Аманкелді арайы» газетінің редакциясы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«Әулиекөл» газеті»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«Біздің Торғай»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«Қарасу өңірі» Қарасу аудандық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«Меңдіқара үні»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«Науырзым ауданы әкімдігінің «Науырзым тынысы» аудандық газетінің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«Маяк» газеті редакциясы»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«Көмек-Қарасу»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«Тазалық-2012»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«Жаркөл»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«Жатақхана»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«Тілдерді оқытудың өңірлік орталығы» мемлекеттік коммуналдық қазыналық кәсіпорны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қызметшілерді және бюджеттік сала қызметкерлерін қайта даярлау және олардың біліктілігін арттыру өңірлік орталығы» мемлекеттiк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облысының дене шынықтыру және спорт басқармасының «Нұрсәт» теннис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«Салауатты өмір салтын қалыптастыру облыстық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мәдени және демалыс паркі»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«Сырдария» балалар сауықтыру лагері»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облысының дене шынықтыру және спорт басқармасының «Ұлттық спорт түрлері және бұқаралық сауықтыру - дене шынықтыру клубы»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қалалық шаруашылық жүргізу құқығындағы көпсалалы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дене шынықтыру және спорт басқармасының «Жас қанат» спорт кешені»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дене шынықтыру және спорт басқармасының «Каспий» кәсіптік футбол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дене шынықтыру және спорт басқармасының «Каспий» кәсіптік волейбол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дене шынықтыру және спорт басқармасының «Каспий» кәсіптік баскетбол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дене шынықтыру және спорт басқармасының «Маңғыстау облыстық ат спорты түрлерінің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дене шынықтыру және спорт басқармасының «Маңғыстау бокс клубы» мемлекеттік коммуналдық қазыналық кәсiпорны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әкімдігінің «Тілдерді оқыту, мемлекеттік қызметшілерді қайта даярлау және олардың біліктілігін арттыру өңірлік орталығы» мемлекеттiк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«Көктем»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коммуналдық қызметі»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қаласы әкімдігінің «Қала жолдары»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табиғи ресурстар және табиғат пайдалануды реттеу басқармасының «Жасыл әлем»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өңірлік мемлекеттік-жеке меншік әріптестік орталығы»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тренинг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- Медиа»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мехтранссервис»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облысы әкімі аппаратының «Павлодар аймақтық мемлекеттік қызметшілерді қайта даярлау және біліктілігін арттыру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облысы денсаулық сақтау басқармасының «Павлодар облыстық салауатты өмір салтын қалыптастыру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облысы мәдениет басқармасының «Облыстық «Шаңырақ» халық шығармашылығы мен мәдени-сауық қызметі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облысы мәдениет басқармасының «Достық үйі» мәдени-сауық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қаласы мәдениет және тілдерді дамыту бөлімінің «Естай атындағы Мәдениет сарайы»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облысы дене тәрбиесі және спорт басқармасының «Баянтау» спорт сарайы»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облысы дене тәрбиесі және спорт басқармасының «Астана» мұз сарайы»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қаласының дене шынықтыру және спорт бөлімі» мемлекеттік мекемесінің «Ақсу қаласының «Достық» стадионы» мемлекеттік қазыналық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қаласы дене шынықтыру және спорт бөлімінің «Жұлдыз» стадионы» мемлекеттік қазыналық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қаласы дене шынықтыру және спорт бөлімінің «Орталық стадион» мемлекеттік қазыналық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қаласы дене шынықтыру және спорт бөлімінің «Шымыр» дене-шынықтыру-сауықтыру бассейні» мемлекеттік қазыналық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қаласы дене шынықтыру және спорт бөлімінің «Толқын» дене шынықтыру-сауықтыру кешені» мемлекеттік қазыналық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қаласы дене шынықтыру және спорт бөлімінің «Спортсервис» мемлекеттік қазыналық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«Екібастұз қаласы әкімдігінің дене шынықтыру және спорт бөлімінің «Спортсервис»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облысы дене тәрбиесі және спорт басқармасының «Спорт клубы»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«Ақсу-Коммунсервис»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«Ана тілі»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«Горкомхоз-Павлодар»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көп бейінді фирмасы»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«Қашыр ауданы әкімдігінің «Өркендеу»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«Павлодарлифт»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«Павлодарқалақұрылыскадастры»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«Сапаржай Павлодар»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«№1 автобус паркі»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«Ақпараттық-техникалық қызмет»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«Кадрларды даярлау және қайта даярлау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денсаулық сақтау басқармасының «Облыстық салауатты өмір салтын қалыптастыру проблемалары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тілдерді дамыту жөніндегі басқармасының «Солтүстік Қазақстан облыстық мемлекеттік тілді оқыту орталығы»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тұрғын үй-коммуналдық шаруашылығы, жолаушылар көлігі және автомобиль жолдары бөлімі» мемлекеттік мекемесінің «Тазартқыш, су тартқыш және су өткізгіш имараттары»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«Айыртау-Су»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Айыртау ауданы әкімдігінің «Айыртау-Қамқор»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Ленинград ауылдық округі әкімінің «Талапкер»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әкімдігінің «Ақжар»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Аққайың ауданы әкімдігінің «Қамқор-Аққайың»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 жанындағы «Қамқор»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Есіл ауданы әкімдігінің «Ақ-Бұлақ»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Жамбыл ауданының тұрғын-үй коммуналдық шаруашылығы, жолаушылар көлігі және автомобиль жолдары бөлімінің «Жамбыл-су»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 Булаев қаласы әкімі аппаратының «Булаев қалалық су шаруашылығы»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Қызылжар ауданы әкімдігінің «Жігер»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Мамлют ауданы әкімдігінің «Коммунсервис»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Ғабит Мүсірепов атындағы аудан әкімдігінің «Еңбек»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Тайынша ауданы әкімдігінің «Тайынша Жылу»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«Алпаш»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Уәлиханов ауданы әкімдігінің «Мөлдір су»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 әкімдігінің «Жәрдем»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қаласындағы тұрғын үй-коммуналдық шаруашылық, жолаушылар көлігі және автомобиль жолдары бөлімінің «Коммунхоз»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мәдениет және тілдерді дамыту бөлімі» мемлекеттік мекемесі жанындағы «Қалалық мәдениет үйі»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дене шынықтыру және спорт басқармасы» мемлекеттік мекемесінің «Қарасай» жоғары спорт шеберлігі мектебі»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дене шынықтыру және спорт басқармасы» мемлекеттік мекемесінің «Есіл» волейбол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дене шынықтыру және спорт басқармасы» мемлекеттік мекемесінің «Олимпиада чемпионы Александр Винокуров атындағы континенталды велосипед клубы»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«Сергеевка СК»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аудандық білім бөлімінің «Болашақ»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ауданы әкімдігінің «Болашақ» Сайрам балаларды сауықтыру лагері»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«Қараспан лагері»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білім басқармасының «Облыстық мектеп олимпиадаларын өткізу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әкімдігінің денсаулық сақтау басқармасының «Облыстық салауатты өмір салтын қалыптастыру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дене шынықтыру және спорт басқармасының «Орталық су-спорт кешені»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дене шынықтыру және спорт басқармасының «Қыран» футбол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«Темірлан»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ауданының тұрғын үй-коммуналдық шаруашылық бөлімінің «Мақтаарал–Жасыл желек»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«Жетісай»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ауданы әкімдігінің «Төлеби көп салалы коммуналдық шаруашылық кәсіпорны»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ауданының тұрғын үй-коммуналдық шаруашылық, жолаушылар көлігі және автомобиль жолдары бөлімінің «Отырар-Көгалдандыру»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қаласы әкімдігі тұрғын-үй коммуналдық шаруашылығы, жолаушылар көлігі және автомобиль жолдары бөлімінің «Жасыл Кентау»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 әкімдігінің «Тұрғын үй-коммуналдық шаруашылық бөлімінің «Түркістан көгалдандыру абаттандыру»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«Спорт сарайы»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«Шаян-Қызмет»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«ЛТД Тұрмыс»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«Қызмет-Сервис-Арыс»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жасыл қала»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«Сәулет және қала құрылысы»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2015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«Техникалық инспекция»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қонақүйі»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2015 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«Ордабасы» кәсіби футбол клубы»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«Жардем Шаруа»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 шаңғы базасы»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қаласының «Муниципалдық базар»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</w:t>
            </w:r>
          </w:p>
        </w:tc>
      </w:tr>
      <w:tr>
        <w:trPr>
          <w:trHeight w:val="9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«Шардара балық питомнигі»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Білім басқармасының «Ә.Қастеев атындағы бейнелеу өнері және техникалық көркемдеу мектебі» кешені коммуналдық мемлекеттік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5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денсаулық сақтау басқармасының «Емдеу-диагностикалық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денсаулық сақтау басқармасының «Алматы қалалық салауатты өмір салтын қалыптастыру орталығы»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қаласының мәдениет басқармасының «Қазақ мемлекеттік циркі» мемлекеттік коммуналдық казыналық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дене шынықтыру және спорт басқармасының «Айсұлу» әйелдер хоккей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дене шынықтыру және спорт басқармасының «Халықтық-ұлттық спорт түрлері және бұқаралық дене шынықтыру-сауықтыру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дене шынықтыру және спорт басқармасының «Алматы» мамандандырылған регби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дене шынықтыру және спорт басқармасының «Алматы» баскетбол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109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дене шынықтыру және спорт басқармасының «Алматы» қол добы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дене шынықтыру және спорт басқармасының «Алматы» хоккей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дене шынықтыру және спорт басқармасының «А. Винокуров атындағы велосипед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13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тілдерді дамыту, мұрағаттар және құжаттама басқармасының шаруашылық жүргізу құқығындағы «Тіл» оқу-әдістемелік орталығы»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94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әкімдігінің «Алматы Қала Жарық»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әкімдігінің «Алматы тазалық»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ішкі саясат басқармасының «Ақпарат және талдау орталығы» шаруашылық жүргізу құқығындағы коммуналдық мемлекеттік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«Алматыметроқұрылыс»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«Архимед мектебі»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 сарайы»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57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Отау»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6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 волейбол клубы»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5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«Қайрат» футбол клубы»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«Алматыжарнама»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Көлік холдингі»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7 автобус паркі»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«Almaty Trade Consulting»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«Global Ecological Group Almaty»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туризм, дене тәрбиесі және спорт басқармасы» мемлекеттік мекемесінің «Астана» су добынан спорттық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туризм, дене тәрбиесі және спорт басқармасының «Қайсар» спорт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регби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туризм, дене тәрбиесі және спорт басқармасының «Х.С. Омаров атындағы шахмат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туризм, дене тәрбиесі және спорт басқармасының «Астана батыры» жекпе-жек күрес клубы» мемлекеттік қазыналық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әкімдігінің «Астана» спорттың ойын түрлері клубы» мемлекеттік коммуналдық қазыналық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қаржы басқармасы» мемлекеттік мекемесінің «Астана қаласының коммуналдық меншік қоры»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сәулет және қала құрылысы басқармасы» мемлекеттік мекемесінің «Көркем - құйма комбинаты» шаруашылық жүргізу құқығындағы мемлекеттік коммуналдық кәсіпорны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«Астана-Көгалдандыру құрылысы»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автобус паркі»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«Думан» ойын - сауық орталығы» акционерлік қоғамы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беру жүйесін ақпараттандыру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 тілдерді дамыту жөніндегі инновациялық орталық»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«Руханият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«Оқу-клиникалық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«Қызмет көрсету және инновациялық технологиялар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«Салауатты өмір салтын қалыптастыру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«Мәдени-демалыс қызметі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«Қасқыр-21 ВЕК»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«Астана-ЕРЦ»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Тазалық»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«Астана-Тазарту»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«Елорда асханасы»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«Туристік ақпараттық орталығы» жауапкершілігі шектеулі серіктестігі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Бәсекелес ортаға беру ұсынылатын ұлттық басқарушы</w:t>
      </w:r>
      <w:r>
        <w:br/>
      </w:r>
      <w:r>
        <w:rPr>
          <w:rFonts w:ascii="Times New Roman"/>
          <w:b/>
          <w:i w:val="false"/>
          <w:color w:val="000000"/>
        </w:rPr>
        <w:t>
холдингтердің, ұлттық холдингтердің еншілес, тәуелді</w:t>
      </w:r>
      <w:r>
        <w:br/>
      </w:r>
      <w:r>
        <w:rPr>
          <w:rFonts w:ascii="Times New Roman"/>
          <w:b/>
          <w:i w:val="false"/>
          <w:color w:val="000000"/>
        </w:rPr>
        <w:t>
ұйымдарының және олармен аффилиирленген болып табылатын</w:t>
      </w:r>
      <w:r>
        <w:br/>
      </w:r>
      <w:r>
        <w:rPr>
          <w:rFonts w:ascii="Times New Roman"/>
          <w:b/>
          <w:i w:val="false"/>
          <w:color w:val="000000"/>
        </w:rPr>
        <w:t>
өзге де заңды тұлғалар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074"/>
        <w:gridCol w:w="2981"/>
        <w:gridCol w:w="2219"/>
        <w:gridCol w:w="2674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асыруға берілетін мемлекеттік акциялар пакетінің (қатысу үлесінің) мөлшері, %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мерзімі, жыл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асырудың түрі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ұлттық компаниясы»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 Аймақ»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«ҚазТрансГаз-Алматы»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мұнай және газ институты»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«Еуро-Азия Эйр» авиакомпаниясы»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Британ техникалық университеті»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«Қазақтеңізкөлікфлоты» ұлттық теңіз кеме қатынасы компаниясы»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«ҚазТрансГаз-Тбилиси»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«ҚырҚазГаз» жауапкершілігі шектеулі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«Қазақойл-Украина»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«ТД «Укрнефтепродукт» жабық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99,996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«Херсон МӨЗ» жабық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Global Security Sistem  Societate pe Actiuni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Palplast Societate pe Actiuni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Rominserv Valves IAIFO SRL Societate cu Rаspundere Limitatа (бұрынғы Zalau Valves IAFO SRL)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Ecomaster Servicii Ecologice SRL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Kazakh Projects Joint Venture Limited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«Инвестициялар рентабельділігін зерттеу агенттігі» жауапкершілігі шектеулі 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мұнай және газ ғылыми-зерттеу және жобалау институты» жауапкершілігі шектеулі 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«Технип-Казақстан» бірлескен кәсіпорны» жауапкершілігі шектеулі серіктестігі («КИНГ-КГНТ» «Біріктірілген Инжинирингтік компания» жауапкершілігі шектеулі серіктестігі болып қайта аталды)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«Каспиймұнайгаз» ғылыми-зерттеу және жобалау институты»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«Д.В. Соколь атындағы Органикалық катализ және электрохимия институты»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«А.Б. Бектұров атындағы Химия ғылымдары институты»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«ҚБТУ Мұнай-газ инжинирингі және ақпараттық технологиялар институты»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«Теңіз Сервис»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48,996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«ҚазОйлМаш»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«АқтауОйлМаш»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 мұнай құрал-жабдығы зауыты»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ұлттық компаниясы»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темiр жолы» ұлттық компаниясы»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- минус 1 акция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IPO  (Халықтық IPO)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«Қазтемiртранс»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«Транстелеком»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вагон жасау компаниясы»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 Вагон»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 Локомотив»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вагон жөндеу зауыты»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«Теміржолэнерго»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«Көліктік сервис орталығы»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«Шығысмашзауыты»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«Локомотив 2030»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«Теміржолжөндеу»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«Көлік қызметінің орталығы»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 менеджмент»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«Каскор-Транссервис»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 сервис»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«Қазығұрт-Оңтүстік»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«Біржан-Атырау»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«Бас-Балхаш 2004»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«Ғасыр-Маңғыстау»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«МАК-Екібастұз»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Берен»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«Игiлiк РД»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«Central Asia Protrans»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«Экспресс Консалтинг»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 Астана»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 жылу»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«АТБ+»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«Локомотив құрастыру зауыты»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«Тұлпар-Тальго»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99,99926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«Электровоз құрастыру зауыты»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Дизель Энджинс»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«Temir zhol Electrification»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рельсті арқалық зауыты»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«Платинум Трейн Сервисез»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«ҚазЭлектроПривод» бірлескен кәсіпорны»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«Қазатомөнеркәсiп» ұлттық атом компаниясы»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«Қазатомөнеркәсiп» ұлттық атом компаниясы»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10,0% - минус 1 акция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IPO (Халықтық IPO) 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«Astana Solar»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«Kazakhstan Solar Silicon»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«МК «Kaz Silicon»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«Реммонтажжөндеу»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«Қызылту»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25,9-76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«Қазгеомаш»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20-25%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IPO (Халықтық IPO)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электр тарату желісі компаниясы»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 плюс 1 акция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51% аукцион (стратегиялық әріптес) 24% + 1 акция SPO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«Т.И. Батуров атындағы Жамбыл мемлекеттік аудандық электрстанциясы»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өңірлік энергетикалық компаниясы»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ЖЭО»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электр станциялары»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 Жарық Компаниясы»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«Алматыэнергосбыт»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«Тегіс Мұнай»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«Шығысэнерготрейд»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 минус 1 акция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IPO (Халықтық IPO)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«Казэнергопровод»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инжиниринг» ұлттық компаниясы»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«Қаз-СТ Инжиниринг Бастау»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«Арнайы машина – Астана»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«Астра» өнеркәсіптік құрал-жабдықтар зауыты»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«832 ҚИ көлікжөндеу зауыты»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«РемСервис-СК»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«МБМ-Кировец»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«МЗ-Секъюрити»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инжиниринг» ұлттық компаниясы»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«Омега»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«СМЗ»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«С.М. Киров атындағы машина жасау зауыты»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«Гидроприбор» ғылыми-зерттеу институты»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«ҚазИнж Электроникс»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«Талес Қазақстан Инжиниринг»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«811 ҚИ көлікжөндеу зауыты»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«ЗИКСТО»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406 ГА Авиажөндеу зауыты»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405 Авиажөндеу зауыты»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«Bioengineering»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«Камаз-Семей»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«Академик Ш.Ш. Шокин атындағы Қазақ энергетикалық ғылыми-зерттеу институты»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«Академик Ш.Ш. Шокин атындағы Қазақ энергетикалық ғылыми-зерттеу институты»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«Майкаинзолото»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«Майкаинзолото»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жылжымайтын мүлік қоры» акционерлік қоғамы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 Менеджмент»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Сауда-саттықтар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ұлттық басқарушы холдингі»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«Адал Инвест»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«Жайнар»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«Best Finance»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«Econom»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«Тота»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«Қ.Сатпаев атындағы ҚазҰТИ Технопаркі»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«ОҚО Өңірлік технопаркі»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қ. өңірлік технопаркі»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«Сары-арқа технопаркі»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 технопаркі»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«Алгоритм» технопаркі»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«Көлік машина жасау конструкторлық бюросы»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 кен-металлургиялық құрал-жабдық конструкторлық бюросы»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 газ құрал-жабдығы конструкторлық бюросы»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«Ауылшарауашылығы машина жасау конструкторлық бюросы»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«ҚазАгро» ұлттық басқарушы холдингі»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«ҚазМақта»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«ХКК»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 Маркетинг» акционерлік қоғамы типографиясы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асыруға активтердің қалған құны 296,8 млн. теңге мөлшерінде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«ҚазГрейн Фидерс»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«KazBeef LTD»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«AgroTrade Export»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«AgroExport LTD»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«Микрокредиттік ұйымдарды қолдау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Аукцион/үлесті сатып алу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«Алдияр-Кредит 2007»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/тендер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«Шалқар-Несие»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 артықшылықты сатып алу құқығы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«Ескелді»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«Энергия»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 артықшылықты сатып алу құқығы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«Махамбет»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 артықшылықты сатып алу құқығы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«Мұзтау Несие»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«СельхозКредит»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 артықшылықты сатып алу құқығы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Тендер/үлесті сатып алу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«Жамбыл-Несие»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Тендер/үлесті сатып алу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«Жаңатас-Несие»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 артықшылықты сатып алу құқығы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«Жуалы-Рантье»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 артықшылықты сатып алу құқығы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«Шаруа-Финанс»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«Жаңа-Каржы»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 артықшылықты сатып алу құқығы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«АйыртауФинансСевер»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Қосылу/үлесті сатып алу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«Жигер-Есіл»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 артықшылықты сатып алу құқығы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«Аю-Тас-Финанс»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 артықшылықты сатып алу құқығы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«Мырзашөл-Агро-С»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Тендер/үлесті сатып алу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«Түркістан-Агро-Е»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 сатып алу / артықшылықты сатып алу құқығы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«Сайрам-Агро-Б»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Тендер/үлесті сатып алу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«Сарыағаш-Агро»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Тендер/үлесті сатып алу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«Түлкібас-Агро»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«Ордабасы-Агро-Б»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Тендер/үлесті сатып алу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«Отырар-Агро-Е»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Тендер/үлесті сатып алу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«Парасат» ұлттық ғылыми-технологиялық холдингі»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«Парасат» тәуекелді инвестициялаудың акционерлік инвестициялық қоры»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«Голография Kazakh – Bel» (Голография Қазақ-Бел) Қазақстан-Белорусь бірлескен кәсіпорны»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«Ұлттық ақпараттандыру орталығы»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«Әмбебап конструкторлық технологиялық бюросы»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«Аквамәдениетінің тәжірибелік-өнеркәсіп өндірісінің оқу-ғылыми кешені»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«ФитоФарм Қарағанды»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«Инновациялық технологиялар мен өнеркәсіп инжинирингі»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18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«NurSolarAlmaty»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 ұлттық инфокоммуникациялық холдингі» акционерлік қоғамы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«Ақпаратттық технологиялардың халықаралық университеті» 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Артықшылықты сатып алу құқығы негізіндегі іске асыру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«Көкше-Тау»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«Табыс бер»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«Полимер Мұнай Газ»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«Сервис уюта»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«Велес Ақтөбе ltd»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«Мәртөк» сервистік-дайындау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«Хромтау» сервистік-дайындау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«Алға» сервистік-дайындау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«Әлем Тағам»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«Aktobe Steel Production»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«ATC Brok»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«Қандыағаш ГТЭС-100»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«Талап» сервистік-дайындау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«ТМО Батыс»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«НерудникАлтынды»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 Ақтөбе Тас»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«Үй құрылысы комбинаты»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«Полиметалл Ақтөбе»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ТРАЛ»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«Ақтөбетермококс»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«Петролеум Стройсервис»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«БС-Холдинг»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«Asia Agro Holding»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«Туризм және демалыс орны»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«Сервистік-дайындау орталығы «Агро-Фуд»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«СЗЦ Көксу»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«СЗЦ Жаркент»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«СДО Алакөл»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«Қойлық» Сервисті-дайындау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«Шапағат» Сервисті-дайындау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«Сервисті-дайындау орталығы «Күреңбел»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«Агросервис» (Сервисті-дайындау орталығы)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«Энергия Семиречья»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«Алтомед»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«БК «Жетісу Мұнай»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 Консалтинг» ақпараттық талдау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«Grand Logistics Center»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 Logistics»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«Astana Invest» корпорациясы»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«Кросс МАН»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«Хоргос-Логистик-Жетісу» көлік-логистика компаниясы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«Бартоғай ГЭС»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«ТЕКЕС СЭС»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«ЖетісуМикроФинанс» Микрокредиттік ұйым»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 – Малайсары»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«Jinsung Zhetysu» (Джинсонг Жетісу)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«Қабанды Тас»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«Zetysu City Focus» (Жетісу Сити Фокус)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«Пром-тас-инжиниринг»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малых ГЭС»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«ОтауЖетісу»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«Атырау» сервистік-дайындау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«Сарайшық» асыл тұқымды шаруашылық»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 Первомайский»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«Ақжонас»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«Ганюшкино егін өнімдері»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 Продукт»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«Животноводческий комплекс Алга»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Тау Кен»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«Құрманғазы Сервистік-дайындау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«Атырау» ауыл шаруашылығы компаниясы»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Агросервис»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Зелен Строй ЛТД»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«Caspiy Salt»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«Жәрдем» Шығыс Қазақстан инновациялық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«ОблDORкомшар»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Серебрянск органикалық емес өндiрiстер зауыты»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«Семей» дайындау-қызмет көрсету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дайындау-қызмет көрсету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«Үржар дайындау-қызмет көрсету оталығы»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«Актюба «Ертiс»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«Горархитектура»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2014 - 2016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«Асылдандыру-Тараз»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 Инвест Консалт»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«Ел-ырысы» ауыл шаруашылығы тауарларының көтерме-бөлшек сауда базары»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Күнбағыс»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«Licorice Kazakhstan»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«Ақсай-Кірпіш»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«Жайық-цемент» жауапкершілігі шектеулі серіктестік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«Батыс-Ақсай Қоғамы»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құм»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«Нұр-Батыр»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«EvRo-Батыс»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«Желаев құмтасы»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«Жайық-Недра»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«Миргород құмтасы»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«Сарыарқа» әлеуметтік-кәсіпкерлік корпорациясы» ұлттық компаниясы» акционерлік қоғамы</w:t>
            </w:r>
          </w:p>
        </w:tc>
      </w:tr>
      <w:tr>
        <w:trPr>
          <w:trHeight w:val="9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«Арқа-Изобилие» бір ортадан өндірістік-бөлшек серіктестік»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«Тобыл»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«Мәрмәр-Тас»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«Сервис Прибор»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«Горно-металлургический комплекс «Аятское»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+ 1 акция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«Жоғары-Тобыл балық питомнигі»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«Лига - 2010»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«Лисаковский Картонно - Бумажный Комплекс»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«Аманбай» жауапкершілігі шектеулі серіктестігі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«СарыарқаАвтоПром»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«Ломоносовское»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«Жақсылық-2011»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«СОЮЗ-КРЕДИТ»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диірмен комбинаты»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«Жаркөл элеваторы»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«Байқоңыр (Байконур)»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«Қызылорда» автобус паркі»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 Холдинг Байқоңыр»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«Жаңақорған» шипажайы»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«Қызылорда құс фабрикасы»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«Жан-Арай Жем»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«Қаратерең Балық»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«Бөген» сервистік-дайындау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«Шөгірлі сүт»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«СПК Қызылорда Балық»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«Арал балық өңдеу зауыты»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«КазРос Инновация»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«Caspiy Operating»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«CASPIY PRINT»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«Каспий» микроқаржы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«Карагантубек»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«Caspiy ProTec» (Каспий ПроТек)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«Бейнеу» Сервистік 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«Caspian Inspection Company»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«Маңғыстау» инвестициялық компаниясы»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Агро Компани»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техникалық флоты»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Маржаны»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«КаспийЭкоБио»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Жел»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«Caspian Auto Gas Company» (Каспиан Авто Газ Компани)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«Павлодар» қаржы орталығы»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«Күрделі құрылысты басқару-ПВ»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«Wind Energy Pavlodar»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«Иртыш-Лада»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брокерлік компаниясы»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«Павлодаршина»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жылыжай комбинаты»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«Майсорское»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«Солтүстік» әлеуметтік-кәсіпкерлік корпорациясы» ұлттық компаниясы» акционерлік қоғамы»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«СК-Қаржы» микрокредиттік ұйым»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«Солтүстік» қаржы компаниясы»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ауданының сервистік-дайындау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сервистік-дайындау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«Асық Тобол»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тігін үйі»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«АртоСам»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«Наурыз-2030»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«Баксинское MZM»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«Құрғақ пенобетондық қоспалары зауыты»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«Володаровское PRP»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«Новоишим цемент зауыты»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«Қызылту-ТАС»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 құрылыс»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Сапа»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коммуналдық базарлары»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«Автострой-Шымкент»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«Иран Бақ-Оңтүстік»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«Жетiсу»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«Бахус»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«Монтажарнаулықұрылыс» компаниясы»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«Құрылысконсалтинг» ұлттық орталығы»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технологиялық паркі»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47,946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«Іскер» акционерлік қоғамы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34,5073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 Service Company»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көмек» микрокредиттік ұйымы»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«Жетісу» қонақүйі»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«Казмедсервис»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«ТрансСервис»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«КАЗНИПИЦВЕТМЕТ»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«Astana» әлеуметтік-кәсіпкерлік корпорациясы» ұлттық компаниясы» акционерлік қоғамы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«Сапаржай-Астана»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«Сарыарқа-Агро»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«Целинсельмаш Астана»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Агро» сервистік дайындау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«Қазақстан-Чехия технологиялық орталығы»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«Astana service» басқарушы компаниясы»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«R.B.S. Technologies» (Р.Б.С. Технолоджис)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«Астау» индустриялық әлеуметтік тағам комбинаты»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«АсАгро» жауапкершілігі шектеулі серіктестігі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