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6dabb" w14:textId="b36da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Агроөнеркәсіптік кешен субъектісі инвестициялық салынымдар кезінде жұмсаған шығыстарының бір бөлігінің орнын толтыру бойынша субсидиялау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29 сәуірдегі № 421 қаулысы. Күші жойылды - Қазақстан Республикасы Үкіметінің 2016 жылғы 30 қаңтардағы № 43 қаулысымен</w:t>
      </w:r>
    </w:p>
    <w:p>
      <w:pPr>
        <w:spacing w:after="0"/>
        <w:ind w:left="0"/>
        <w:jc w:val="both"/>
      </w:pPr>
      <w:r>
        <w:rPr>
          <w:rFonts w:ascii="Times New Roman"/>
          <w:b w:val="false"/>
          <w:i w:val="false"/>
          <w:color w:val="ff0000"/>
          <w:sz w:val="28"/>
        </w:rPr>
        <w:t xml:space="preserve">      Ескерту. Күші жойылды - ҚР Үкіметінің 30.01.2016 </w:t>
      </w:r>
      <w:r>
        <w:rPr>
          <w:rFonts w:ascii="Times New Roman"/>
          <w:b w:val="false"/>
          <w:i w:val="false"/>
          <w:color w:val="ff0000"/>
          <w:sz w:val="28"/>
        </w:rPr>
        <w:t>№ 43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w:t>
      </w:r>
      <w:r>
        <w:rPr>
          <w:rFonts w:ascii="Times New Roman"/>
          <w:b w:val="false"/>
          <w:i w:val="false"/>
          <w:color w:val="ff0000"/>
          <w:sz w:val="28"/>
        </w:rPr>
        <w:t>РҚАО-ның ескертпесі.</w:t>
      </w:r>
    </w:p>
    <w:p>
      <w:pPr>
        <w:spacing w:after="0"/>
        <w:ind w:left="0"/>
        <w:jc w:val="both"/>
      </w:pPr>
      <w:r>
        <w:rPr>
          <w:rFonts w:ascii="Times New Roman"/>
          <w:b w:val="false"/>
          <w:i w:val="false"/>
          <w:color w:val="ff0000"/>
          <w:sz w:val="28"/>
        </w:rPr>
        <w:t>      ҚР мемлекеттік басқару деңгейлері арасындағы өкілеттіктердің аражігін ажырату мәселелері бойынша 2014 жылғы 29 қыркүйектегі № 239-V ҚРЗ </w:t>
      </w:r>
      <w:r>
        <w:rPr>
          <w:rFonts w:ascii="Times New Roman"/>
          <w:b w:val="false"/>
          <w:i w:val="false"/>
          <w:color w:val="000000"/>
          <w:sz w:val="28"/>
        </w:rPr>
        <w:t>Заңына</w:t>
      </w:r>
      <w:r>
        <w:rPr>
          <w:rFonts w:ascii="Times New Roman"/>
          <w:b w:val="false"/>
          <w:i w:val="false"/>
          <w:color w:val="000000"/>
          <w:sz w:val="28"/>
        </w:rPr>
        <w:t> </w:t>
      </w:r>
      <w:r>
        <w:rPr>
          <w:rFonts w:ascii="Times New Roman"/>
          <w:b w:val="false"/>
          <w:i w:val="false"/>
          <w:color w:val="ff0000"/>
          <w:sz w:val="28"/>
        </w:rPr>
        <w:t xml:space="preserve">сәйкес ҚР Ауыл шаруашылығы министрінің 2015 жылғы 7 тамыздағы № 9-3/726 </w:t>
      </w:r>
      <w:r>
        <w:rPr>
          <w:rFonts w:ascii="Times New Roman"/>
          <w:b w:val="false"/>
          <w:i w:val="false"/>
          <w:color w:val="000000"/>
          <w:sz w:val="28"/>
        </w:rPr>
        <w:t>бұйрығын</w:t>
      </w:r>
      <w:r>
        <w:rPr>
          <w:rFonts w:ascii="Times New Roman"/>
          <w:b w:val="false"/>
          <w:i w:val="false"/>
          <w:color w:val="000000"/>
          <w:sz w:val="28"/>
        </w:rPr>
        <w:t> </w:t>
      </w:r>
      <w:r>
        <w:rPr>
          <w:rFonts w:ascii="Times New Roman"/>
          <w:b w:val="false"/>
          <w:i w:val="false"/>
          <w:color w:val="ff0000"/>
          <w:sz w:val="28"/>
        </w:rPr>
        <w:t>қараңыз.</w:t>
      </w:r>
    </w:p>
    <w:bookmarkStart w:name="z2" w:id="0"/>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2005 жылғы 8 шілдедегі Қазақстан Республикасының Заңы 5 бабының </w:t>
      </w:r>
      <w:r>
        <w:rPr>
          <w:rFonts w:ascii="Times New Roman"/>
          <w:b w:val="false"/>
          <w:i w:val="false"/>
          <w:color w:val="000000"/>
          <w:sz w:val="28"/>
        </w:rPr>
        <w:t>10-3) тармақшасына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Агроөнеркәсіптік кешен субъектісі инвестициялық салынымдар кезінде жұмсаған шығыстардың бір бөлігінің орнын толтыру бойынша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 күнінен бастап күнтізбелік он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bookmarkStart w:name="z4"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2014 жылғы 29 сәуірдегі</w:t>
      </w:r>
      <w:r>
        <w:br/>
      </w:r>
      <w:r>
        <w:rPr>
          <w:rFonts w:ascii="Times New Roman"/>
          <w:b w:val="false"/>
          <w:i w:val="false"/>
          <w:color w:val="000000"/>
          <w:sz w:val="28"/>
        </w:rPr>
        <w:t xml:space="preserve">
№ 421 қаулысымен  </w:t>
      </w:r>
      <w:r>
        <w:br/>
      </w:r>
      <w:r>
        <w:rPr>
          <w:rFonts w:ascii="Times New Roman"/>
          <w:b w:val="false"/>
          <w:i w:val="false"/>
          <w:color w:val="000000"/>
          <w:sz w:val="28"/>
        </w:rPr>
        <w:t xml:space="preserve">
бекітілген      </w:t>
      </w:r>
    </w:p>
    <w:bookmarkEnd w:id="1"/>
    <w:bookmarkStart w:name="z5" w:id="2"/>
    <w:p>
      <w:pPr>
        <w:spacing w:after="0"/>
        <w:ind w:left="0"/>
        <w:jc w:val="left"/>
      </w:pPr>
      <w:r>
        <w:rPr>
          <w:rFonts w:ascii="Times New Roman"/>
          <w:b/>
          <w:i w:val="false"/>
          <w:color w:val="000000"/>
        </w:rPr>
        <w:t xml:space="preserve"> 
Агроөнеркәсіптік кешен субъектісі инвестициялық салынымдар</w:t>
      </w:r>
      <w:r>
        <w:br/>
      </w:r>
      <w:r>
        <w:rPr>
          <w:rFonts w:ascii="Times New Roman"/>
          <w:b/>
          <w:i w:val="false"/>
          <w:color w:val="000000"/>
        </w:rPr>
        <w:t>
кезінде жұмсаған шығыстардың бір бөлігінің орнын толтыру</w:t>
      </w:r>
      <w:r>
        <w:br/>
      </w:r>
      <w:r>
        <w:rPr>
          <w:rFonts w:ascii="Times New Roman"/>
          <w:b/>
          <w:i w:val="false"/>
          <w:color w:val="000000"/>
        </w:rPr>
        <w:t>
бойынша субсидиялау қағидалары</w:t>
      </w:r>
    </w:p>
    <w:bookmarkEnd w:id="2"/>
    <w:bookmarkStart w:name="z6" w:id="3"/>
    <w:p>
      <w:pPr>
        <w:spacing w:after="0"/>
        <w:ind w:left="0"/>
        <w:jc w:val="left"/>
      </w:pPr>
      <w:r>
        <w:rPr>
          <w:rFonts w:ascii="Times New Roman"/>
          <w:b/>
          <w:i w:val="false"/>
          <w:color w:val="000000"/>
        </w:rPr>
        <w:t xml:space="preserve"> 
1. Жалпы ережелер</w:t>
      </w:r>
    </w:p>
    <w:bookmarkEnd w:id="3"/>
    <w:bookmarkStart w:name="z7" w:id="4"/>
    <w:p>
      <w:pPr>
        <w:spacing w:after="0"/>
        <w:ind w:left="0"/>
        <w:jc w:val="both"/>
      </w:pPr>
      <w:r>
        <w:rPr>
          <w:rFonts w:ascii="Times New Roman"/>
          <w:b w:val="false"/>
          <w:i w:val="false"/>
          <w:color w:val="000000"/>
          <w:sz w:val="28"/>
        </w:rPr>
        <w:t>
      1. Осы Агроөнеркәсіптік кешен субъектісі инвестициялық салынымдар кезінде жұмсаған шығыстардың бір бөлігінің орнын толтыру бойынша субсидиялау қағидалары (бұдан әрі – Қағидалар) «Агроөнеркәсіптік кешенді және ауылдық аумақтарды дамытуды мемлекеттік реттеу туралы» 2005 жылғы 8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жаңа өндірістік қуаттарды құруға немесе жұмыс істеп тұрғандарын кеңейтуге бағытталған инвестициялық салынымдар кезінде агроөнеркәсіптік кешен (бұдан әрі – АӨК) субъектісі жұмсаған шығыстардың бір бөлігінің орнын толтыру (инвестициялық субсидиялар) тәртібін айқындайды.</w:t>
      </w:r>
      <w:r>
        <w:br/>
      </w:r>
      <w:r>
        <w:rPr>
          <w:rFonts w:ascii="Times New Roman"/>
          <w:b w:val="false"/>
          <w:i w:val="false"/>
          <w:color w:val="000000"/>
          <w:sz w:val="28"/>
        </w:rPr>
        <w:t>
</w:t>
      </w:r>
      <w:r>
        <w:rPr>
          <w:rFonts w:ascii="Times New Roman"/>
          <w:b w:val="false"/>
          <w:i w:val="false"/>
          <w:color w:val="000000"/>
          <w:sz w:val="28"/>
        </w:rPr>
        <w:t>
      2. Инвестициялық салынымдар кезінде АӨК субъектілері жұмсаған шығыстардың бір бөлігінің орнын толтыру бойынша субсидиялаудың негізгі мақсаты капитал сыйымдылығын төмендету және салынған инвестициялардың өтемділігін арттыру жолымен АӨК-тің басымды бағыттарында (секторларында) инвестициялық жобаларды іске асыру шеңберінде тауарлардың, жұмыстардың және көрсетілетін қызметтердің қолжетімділігін арттыру болып табылады.</w:t>
      </w:r>
    </w:p>
    <w:bookmarkEnd w:id="4"/>
    <w:bookmarkStart w:name="z9" w:id="5"/>
    <w:p>
      <w:pPr>
        <w:spacing w:after="0"/>
        <w:ind w:left="0"/>
        <w:jc w:val="left"/>
      </w:pPr>
      <w:r>
        <w:rPr>
          <w:rFonts w:ascii="Times New Roman"/>
          <w:b/>
          <w:i w:val="false"/>
          <w:color w:val="000000"/>
        </w:rPr>
        <w:t xml:space="preserve"> 
2. Терминдер мен анықтамалар</w:t>
      </w:r>
    </w:p>
    <w:bookmarkEnd w:id="5"/>
    <w:bookmarkStart w:name="z10" w:id="6"/>
    <w:p>
      <w:pPr>
        <w:spacing w:after="0"/>
        <w:ind w:left="0"/>
        <w:jc w:val="both"/>
      </w:pPr>
      <w:r>
        <w:rPr>
          <w:rFonts w:ascii="Times New Roman"/>
          <w:b w:val="false"/>
          <w:i w:val="false"/>
          <w:color w:val="000000"/>
          <w:sz w:val="28"/>
        </w:rPr>
        <w:t>
      3. Осы Қағидаларда мынадай терминдер мен анықтамалар пайдаланылады:</w:t>
      </w:r>
      <w:r>
        <w:br/>
      </w:r>
      <w:r>
        <w:rPr>
          <w:rFonts w:ascii="Times New Roman"/>
          <w:b w:val="false"/>
          <w:i w:val="false"/>
          <w:color w:val="000000"/>
          <w:sz w:val="28"/>
        </w:rPr>
        <w:t>
      1) АӨК-тің басымды бағыттары (секторлары) –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едәуір даму әлеуеті бар АӨК бағыттары;</w:t>
      </w:r>
      <w:r>
        <w:br/>
      </w:r>
      <w:r>
        <w:rPr>
          <w:rFonts w:ascii="Times New Roman"/>
          <w:b w:val="false"/>
          <w:i w:val="false"/>
          <w:color w:val="000000"/>
          <w:sz w:val="28"/>
        </w:rPr>
        <w:t>
      2) бюджеттік бағдарламаның әкімшісі (бұдан әрі – әкімші) – Қазақстан Республикасы Ауыл шаруашылығы министрлігі;</w:t>
      </w:r>
      <w:r>
        <w:br/>
      </w:r>
      <w:r>
        <w:rPr>
          <w:rFonts w:ascii="Times New Roman"/>
          <w:b w:val="false"/>
          <w:i w:val="false"/>
          <w:color w:val="000000"/>
          <w:sz w:val="28"/>
        </w:rPr>
        <w:t>
      3) жұмыс органы – облыстар, Астана және Алматы қалалары әкімдіктерінің ауыл шаруашылығы басқармасы;</w:t>
      </w:r>
      <w:r>
        <w:br/>
      </w:r>
      <w:r>
        <w:rPr>
          <w:rFonts w:ascii="Times New Roman"/>
          <w:b w:val="false"/>
          <w:i w:val="false"/>
          <w:color w:val="000000"/>
          <w:sz w:val="28"/>
        </w:rPr>
        <w:t>
      4) инвестор – Қазақстан Республикасының заңнамасына сәйкес АӨК-тің басымды бағыттарында (секторларында) инвестициялық салынымдарды жүзеге асыратын АӨК субъектісі;</w:t>
      </w:r>
      <w:r>
        <w:br/>
      </w:r>
      <w:r>
        <w:rPr>
          <w:rFonts w:ascii="Times New Roman"/>
          <w:b w:val="false"/>
          <w:i w:val="false"/>
          <w:color w:val="000000"/>
          <w:sz w:val="28"/>
        </w:rPr>
        <w:t>
      5) инвестициялық жоба – жаңа өндірістік қуаттар құруға немесе жұмыс істеп тұрғандарын кеңейтуге инвестицияларды көздейтін іс-шаралар кешені;</w:t>
      </w:r>
      <w:r>
        <w:br/>
      </w:r>
      <w:r>
        <w:rPr>
          <w:rFonts w:ascii="Times New Roman"/>
          <w:b w:val="false"/>
          <w:i w:val="false"/>
          <w:color w:val="000000"/>
          <w:sz w:val="28"/>
        </w:rPr>
        <w:t>
      6) инвестициялық субсидиялар – инвестициялық жобаларды іске асыру шеңберінде инвесторлар жұмсаған шығыстардың бір бөлігінің орнын толтыру;</w:t>
      </w:r>
      <w:r>
        <w:br/>
      </w:r>
      <w:r>
        <w:rPr>
          <w:rFonts w:ascii="Times New Roman"/>
          <w:b w:val="false"/>
          <w:i w:val="false"/>
          <w:color w:val="000000"/>
          <w:sz w:val="28"/>
        </w:rPr>
        <w:t>
      7) инвестициялық салыным – инвестициялық жоба шеңберінде жаңа өндірістік қуаттар құруға немесе жұмыс істеп тұрғандарын кеңейтуге, оның ішінде техника мен жабдықтар сатып алуға бағытталған шығындар;</w:t>
      </w:r>
      <w:r>
        <w:br/>
      </w:r>
      <w:r>
        <w:rPr>
          <w:rFonts w:ascii="Times New Roman"/>
          <w:b w:val="false"/>
          <w:i w:val="false"/>
          <w:color w:val="000000"/>
          <w:sz w:val="28"/>
        </w:rPr>
        <w:t>
      8) инвестициялық субсидиялау шарты – жұмыс органы, инвестор және оператор арасында жасалатын, инвестициялық субсидиялардың қаражатын аударудың, мониторинг барысының тәртібі мен шарттарын, тараптардың жауапкершілігін және өзге де шарттарды көздейтін жазбаша келісім;</w:t>
      </w:r>
      <w:r>
        <w:br/>
      </w:r>
      <w:r>
        <w:rPr>
          <w:rFonts w:ascii="Times New Roman"/>
          <w:b w:val="false"/>
          <w:i w:val="false"/>
          <w:color w:val="000000"/>
          <w:sz w:val="28"/>
        </w:rPr>
        <w:t>
      9) жобаның паспорты –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инвестициялық субсидиялауға жататын тауарлар, жұмыстар мен көрсетілетін қызметтер түріндегі инвестициялық салынымдардың тізбесі және барынша рұқсат етілген құны;</w:t>
      </w:r>
      <w:r>
        <w:br/>
      </w:r>
      <w:r>
        <w:rPr>
          <w:rFonts w:ascii="Times New Roman"/>
          <w:b w:val="false"/>
          <w:i w:val="false"/>
          <w:color w:val="000000"/>
          <w:sz w:val="28"/>
        </w:rPr>
        <w:t>
      10) комиссия – инвесторлардың өтініштерін қарау және инвестициялық субсидияларды ұсыну/ұсынудан бас тарту туралы шешім қабылдау үшін тұрақты әрекет ететін алқалы орган;</w:t>
      </w:r>
      <w:r>
        <w:br/>
      </w:r>
      <w:r>
        <w:rPr>
          <w:rFonts w:ascii="Times New Roman"/>
          <w:b w:val="false"/>
          <w:i w:val="false"/>
          <w:color w:val="000000"/>
          <w:sz w:val="28"/>
        </w:rPr>
        <w:t>
      11) қаржы институттары – екінші деңгейдегі банктер, банктік операцияларды жүзеге асыру құқығына тиісті лицензиясы бар кредиттік ұйымдар, лизингтік компаниялар, кредиттік серіктестіктер;</w:t>
      </w:r>
      <w:r>
        <w:br/>
      </w:r>
      <w:r>
        <w:rPr>
          <w:rFonts w:ascii="Times New Roman"/>
          <w:b w:val="false"/>
          <w:i w:val="false"/>
          <w:color w:val="000000"/>
          <w:sz w:val="28"/>
        </w:rPr>
        <w:t>
      12) оператор – «Қазагромаркетинг» акционерлік қоғамы;</w:t>
      </w:r>
      <w:r>
        <w:br/>
      </w:r>
      <w:r>
        <w:rPr>
          <w:rFonts w:ascii="Times New Roman"/>
          <w:b w:val="false"/>
          <w:i w:val="false"/>
          <w:color w:val="000000"/>
          <w:sz w:val="28"/>
        </w:rPr>
        <w:t>
      13) эскроу шоты – осы Қағидалардың </w:t>
      </w:r>
      <w:r>
        <w:rPr>
          <w:rFonts w:ascii="Times New Roman"/>
          <w:b w:val="false"/>
          <w:i w:val="false"/>
          <w:color w:val="000000"/>
          <w:sz w:val="28"/>
        </w:rPr>
        <w:t>33</w:t>
      </w:r>
      <w:r>
        <w:rPr>
          <w:rFonts w:ascii="Times New Roman"/>
          <w:b w:val="false"/>
          <w:i w:val="false"/>
          <w:color w:val="000000"/>
          <w:sz w:val="28"/>
        </w:rPr>
        <w:t>, </w:t>
      </w:r>
      <w:r>
        <w:rPr>
          <w:rFonts w:ascii="Times New Roman"/>
          <w:b w:val="false"/>
          <w:i w:val="false"/>
          <w:color w:val="000000"/>
          <w:sz w:val="28"/>
        </w:rPr>
        <w:t>34-тармақтарына</w:t>
      </w:r>
      <w:r>
        <w:rPr>
          <w:rFonts w:ascii="Times New Roman"/>
          <w:b w:val="false"/>
          <w:i w:val="false"/>
          <w:color w:val="000000"/>
          <w:sz w:val="28"/>
        </w:rPr>
        <w:t xml:space="preserve"> сәйкес инвестициялық субсидиялау шартының талаптарын қамтамасыз ету үшін инвестициялық субсидиялардың сомалары аударылатын инвестордың қаржы институтындағы шоты.</w:t>
      </w:r>
    </w:p>
    <w:bookmarkEnd w:id="6"/>
    <w:bookmarkStart w:name="z11" w:id="7"/>
    <w:p>
      <w:pPr>
        <w:spacing w:after="0"/>
        <w:ind w:left="0"/>
        <w:jc w:val="left"/>
      </w:pPr>
      <w:r>
        <w:rPr>
          <w:rFonts w:ascii="Times New Roman"/>
          <w:b/>
          <w:i w:val="false"/>
          <w:color w:val="000000"/>
        </w:rPr>
        <w:t xml:space="preserve"> 
3. Инвестициялық субсидиялаудың жалпы шарттары</w:t>
      </w:r>
    </w:p>
    <w:bookmarkEnd w:id="7"/>
    <w:bookmarkStart w:name="z12" w:id="8"/>
    <w:p>
      <w:pPr>
        <w:spacing w:after="0"/>
        <w:ind w:left="0"/>
        <w:jc w:val="both"/>
      </w:pPr>
      <w:r>
        <w:rPr>
          <w:rFonts w:ascii="Times New Roman"/>
          <w:b w:val="false"/>
          <w:i w:val="false"/>
          <w:color w:val="000000"/>
          <w:sz w:val="28"/>
        </w:rPr>
        <w:t>
      4. Инвестициялық субсидиялар инвесторларға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басым бағыттар (секторлар) тізбесі бойынша, 2014 жылғы 1 қаңтардан бастап инвестициялық жоба шеңберінде пайдалануға берілген объектілер, сатып алынған техника мен жабдықтар бойынша төленеді.</w:t>
      </w:r>
      <w:r>
        <w:br/>
      </w:r>
      <w:r>
        <w:rPr>
          <w:rFonts w:ascii="Times New Roman"/>
          <w:b w:val="false"/>
          <w:i w:val="false"/>
          <w:color w:val="000000"/>
          <w:sz w:val="28"/>
        </w:rPr>
        <w:t>
      Бұл ретте, тиісті күнтізбелік жылдың 1 шілдесіне дейін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бірінші топтың бағыттары (секторлары) бойынша инвестициялық субсидиялар ұсынуға арналған инвесторлардың өтініштері қаралады. Бірінші топ ішінде бірінші кезекте басымдылық тәртібімен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кезектілік бойынша инвесторлардың өтініштері қаралады.</w:t>
      </w:r>
      <w:r>
        <w:br/>
      </w:r>
      <w:r>
        <w:rPr>
          <w:rFonts w:ascii="Times New Roman"/>
          <w:b w:val="false"/>
          <w:i w:val="false"/>
          <w:color w:val="000000"/>
          <w:sz w:val="28"/>
        </w:rPr>
        <w:t>
      Тиісті күнтізбелік жылдың 1 шілдесінен кейін екінші топтың бағыттары бойынша инвесторлардың өтініштері қаралады. Бұл ретте, инвесторлардың өтініштері басымдылық тобына қарамастан,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көзделген кезектілік тәртібінде қаралады.</w:t>
      </w:r>
      <w:r>
        <w:br/>
      </w:r>
      <w:r>
        <w:rPr>
          <w:rFonts w:ascii="Times New Roman"/>
          <w:b w:val="false"/>
          <w:i w:val="false"/>
          <w:color w:val="000000"/>
          <w:sz w:val="28"/>
        </w:rPr>
        <w:t>
</w:t>
      </w:r>
      <w:r>
        <w:rPr>
          <w:rFonts w:ascii="Times New Roman"/>
          <w:b w:val="false"/>
          <w:i w:val="false"/>
          <w:color w:val="000000"/>
          <w:sz w:val="28"/>
        </w:rPr>
        <w:t>
      5. Тізбесі және барынша рұқсат етілген құны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жобалардың паспорттарында көрсетілген тауарлар, жұмыстар және көрсетілген қызметтерге салынған инвестициялық салынымдардың бір бөлігі өтеуге жатады.</w:t>
      </w:r>
      <w:r>
        <w:br/>
      </w:r>
      <w:r>
        <w:rPr>
          <w:rFonts w:ascii="Times New Roman"/>
          <w:b w:val="false"/>
          <w:i w:val="false"/>
          <w:color w:val="000000"/>
          <w:sz w:val="28"/>
        </w:rPr>
        <w:t>
      Әрбір инвестициялық жоба бойынша инвестициялық субсидия көлемі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жобалардың паспорттарында көрсетілген нақты жүргізілген инвестициялық салыным сомаларының үлесі түрінде айқындалады.</w:t>
      </w:r>
      <w:r>
        <w:br/>
      </w:r>
      <w:r>
        <w:rPr>
          <w:rFonts w:ascii="Times New Roman"/>
          <w:b w:val="false"/>
          <w:i w:val="false"/>
          <w:color w:val="000000"/>
          <w:sz w:val="28"/>
        </w:rPr>
        <w:t>
      Егер инвестор мәлімдеген инвестициялық салыным құны жобаның паспортында көрсетілген инвестициялық салынымның барынша рұқсат етілген құнынан асып кеткен жағдайда, инвестициялық субсидияның есебі жобаның паспортында көрсетілген барынша рұқсат етілген құн бойынша жүргізіледі.</w:t>
      </w:r>
      <w:r>
        <w:br/>
      </w:r>
      <w:r>
        <w:rPr>
          <w:rFonts w:ascii="Times New Roman"/>
          <w:b w:val="false"/>
          <w:i w:val="false"/>
          <w:color w:val="000000"/>
          <w:sz w:val="28"/>
        </w:rPr>
        <w:t>
</w:t>
      </w:r>
      <w:r>
        <w:rPr>
          <w:rFonts w:ascii="Times New Roman"/>
          <w:b w:val="false"/>
          <w:i w:val="false"/>
          <w:color w:val="000000"/>
          <w:sz w:val="28"/>
        </w:rPr>
        <w:t>
      6. Инвестициялық субсидиялар инвестордың жаңа, бұрын пайдаланылмаған техника мен жабдықтарды сатып алуға арналған инвестициялық салынымдары бойынша төленеді.</w:t>
      </w:r>
      <w:r>
        <w:br/>
      </w:r>
      <w:r>
        <w:rPr>
          <w:rFonts w:ascii="Times New Roman"/>
          <w:b w:val="false"/>
          <w:i w:val="false"/>
          <w:color w:val="000000"/>
          <w:sz w:val="28"/>
        </w:rPr>
        <w:t>
</w:t>
      </w:r>
      <w:r>
        <w:rPr>
          <w:rFonts w:ascii="Times New Roman"/>
          <w:b w:val="false"/>
          <w:i w:val="false"/>
          <w:color w:val="000000"/>
          <w:sz w:val="28"/>
        </w:rPr>
        <w:t>
      7. Агроөнеркәсіптік кешен субъектісі инвестициялық салынымдар кезінде жұмсаған шығыстардың бір бөлігінің орнын толтыру бойынша субсидиялау тиісті қаржы жылына арналған облыстардың, Астана және Алматы қалаларының бюджеттеріне берілетін ағымдағы нысаналы трансферттер ретінде </w:t>
      </w:r>
      <w:r>
        <w:rPr>
          <w:rFonts w:ascii="Times New Roman"/>
          <w:b w:val="false"/>
          <w:i w:val="false"/>
          <w:color w:val="000000"/>
          <w:sz w:val="28"/>
        </w:rPr>
        <w:t>республикалық бюджетте</w:t>
      </w:r>
      <w:r>
        <w:rPr>
          <w:rFonts w:ascii="Times New Roman"/>
          <w:b w:val="false"/>
          <w:i w:val="false"/>
          <w:color w:val="000000"/>
          <w:sz w:val="28"/>
        </w:rPr>
        <w:t xml:space="preserve"> көзделген қаражат есебінен және шегінде жүзеге асырылады.</w:t>
      </w:r>
      <w:r>
        <w:br/>
      </w:r>
      <w:r>
        <w:rPr>
          <w:rFonts w:ascii="Times New Roman"/>
          <w:b w:val="false"/>
          <w:i w:val="false"/>
          <w:color w:val="000000"/>
          <w:sz w:val="28"/>
        </w:rPr>
        <w:t>
      Егер инвесторлар мәлімдеген субсидиялар көлемі бөлінген субсидиялар көлемінен артып кеткен жағдайда, өтінімдер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бағыттардың (секторлардың) басымдылықтарының кемуі тәртібінде қанағаттандырылады.</w:t>
      </w:r>
      <w:r>
        <w:br/>
      </w:r>
      <w:r>
        <w:rPr>
          <w:rFonts w:ascii="Times New Roman"/>
          <w:b w:val="false"/>
          <w:i w:val="false"/>
          <w:color w:val="000000"/>
          <w:sz w:val="28"/>
        </w:rPr>
        <w:t>
</w:t>
      </w:r>
      <w:r>
        <w:rPr>
          <w:rFonts w:ascii="Times New Roman"/>
          <w:b w:val="false"/>
          <w:i w:val="false"/>
          <w:color w:val="000000"/>
          <w:sz w:val="28"/>
        </w:rPr>
        <w:t>
      8. Инвестициялық субсидиялар осы тармақта, сондай-ақ осы Қағидалардың </w:t>
      </w:r>
      <w:r>
        <w:rPr>
          <w:rFonts w:ascii="Times New Roman"/>
          <w:b w:val="false"/>
          <w:i w:val="false"/>
          <w:color w:val="000000"/>
          <w:sz w:val="28"/>
        </w:rPr>
        <w:t>33-тармағында</w:t>
      </w:r>
      <w:r>
        <w:rPr>
          <w:rFonts w:ascii="Times New Roman"/>
          <w:b w:val="false"/>
          <w:i w:val="false"/>
          <w:color w:val="000000"/>
          <w:sz w:val="28"/>
        </w:rPr>
        <w:t xml:space="preserve"> көзделген жағдайларды қоспағанда, инвестициялық жобаның шеңберінде жаңа өндірістік қуаттарды пайдалануға бергеннен немесе жұмыс істеп тұрғандарын кеңейткеннен, техника мен жабдықтарды сатып алғаннан кейін толық көлемде төленеді.</w:t>
      </w:r>
      <w:r>
        <w:br/>
      </w:r>
      <w:r>
        <w:rPr>
          <w:rFonts w:ascii="Times New Roman"/>
          <w:b w:val="false"/>
          <w:i w:val="false"/>
          <w:color w:val="000000"/>
          <w:sz w:val="28"/>
        </w:rPr>
        <w:t>
      Инвестициялық субсидияларды жаңа өндірістік қуаттар құрған кезде жобалау-сметалық құжаттамаға немесе жұмыс істеп тұрғандарын кеңейткен кезде бизнес-жоспарға сәйкес инвестициялық жобаның кезегін (кезеңін) пайдалануға бергеннен кейін төлеуге жол беріледі.</w:t>
      </w:r>
      <w:r>
        <w:br/>
      </w:r>
      <w:r>
        <w:rPr>
          <w:rFonts w:ascii="Times New Roman"/>
          <w:b w:val="false"/>
          <w:i w:val="false"/>
          <w:color w:val="000000"/>
          <w:sz w:val="28"/>
        </w:rPr>
        <w:t>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басымды бағыттар (секторлар) тізбесінің </w:t>
      </w:r>
      <w:r>
        <w:rPr>
          <w:rFonts w:ascii="Times New Roman"/>
          <w:b w:val="false"/>
          <w:i w:val="false"/>
          <w:color w:val="000000"/>
          <w:sz w:val="28"/>
        </w:rPr>
        <w:t>11</w:t>
      </w:r>
      <w:r>
        <w:rPr>
          <w:rFonts w:ascii="Times New Roman"/>
          <w:b w:val="false"/>
          <w:i w:val="false"/>
          <w:color w:val="000000"/>
          <w:sz w:val="28"/>
        </w:rPr>
        <w:t>-</w:t>
      </w:r>
      <w:r>
        <w:rPr>
          <w:rFonts w:ascii="Times New Roman"/>
          <w:b w:val="false"/>
          <w:i w:val="false"/>
          <w:color w:val="000000"/>
          <w:sz w:val="28"/>
        </w:rPr>
        <w:t>17-тармақтарында</w:t>
      </w:r>
      <w:r>
        <w:rPr>
          <w:rFonts w:ascii="Times New Roman"/>
          <w:b w:val="false"/>
          <w:i w:val="false"/>
          <w:color w:val="000000"/>
          <w:sz w:val="28"/>
        </w:rPr>
        <w:t xml:space="preserve"> көзделген қайта өңдеу өнеркәсібін дамыту бағыттары бойынша жаңа өндірістік қуаттар құруға арналған инвестициялық субсидиялар екі траншпен:</w:t>
      </w:r>
      <w:r>
        <w:br/>
      </w:r>
      <w:r>
        <w:rPr>
          <w:rFonts w:ascii="Times New Roman"/>
          <w:b w:val="false"/>
          <w:i w:val="false"/>
          <w:color w:val="000000"/>
          <w:sz w:val="28"/>
        </w:rPr>
        <w:t>
      1) бірінші транш объектіні пайдалануға бергеннен кейін инвестициялық субсидиялардың жалпы сомасының 50 %-ы мөлшерінде;</w:t>
      </w:r>
      <w:r>
        <w:br/>
      </w:r>
      <w:r>
        <w:rPr>
          <w:rFonts w:ascii="Times New Roman"/>
          <w:b w:val="false"/>
          <w:i w:val="false"/>
          <w:color w:val="000000"/>
          <w:sz w:val="28"/>
        </w:rPr>
        <w:t>
      2) екінші транш бизнес-жоспарда көзделген мерзімде, өндірістік қуаттар жүктемесі кемінде 50 %-ға жеткеннен кейін инвестициялық субсидиялардың жалпы сомасының 50 %-ы мөлшерінде төленеді.</w:t>
      </w:r>
    </w:p>
    <w:bookmarkEnd w:id="8"/>
    <w:bookmarkStart w:name="z17" w:id="9"/>
    <w:p>
      <w:pPr>
        <w:spacing w:after="0"/>
        <w:ind w:left="0"/>
        <w:jc w:val="left"/>
      </w:pPr>
      <w:r>
        <w:rPr>
          <w:rFonts w:ascii="Times New Roman"/>
          <w:b/>
          <w:i w:val="false"/>
          <w:color w:val="000000"/>
        </w:rPr>
        <w:t xml:space="preserve"> 
4. Инвестициялық субсидиялау мәселелері бойынша комиссия құру</w:t>
      </w:r>
      <w:r>
        <w:br/>
      </w:r>
      <w:r>
        <w:rPr>
          <w:rFonts w:ascii="Times New Roman"/>
          <w:b/>
          <w:i w:val="false"/>
          <w:color w:val="000000"/>
        </w:rPr>
        <w:t>
тәртібі</w:t>
      </w:r>
    </w:p>
    <w:bookmarkEnd w:id="9"/>
    <w:bookmarkStart w:name="z18" w:id="10"/>
    <w:p>
      <w:pPr>
        <w:spacing w:after="0"/>
        <w:ind w:left="0"/>
        <w:jc w:val="both"/>
      </w:pPr>
      <w:r>
        <w:rPr>
          <w:rFonts w:ascii="Times New Roman"/>
          <w:b w:val="false"/>
          <w:i w:val="false"/>
          <w:color w:val="000000"/>
          <w:sz w:val="28"/>
        </w:rPr>
        <w:t>
      9. Облыстардың, Астана және Алматы қалаларының әкімдері осы Қағидалардың алғашқы ресми жарияланған күнінен кейін он бес жұмыс күні ішінде өз шешімімен облыс, Астана және Алматы қалалары әкімдерінің ауыл шаруашылығы мәселелері жөніндегі орынбасарларының төрағалығымен инвестициялық субсидиялау мәселелері жөніндегі комиссияны (бұдан әрі – комиссия) құрады.</w:t>
      </w:r>
      <w:r>
        <w:br/>
      </w:r>
      <w:r>
        <w:rPr>
          <w:rFonts w:ascii="Times New Roman"/>
          <w:b w:val="false"/>
          <w:i w:val="false"/>
          <w:color w:val="000000"/>
          <w:sz w:val="28"/>
        </w:rPr>
        <w:t>
      Комиссия тұрақты негізде қызмет етеді және төрағадан, оның орынбасарынан, жергілікті атқарушы органдардың және өзге мүдделі облыстық/қалалық басқармалардың, қоғамдық және үкіметтік емес ұйымдардың (келісім бойынша) өкілдері болып табылатын мүшелерден және хатшыдан тұрады.</w:t>
      </w:r>
      <w:r>
        <w:br/>
      </w:r>
      <w:r>
        <w:rPr>
          <w:rFonts w:ascii="Times New Roman"/>
          <w:b w:val="false"/>
          <w:i w:val="false"/>
          <w:color w:val="000000"/>
          <w:sz w:val="28"/>
        </w:rPr>
        <w:t>
      Бұл ретте, комиссияның сандық құрамы тақ болуы және жеті адамнан кем болмауы тиіс, комиссия хатшысы комиссия мүшесі болып табылмайды.</w:t>
      </w:r>
      <w:r>
        <w:br/>
      </w:r>
      <w:r>
        <w:rPr>
          <w:rFonts w:ascii="Times New Roman"/>
          <w:b w:val="false"/>
          <w:i w:val="false"/>
          <w:color w:val="000000"/>
          <w:sz w:val="28"/>
        </w:rPr>
        <w:t>
      Егер комиссия отырысына мүшелерінің жалпы санының кемінде үштен екісі қатысса, комиссияның отырысы заңды болып есептеледі.</w:t>
      </w:r>
      <w:r>
        <w:br/>
      </w:r>
      <w:r>
        <w:rPr>
          <w:rFonts w:ascii="Times New Roman"/>
          <w:b w:val="false"/>
          <w:i w:val="false"/>
          <w:color w:val="000000"/>
          <w:sz w:val="28"/>
        </w:rPr>
        <w:t>
      Ауыл шаруашылығы басқармасы комиссияның жұмыс органы болып табылады.</w:t>
      </w:r>
    </w:p>
    <w:bookmarkEnd w:id="10"/>
    <w:bookmarkStart w:name="z19" w:id="11"/>
    <w:p>
      <w:pPr>
        <w:spacing w:after="0"/>
        <w:ind w:left="0"/>
        <w:jc w:val="left"/>
      </w:pPr>
      <w:r>
        <w:rPr>
          <w:rFonts w:ascii="Times New Roman"/>
          <w:b/>
          <w:i w:val="false"/>
          <w:color w:val="000000"/>
        </w:rPr>
        <w:t xml:space="preserve"> 
5. Инвестициялық субсидиялауға қатысушылардың өзара іс-қимыл</w:t>
      </w:r>
      <w:r>
        <w:br/>
      </w:r>
      <w:r>
        <w:rPr>
          <w:rFonts w:ascii="Times New Roman"/>
          <w:b/>
          <w:i w:val="false"/>
          <w:color w:val="000000"/>
        </w:rPr>
        <w:t>
жасасу тәртібі</w:t>
      </w:r>
    </w:p>
    <w:bookmarkEnd w:id="11"/>
    <w:bookmarkStart w:name="z20" w:id="12"/>
    <w:p>
      <w:pPr>
        <w:spacing w:after="0"/>
        <w:ind w:left="0"/>
        <w:jc w:val="both"/>
      </w:pPr>
      <w:r>
        <w:rPr>
          <w:rFonts w:ascii="Times New Roman"/>
          <w:b w:val="false"/>
          <w:i w:val="false"/>
          <w:color w:val="000000"/>
          <w:sz w:val="28"/>
        </w:rPr>
        <w:t>
      10. Жұмыс органы мен оператор арасындағы өзара іс-қимылды реттеу үшін жыл сайын тиісті жылдың 25 қаңтарына дейін (2014 жылы – осы Қағидалар қолданысқа енгізілген күннен бастап он бес жұмыс күні ішінде) оператордың көрсетілген қызметтеріне төлемақы сомаларын көрсете отырып, оператордың көрсетілген қызметтер ұсыну тәртібін, шарттарын, сондай-ақ тараптардың жауапкершілігін және өзге де шарттарды көздейтін инвестициялық субсидиялау бойынша оператордың қызметтерін көрсету жөніндегі шарт (бұдан әрі – қызметтер көрсету жөніндегі шарт) жасалады.</w:t>
      </w:r>
      <w:r>
        <w:br/>
      </w:r>
      <w:r>
        <w:rPr>
          <w:rFonts w:ascii="Times New Roman"/>
          <w:b w:val="false"/>
          <w:i w:val="false"/>
          <w:color w:val="000000"/>
          <w:sz w:val="28"/>
        </w:rPr>
        <w:t>
</w:t>
      </w:r>
      <w:r>
        <w:rPr>
          <w:rFonts w:ascii="Times New Roman"/>
          <w:b w:val="false"/>
          <w:i w:val="false"/>
          <w:color w:val="000000"/>
          <w:sz w:val="28"/>
        </w:rPr>
        <w:t>
      11. Оператордың көрсетілетін қызметтері қызметтер көрсету жөніндегі жасалған шартқа сәйкес тиісті қаржы жылына арналған инвестициялық салынымдар кезінде АӨК субъектісі жұмсаған шығыстардың бір бөлігінің орнын толтыру бойынша субсидиялауға көзделген қаражат шеңберінде төленеді.</w:t>
      </w:r>
      <w:r>
        <w:br/>
      </w:r>
      <w:r>
        <w:rPr>
          <w:rFonts w:ascii="Times New Roman"/>
          <w:b w:val="false"/>
          <w:i w:val="false"/>
          <w:color w:val="000000"/>
          <w:sz w:val="28"/>
        </w:rPr>
        <w:t>
</w:t>
      </w:r>
      <w:r>
        <w:rPr>
          <w:rFonts w:ascii="Times New Roman"/>
          <w:b w:val="false"/>
          <w:i w:val="false"/>
          <w:color w:val="000000"/>
          <w:sz w:val="28"/>
        </w:rPr>
        <w:t>
      12. Оператор қызметтер көрсету жөніндегі шарт күшіне енгеннен кейін 3 (үш) жұмыс күні ішінде облыс/қала аумағында таралатын бұқаралық ақпарат құралдарында және облыстық/қалалық әкімдіктің интернет-ресурсына мемлекеттік және орыс тілдерінде инвестициялық субсидиялау үшін оператордың инвесторлардан өтінімдер қабылдаудың басталғаны туралы хабарландыру орналастырады.</w:t>
      </w:r>
      <w:r>
        <w:br/>
      </w:r>
      <w:r>
        <w:rPr>
          <w:rFonts w:ascii="Times New Roman"/>
          <w:b w:val="false"/>
          <w:i w:val="false"/>
          <w:color w:val="000000"/>
          <w:sz w:val="28"/>
        </w:rPr>
        <w:t>
</w:t>
      </w:r>
      <w:r>
        <w:rPr>
          <w:rFonts w:ascii="Times New Roman"/>
          <w:b w:val="false"/>
          <w:i w:val="false"/>
          <w:color w:val="000000"/>
          <w:sz w:val="28"/>
        </w:rPr>
        <w:t>
      13. Пайдалануға берілмеген инвестициялық жобалар бойынша инвесторлардың өтінімін комиссия екі кезеңде қарайды.</w:t>
      </w:r>
      <w:r>
        <w:br/>
      </w:r>
      <w:r>
        <w:rPr>
          <w:rFonts w:ascii="Times New Roman"/>
          <w:b w:val="false"/>
          <w:i w:val="false"/>
          <w:color w:val="000000"/>
          <w:sz w:val="28"/>
        </w:rPr>
        <w:t>
      Бірінші кезеңде комиссия инвестордың осы Қағидалардың шарттарына сәйкестігі/сәйкес еместігі туралы шешім қабылдайды.</w:t>
      </w:r>
      <w:r>
        <w:br/>
      </w:r>
      <w:r>
        <w:rPr>
          <w:rFonts w:ascii="Times New Roman"/>
          <w:b w:val="false"/>
          <w:i w:val="false"/>
          <w:color w:val="000000"/>
          <w:sz w:val="28"/>
        </w:rPr>
        <w:t>
</w:t>
      </w:r>
      <w:r>
        <w:rPr>
          <w:rFonts w:ascii="Times New Roman"/>
          <w:b w:val="false"/>
          <w:i w:val="false"/>
          <w:color w:val="000000"/>
          <w:sz w:val="28"/>
        </w:rPr>
        <w:t>
      14. Инвесторлар мынадай құжаттарды қалыптастырады және операторға жібереді:</w:t>
      </w:r>
      <w:r>
        <w:br/>
      </w:r>
      <w:r>
        <w:rPr>
          <w:rFonts w:ascii="Times New Roman"/>
          <w:b w:val="false"/>
          <w:i w:val="false"/>
          <w:color w:val="000000"/>
          <w:sz w:val="28"/>
        </w:rPr>
        <w:t>
      1) инвестордың уәкілетті адамы немесе қол қою құқығына сенімхаты бар адам қол қойған және мөрмен бекітілген,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инвестициялық субсидиялауға өтінім;</w:t>
      </w:r>
      <w:r>
        <w:br/>
      </w:r>
      <w:r>
        <w:rPr>
          <w:rFonts w:ascii="Times New Roman"/>
          <w:b w:val="false"/>
          <w:i w:val="false"/>
          <w:color w:val="000000"/>
          <w:sz w:val="28"/>
        </w:rPr>
        <w:t>
      2) АӨК субъектісін мемлекеттік тіркеу/қайта тіркеу туралы куәліктің нотариалды расталған көшірмесі немесе әділет органдарынан мемлекеттік тіркеу туралы анықтама;</w:t>
      </w:r>
      <w:r>
        <w:br/>
      </w:r>
      <w:r>
        <w:rPr>
          <w:rFonts w:ascii="Times New Roman"/>
          <w:b w:val="false"/>
          <w:i w:val="false"/>
          <w:color w:val="000000"/>
          <w:sz w:val="28"/>
        </w:rPr>
        <w:t>
      3) бизнес-жоспарды қоса бере отырып, жаңа өндірістік қуаттар құруға немесе жұмыс істеп тұрғандарын кеңейтуге арналған инвестициялық салынымдар және оларды іске асыру мерзімдері туралы ақпарат;</w:t>
      </w:r>
      <w:r>
        <w:br/>
      </w:r>
      <w:r>
        <w:rPr>
          <w:rFonts w:ascii="Times New Roman"/>
          <w:b w:val="false"/>
          <w:i w:val="false"/>
          <w:color w:val="000000"/>
          <w:sz w:val="28"/>
        </w:rPr>
        <w:t>
      4) Қазақстан Республикасының заңнамасында көзделген жағдайларда мемлекеттік сараптаманың оң қорытындысы бар жобалардың жобалау-сметалық құжаттамасы немесе ғимараттар және құрылыстар салуға арналған инвестициялар бойынша техникалық-экономикалық негіздеме, немесе ұлғайтылған сметалық есеп (егер инвестициялық паспортта құрылыс-монтаждау жұмыстары бойынша шығындарды өтеу көзделсе);</w:t>
      </w:r>
      <w:r>
        <w:br/>
      </w:r>
      <w:r>
        <w:rPr>
          <w:rFonts w:ascii="Times New Roman"/>
          <w:b w:val="false"/>
          <w:i w:val="false"/>
          <w:color w:val="000000"/>
          <w:sz w:val="28"/>
        </w:rPr>
        <w:t>
      5) қаржы институттарында тартылған қаражат есебінен инвестициялық салынымдар жүзеге асырылған жағдайда, кредиттік/лизингтік шарттардың қаржы институты растаған көшірмелері.</w:t>
      </w:r>
      <w:r>
        <w:br/>
      </w:r>
      <w:r>
        <w:rPr>
          <w:rFonts w:ascii="Times New Roman"/>
          <w:b w:val="false"/>
          <w:i w:val="false"/>
          <w:color w:val="000000"/>
          <w:sz w:val="28"/>
        </w:rPr>
        <w:t>
      Егер инвестициялық жоба пайдалануға берілген, сондай-ақ инвестициялық жоба шеңберінде техника мен жабдықтар сатып алынған жағдайда, инвестор сондай-ақ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көзделген құжаттарды ұсынады.</w:t>
      </w:r>
      <w:r>
        <w:br/>
      </w:r>
      <w:r>
        <w:rPr>
          <w:rFonts w:ascii="Times New Roman"/>
          <w:b w:val="false"/>
          <w:i w:val="false"/>
          <w:color w:val="000000"/>
          <w:sz w:val="28"/>
        </w:rPr>
        <w:t>
</w:t>
      </w:r>
      <w:r>
        <w:rPr>
          <w:rFonts w:ascii="Times New Roman"/>
          <w:b w:val="false"/>
          <w:i w:val="false"/>
          <w:color w:val="000000"/>
          <w:sz w:val="28"/>
        </w:rPr>
        <w:t>
      15. Оператор өтінімдерді қабылдайды және өтінімдерді тіркеу журналында инвестициялық бағыттардың топтары бойынша тіркейді. Журнал нөмірленеді, тігіледі және жұмыс органының мөрімен бекітіледі.</w:t>
      </w:r>
      <w:r>
        <w:br/>
      </w:r>
      <w:r>
        <w:rPr>
          <w:rFonts w:ascii="Times New Roman"/>
          <w:b w:val="false"/>
          <w:i w:val="false"/>
          <w:color w:val="000000"/>
          <w:sz w:val="28"/>
        </w:rPr>
        <w:t>
</w:t>
      </w:r>
      <w:r>
        <w:rPr>
          <w:rFonts w:ascii="Times New Roman"/>
          <w:b w:val="false"/>
          <w:i w:val="false"/>
          <w:color w:val="000000"/>
          <w:sz w:val="28"/>
        </w:rPr>
        <w:t>
      16. Оператор инвесторлардан өтінімдер болған кезде 14 (он төрт) жұмыс күні ішінде инвесторлар ұсынған құжаттардың толықтығын тексереді және комиссияның отырысын шақыру туралы жазбаша хабарламаны оның мүшелеріне жібереді. Комиссияның отырысын өткізу орнын, уақытын және күнін оператор комиссия төрағасымен келісім бойынша айқындайды.</w:t>
      </w:r>
      <w:r>
        <w:br/>
      </w:r>
      <w:r>
        <w:rPr>
          <w:rFonts w:ascii="Times New Roman"/>
          <w:b w:val="false"/>
          <w:i w:val="false"/>
          <w:color w:val="000000"/>
          <w:sz w:val="28"/>
        </w:rPr>
        <w:t>
</w:t>
      </w:r>
      <w:r>
        <w:rPr>
          <w:rFonts w:ascii="Times New Roman"/>
          <w:b w:val="false"/>
          <w:i w:val="false"/>
          <w:color w:val="000000"/>
          <w:sz w:val="28"/>
        </w:rPr>
        <w:t>
      17. Комиссия отырысын шақыру туралы хабарламаға электрондық жеткізгіштерде мынадай материалдар қоса беріледі:</w:t>
      </w:r>
      <w:r>
        <w:br/>
      </w:r>
      <w:r>
        <w:rPr>
          <w:rFonts w:ascii="Times New Roman"/>
          <w:b w:val="false"/>
          <w:i w:val="false"/>
          <w:color w:val="000000"/>
          <w:sz w:val="28"/>
        </w:rPr>
        <w:t>
      1)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көзделген құжаттар;</w:t>
      </w:r>
      <w:r>
        <w:br/>
      </w:r>
      <w:r>
        <w:rPr>
          <w:rFonts w:ascii="Times New Roman"/>
          <w:b w:val="false"/>
          <w:i w:val="false"/>
          <w:color w:val="000000"/>
          <w:sz w:val="28"/>
        </w:rPr>
        <w:t>
      2) жобаның инвестициялық субсидиялауға сәйкестігі/сәйкес еместігі туралы ұсыным.</w:t>
      </w:r>
      <w:r>
        <w:br/>
      </w:r>
      <w:r>
        <w:rPr>
          <w:rFonts w:ascii="Times New Roman"/>
          <w:b w:val="false"/>
          <w:i w:val="false"/>
          <w:color w:val="000000"/>
          <w:sz w:val="28"/>
        </w:rPr>
        <w:t>
</w:t>
      </w:r>
      <w:r>
        <w:rPr>
          <w:rFonts w:ascii="Times New Roman"/>
          <w:b w:val="false"/>
          <w:i w:val="false"/>
          <w:color w:val="000000"/>
          <w:sz w:val="28"/>
        </w:rPr>
        <w:t>
      18. Инвестордың өтінімін мақұлдау/мақұлдамау туралы шешімді комиссия оның мүшелерінің көпшілік дауысымен қабылдайды және хаттама түрінде ресімдейді.</w:t>
      </w:r>
      <w:r>
        <w:br/>
      </w:r>
      <w:r>
        <w:rPr>
          <w:rFonts w:ascii="Times New Roman"/>
          <w:b w:val="false"/>
          <w:i w:val="false"/>
          <w:color w:val="000000"/>
          <w:sz w:val="28"/>
        </w:rPr>
        <w:t>
      Хаттаманы оператор тиісті хаттамаларды тіркеу журналында тіркейді. Журнал нөмірленеді, тігіледі және жұмыс органының мөрімен бекітіледі.</w:t>
      </w:r>
      <w:r>
        <w:br/>
      </w:r>
      <w:r>
        <w:rPr>
          <w:rFonts w:ascii="Times New Roman"/>
          <w:b w:val="false"/>
          <w:i w:val="false"/>
          <w:color w:val="000000"/>
          <w:sz w:val="28"/>
        </w:rPr>
        <w:t>
</w:t>
      </w:r>
      <w:r>
        <w:rPr>
          <w:rFonts w:ascii="Times New Roman"/>
          <w:b w:val="false"/>
          <w:i w:val="false"/>
          <w:color w:val="000000"/>
          <w:sz w:val="28"/>
        </w:rPr>
        <w:t>
      19. Инвесторлардың пайдалануға берілген инвестициялық жобалар бойынша, сондай-ақ сатып алынған техника мен жабдықтар бойынша өтінімдері комиссияның бір отырысында қаралады.</w:t>
      </w:r>
      <w:r>
        <w:br/>
      </w:r>
      <w:r>
        <w:rPr>
          <w:rFonts w:ascii="Times New Roman"/>
          <w:b w:val="false"/>
          <w:i w:val="false"/>
          <w:color w:val="000000"/>
          <w:sz w:val="28"/>
        </w:rPr>
        <w:t>
</w:t>
      </w:r>
      <w:r>
        <w:rPr>
          <w:rFonts w:ascii="Times New Roman"/>
          <w:b w:val="false"/>
          <w:i w:val="false"/>
          <w:color w:val="000000"/>
          <w:sz w:val="28"/>
        </w:rPr>
        <w:t>
      20. Жаңа өндірістік қуаттар құру немесе жұмыс істеп тұрғандарын кеңейту және объектіні немесе инвестициялық жобаның кезегін (кезеңін) пайдалануға беру немесе техника мен жабдықтарды сатып алу бойынша барлық жұмыстар аяқталғаннан кейін инвестор комиссия қарауының екінші кезеңіне мынадай растайтын және құқық белгілейтін құжаттарды ұсынады:</w:t>
      </w:r>
      <w:r>
        <w:br/>
      </w:r>
      <w:r>
        <w:rPr>
          <w:rFonts w:ascii="Times New Roman"/>
          <w:b w:val="false"/>
          <w:i w:val="false"/>
          <w:color w:val="000000"/>
          <w:sz w:val="28"/>
        </w:rPr>
        <w:t>
      1) объектіні немесе инвестициялық жобаның кезегін (кезеңін) пайдалануға қабылдау туралы мемлекеттік қабылдау не қабылдау комиссиясы актісінің нотариалды расталған көшірмесі;</w:t>
      </w:r>
      <w:r>
        <w:br/>
      </w:r>
      <w:r>
        <w:rPr>
          <w:rFonts w:ascii="Times New Roman"/>
          <w:b w:val="false"/>
          <w:i w:val="false"/>
          <w:color w:val="000000"/>
          <w:sz w:val="28"/>
        </w:rPr>
        <w:t>
      2) сатып алушы мен жеткізуші арасындағы жабдықтарды пайдалануға беру актісінің оператор растаған көшірмесі;</w:t>
      </w:r>
      <w:r>
        <w:br/>
      </w:r>
      <w:r>
        <w:rPr>
          <w:rFonts w:ascii="Times New Roman"/>
          <w:b w:val="false"/>
          <w:i w:val="false"/>
          <w:color w:val="000000"/>
          <w:sz w:val="28"/>
        </w:rPr>
        <w:t>
      3) жаңа өндірістік қуаттар құруға немесе жұмыс істеп тұрғандарын кеңейтуге арналған инвестициялық салынымдарды растайтын сатып алу-сату шарттарының, шот-фактуралардың оператор растаған көшірмесі;</w:t>
      </w:r>
      <w:r>
        <w:br/>
      </w:r>
      <w:r>
        <w:rPr>
          <w:rFonts w:ascii="Times New Roman"/>
          <w:b w:val="false"/>
          <w:i w:val="false"/>
          <w:color w:val="000000"/>
          <w:sz w:val="28"/>
        </w:rPr>
        <w:t>
      4) ауылшаруашылық, арнайы техниканы және технологиялық жабдықтарды қабылдап алу-беру актілерінің оператор растаған көшірмесі;</w:t>
      </w:r>
      <w:r>
        <w:br/>
      </w:r>
      <w:r>
        <w:rPr>
          <w:rFonts w:ascii="Times New Roman"/>
          <w:b w:val="false"/>
          <w:i w:val="false"/>
          <w:color w:val="000000"/>
          <w:sz w:val="28"/>
        </w:rPr>
        <w:t>
      5) ауылшаруашылық техникасын сатып алған кезде құқық белгілейтін құжаттардың (көлік құралын мемлекеттік тіркеу туралы куәлік, техникалық паспорт) оператор растаған көшірмесі ұсынылады;</w:t>
      </w:r>
      <w:r>
        <w:br/>
      </w:r>
      <w:r>
        <w:rPr>
          <w:rFonts w:ascii="Times New Roman"/>
          <w:b w:val="false"/>
          <w:i w:val="false"/>
          <w:color w:val="000000"/>
          <w:sz w:val="28"/>
        </w:rPr>
        <w:t>
      6) бизнес-жоспарда көзделген мерзімде өндірістік қуаттардың жүктемесі кемінде 50 %-ға жеткеннен кейін осы Қағидалардың 8-тармағының 2) тармақшасына сәйкес инвестор растайтын құжаттарды (статистикалық есептілік, бизнес-жоспар, өндірілген өнім түрлері бойынша өткізуді заттай және құндық мәнде растайтын құжаттардың оператор растаған көшірмелері, өндірістік қуаттардың жүктемесіне жеткендігі туралы жұмыс органы мониторингінің актісі) ұсынады.</w:t>
      </w:r>
      <w:r>
        <w:br/>
      </w:r>
      <w:r>
        <w:rPr>
          <w:rFonts w:ascii="Times New Roman"/>
          <w:b w:val="false"/>
          <w:i w:val="false"/>
          <w:color w:val="000000"/>
          <w:sz w:val="28"/>
        </w:rPr>
        <w:t>
</w:t>
      </w:r>
      <w:r>
        <w:rPr>
          <w:rFonts w:ascii="Times New Roman"/>
          <w:b w:val="false"/>
          <w:i w:val="false"/>
          <w:color w:val="000000"/>
          <w:sz w:val="28"/>
        </w:rPr>
        <w:t>
      21. Комиссия жұмыс органының мамандар тобын инвестордың объектісін байқап қарау және өндірістік қуаттардың жүктемелеріне жеткендігіне көз жеткізу үшін жібереді. Байқап қарау нәтижесі актімен ресімделеді.</w:t>
      </w:r>
      <w:r>
        <w:br/>
      </w:r>
      <w:r>
        <w:rPr>
          <w:rFonts w:ascii="Times New Roman"/>
          <w:b w:val="false"/>
          <w:i w:val="false"/>
          <w:color w:val="000000"/>
          <w:sz w:val="28"/>
        </w:rPr>
        <w:t>
</w:t>
      </w:r>
      <w:r>
        <w:rPr>
          <w:rFonts w:ascii="Times New Roman"/>
          <w:b w:val="false"/>
          <w:i w:val="false"/>
          <w:color w:val="000000"/>
          <w:sz w:val="28"/>
        </w:rPr>
        <w:t>
      22. Инвесторлардан объектінің пайдалануға берілгенін растайтын құжаттарды алуына қарай оператор осы Қағидалардың </w:t>
      </w:r>
      <w:r>
        <w:rPr>
          <w:rFonts w:ascii="Times New Roman"/>
          <w:b w:val="false"/>
          <w:i w:val="false"/>
          <w:color w:val="000000"/>
          <w:sz w:val="28"/>
        </w:rPr>
        <w:t>20</w:t>
      </w:r>
      <w:r>
        <w:rPr>
          <w:rFonts w:ascii="Times New Roman"/>
          <w:b w:val="false"/>
          <w:i w:val="false"/>
          <w:color w:val="000000"/>
          <w:sz w:val="28"/>
        </w:rPr>
        <w:t>, </w:t>
      </w:r>
      <w:r>
        <w:rPr>
          <w:rFonts w:ascii="Times New Roman"/>
          <w:b w:val="false"/>
          <w:i w:val="false"/>
          <w:color w:val="000000"/>
          <w:sz w:val="28"/>
        </w:rPr>
        <w:t>21-тармақтарында</w:t>
      </w:r>
      <w:r>
        <w:rPr>
          <w:rFonts w:ascii="Times New Roman"/>
          <w:b w:val="false"/>
          <w:i w:val="false"/>
          <w:color w:val="000000"/>
          <w:sz w:val="28"/>
        </w:rPr>
        <w:t xml:space="preserve"> көзделген құжаттарды электрондық жеткізгіште қоса бере отырып, комиссия отырысының екінші кезеңін ұйымдастырады.</w:t>
      </w:r>
      <w:r>
        <w:br/>
      </w:r>
      <w:r>
        <w:rPr>
          <w:rFonts w:ascii="Times New Roman"/>
          <w:b w:val="false"/>
          <w:i w:val="false"/>
          <w:color w:val="000000"/>
          <w:sz w:val="28"/>
        </w:rPr>
        <w:t>
</w:t>
      </w:r>
      <w:r>
        <w:rPr>
          <w:rFonts w:ascii="Times New Roman"/>
          <w:b w:val="false"/>
          <w:i w:val="false"/>
          <w:color w:val="000000"/>
          <w:sz w:val="28"/>
        </w:rPr>
        <w:t>
      23. Инвесторлардың өтінімдерін жан-жақты қарау үшін, сондай-ақ даулы мәселелер болған кезде комиссия қосымша құжаттар сұратады және операторға тәуелсіз сарапшыларды тартуға тапсырма береді. Бұл шарт оператордың қызметтерін көрсету жөніндегі шартта көзделген қаражат шеңберінде орындалады.</w:t>
      </w:r>
      <w:r>
        <w:br/>
      </w:r>
      <w:r>
        <w:rPr>
          <w:rFonts w:ascii="Times New Roman"/>
          <w:b w:val="false"/>
          <w:i w:val="false"/>
          <w:color w:val="000000"/>
          <w:sz w:val="28"/>
        </w:rPr>
        <w:t>
      Қажет болған жағдайда, инвестордың өтінімінде қамтылған мәліметтерді нақтылау мақсатында комиссия инвестордан қажетті ақпаратты жазбаша нысанда сұратады.</w:t>
      </w:r>
      <w:r>
        <w:br/>
      </w:r>
      <w:r>
        <w:rPr>
          <w:rFonts w:ascii="Times New Roman"/>
          <w:b w:val="false"/>
          <w:i w:val="false"/>
          <w:color w:val="000000"/>
          <w:sz w:val="28"/>
        </w:rPr>
        <w:t>
</w:t>
      </w:r>
      <w:r>
        <w:rPr>
          <w:rFonts w:ascii="Times New Roman"/>
          <w:b w:val="false"/>
          <w:i w:val="false"/>
          <w:color w:val="000000"/>
          <w:sz w:val="28"/>
        </w:rPr>
        <w:t>
      24. Комиссия екінші кезеңде инвесторға инвестициялық субсидия ұсыну немесе ұсынудан бас тарту туралы шешім қабылдайды.</w:t>
      </w:r>
      <w:r>
        <w:br/>
      </w:r>
      <w:r>
        <w:rPr>
          <w:rFonts w:ascii="Times New Roman"/>
          <w:b w:val="false"/>
          <w:i w:val="false"/>
          <w:color w:val="000000"/>
          <w:sz w:val="28"/>
        </w:rPr>
        <w:t>
</w:t>
      </w:r>
      <w:r>
        <w:rPr>
          <w:rFonts w:ascii="Times New Roman"/>
          <w:b w:val="false"/>
          <w:i w:val="false"/>
          <w:color w:val="000000"/>
          <w:sz w:val="28"/>
        </w:rPr>
        <w:t>
      25. Комиссияның хаттамалық шешімі:</w:t>
      </w:r>
      <w:r>
        <w:br/>
      </w:r>
      <w:r>
        <w:rPr>
          <w:rFonts w:ascii="Times New Roman"/>
          <w:b w:val="false"/>
          <w:i w:val="false"/>
          <w:color w:val="000000"/>
          <w:sz w:val="28"/>
        </w:rPr>
        <w:t>
      1) мақұлданған/бас тартылған инвесторлардың атаулы тізбесін, бас тарту себептерін (бас тартылған жағдайда);</w:t>
      </w:r>
      <w:r>
        <w:br/>
      </w:r>
      <w:r>
        <w:rPr>
          <w:rFonts w:ascii="Times New Roman"/>
          <w:b w:val="false"/>
          <w:i w:val="false"/>
          <w:color w:val="000000"/>
          <w:sz w:val="28"/>
        </w:rPr>
        <w:t>
      2) әрбір инвестор үшін инвестициялық жоба бойынша инвестициялық субсидиялар сомаларын қамтуы тиіс.</w:t>
      </w:r>
      <w:r>
        <w:br/>
      </w:r>
      <w:r>
        <w:rPr>
          <w:rFonts w:ascii="Times New Roman"/>
          <w:b w:val="false"/>
          <w:i w:val="false"/>
          <w:color w:val="000000"/>
          <w:sz w:val="28"/>
        </w:rPr>
        <w:t>
</w:t>
      </w:r>
      <w:r>
        <w:rPr>
          <w:rFonts w:ascii="Times New Roman"/>
          <w:b w:val="false"/>
          <w:i w:val="false"/>
          <w:color w:val="000000"/>
          <w:sz w:val="28"/>
        </w:rPr>
        <w:t>
      26. Комиссия хатшысының қолы қойылған және жұмыс органының мөрімен расталған комиссия отырысы хаттамасынан үзінді көшірме хаттамаға комиссия мүшелері қол қойғаннан кейін 3 (үш) жұмыс күні ішінде инвесторларға жіберіледі.</w:t>
      </w:r>
    </w:p>
    <w:bookmarkEnd w:id="12"/>
    <w:bookmarkStart w:name="z37" w:id="13"/>
    <w:p>
      <w:pPr>
        <w:spacing w:after="0"/>
        <w:ind w:left="0"/>
        <w:jc w:val="left"/>
      </w:pPr>
      <w:r>
        <w:rPr>
          <w:rFonts w:ascii="Times New Roman"/>
          <w:b/>
          <w:i w:val="false"/>
          <w:color w:val="000000"/>
        </w:rPr>
        <w:t xml:space="preserve"> 
6. Инвесторға инвестициялық субсидияларды ұсыну тәртібі</w:t>
      </w:r>
    </w:p>
    <w:bookmarkEnd w:id="13"/>
    <w:bookmarkStart w:name="z38" w:id="14"/>
    <w:p>
      <w:pPr>
        <w:spacing w:after="0"/>
        <w:ind w:left="0"/>
        <w:jc w:val="both"/>
      </w:pPr>
      <w:r>
        <w:rPr>
          <w:rFonts w:ascii="Times New Roman"/>
          <w:b w:val="false"/>
          <w:i w:val="false"/>
          <w:color w:val="000000"/>
          <w:sz w:val="28"/>
        </w:rPr>
        <w:t>
      27. Инвестициялық субсидияны ұсыну жұмыс органы, оператор және инвестор арасындағы үш жақты шартқа (бұдан әрі – инвестициялық субсидиялау шарты) сәйкес жүзеге асырылады.</w:t>
      </w:r>
      <w:r>
        <w:br/>
      </w:r>
      <w:r>
        <w:rPr>
          <w:rFonts w:ascii="Times New Roman"/>
          <w:b w:val="false"/>
          <w:i w:val="false"/>
          <w:color w:val="000000"/>
          <w:sz w:val="28"/>
        </w:rPr>
        <w:t>
</w:t>
      </w:r>
      <w:r>
        <w:rPr>
          <w:rFonts w:ascii="Times New Roman"/>
          <w:b w:val="false"/>
          <w:i w:val="false"/>
          <w:color w:val="000000"/>
          <w:sz w:val="28"/>
        </w:rPr>
        <w:t>
      28. Инвестициялық субсидиялау шарты комиссияның шешімі негізінде жасалады және инвесторға қаражатты аударудың тәртібі мен шарттарын, инвестордың (объектінің) қызметіне оператордың мониторинг жүргізу шарттарын, тараптардың жауапкершілігі мен өзге де шарттарды көздейді.</w:t>
      </w:r>
      <w:r>
        <w:br/>
      </w:r>
      <w:r>
        <w:rPr>
          <w:rFonts w:ascii="Times New Roman"/>
          <w:b w:val="false"/>
          <w:i w:val="false"/>
          <w:color w:val="000000"/>
          <w:sz w:val="28"/>
        </w:rPr>
        <w:t>
</w:t>
      </w:r>
      <w:r>
        <w:rPr>
          <w:rFonts w:ascii="Times New Roman"/>
          <w:b w:val="false"/>
          <w:i w:val="false"/>
          <w:color w:val="000000"/>
          <w:sz w:val="28"/>
        </w:rPr>
        <w:t>
      29. Инвестициялық субсидиялау шартынан басқа жұмыс органы, оператор және инвестор арасында субсидиялау сәтінен бастап 3 (үш) жыл ішінде сатып алынған жабдықтарды, техниканы мақсатты пайдалану және иеліктен шығармау туралы келісім (бұдан әрі – мақсатты пайдалану туралы келісім) жасалады. Маусымдық жұмыссыз тұру жағдайында жабдықтар мен техникаларды басқа қызмет түрлеріне пайдалануға жол беріледі.</w:t>
      </w:r>
      <w:r>
        <w:br/>
      </w:r>
      <w:r>
        <w:rPr>
          <w:rFonts w:ascii="Times New Roman"/>
          <w:b w:val="false"/>
          <w:i w:val="false"/>
          <w:color w:val="000000"/>
          <w:sz w:val="28"/>
        </w:rPr>
        <w:t>
</w:t>
      </w:r>
      <w:r>
        <w:rPr>
          <w:rFonts w:ascii="Times New Roman"/>
          <w:b w:val="false"/>
          <w:i w:val="false"/>
          <w:color w:val="000000"/>
          <w:sz w:val="28"/>
        </w:rPr>
        <w:t>
      30. Инвестициялық субсидиялау шарты мен мақсатты пайдалану туралы келісімге қол қою тәртібі:</w:t>
      </w:r>
      <w:r>
        <w:br/>
      </w:r>
      <w:r>
        <w:rPr>
          <w:rFonts w:ascii="Times New Roman"/>
          <w:b w:val="false"/>
          <w:i w:val="false"/>
          <w:color w:val="000000"/>
          <w:sz w:val="28"/>
        </w:rPr>
        <w:t>
      1) оператор мен инвестор арасында комиссия шешім қабылдаған күнінен бастап 5 (бес) жұмыс күні ішінде;</w:t>
      </w:r>
      <w:r>
        <w:br/>
      </w:r>
      <w:r>
        <w:rPr>
          <w:rFonts w:ascii="Times New Roman"/>
          <w:b w:val="false"/>
          <w:i w:val="false"/>
          <w:color w:val="000000"/>
          <w:sz w:val="28"/>
        </w:rPr>
        <w:t>
      2) жұмыс органы – оператордан инвестициялық субсидиялау шартын алған сәттен бастап 3 (үш) жұмыс күні ішінде.</w:t>
      </w:r>
      <w:r>
        <w:br/>
      </w:r>
      <w:r>
        <w:rPr>
          <w:rFonts w:ascii="Times New Roman"/>
          <w:b w:val="false"/>
          <w:i w:val="false"/>
          <w:color w:val="000000"/>
          <w:sz w:val="28"/>
        </w:rPr>
        <w:t>
</w:t>
      </w:r>
      <w:r>
        <w:rPr>
          <w:rFonts w:ascii="Times New Roman"/>
          <w:b w:val="false"/>
          <w:i w:val="false"/>
          <w:color w:val="000000"/>
          <w:sz w:val="28"/>
        </w:rPr>
        <w:t>
      31. Оператор инвестициялық субсидиялау шартына қол қойылғаннан кейін 3 (үш) жұмыс күні ішінде жұмыс органына әрбір инвестор бойынша ивестициялық субсидияларды аудару туралы ұсыныс енгізеді.</w:t>
      </w:r>
      <w:r>
        <w:br/>
      </w:r>
      <w:r>
        <w:rPr>
          <w:rFonts w:ascii="Times New Roman"/>
          <w:b w:val="false"/>
          <w:i w:val="false"/>
          <w:color w:val="000000"/>
          <w:sz w:val="28"/>
        </w:rPr>
        <w:t>
</w:t>
      </w:r>
      <w:r>
        <w:rPr>
          <w:rFonts w:ascii="Times New Roman"/>
          <w:b w:val="false"/>
          <w:i w:val="false"/>
          <w:color w:val="000000"/>
          <w:sz w:val="28"/>
        </w:rPr>
        <w:t>
      32. Инвестор меншікті қаражатын пайдаланған жағдайда, инвестициялық субсидиялар сомасы оның есептік шотына аударылады, ал жобаны тартылған қаражат есебінен іске асырған жағдайда, инвестициялық субсидиялар инвестормен келісім бойынша инвестордың негізгі борышын өтеу есебіне қаржы институтына аударылуы мүмкін.</w:t>
      </w:r>
      <w:r>
        <w:br/>
      </w:r>
      <w:r>
        <w:rPr>
          <w:rFonts w:ascii="Times New Roman"/>
          <w:b w:val="false"/>
          <w:i w:val="false"/>
          <w:color w:val="000000"/>
          <w:sz w:val="28"/>
        </w:rPr>
        <w:t>
</w:t>
      </w:r>
      <w:r>
        <w:rPr>
          <w:rFonts w:ascii="Times New Roman"/>
          <w:b w:val="false"/>
          <w:i w:val="false"/>
          <w:color w:val="000000"/>
          <w:sz w:val="28"/>
        </w:rPr>
        <w:t>
      33. Инвестор жабдықтарды/техниканы кредитке/лизингке сатып алған жағдайда, инвестициялық субсидияларды мынадай инвестициялық жобаларды іске асыру:</w:t>
      </w:r>
      <w:r>
        <w:br/>
      </w:r>
      <w:r>
        <w:rPr>
          <w:rFonts w:ascii="Times New Roman"/>
          <w:b w:val="false"/>
          <w:i w:val="false"/>
          <w:color w:val="000000"/>
          <w:sz w:val="28"/>
        </w:rPr>
        <w:t>
      1) етті бағыттағы ірі қара мал өсіру бойынша шаруа және фермерлік қожалықтардың техника мен жабдықтар сатып алуы;</w:t>
      </w:r>
      <w:r>
        <w:br/>
      </w:r>
      <w:r>
        <w:rPr>
          <w:rFonts w:ascii="Times New Roman"/>
          <w:b w:val="false"/>
          <w:i w:val="false"/>
          <w:color w:val="000000"/>
          <w:sz w:val="28"/>
        </w:rPr>
        <w:t>
      2) 50 сиырдан басталатын сүтті-тауарлы ферманы салу/кеңейту;</w:t>
      </w:r>
      <w:r>
        <w:br/>
      </w:r>
      <w:r>
        <w:rPr>
          <w:rFonts w:ascii="Times New Roman"/>
          <w:b w:val="false"/>
          <w:i w:val="false"/>
          <w:color w:val="000000"/>
          <w:sz w:val="28"/>
        </w:rPr>
        <w:t>
      3) 100 сиырдан басталатын сүтті-тауарлы ферманы салу/кеңейту;</w:t>
      </w:r>
      <w:r>
        <w:br/>
      </w:r>
      <w:r>
        <w:rPr>
          <w:rFonts w:ascii="Times New Roman"/>
          <w:b w:val="false"/>
          <w:i w:val="false"/>
          <w:color w:val="000000"/>
          <w:sz w:val="28"/>
        </w:rPr>
        <w:t>
      4) 200 сиырдан басталатын сүтті-тауарлы ферманы салу/кеңейту шеңберіндегі инвестордың өтінімін (бірінші кезеңдегі) мақұлдау туралы комиссияның шешімі негізінде қаржы институтының эскроу шотына аванстық төлеммен аударуға жол беріледі.</w:t>
      </w:r>
      <w:r>
        <w:br/>
      </w:r>
      <w:r>
        <w:rPr>
          <w:rFonts w:ascii="Times New Roman"/>
          <w:b w:val="false"/>
          <w:i w:val="false"/>
          <w:color w:val="000000"/>
          <w:sz w:val="28"/>
        </w:rPr>
        <w:t>
      Аталған қаражат инвестициялық жобаны қаржыландыру/техниканы және/немесе жабдықтарды лизингке беру туралы қаржы институтының кредиттік комитетінің шешімі болған кезде аударылады, оның расталған көшірмесі жұмыс органына ұсынылады.</w:t>
      </w:r>
      <w:r>
        <w:br/>
      </w:r>
      <w:r>
        <w:rPr>
          <w:rFonts w:ascii="Times New Roman"/>
          <w:b w:val="false"/>
          <w:i w:val="false"/>
          <w:color w:val="000000"/>
          <w:sz w:val="28"/>
        </w:rPr>
        <w:t>
</w:t>
      </w:r>
      <w:r>
        <w:rPr>
          <w:rFonts w:ascii="Times New Roman"/>
          <w:b w:val="false"/>
          <w:i w:val="false"/>
          <w:color w:val="000000"/>
          <w:sz w:val="28"/>
        </w:rPr>
        <w:t>
      34. Инвестициялық субсидияларды эскроу шотына алу үшін инвестор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көрсетілген құжаттармен бірге қосымша қаржы институтының кредиттік комитетінің оң шешімінің расталған көшірмесін, қаржы институтымен жасалған кредиттік шартты/лизингтік шартты, инвестициялық жоба аяқталғанға дейін және инвестициялық субсидияларды төлеу туралы комиссияның екінші кезеңдегі оң шешімін алғанға дейін қаржы институтының эскроу шоттағы ақшаны пайдаланбауы туралы жұмыс органы, қаржы институты және инвестор арасындағы үш жақты шарт жобасын ұсынады. Аталған үш жақты шарт комиссияның бірінші кезеңдегі оң шешімін алған күнінен бастап үш жұмыс күні ішінде жұмыс органы, қаржы институты және инвестор арасында жасалады.</w:t>
      </w:r>
      <w:r>
        <w:br/>
      </w:r>
      <w:r>
        <w:rPr>
          <w:rFonts w:ascii="Times New Roman"/>
          <w:b w:val="false"/>
          <w:i w:val="false"/>
          <w:color w:val="000000"/>
          <w:sz w:val="28"/>
        </w:rPr>
        <w:t>
      Эскроу шотты инвестор қаржы институтында ашады, егер қаржы институтының банктік шоттарды ашуға және жүргізуге құқығы болмаса, эскроу шотты инвестор екінші деңгейдегі банкте ашады.</w:t>
      </w:r>
      <w:r>
        <w:br/>
      </w:r>
      <w:r>
        <w:rPr>
          <w:rFonts w:ascii="Times New Roman"/>
          <w:b w:val="false"/>
          <w:i w:val="false"/>
          <w:color w:val="000000"/>
          <w:sz w:val="28"/>
        </w:rPr>
        <w:t>
      Бұл ретте, қаржы институты инвестор инвестициялық жобаны іске асыруды аяқтағанға дейін эскроу шоттағы ақшаны пайдалана алмайды.</w:t>
      </w:r>
      <w:r>
        <w:br/>
      </w:r>
      <w:r>
        <w:rPr>
          <w:rFonts w:ascii="Times New Roman"/>
          <w:b w:val="false"/>
          <w:i w:val="false"/>
          <w:color w:val="000000"/>
          <w:sz w:val="28"/>
        </w:rPr>
        <w:t>
</w:t>
      </w:r>
      <w:r>
        <w:rPr>
          <w:rFonts w:ascii="Times New Roman"/>
          <w:b w:val="false"/>
          <w:i w:val="false"/>
          <w:color w:val="000000"/>
          <w:sz w:val="28"/>
        </w:rPr>
        <w:t>
      35. Қаржы институты эскроу шотқа қаражат алған күнінен бастап 10 (он) жұмыс күні ішінде кредиттік шартпен көзделген қаражатты инвестордың шотына аударады және жұмыс органына растайтын құжаттарды ұсынады. Техниканы және/немесе жабдықтарды лизингке беру арқылы инвесторды қаржыландырған жағдайда, қаржы институты лизинг нысаналарын сатушыға лизинг нысаналарына төлемді растайтын құжаттарды ұсынады.</w:t>
      </w:r>
      <w:r>
        <w:br/>
      </w:r>
      <w:r>
        <w:rPr>
          <w:rFonts w:ascii="Times New Roman"/>
          <w:b w:val="false"/>
          <w:i w:val="false"/>
          <w:color w:val="000000"/>
          <w:sz w:val="28"/>
        </w:rPr>
        <w:t>
      Егер қаржы институты осы тармақтың бірінші бөлігінде көзделген шарттарды орындамаған жағдайда, онда қаржы институты 3 (үш) жұмыс күні ішінде эскроу шотқа жүзеге асырылған кассалық шығыстарды облыстардың, Астана және Алматы қалаларының жергілікті атқарушы органының шотына қалпына келтіреді.</w:t>
      </w:r>
      <w:r>
        <w:br/>
      </w:r>
      <w:r>
        <w:rPr>
          <w:rFonts w:ascii="Times New Roman"/>
          <w:b w:val="false"/>
          <w:i w:val="false"/>
          <w:color w:val="000000"/>
          <w:sz w:val="28"/>
        </w:rPr>
        <w:t>
      Эскроу шотқа аударылған қаражатты қаржы институты инвестициялық субсидияны инвесторға ұсыну туралы комиссияның (екінші кезеңнің) оң хаттамалық шешімі негізінде инвестициялық жоба шеңберінде жабдықтар мен техниканы сатып алуға пайдаланылған кредит/лизинг бойынша инвестордың негізгі борышын өтеу есебіне есептейді.</w:t>
      </w:r>
    </w:p>
    <w:bookmarkEnd w:id="14"/>
    <w:bookmarkStart w:name="z47" w:id="15"/>
    <w:p>
      <w:pPr>
        <w:spacing w:after="0"/>
        <w:ind w:left="0"/>
        <w:jc w:val="left"/>
      </w:pPr>
      <w:r>
        <w:rPr>
          <w:rFonts w:ascii="Times New Roman"/>
          <w:b/>
          <w:i w:val="false"/>
          <w:color w:val="000000"/>
        </w:rPr>
        <w:t xml:space="preserve"> 
7. Субсидиялаудың қосымша шарттары</w:t>
      </w:r>
    </w:p>
    <w:bookmarkEnd w:id="15"/>
    <w:bookmarkStart w:name="z48" w:id="16"/>
    <w:p>
      <w:pPr>
        <w:spacing w:after="0"/>
        <w:ind w:left="0"/>
        <w:jc w:val="both"/>
      </w:pPr>
      <w:r>
        <w:rPr>
          <w:rFonts w:ascii="Times New Roman"/>
          <w:b w:val="false"/>
          <w:i w:val="false"/>
          <w:color w:val="000000"/>
          <w:sz w:val="28"/>
        </w:rPr>
        <w:t>
      35. Инвестициялық субсидиялау басқа мемлекеттік қолдау шараларымен біріктірілуі мүмкін.</w:t>
      </w:r>
      <w:r>
        <w:br/>
      </w:r>
      <w:r>
        <w:rPr>
          <w:rFonts w:ascii="Times New Roman"/>
          <w:b w:val="false"/>
          <w:i w:val="false"/>
          <w:color w:val="000000"/>
          <w:sz w:val="28"/>
        </w:rPr>
        <w:t>
</w:t>
      </w:r>
      <w:r>
        <w:rPr>
          <w:rFonts w:ascii="Times New Roman"/>
          <w:b w:val="false"/>
          <w:i w:val="false"/>
          <w:color w:val="000000"/>
          <w:sz w:val="28"/>
        </w:rPr>
        <w:t>
      36. Инвестициялық субсидиялар оларға қатысты тарату, оңалту немесе банкроттық рәсімдері басталған, сондай-ақ жеделдетілген оңалту рәсімдерін қоспағанда, Қазақстан Республикасының қолданыстағы заңнамасына сәйкес қызметтері уақытша тоқтатылған инвесторларға ұсынылмайды.</w:t>
      </w:r>
    </w:p>
    <w:bookmarkEnd w:id="16"/>
    <w:bookmarkStart w:name="z50" w:id="17"/>
    <w:p>
      <w:pPr>
        <w:spacing w:after="0"/>
        <w:ind w:left="0"/>
        <w:jc w:val="left"/>
      </w:pPr>
      <w:r>
        <w:rPr>
          <w:rFonts w:ascii="Times New Roman"/>
          <w:b/>
          <w:i w:val="false"/>
          <w:color w:val="000000"/>
        </w:rPr>
        <w:t xml:space="preserve"> 
8. Субсидиялауды тоқтату тәртібі</w:t>
      </w:r>
    </w:p>
    <w:bookmarkEnd w:id="17"/>
    <w:bookmarkStart w:name="z51" w:id="18"/>
    <w:p>
      <w:pPr>
        <w:spacing w:after="0"/>
        <w:ind w:left="0"/>
        <w:jc w:val="both"/>
      </w:pPr>
      <w:r>
        <w:rPr>
          <w:rFonts w:ascii="Times New Roman"/>
          <w:b w:val="false"/>
          <w:i w:val="false"/>
          <w:color w:val="000000"/>
          <w:sz w:val="28"/>
        </w:rPr>
        <w:t>
      38. Жұмыс органы мониторинг және комиссияның тиісті шешімі негізінде өндіріс объектісі пайдалануға берілген сәттен бастап күнтізбелік бір жыл ішінде әрекет етпеген немесе объекті бизнес-жоспарда көзделген мерзімде кемінде 50 % мөлшерінде жобалық қуаттылыққа шықпаған жағдайда, инвестициялық субсидиялауды тоқтатады.</w:t>
      </w:r>
      <w:r>
        <w:br/>
      </w:r>
      <w:r>
        <w:rPr>
          <w:rFonts w:ascii="Times New Roman"/>
          <w:b w:val="false"/>
          <w:i w:val="false"/>
          <w:color w:val="000000"/>
          <w:sz w:val="28"/>
        </w:rPr>
        <w:t>
</w:t>
      </w:r>
      <w:r>
        <w:rPr>
          <w:rFonts w:ascii="Times New Roman"/>
          <w:b w:val="false"/>
          <w:i w:val="false"/>
          <w:color w:val="000000"/>
          <w:sz w:val="28"/>
        </w:rPr>
        <w:t>
      39. Оператор инвестициялық субсидиялауды тоқтату туралы комиссияның шешімі қабылданған сәттен бастап 5 (бес) жұмыс күні ішінде қабылданған шешімнің себептерін көрсете отырып, инвесторды хатпен хабардар етеді.</w:t>
      </w:r>
    </w:p>
    <w:bookmarkEnd w:id="18"/>
    <w:bookmarkStart w:name="z53" w:id="19"/>
    <w:p>
      <w:pPr>
        <w:spacing w:after="0"/>
        <w:ind w:left="0"/>
        <w:jc w:val="left"/>
      </w:pPr>
      <w:r>
        <w:rPr>
          <w:rFonts w:ascii="Times New Roman"/>
          <w:b/>
          <w:i w:val="false"/>
          <w:color w:val="000000"/>
        </w:rPr>
        <w:t xml:space="preserve"> 
9. Инвестициялық субсидиялаудың мониторингі</w:t>
      </w:r>
    </w:p>
    <w:bookmarkEnd w:id="19"/>
    <w:bookmarkStart w:name="z54" w:id="20"/>
    <w:p>
      <w:pPr>
        <w:spacing w:after="0"/>
        <w:ind w:left="0"/>
        <w:jc w:val="both"/>
      </w:pPr>
      <w:r>
        <w:rPr>
          <w:rFonts w:ascii="Times New Roman"/>
          <w:b w:val="false"/>
          <w:i w:val="false"/>
          <w:color w:val="000000"/>
          <w:sz w:val="28"/>
        </w:rPr>
        <w:t>
      40. Инвестициялық субсидиялау мониторингін жұмыс органы жүзеге асырады:</w:t>
      </w:r>
      <w:r>
        <w:br/>
      </w:r>
      <w:r>
        <w:rPr>
          <w:rFonts w:ascii="Times New Roman"/>
          <w:b w:val="false"/>
          <w:i w:val="false"/>
          <w:color w:val="000000"/>
          <w:sz w:val="28"/>
        </w:rPr>
        <w:t>
      1) инвестициялық субсидиялау объектісінің пайдалануға берілген сәттен бастап күнтізбелік бір жыл ішінде әрекет етуі/әрекет етпеуі;</w:t>
      </w:r>
      <w:r>
        <w:br/>
      </w:r>
      <w:r>
        <w:rPr>
          <w:rFonts w:ascii="Times New Roman"/>
          <w:b w:val="false"/>
          <w:i w:val="false"/>
          <w:color w:val="000000"/>
          <w:sz w:val="28"/>
        </w:rPr>
        <w:t>
      2) инвестициялық субсидиялау объектісінің бизнес-жоспарда көзделген мерзімде кемінде 50 % мөлшерінде жобалық қуаттылыққа шығуға қол жеткізуі/қол жеткізбеуі.</w:t>
      </w:r>
      <w:r>
        <w:br/>
      </w:r>
      <w:r>
        <w:rPr>
          <w:rFonts w:ascii="Times New Roman"/>
          <w:b w:val="false"/>
          <w:i w:val="false"/>
          <w:color w:val="000000"/>
          <w:sz w:val="28"/>
        </w:rPr>
        <w:t>
      Жұмыс органы ай сайын келіп түскен ақпаратты талдайды және қажет болған жағдайда инвесторға қатысты инвестициялық субсидиялауды тоқтату жөніндегі мәселелерді комиссияның қарауына шығарады.</w:t>
      </w:r>
      <w:r>
        <w:br/>
      </w:r>
      <w:r>
        <w:rPr>
          <w:rFonts w:ascii="Times New Roman"/>
          <w:b w:val="false"/>
          <w:i w:val="false"/>
          <w:color w:val="000000"/>
          <w:sz w:val="28"/>
        </w:rPr>
        <w:t>
      Жұмыс органы ай сайын, есепті айдан кейінгі айдың 5-күнінен кешіктірмей әкімшіге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АӨК субъектісі инвестициялық салынымдар кезінде жұмсаған шығыстардың бір бөлігінің орнын толтыруға арналған субсидияларды игеру туралы есепті ұсынады.</w:t>
      </w:r>
      <w:r>
        <w:br/>
      </w:r>
      <w:r>
        <w:rPr>
          <w:rFonts w:ascii="Times New Roman"/>
          <w:b w:val="false"/>
          <w:i w:val="false"/>
          <w:color w:val="000000"/>
          <w:sz w:val="28"/>
        </w:rPr>
        <w:t>
</w:t>
      </w:r>
      <w:r>
        <w:rPr>
          <w:rFonts w:ascii="Times New Roman"/>
          <w:b w:val="false"/>
          <w:i w:val="false"/>
          <w:color w:val="000000"/>
          <w:sz w:val="28"/>
        </w:rPr>
        <w:t>
      41. Мониторинг функцияларын жүзеге асыру үшін жұмыс органы инвестордан барлық қажетті құжаттар мен ақпаратты сұратады.</w:t>
      </w:r>
    </w:p>
    <w:bookmarkEnd w:id="20"/>
    <w:bookmarkStart w:name="z56" w:id="21"/>
    <w:p>
      <w:pPr>
        <w:spacing w:after="0"/>
        <w:ind w:left="0"/>
        <w:jc w:val="left"/>
      </w:pPr>
      <w:r>
        <w:rPr>
          <w:rFonts w:ascii="Times New Roman"/>
          <w:b/>
          <w:i w:val="false"/>
          <w:color w:val="000000"/>
        </w:rPr>
        <w:t xml:space="preserve"> 
10. Хабарламалар</w:t>
      </w:r>
    </w:p>
    <w:bookmarkEnd w:id="21"/>
    <w:bookmarkStart w:name="z57" w:id="22"/>
    <w:p>
      <w:pPr>
        <w:spacing w:after="0"/>
        <w:ind w:left="0"/>
        <w:jc w:val="both"/>
      </w:pPr>
      <w:r>
        <w:rPr>
          <w:rFonts w:ascii="Times New Roman"/>
          <w:b w:val="false"/>
          <w:i w:val="false"/>
          <w:color w:val="000000"/>
          <w:sz w:val="28"/>
        </w:rPr>
        <w:t>
      42. Осы Қағидалар шеңберінде талап етілетін немесе жасалатын хабарламалар, хабарлар, хаттар немесе сұрау салулар жазбаша нысанда ұсынылады.</w:t>
      </w:r>
      <w:r>
        <w:br/>
      </w:r>
      <w:r>
        <w:rPr>
          <w:rFonts w:ascii="Times New Roman"/>
          <w:b w:val="false"/>
          <w:i w:val="false"/>
          <w:color w:val="000000"/>
          <w:sz w:val="28"/>
        </w:rPr>
        <w:t>
</w:t>
      </w:r>
      <w:r>
        <w:rPr>
          <w:rFonts w:ascii="Times New Roman"/>
          <w:b w:val="false"/>
          <w:i w:val="false"/>
          <w:color w:val="000000"/>
          <w:sz w:val="28"/>
        </w:rPr>
        <w:t>
      43. Инвестициялық субсидиялау мониторингі шеңберінде көзделген есептілік сондай-ақ инвестордың құжаттардың түпнұсқасын операторға кейіннен беруімен, электрондық поштаның жіберудің табысты аяқталғаны туралы растауы болуы шартымен жіберілген күні - қол қойылған материалдарды электрондық пошта арқылы жіберу арқылы ұсынылады.</w:t>
      </w:r>
    </w:p>
    <w:bookmarkEnd w:id="22"/>
    <w:bookmarkStart w:name="z59" w:id="23"/>
    <w:p>
      <w:pPr>
        <w:spacing w:after="0"/>
        <w:ind w:left="0"/>
        <w:jc w:val="both"/>
      </w:pPr>
      <w:r>
        <w:rPr>
          <w:rFonts w:ascii="Times New Roman"/>
          <w:b w:val="false"/>
          <w:i w:val="false"/>
          <w:color w:val="000000"/>
          <w:sz w:val="28"/>
        </w:rPr>
        <w:t>
Агроөнеркәсіптік кешен субъектісі</w:t>
      </w:r>
      <w:r>
        <w:br/>
      </w:r>
      <w:r>
        <w:rPr>
          <w:rFonts w:ascii="Times New Roman"/>
          <w:b w:val="false"/>
          <w:i w:val="false"/>
          <w:color w:val="000000"/>
          <w:sz w:val="28"/>
        </w:rPr>
        <w:t xml:space="preserve">
инвестициялық салынымдар кезінде </w:t>
      </w:r>
      <w:r>
        <w:br/>
      </w:r>
      <w:r>
        <w:rPr>
          <w:rFonts w:ascii="Times New Roman"/>
          <w:b w:val="false"/>
          <w:i w:val="false"/>
          <w:color w:val="000000"/>
          <w:sz w:val="28"/>
        </w:rPr>
        <w:t>
жұмсаған шығыстардың бір бөлігінің</w:t>
      </w:r>
      <w:r>
        <w:br/>
      </w:r>
      <w:r>
        <w:rPr>
          <w:rFonts w:ascii="Times New Roman"/>
          <w:b w:val="false"/>
          <w:i w:val="false"/>
          <w:color w:val="000000"/>
          <w:sz w:val="28"/>
        </w:rPr>
        <w:t xml:space="preserve">
орнын толтыру бойынша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1-қосымша               </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12848"/>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 бағыттар тізбесі</w:t>
            </w:r>
          </w:p>
        </w:tc>
      </w:tr>
      <w:tr>
        <w:trPr>
          <w:trHeight w:val="64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Басымды бағыттар</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топ</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малдың тауарлы фермаларын кеңейту және техникалық жарақтандыру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Сүтті-тауарлы фермаларды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Сыйымдылығы 3000 мал орнынан кем емес бордақылау алаңдарын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өндірісі бойынша кәсіпорындар/шаруашылықтар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Жайылымдарды суландыру инфрақұрылымдарын салу (құдықтар, ұңғымалар)</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Екінші топ</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Етті мал шаруашылығы, қой шаруашылығы, жылқы шаруашылығы және шошқа шаруашылығы бойынша шаруашылықтар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шаруашылығындағы кәсіпорындарды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Суару жүйелерін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және жеміс-көкөніс өнімдерін сақтау бойынша кәсіпорындар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Көкөністер және жемістер өсіру бойынша кәсіпорындар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және сүт өнімдерін қайта өңдеу, дайындау, тасымалдау бойынша кәсіпорындар құру және кеңейту </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және ет өнімдерін қайта өңдеу, дайындау, тасымалдау бойынша кәсіпорындар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көкөністерді қайта өңдеу және сақтау бойынша кәсіпорындар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өндіру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Май-тоңмай өнімдерін өндіру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және майлы дақылдарды тереңдете қайта өңдеу бойынша кәсіпорындар құру және кеңейту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Кондитерлік өнімдер өндіру</w:t>
            </w:r>
          </w:p>
        </w:tc>
      </w:tr>
      <w:tr>
        <w:trPr>
          <w:trHeight w:val="40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28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Бекіре және албырт балықтар түрлерін көбейту бойынша индустриялық балық өсіру кәсіпорындарын салу</w:t>
            </w:r>
          </w:p>
        </w:tc>
      </w:tr>
    </w:tbl>
    <w:bookmarkStart w:name="z60" w:id="24"/>
    <w:p>
      <w:pPr>
        <w:spacing w:after="0"/>
        <w:ind w:left="0"/>
        <w:jc w:val="both"/>
      </w:pPr>
      <w:r>
        <w:rPr>
          <w:rFonts w:ascii="Times New Roman"/>
          <w:b w:val="false"/>
          <w:i w:val="false"/>
          <w:color w:val="000000"/>
          <w:sz w:val="28"/>
        </w:rPr>
        <w:t>
Агроөнеркәсіптік кешен субъектісі</w:t>
      </w:r>
      <w:r>
        <w:br/>
      </w:r>
      <w:r>
        <w:rPr>
          <w:rFonts w:ascii="Times New Roman"/>
          <w:b w:val="false"/>
          <w:i w:val="false"/>
          <w:color w:val="000000"/>
          <w:sz w:val="28"/>
        </w:rPr>
        <w:t xml:space="preserve">
инвестициялық салынымдар кезінде </w:t>
      </w:r>
      <w:r>
        <w:br/>
      </w:r>
      <w:r>
        <w:rPr>
          <w:rFonts w:ascii="Times New Roman"/>
          <w:b w:val="false"/>
          <w:i w:val="false"/>
          <w:color w:val="000000"/>
          <w:sz w:val="28"/>
        </w:rPr>
        <w:t>
жұмсаған шығыстардың бір бөлігінің</w:t>
      </w:r>
      <w:r>
        <w:br/>
      </w:r>
      <w:r>
        <w:rPr>
          <w:rFonts w:ascii="Times New Roman"/>
          <w:b w:val="false"/>
          <w:i w:val="false"/>
          <w:color w:val="000000"/>
          <w:sz w:val="28"/>
        </w:rPr>
        <w:t xml:space="preserve">
орнын толтыру бойынша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2-қосымша               </w:t>
      </w:r>
    </w:p>
    <w:bookmarkEnd w:id="24"/>
    <w:bookmarkStart w:name="z61" w:id="25"/>
    <w:p>
      <w:pPr>
        <w:spacing w:after="0"/>
        <w:ind w:left="0"/>
        <w:jc w:val="both"/>
      </w:pPr>
      <w:r>
        <w:rPr>
          <w:rFonts w:ascii="Times New Roman"/>
          <w:b w:val="false"/>
          <w:i w:val="false"/>
          <w:color w:val="000000"/>
          <w:sz w:val="28"/>
        </w:rPr>
        <w:t>
Бірінші топ</w:t>
      </w:r>
    </w:p>
    <w:bookmarkEnd w:id="25"/>
    <w:bookmarkStart w:name="z62" w:id="26"/>
    <w:p>
      <w:pPr>
        <w:spacing w:after="0"/>
        <w:ind w:left="0"/>
        <w:jc w:val="both"/>
      </w:pPr>
      <w:r>
        <w:rPr>
          <w:rFonts w:ascii="Times New Roman"/>
          <w:b w:val="false"/>
          <w:i w:val="false"/>
          <w:color w:val="000000"/>
          <w:sz w:val="28"/>
        </w:rPr>
        <w:t>
1-бөлім. Ірі қара малдың (бұдан әрі – ІҚМ) тауарлы фермаларын кеңейту</w:t>
      </w:r>
      <w:r>
        <w:br/>
      </w:r>
      <w:r>
        <w:rPr>
          <w:rFonts w:ascii="Times New Roman"/>
          <w:b w:val="false"/>
          <w:i w:val="false"/>
          <w:color w:val="000000"/>
          <w:sz w:val="28"/>
        </w:rPr>
        <w:t>
және техникалық жарақтау</w:t>
      </w:r>
    </w:p>
    <w:bookmarkEnd w:id="26"/>
    <w:bookmarkStart w:name="z90" w:id="27"/>
    <w:p>
      <w:pPr>
        <w:spacing w:after="0"/>
        <w:ind w:left="0"/>
        <w:jc w:val="both"/>
      </w:pPr>
      <w:r>
        <w:rPr>
          <w:rFonts w:ascii="Times New Roman"/>
          <w:b w:val="false"/>
          <w:i w:val="false"/>
          <w:color w:val="000000"/>
          <w:sz w:val="28"/>
        </w:rPr>
        <w:t>
Жобаның паспорты: «Етті бағыттағы ІҚМ өсіру бойынша шаруа және</w:t>
      </w:r>
      <w:r>
        <w:br/>
      </w:r>
      <w:r>
        <w:rPr>
          <w:rFonts w:ascii="Times New Roman"/>
          <w:b w:val="false"/>
          <w:i w:val="false"/>
          <w:color w:val="000000"/>
          <w:sz w:val="28"/>
        </w:rPr>
        <w:t>
фермерлік қожалықтарға техника мен жабдықтар сатып алу»</w:t>
      </w:r>
    </w:p>
    <w:bookmarkEnd w:id="27"/>
    <w:p>
      <w:pPr>
        <w:spacing w:after="0"/>
        <w:ind w:left="0"/>
        <w:jc w:val="both"/>
      </w:pPr>
      <w:r>
        <w:rPr>
          <w:rFonts w:ascii="Times New Roman"/>
          <w:b w:val="false"/>
          <w:i w:val="false"/>
          <w:color w:val="000000"/>
          <w:sz w:val="28"/>
        </w:rPr>
        <w:t>Жобаның мақсаты: етті бағыттағы ІҚМ өсіру бойынша шаруа және фермерлік қожалықтардың өнімділігін қамтамасыз ету (кемінде 100 бас аналық бас)</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0"/>
        <w:gridCol w:w="9864"/>
        <w:gridCol w:w="3056"/>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 істеп тұрған тауарлы шаруашылықтарды техникалық жарақтауға бағытталған шығыстардың бір бөлігінің орнын толтыру үлесі</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99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жабдықтардың атауы және техникалық сипаттамасы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Пішенге арналған айыры және шөміші бар трактор (қуаттылығы 80 ат күшінен кем емес)</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шабатын шалғы</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Рулонды/теңді сығымдауыш-іріктеуіш </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тасуға арналған тіркеме-арба</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30" w:hRule="atLeast"/>
        </w:trPr>
        <w:tc>
          <w:tcPr>
            <w:tcW w:w="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уатқыш/жаныштағыш</w:t>
            </w:r>
          </w:p>
        </w:tc>
        <w:tc>
          <w:tcPr>
            <w:tcW w:w="3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87" w:id="28"/>
    <w:p>
      <w:pPr>
        <w:spacing w:after="0"/>
        <w:ind w:left="0"/>
        <w:jc w:val="both"/>
      </w:pPr>
      <w:r>
        <w:rPr>
          <w:rFonts w:ascii="Times New Roman"/>
          <w:b w:val="false"/>
          <w:i w:val="false"/>
          <w:color w:val="000000"/>
          <w:sz w:val="28"/>
        </w:rPr>
        <w:t>
2-бөлім. Сүтті-тауарлы фермаларды құру және кеңейту</w:t>
      </w:r>
    </w:p>
    <w:bookmarkEnd w:id="28"/>
    <w:bookmarkStart w:name="z89" w:id="29"/>
    <w:p>
      <w:pPr>
        <w:spacing w:after="0"/>
        <w:ind w:left="0"/>
        <w:jc w:val="both"/>
      </w:pPr>
      <w:r>
        <w:rPr>
          <w:rFonts w:ascii="Times New Roman"/>
          <w:b w:val="false"/>
          <w:i w:val="false"/>
          <w:color w:val="000000"/>
          <w:sz w:val="28"/>
        </w:rPr>
        <w:t>
Жобаның паспорты: «600 сиырдан тұратын сүтті-тауарлы фермаларды салу және кеңейту»</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5"/>
        <w:gridCol w:w="9751"/>
        <w:gridCol w:w="3014"/>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99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құрылыс-монтаждау жұмыстарының, техника мен жабдықтардың атауы және техникалық сипаттамасы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 (жабдықтарды қоса алғанда)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кешені – автоматтандырылған сауу қондырғысы, сүт сақтауға арналған танкері, құрама жем цехі, көң мүйісі, резервтік электр энергиясының қорек көзі бар сүтті-тауарлы ферма («нөлден бастап» салған кезде 1 сиырға есептеумен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1 440 000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және жабдықтар (негізгі құралдар)</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(қуаттылығы 80 ат күшінен кем емес) (әрбір 600 басқа екеу) 2 дана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3 600 / 7 200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үлестіргіш (сыйымдылығы 8 текше метрден кем емес) (әрбір 600 басқа екеу) 2 дана</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5 400 / 10 800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Фронтальды тиегіш (жүк көтергіштігі 5 т кем емес, шөміш көлемі 3 текше метрден кем емес)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10 800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Жұмыс органдары (айыр, қармағыш, шөміш) бар телескоптық тиегіш (жүк көтергіштігі 2.5-16 т. кем емес, көтеру биіктігі 5 м кем емес)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жүк машинасы (жүк көтергіштігі 10 т кем емес, қозғалтқыш қуаты 240 ат күшінен кем емес) (әрбір 600 басқа екеу)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Жүгеріге арналған дәл себетін пневматикалық дән сепкіш</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жүгері жинауға арналған тырнауышы, іріктеуіші бар жемшөп жинағыш комбайн</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60 000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Пішендеме/сүрлем таптайтын күрек (ені 3,6 м кем емес, салмағы 1,5 т кем емес)</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шалғы-жаныштағыш (әрбір 600 басқа екеу)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Үйінді түзгіш</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4 800</w:t>
            </w:r>
          </w:p>
        </w:tc>
      </w:tr>
      <w:tr>
        <w:trPr>
          <w:trHeight w:val="330" w:hRule="atLeast"/>
        </w:trPr>
        <w:tc>
          <w:tcPr>
            <w:tcW w:w="8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Сығымдауыш-іріктеуіш (әрбір 600 басқа екеу)</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bl>
    <w:bookmarkStart w:name="z91" w:id="30"/>
    <w:p>
      <w:pPr>
        <w:spacing w:after="0"/>
        <w:ind w:left="0"/>
        <w:jc w:val="both"/>
      </w:pPr>
      <w:r>
        <w:rPr>
          <w:rFonts w:ascii="Times New Roman"/>
          <w:b w:val="false"/>
          <w:i w:val="false"/>
          <w:color w:val="000000"/>
          <w:sz w:val="28"/>
        </w:rPr>
        <w:t>
Жобаның паспорты: «50 сиырдан тұратын сүтті-тауарлы фермаларды</w:t>
      </w:r>
      <w:r>
        <w:br/>
      </w:r>
      <w:r>
        <w:rPr>
          <w:rFonts w:ascii="Times New Roman"/>
          <w:b w:val="false"/>
          <w:i w:val="false"/>
          <w:color w:val="000000"/>
          <w:sz w:val="28"/>
        </w:rPr>
        <w:t>
салу/кеңейту»</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884"/>
        <w:gridCol w:w="3002"/>
      </w:tblGrid>
      <w:tr>
        <w:trPr>
          <w:trHeight w:val="3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85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техника мен жабдықтардың атауы және техникалық сипаттамасы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Пішенге арналған айыры және шөміші бар трактор (қуаттылығы 80 ат күшінен кем емес)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r>
      <w:tr>
        <w:trPr>
          <w:trHeight w:val="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шабатын шалғы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Рулонды/теңді сығымдауыш-іріктеуіш </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тасуға арналған тіркеме-арба</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өткізгіш құбыры бар желілі сауын қондырғысы, жылжымалы сауын аппараттары</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3 240</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салқындатқыш танк (сыйымдылығы 1000 литрден кем емес)</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уатқыш/жаныштағыш</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4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және сабанға арналған уатқыш</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92" w:id="31"/>
    <w:p>
      <w:pPr>
        <w:spacing w:after="0"/>
        <w:ind w:left="0"/>
        <w:jc w:val="both"/>
      </w:pPr>
      <w:r>
        <w:rPr>
          <w:rFonts w:ascii="Times New Roman"/>
          <w:b w:val="false"/>
          <w:i w:val="false"/>
          <w:color w:val="000000"/>
          <w:sz w:val="28"/>
        </w:rPr>
        <w:t>
Жобаның паспорты: «100 сиырдан тұратын сүтті-тауарлы фермаларды</w:t>
      </w:r>
      <w:r>
        <w:br/>
      </w:r>
      <w:r>
        <w:rPr>
          <w:rFonts w:ascii="Times New Roman"/>
          <w:b w:val="false"/>
          <w:i w:val="false"/>
          <w:color w:val="000000"/>
          <w:sz w:val="28"/>
        </w:rPr>
        <w:t>
салу/кеңейту»</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925"/>
        <w:gridCol w:w="2961"/>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11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техника мен жабдықтардың атауы және техникалық сипаттамасы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Пішенге арналған айыры және шөміші бар трактор (қуаттылығы 80 ат күшінен кем емес)</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Бульдозерлік қайырмасы бар шағын трактор</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шабатын шалғы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Рулонды сығымдауыш-іріктеуіш</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үлестіргіш (сыйымдылығы 5 текше метрден кем емес)</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тасуға арналған тіркеме-арба</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өткізгіш құбыры бар желілі сауын қондырғысы, жылжымалы сауын аппараттары</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4 740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салқындатқыш танк (сыйымдылығы 2000 литрден кем емес)</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уатқыш/жаныштағыш</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3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және сабанға арналған уатқыш</w:t>
            </w:r>
          </w:p>
        </w:tc>
        <w:tc>
          <w:tcPr>
            <w:tcW w:w="2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93" w:id="32"/>
    <w:p>
      <w:pPr>
        <w:spacing w:after="0"/>
        <w:ind w:left="0"/>
        <w:jc w:val="both"/>
      </w:pPr>
      <w:r>
        <w:rPr>
          <w:rFonts w:ascii="Times New Roman"/>
          <w:b w:val="false"/>
          <w:i w:val="false"/>
          <w:color w:val="000000"/>
          <w:sz w:val="28"/>
        </w:rPr>
        <w:t>
Жобаның паспорты: «200 сиырдан тұратын сүтті-тауарлы фермаларды</w:t>
      </w:r>
      <w:r>
        <w:br/>
      </w:r>
      <w:r>
        <w:rPr>
          <w:rFonts w:ascii="Times New Roman"/>
          <w:b w:val="false"/>
          <w:i w:val="false"/>
          <w:color w:val="000000"/>
          <w:sz w:val="28"/>
        </w:rPr>
        <w:t>
салу/кеңейту»</w:t>
      </w:r>
    </w:p>
    <w:bookmarkEnd w:id="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78"/>
        <w:gridCol w:w="9617"/>
        <w:gridCol w:w="3105"/>
      </w:tblGrid>
      <w:tr>
        <w:trPr>
          <w:trHeight w:val="6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765"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техника мен жабдықтардың атауы және техникалық сипаттамасы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Пішенге арналған айыры және шөміші бар трактор (қуаттылығы 80 ат күшінен кем емес)</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(қуаттылығы 80 ат күшінен кем емес)</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Бульдозерлік қайырмасы бар шағын трактор</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3 156</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шабатын шалғы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Рулонды сығымдау-іріктеуіш</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Пішен тасуға арналған тіркеме-арба </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үлестіргіш (сыйымдылығы 5 текше метрден кем емес)</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өткізгіш құбыры желілі сауын қондырғысы, жылжымалы сауын аппараттары</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7 740</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салқындатқыш танк (сыйымдылығы 2000 литрден кем емес)</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1 650</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уатқыш/жаныштағыш</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36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6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 және сабанға арналған уатқыш</w:t>
            </w:r>
          </w:p>
        </w:tc>
        <w:tc>
          <w:tcPr>
            <w:tcW w:w="3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bl>
    <w:bookmarkStart w:name="z63" w:id="33"/>
    <w:p>
      <w:pPr>
        <w:spacing w:after="0"/>
        <w:ind w:left="0"/>
        <w:jc w:val="both"/>
      </w:pPr>
      <w:r>
        <w:rPr>
          <w:rFonts w:ascii="Times New Roman"/>
          <w:b w:val="false"/>
          <w:i w:val="false"/>
          <w:color w:val="000000"/>
          <w:sz w:val="28"/>
        </w:rPr>
        <w:t>
3-бөлім. Сыйымдылығы 3000 мал орнынан кем емес бордақылау алаңдарын</w:t>
      </w:r>
      <w:r>
        <w:br/>
      </w:r>
      <w:r>
        <w:rPr>
          <w:rFonts w:ascii="Times New Roman"/>
          <w:b w:val="false"/>
          <w:i w:val="false"/>
          <w:color w:val="000000"/>
          <w:sz w:val="28"/>
        </w:rPr>
        <w:t>
құру және кеңейту</w:t>
      </w:r>
    </w:p>
    <w:bookmarkEnd w:id="33"/>
    <w:bookmarkStart w:name="z94" w:id="34"/>
    <w:p>
      <w:pPr>
        <w:spacing w:after="0"/>
        <w:ind w:left="0"/>
        <w:jc w:val="both"/>
      </w:pPr>
      <w:r>
        <w:rPr>
          <w:rFonts w:ascii="Times New Roman"/>
          <w:b w:val="false"/>
          <w:i w:val="false"/>
          <w:color w:val="000000"/>
          <w:sz w:val="28"/>
        </w:rPr>
        <w:t>
Жобаның паспорты: «Сыйымдылығы 3000 мал орнынан кем емес бордақылау алаңдарын салу/кеңейту»</w:t>
      </w:r>
    </w:p>
    <w:bookmarkEnd w:id="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14"/>
        <w:gridCol w:w="9802"/>
        <w:gridCol w:w="3084"/>
      </w:tblGrid>
      <w:tr>
        <w:trPr>
          <w:trHeight w:val="5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60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құрылыс-монтаждау жұмыстарының, техника мен жабдықтардың атауы және техникалық сипаттамасы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46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 (жабдықтарды қоса алғанда)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Жабдықтары және саяжолы бар ветеринариялық пункт (сұрыптау жүйесі)</w:t>
            </w:r>
            <w:r>
              <w:br/>
            </w:r>
            <w:r>
              <w:rPr>
                <w:rFonts w:ascii="Times New Roman"/>
                <w:b w:val="false"/>
                <w:i w:val="false"/>
                <w:color w:val="000000"/>
                <w:sz w:val="20"/>
              </w:rPr>
              <w:t>
Малдарды ұстауға арналған құрылыстар (шатырлар, карантиндік үй-жай)</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112 960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автосуару жүйесі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жабдықтар (негізгі құралдар):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сұрыптау жүйесі және ірі қара малды тиеуге/түсіруге арналған басқыш</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4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уатқыш/жаныштағыш, құрама жем цехы (қуаттылығы 2 тонна/сағ кем емес)</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 қоймасы (әрбір 5 000 тоннаға)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150 000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қосалқы станция (қуаттылығы 30 кВт. кем емес)</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(қуаттылығы 100 ат күшінен кем емес) (әрбір 3000 мал орнына екеу) 2 дана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7 200 / 14 400</w:t>
            </w:r>
          </w:p>
        </w:tc>
      </w:tr>
      <w:tr>
        <w:trPr>
          <w:trHeight w:val="42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 тиегіші және шөміші бар трактор (қуаттылығы 80 ат күшінен кем емес) (әрбір 3000 мал орнына төртеу)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үлестіргіш (сыйымдылығы 18 текше метрден кем емес) (әрбір 3000 мал орнына екеу) 2 дана</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9 000 / 18 000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Рулондарды ұсақтағыш және шашқыш (үрлеуіш)</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960"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Фронтальды (жүк көтергіштігі 5 т кем емес, шөміш көлемі 3 текше метрден кем емес) және жұмыс органдары (айыр, қармағыш, шөміш) бар телескоптық тиегіш (жүк көтергіштігі 2.5-16 т. кем емес, көтеру биіктігі 5 м. кем емес)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жүк машинасы (жүк көтергіштігі 10 т кем емес, қозғалтқыш қуаты 240 ат күшінен кем емес) (әрбір 3000 мал орнына екеу)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Жүгеріге арналған дәл себетін пневматикалық дән сепкіш</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жүгері жинауға арналған тырнауышы, іріктеуіші бар жемшөп жинағыш комбайн</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Пішендеме/сүрлем таптайтын күрек (ені 3,6 м кем емес, салмағы 1,5 т кем емес)</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шалғы-жаныштағыш (әрбір 3000 мал орнына төртеу)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Қопарғыш тырмалар/көлденең (әрбір 3000 мал орнына екеу)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Сығымдауыш-іріктеуіш (әрбір 3000 мал орнына төртеу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дақылдарын себуге арналған тырма және дискатор (әрбір 3000 мал орнына екеу)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2 000 / 4 000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тіркемелер-пішен тасығыштар (әрбір 3000 мал орнына екеу)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3 000 / 6 000</w:t>
            </w:r>
          </w:p>
        </w:tc>
      </w:tr>
      <w:tr>
        <w:trPr>
          <w:trHeight w:val="225" w:hRule="atLeast"/>
        </w:trPr>
        <w:tc>
          <w:tcPr>
            <w:tcW w:w="7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Тракторлы өзі аударатын тіркеме (әрбір 3000 мал орнына екеу)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1 200 / 2 400</w:t>
            </w:r>
          </w:p>
        </w:tc>
      </w:tr>
    </w:tbl>
    <w:bookmarkStart w:name="z88" w:id="35"/>
    <w:p>
      <w:pPr>
        <w:spacing w:after="0"/>
        <w:ind w:left="0"/>
        <w:jc w:val="both"/>
      </w:pPr>
      <w:r>
        <w:rPr>
          <w:rFonts w:ascii="Times New Roman"/>
          <w:b w:val="false"/>
          <w:i w:val="false"/>
          <w:color w:val="000000"/>
          <w:sz w:val="28"/>
        </w:rPr>
        <w:t>
4-бөлім. Жемшөп өндірісі бойынша кәсіпорындар/шаруашылықтар құру және</w:t>
      </w:r>
      <w:r>
        <w:br/>
      </w:r>
      <w:r>
        <w:rPr>
          <w:rFonts w:ascii="Times New Roman"/>
          <w:b w:val="false"/>
          <w:i w:val="false"/>
          <w:color w:val="000000"/>
          <w:sz w:val="28"/>
        </w:rPr>
        <w:t>
кеңейту</w:t>
      </w:r>
    </w:p>
    <w:bookmarkEnd w:id="35"/>
    <w:bookmarkStart w:name="z95" w:id="36"/>
    <w:p>
      <w:pPr>
        <w:spacing w:after="0"/>
        <w:ind w:left="0"/>
        <w:jc w:val="both"/>
      </w:pPr>
      <w:r>
        <w:rPr>
          <w:rFonts w:ascii="Times New Roman"/>
          <w:b w:val="false"/>
          <w:i w:val="false"/>
          <w:color w:val="000000"/>
          <w:sz w:val="28"/>
        </w:rPr>
        <w:t>
Жобаның паспорты: «Асыл тұқымды ІҚМ өсіретін</w:t>
      </w:r>
      <w:r>
        <w:br/>
      </w:r>
      <w:r>
        <w:rPr>
          <w:rFonts w:ascii="Times New Roman"/>
          <w:b w:val="false"/>
          <w:i w:val="false"/>
          <w:color w:val="000000"/>
          <w:sz w:val="28"/>
        </w:rPr>
        <w:t>
шаруашылық-репродукторлар үшін суармалы жүйелерді пайдалана отырып, жемшөп өндіру»</w:t>
      </w:r>
    </w:p>
    <w:bookmarkEnd w:id="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8"/>
        <w:gridCol w:w="9952"/>
        <w:gridCol w:w="3080"/>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99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құрылыс-монтаждау жұмыстарының, техника мен жабдықтардың атауы және техникалық сипаттамасы</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жинауға/көтеруге және беруге арналған инфрақұрылым (ұңғыма бұрғылауды және сорғы станциясын қоса алғанда) – қажет болған кезде, 2 дана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29 972 / 59 944</w:t>
            </w:r>
          </w:p>
        </w:tc>
      </w:tr>
      <w:tr>
        <w:trPr>
          <w:trHeight w:val="330" w:hRule="atLeast"/>
        </w:trPr>
        <w:tc>
          <w:tcPr>
            <w:tcW w:w="5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әрекет ететін жаңбырлатып суару жүйесі (суармалы жердің әрбір 100 гектарына) 10 дана </w:t>
            </w:r>
          </w:p>
        </w:tc>
        <w:tc>
          <w:tcPr>
            <w:tcW w:w="3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21 168 / 211 680</w:t>
            </w:r>
          </w:p>
        </w:tc>
      </w:tr>
    </w:tbl>
    <w:bookmarkStart w:name="z96" w:id="37"/>
    <w:p>
      <w:pPr>
        <w:spacing w:after="0"/>
        <w:ind w:left="0"/>
        <w:jc w:val="both"/>
      </w:pPr>
      <w:r>
        <w:rPr>
          <w:rFonts w:ascii="Times New Roman"/>
          <w:b w:val="false"/>
          <w:i w:val="false"/>
          <w:color w:val="000000"/>
          <w:sz w:val="28"/>
        </w:rPr>
        <w:t>
Жобаның паспорты: «Сүтті-тауарлы фермалар үшін суармалы жүйелерді пайдалана отырып, жемшөп өндіру»</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2"/>
        <w:gridCol w:w="9837"/>
        <w:gridCol w:w="3131"/>
      </w:tblGrid>
      <w:tr>
        <w:trPr>
          <w:trHeight w:val="6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975"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құрылыс-монтаждау жұмыстарының, техника мен жабдықтардың атауы және техникалық сипаттамасы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6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жинауға/көтеруге және беруге арналған инфрақұрылым (ұңғыма бұрғылауды және сорғы станциясын қоса алғанда) – қажет болған кезде, 2 дана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29 972 / 59 944</w:t>
            </w:r>
          </w:p>
        </w:tc>
      </w:tr>
      <w:tr>
        <w:trPr>
          <w:trHeight w:val="330" w:hRule="atLeast"/>
        </w:trPr>
        <w:tc>
          <w:tcPr>
            <w:tcW w:w="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Айналмалы әрекет ететін жаңбырлатып суару жүйесі (суармалы жердің әрбір 100 гектарына) 10 дана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21 168 / 211 680</w:t>
            </w:r>
          </w:p>
        </w:tc>
      </w:tr>
    </w:tbl>
    <w:bookmarkStart w:name="z97" w:id="38"/>
    <w:p>
      <w:pPr>
        <w:spacing w:after="0"/>
        <w:ind w:left="0"/>
        <w:jc w:val="both"/>
      </w:pPr>
      <w:r>
        <w:rPr>
          <w:rFonts w:ascii="Times New Roman"/>
          <w:b w:val="false"/>
          <w:i w:val="false"/>
          <w:color w:val="000000"/>
          <w:sz w:val="28"/>
        </w:rPr>
        <w:t>
Жоба паспорты: «Құрама жем зауыттарын салу/кеңейту»</w:t>
      </w:r>
    </w:p>
    <w:bookmarkEnd w:id="3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91"/>
        <w:gridCol w:w="9750"/>
        <w:gridCol w:w="3159"/>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645"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техника мен жабдықтардың атауы және техникалық сипаттамасы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Мынадай компоненттерді қоса алғанда, қуаттылығы сағатына 15 тоннадан кем емес құрама жем зауытына арналған технологиялық жабдықтар: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Астықты автоматты түрде тиеу мен тасымалдауға арналған жабдықтары, сыйымдылығын көрсететін датчиктері, желдету жүйелері бар астық сақтау (сүрлем корпустары) сыйымдылықтары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3600 / 25 200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Түйіршіктеу жүйесі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65 520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және басқа да компоненттер (автоматтандырылған таразы) мөлшерлеу жүйесі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125 280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Компрессорлық қондырғы</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3 960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Электрлік жабдықтар</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92 400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Тиегіш</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15 720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Вагондарды өлшейтін таразылар, 150 тоннаға дейін</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6 480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Автомобильді өлшейтін таразылар, 80 тоннаға дейін</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13 440</w:t>
            </w:r>
          </w:p>
        </w:tc>
      </w:tr>
      <w:tr>
        <w:trPr>
          <w:trHeight w:val="330" w:hRule="atLeast"/>
        </w:trPr>
        <w:tc>
          <w:tcPr>
            <w:tcW w:w="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жүк автокөлігі</w:t>
            </w:r>
          </w:p>
        </w:tc>
        <w:tc>
          <w:tcPr>
            <w:tcW w:w="31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bl>
    <w:bookmarkStart w:name="z64" w:id="39"/>
    <w:p>
      <w:pPr>
        <w:spacing w:after="0"/>
        <w:ind w:left="0"/>
        <w:jc w:val="both"/>
      </w:pPr>
      <w:r>
        <w:rPr>
          <w:rFonts w:ascii="Times New Roman"/>
          <w:b w:val="false"/>
          <w:i w:val="false"/>
          <w:color w:val="000000"/>
          <w:sz w:val="28"/>
        </w:rPr>
        <w:t>
5-бөлім. Жайылымдарды суландыру инфрақұрылымдарын салу</w:t>
      </w:r>
    </w:p>
    <w:bookmarkEnd w:id="39"/>
    <w:bookmarkStart w:name="z98" w:id="40"/>
    <w:p>
      <w:pPr>
        <w:spacing w:after="0"/>
        <w:ind w:left="0"/>
        <w:jc w:val="both"/>
      </w:pPr>
      <w:r>
        <w:rPr>
          <w:rFonts w:ascii="Times New Roman"/>
          <w:b w:val="false"/>
          <w:i w:val="false"/>
          <w:color w:val="000000"/>
          <w:sz w:val="28"/>
        </w:rPr>
        <w:t>
Жобаның паспорты: «Жайылымдарды суландыру инфрақұрылымының құрылысы»</w:t>
      </w:r>
    </w:p>
    <w:bookmarkEnd w:id="4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5"/>
        <w:gridCol w:w="9695"/>
        <w:gridCol w:w="3230"/>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80 %</w:t>
            </w:r>
          </w:p>
        </w:tc>
      </w:tr>
      <w:tr>
        <w:trPr>
          <w:trHeight w:val="60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құрылыс-монтаждау жұмыстарының, техника мен жабдықтардың атауы және техникалық сипаттамасы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Ұңғыма паспортын жасай отырып, ұңғымаларды салу (ұңғыманың 1 қума метрі есебімен) (геологиялық қиықтар мен суды химиялық талдаумен)</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қума метрге 25/ 1 ұңғымаға 4000-нан артық емес</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 электр станциясы және тереңнен көтеру сорғысы</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Жел сорғысы (механикалық су көтеру)</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сақтауға арналған резервуар, малға арналған астаулар</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30" w:hRule="atLeast"/>
        </w:trPr>
        <w:tc>
          <w:tcPr>
            <w:tcW w:w="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 панелі (500 Вт. артық емес)</w:t>
            </w:r>
          </w:p>
        </w:tc>
        <w:tc>
          <w:tcPr>
            <w:tcW w:w="3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bl>
    <w:bookmarkStart w:name="z65" w:id="41"/>
    <w:p>
      <w:pPr>
        <w:spacing w:after="0"/>
        <w:ind w:left="0"/>
        <w:jc w:val="both"/>
      </w:pPr>
      <w:r>
        <w:rPr>
          <w:rFonts w:ascii="Times New Roman"/>
          <w:b w:val="false"/>
          <w:i w:val="false"/>
          <w:color w:val="000000"/>
          <w:sz w:val="28"/>
        </w:rPr>
        <w:t>
Екінші топ</w:t>
      </w:r>
    </w:p>
    <w:bookmarkEnd w:id="41"/>
    <w:bookmarkStart w:name="z66" w:id="42"/>
    <w:p>
      <w:pPr>
        <w:spacing w:after="0"/>
        <w:ind w:left="0"/>
        <w:jc w:val="both"/>
      </w:pPr>
      <w:r>
        <w:rPr>
          <w:rFonts w:ascii="Times New Roman"/>
          <w:b w:val="false"/>
          <w:i w:val="false"/>
          <w:color w:val="000000"/>
          <w:sz w:val="28"/>
        </w:rPr>
        <w:t>
6-бөлім. Етті мал шаруашылығы, қой шаруашылығы, жылқы шаруашылығы және шошқа шаруашылығы бойынша шаруашылықтар құру және кеңейту</w:t>
      </w:r>
    </w:p>
    <w:bookmarkEnd w:id="42"/>
    <w:bookmarkStart w:name="z99" w:id="43"/>
    <w:p>
      <w:pPr>
        <w:spacing w:after="0"/>
        <w:ind w:left="0"/>
        <w:jc w:val="both"/>
      </w:pPr>
      <w:r>
        <w:rPr>
          <w:rFonts w:ascii="Times New Roman"/>
          <w:b w:val="false"/>
          <w:i w:val="false"/>
          <w:color w:val="000000"/>
          <w:sz w:val="28"/>
        </w:rPr>
        <w:t>
Жобаның паспорты: «Қуаттылығы 500 аналық мал басынан кем емес етті бағыттағы асыл тұқымды ірі қара малды өсіру бойынша шаруашылық-репродукторлар салу/кеңейту»</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9838"/>
        <w:gridCol w:w="3027"/>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Монтаждауды қоса алғанда, құрылыс-монтаждау жұмыстарының, техника мен жабдықтардың атауы және техникалық сипаттамасы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 (жабдықтарды қоса алғанда):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Жабдықтары, саяжолы және ІҚМ сұрыптау жүйесі бар ветеринариялық пункт (алаңы 250 шаршы метрден кем емес)</w:t>
            </w:r>
            <w:r>
              <w:br/>
            </w:r>
            <w:r>
              <w:rPr>
                <w:rFonts w:ascii="Times New Roman"/>
                <w:b w:val="false"/>
                <w:i w:val="false"/>
                <w:color w:val="000000"/>
                <w:sz w:val="20"/>
              </w:rPr>
              <w:t>
Малдарды ұстауға арналған құрылыстар (шатырлар, карантиндік үй-жай)</w:t>
            </w:r>
            <w:r>
              <w:br/>
            </w:r>
            <w:r>
              <w:rPr>
                <w:rFonts w:ascii="Times New Roman"/>
                <w:b w:val="false"/>
                <w:i w:val="false"/>
                <w:color w:val="000000"/>
                <w:sz w:val="20"/>
              </w:rPr>
              <w:t>
Жинақтау алаңы бар бұзаулау блогы (алаңы 500 шаршы метрден кем емес)</w:t>
            </w:r>
            <w:r>
              <w:br/>
            </w:r>
            <w:r>
              <w:rPr>
                <w:rFonts w:ascii="Times New Roman"/>
                <w:b w:val="false"/>
                <w:i w:val="false"/>
                <w:color w:val="000000"/>
                <w:sz w:val="20"/>
              </w:rPr>
              <w:t>
Крематор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67 760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ІҚМ сұрыптау жүйесі және ІҚМ тиеуге/түсіруге арналған басқыш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автосуару жүйесі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 мен жабдықтар (негізгі құралдар):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ІҚМ-мен жайылымда жұмыс істеуге арналған панельдері бар жылжымалы станок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1 980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Жайылымның қоршаулары (әрбір 40 шақырымға)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уатқыш/жаныштағыш, құрама жем цехы (қуаттылығы сағатына 2 тоннадан кем емес)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үлестіруге арналған трактор (қуаттылығы 100 ат күшінен кем емес) (әрбір 500 аналық мал басына)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жемшөп үлестіргіш (сыйымдылығы 8 текше метрден кем емес) (әрбір 500 аналық мал басына)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9 000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Фронтальды (жүк көтергіштігі 3 т кем емес, шөміш көлемі 1,8 текше метрден кем емес) және/немесе жұмыс органдары (айыр, қармағыш, шөміш) бар телескоптық тиегіш (жүк көтергіштігі 2.5-16 т кем емес, көтеру биіктігі 5 м кем емес)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жүк машинасы (жүк көтергіштігі 10 т кем емес, қозғалтқыш қуаты 240 ат күшінен кем емес) (әрбір 500 аналық мал басына)</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Жүгеріге арналған дәл себетін пневматикалық дән сепкіш</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жүгері жинауға арналған тырнауышы, іріктеуіші бар жемшөп жинағыш комбайн</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45 000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Пішендеме/сүрлем таптайтын күрек (ені 3,6 м кем емес, салмағы 1,5 т кем емес)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Рулондарды тиеуіші, шөміші бар трактор (қуаттылығы 80 жылқы күшінен кем емес) (әрбір 500 аналық мал басына екеу)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Тіркемелі шалғы-жаныштағыш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Қопарғыш тырмалар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Сығымдауыш-іріктеуіш (әрбір 500 аналық мал басына екеу)</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3 180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Рулондарды ұсақтағыш және шашқыш (үрлеуіш)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3 840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Дизельдік қосалқы станция (қуаттылығы 30кВт-тан кем емес)</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Жемшөп дақылдарын себуге арналған тырма және дискатор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тіркемелер-пішен тасығыштар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тіркемесі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Тіркемелі тырмауыш</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bl>
    <w:bookmarkStart w:name="z100" w:id="44"/>
    <w:p>
      <w:pPr>
        <w:spacing w:after="0"/>
        <w:ind w:left="0"/>
        <w:jc w:val="both"/>
      </w:pPr>
      <w:r>
        <w:rPr>
          <w:rFonts w:ascii="Times New Roman"/>
          <w:b w:val="false"/>
          <w:i w:val="false"/>
          <w:color w:val="000000"/>
          <w:sz w:val="28"/>
        </w:rPr>
        <w:t>
Жобаның паспорты: «Шошқа өсіру кешенін салу/кеңейту»</w:t>
      </w:r>
    </w:p>
    <w:bookmarkEnd w:id="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2"/>
        <w:gridCol w:w="9975"/>
        <w:gridCol w:w="2943"/>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615"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ең аз қуаты 2400 негізгі аналық шошқа мен 70 000 дейін аталық шошқа өсіретін мал шаруашылығы кешендерін (шошқа өсіру кешенін) жобалау және салу, оған мынадай технологиялық аймақтар, қажетті жабдықтары бар ғимараттар мен құрылыстар (бір ғимаратта бірнеше аймақтарды біріктіруге жол беріледі) кіреді: бойдақ және шартты төлдейтін аналық шошқалар, күйіттеуші еркек шошқалар, шошқа басын толықтыратын шошқалар үшін; төлдейтін аналық шошқалар үшін; емізетін аналық шошқалар үшін; бағып өсіруге арналған торайлар үшін; бордақылау үшін; әкімшілік-тұрмыстық кешен; карантин; бақылау-өткізу пункті және дезтосқауыл; қи үйіні; қиды өңдеуге арналған жабдық; таразы; техникаларға арналған қалқалар.</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1 333 069</w:t>
            </w:r>
          </w:p>
        </w:tc>
      </w:tr>
      <w:tr>
        <w:trPr>
          <w:trHeight w:val="330" w:hRule="atLeast"/>
        </w:trPr>
        <w:tc>
          <w:tcPr>
            <w:tcW w:w="6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цехы</w:t>
            </w:r>
          </w:p>
        </w:tc>
        <w:tc>
          <w:tcPr>
            <w:tcW w:w="2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366 000</w:t>
            </w:r>
          </w:p>
        </w:tc>
      </w:tr>
    </w:tbl>
    <w:bookmarkStart w:name="z101" w:id="45"/>
    <w:p>
      <w:pPr>
        <w:spacing w:after="0"/>
        <w:ind w:left="0"/>
        <w:jc w:val="both"/>
      </w:pPr>
      <w:r>
        <w:rPr>
          <w:rFonts w:ascii="Times New Roman"/>
          <w:b w:val="false"/>
          <w:i w:val="false"/>
          <w:color w:val="000000"/>
          <w:sz w:val="28"/>
        </w:rPr>
        <w:t>
Жобаның паспорты: «Селекциялық-гибридтік орталықтар салу»</w:t>
      </w:r>
    </w:p>
    <w:bookmarkEnd w:id="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8"/>
        <w:gridCol w:w="9884"/>
        <w:gridCol w:w="3038"/>
      </w:tblGrid>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70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135"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Жылына ең аз қуаты 1200 негізгі аналық шошқа мен 12 000 гибридтік аналық шошқа өсіретін мал шаруашылығы кешенін (селекциялық-гибридтік орталықты) жобалау және салу, оған мынадай технологиялық аймақтар, қажетті жабдықтары бар ғимараттар мен құрылыстар (бір ғимаратта бірнеше аймақтарды біріктіруге жол беріледі) кіреді: бойдақ және шартты төлдейтін аналық шошқалар, күйіттеуші еркек шошқалар, шошқа басын толықтыратын шошқалар үшін; төлдейтін аналық шошқалар үшін; емізетін аналық шошқалар үшін; бағып өсіруге арналған торайлар үшін; шошқа басын толықтыратын жас шошқаларды өсіру үшін; бордақылау үшін; жарамсыз шошқаларды бордақылау үшін; өндіруші еркек шошқаларды күтіп бағу үшін; әкімшілік-тұрмыстық кешен; карантин; бақылау-өткізу пункті және дезтосқауыл; қи үйіні; қиды өңдеуге арналған жабдық; таразы; техникаларға арналған қалқалар.</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1 047 000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қоймасы бар (сыйымдылығы 5 000 тоннадан кем емес) құрама жемшөп цехы (қуаттылығы сағатына 2,5 тоннадан кем емес)</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96 000</w:t>
            </w:r>
          </w:p>
        </w:tc>
      </w:tr>
      <w:tr>
        <w:trPr>
          <w:trHeight w:val="330" w:hRule="atLeast"/>
        </w:trPr>
        <w:tc>
          <w:tcPr>
            <w:tcW w:w="6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цехы</w:t>
            </w:r>
          </w:p>
        </w:tc>
        <w:tc>
          <w:tcPr>
            <w:tcW w:w="3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66 000</w:t>
            </w:r>
          </w:p>
        </w:tc>
      </w:tr>
    </w:tbl>
    <w:bookmarkStart w:name="z102" w:id="46"/>
    <w:p>
      <w:pPr>
        <w:spacing w:after="0"/>
        <w:ind w:left="0"/>
        <w:jc w:val="both"/>
      </w:pPr>
      <w:r>
        <w:rPr>
          <w:rFonts w:ascii="Times New Roman"/>
          <w:b w:val="false"/>
          <w:i w:val="false"/>
          <w:color w:val="000000"/>
          <w:sz w:val="28"/>
        </w:rPr>
        <w:t>
Жобаның паспорты: «100 биеден тұратын фермаларда тауарлық малдарды өсіру бойынша шаруашылықтарды кеңейту және техникалық жарақтандыру»</w:t>
      </w:r>
    </w:p>
    <w:bookmarkEnd w:id="4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07"/>
        <w:gridCol w:w="9840"/>
        <w:gridCol w:w="3053"/>
      </w:tblGrid>
      <w:tr>
        <w:trPr>
          <w:trHeight w:val="46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93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атауы, техникалық сипаттамасы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құны, мың теңге</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 уақтағыш/жаныштағыш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Пішенге арналған айыры және шөміші бар 80 ат күші бар трактор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дискілі шалғы</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Рулонды/теңді сығымдауыш-іріктеуіш</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70" w:hRule="atLeast"/>
        </w:trPr>
        <w:tc>
          <w:tcPr>
            <w:tcW w:w="7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Пішен тасымалдауға арналған тіркеме-арба </w:t>
            </w:r>
          </w:p>
        </w:tc>
        <w:tc>
          <w:tcPr>
            <w:tcW w:w="30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bl>
    <w:bookmarkStart w:name="z103" w:id="47"/>
    <w:p>
      <w:pPr>
        <w:spacing w:after="0"/>
        <w:ind w:left="0"/>
        <w:jc w:val="both"/>
      </w:pPr>
      <w:r>
        <w:rPr>
          <w:rFonts w:ascii="Times New Roman"/>
          <w:b w:val="false"/>
          <w:i w:val="false"/>
          <w:color w:val="000000"/>
          <w:sz w:val="28"/>
        </w:rPr>
        <w:t>
Жобаның паспорты: «600 қойдан тұратын фермаларда тауарлық малдарды өсіру бойынша шаруашылықтарды кеңейту және техникалық жарақтандыру»</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1"/>
        <w:gridCol w:w="9202"/>
        <w:gridCol w:w="3757"/>
      </w:tblGrid>
      <w:tr>
        <w:trPr>
          <w:trHeight w:val="75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w:t>
            </w:r>
          </w:p>
        </w:tc>
      </w:tr>
      <w:tr>
        <w:trPr>
          <w:trHeight w:val="69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атауы, техникалық сипаттамасы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Дәнді уақтағыш/жаныштағыш</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21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Пішінге арналған айыры және шөміші бар 80 ат күші бар трактор</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r>
      <w:tr>
        <w:trPr>
          <w:trHeight w:val="33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дискілі шалғы</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w:t>
            </w:r>
          </w:p>
        </w:tc>
      </w:tr>
      <w:tr>
        <w:trPr>
          <w:trHeight w:val="285"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Рулонды/теңді сығымдауыш-іріктеуіш</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2 400</w:t>
            </w:r>
          </w:p>
        </w:tc>
      </w:tr>
      <w:tr>
        <w:trPr>
          <w:trHeight w:val="270" w:hRule="atLeast"/>
        </w:trPr>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Пішен тасымалдауға арналған тіркеме-арба </w:t>
            </w:r>
          </w:p>
        </w:tc>
        <w:tc>
          <w:tcPr>
            <w:tcW w:w="3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bl>
    <w:bookmarkStart w:name="z67" w:id="48"/>
    <w:p>
      <w:pPr>
        <w:spacing w:after="0"/>
        <w:ind w:left="0"/>
        <w:jc w:val="both"/>
      </w:pPr>
      <w:r>
        <w:rPr>
          <w:rFonts w:ascii="Times New Roman"/>
          <w:b w:val="false"/>
          <w:i w:val="false"/>
          <w:color w:val="000000"/>
          <w:sz w:val="28"/>
        </w:rPr>
        <w:t>
7-бөлім. Құс шаруашылығында кәсіпорындарды құру және кеңейту</w:t>
      </w:r>
    </w:p>
    <w:bookmarkEnd w:id="48"/>
    <w:bookmarkStart w:name="z104" w:id="49"/>
    <w:p>
      <w:pPr>
        <w:spacing w:after="0"/>
        <w:ind w:left="0"/>
        <w:jc w:val="both"/>
      </w:pPr>
      <w:r>
        <w:rPr>
          <w:rFonts w:ascii="Times New Roman"/>
          <w:b w:val="false"/>
          <w:i w:val="false"/>
          <w:color w:val="000000"/>
          <w:sz w:val="28"/>
        </w:rPr>
        <w:t>
Жобаның паспорты: «Бройлерлік құс фабрикаларын салу»</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2"/>
        <w:gridCol w:w="9197"/>
        <w:gridCol w:w="3671"/>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570"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 пайыз емес жаңадан салқындатылған етті өндіру үлесі бар, жылына 20 000 тоннадан жоғары құс етін өндіретін бройлерлік құс фабрикасын жобалау және салу</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Бройлерлерді өсіретін едендік жабдықтар, 60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28 458 / 1 707 480</w:t>
            </w:r>
          </w:p>
        </w:tc>
      </w:tr>
      <w:tr>
        <w:trPr>
          <w:trHeight w:val="43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табындарды күтіп бағатын тор жабдықтар, 20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бірлікке 76 689 / </w:t>
            </w:r>
            <w:r>
              <w:br/>
            </w:r>
            <w:r>
              <w:rPr>
                <w:rFonts w:ascii="Times New Roman"/>
                <w:b w:val="false"/>
                <w:i w:val="false"/>
                <w:color w:val="000000"/>
                <w:sz w:val="20"/>
              </w:rPr>
              <w:t>
1 533 792</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цехының жабдығы 6000 бас/сағ</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1 064 880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басын толықтыратын балапандарды күтіп бағатын тор жабдықтар, 6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90 624 / 543 744</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Саңғырықтарды биогазға кәдеге жарату жабдығы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183 600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 орталығы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156 060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 жабдығы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137 700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Саңғырықтарды компостқа кәдеге жарату жабдығы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82 620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Крематорий</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8 078</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тасығыш, 4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32 106 / 128 424</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Термофургон, 15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4 222 / 63 342</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бройлер тасығыш, 4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11 934 / 47 736</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аударғыш (20 тонналық), 4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10 098 / 40 392</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таситын рефрижератор</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5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4 080 / 20 400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Фронтальды тиегіш, 3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9 180 / 27 540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Дезинфекцияға арналған қондырғы, 2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11 934 / 23 868</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Электротиегіш, 7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3 304 / 23 133</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Қозғалмалы ДУК, 4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3825 / 15 300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Фронтальды тиегіш, 2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5355 / 10 710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Бройлерді өсіретін құс қоралар ғимаратының конструкциясы, 60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49 572 / 2 974 320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табындар өсіретін құс қораларының конструкциясы, 20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бірлікке 54 991 / 1 099 824</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басын толықтыратын балапандарды өсіретін құс қораларының конструкциясы, 6 дана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бірлікке 53 934 / 323 604</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өңдейтін зауыттың конструкциясы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192 780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Ет сақтауға арналған қойма</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123 930</w:t>
            </w:r>
          </w:p>
        </w:tc>
      </w:tr>
      <w:tr>
        <w:trPr>
          <w:trHeight w:val="255" w:hRule="atLeast"/>
        </w:trPr>
        <w:tc>
          <w:tcPr>
            <w:tcW w:w="7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1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Ветеринарлық блок ғимараты</w:t>
            </w:r>
          </w:p>
        </w:tc>
        <w:tc>
          <w:tcPr>
            <w:tcW w:w="3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5 508</w:t>
            </w:r>
          </w:p>
        </w:tc>
      </w:tr>
    </w:tbl>
    <w:bookmarkStart w:name="z105" w:id="50"/>
    <w:p>
      <w:pPr>
        <w:spacing w:after="0"/>
        <w:ind w:left="0"/>
        <w:jc w:val="both"/>
      </w:pPr>
      <w:r>
        <w:rPr>
          <w:rFonts w:ascii="Times New Roman"/>
          <w:b w:val="false"/>
          <w:i w:val="false"/>
          <w:color w:val="000000"/>
          <w:sz w:val="28"/>
        </w:rPr>
        <w:t>
Жобаның паспорты: «Құстың жаңадан салқындатылған етін өндіретін құс фабрикаларын кеңейту»</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4"/>
        <w:gridCol w:w="8868"/>
        <w:gridCol w:w="3918"/>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570"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техниканың атауы, сондай-ақ олардың техникалық сипаттамасы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Бройлерлерді өсіретін едендік жабдықтар, 20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28 458 / 569 160</w:t>
            </w:r>
          </w:p>
        </w:tc>
      </w:tr>
      <w:tr>
        <w:trPr>
          <w:trHeight w:val="43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Ата-аналық табындарды күтіп бағатын тор жабдықтар, 14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76 689 / 1 073 654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цехының жабдығы сағатына 6000 бас/сағ дейін</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844 560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басын толықтыратын балапандарды күтіп-бағатын тор жабдықтар, 4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90 624 / 362 496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Салқындатқыш орталығы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156 060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Буып-түю жабдығы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137 700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Саңғырықтарды кәдеге жарату жабдығы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82 620</w:t>
            </w:r>
          </w:p>
        </w:tc>
      </w:tr>
      <w:tr>
        <w:trPr>
          <w:trHeight w:val="7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Крематорий</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3 304</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тасығыш</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32 106</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Термофургон, 10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4 222 /35 190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бройлер тасығыш, 2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11 934 / 19 890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аударғыш (20 тонналық)</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10 098 / 16 830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таситын рефрижератор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36 720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2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4 080 / 6 800</w:t>
            </w:r>
          </w:p>
        </w:tc>
      </w:tr>
      <w:tr>
        <w:trPr>
          <w:trHeight w:val="255" w:hRule="atLeast"/>
        </w:trPr>
        <w:tc>
          <w:tcPr>
            <w:tcW w:w="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8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Фронтальды тиегіш</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9 180</w:t>
            </w:r>
          </w:p>
        </w:tc>
      </w:tr>
    </w:tbl>
    <w:bookmarkStart w:name="z106" w:id="51"/>
    <w:p>
      <w:pPr>
        <w:spacing w:after="0"/>
        <w:ind w:left="0"/>
        <w:jc w:val="both"/>
      </w:pPr>
      <w:r>
        <w:rPr>
          <w:rFonts w:ascii="Times New Roman"/>
          <w:b w:val="false"/>
          <w:i w:val="false"/>
          <w:color w:val="000000"/>
          <w:sz w:val="28"/>
        </w:rPr>
        <w:t>
Жобаның паспорты: «Жылына 4500 тонна өнімге арналған күркетауықты</w:t>
      </w:r>
      <w:r>
        <w:br/>
      </w:r>
      <w:r>
        <w:rPr>
          <w:rFonts w:ascii="Times New Roman"/>
          <w:b w:val="false"/>
          <w:i w:val="false"/>
          <w:color w:val="000000"/>
          <w:sz w:val="28"/>
        </w:rPr>
        <w:t>
өсіретін, соятын және оның етін қайта өңдейтін құс шаруашылығы</w:t>
      </w:r>
      <w:r>
        <w:br/>
      </w:r>
      <w:r>
        <w:rPr>
          <w:rFonts w:ascii="Times New Roman"/>
          <w:b w:val="false"/>
          <w:i w:val="false"/>
          <w:color w:val="000000"/>
          <w:sz w:val="28"/>
        </w:rPr>
        <w:t>
кешендерін салу»</w:t>
      </w:r>
    </w:p>
    <w:bookmarkEnd w:id="5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2"/>
        <w:gridCol w:w="8930"/>
        <w:gridCol w:w="3918"/>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480"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Кемінде 50 пайыз жаңадан салқындатылған етті өндіру үлесі бар, жылына 30 000 тоннаға дейін құс етін өндіретін бройлерлік құс фабрикасын жобалау және салу</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Күркетауықты өсіретін едендік жабдықтар, 12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39 134 / 469 608</w:t>
            </w:r>
          </w:p>
        </w:tc>
      </w:tr>
      <w:tr>
        <w:trPr>
          <w:trHeight w:val="22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жылына 1 млн. жұмыртқа басып шығаратын жабдық</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121 821</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Күркетауықты жетілдіретін едендік жабдықтар, 3 бірлік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35 905</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Инкубатор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223 368</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аймағының құс қоралары, 3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90 133 / 270 399</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Жетілдіру аймағының құс қоралары, 12 бірлік</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81 100 / 973 200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Сою цехының ғимараты, инфрақұрылымымен бірге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115 835</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сағатына 10 тонна құрама жем зауыты</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342 984</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саңғырығын сақтау орны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5 967</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Қалдықтарды қайта өңдеу орталығы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14 165</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жинағыш</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70 607</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Тиегіш</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6 160</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тиегіш</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1 825</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Өзі аударғыш, 3 бірлік </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7 841 / 23 523</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Рефрижератор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11 689</w:t>
            </w:r>
          </w:p>
        </w:tc>
      </w:tr>
      <w:tr>
        <w:trPr>
          <w:trHeight w:val="255" w:hRule="atLeast"/>
        </w:trPr>
        <w:tc>
          <w:tcPr>
            <w:tcW w:w="7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Тіркемесі бар трактор</w:t>
            </w:r>
          </w:p>
        </w:tc>
        <w:tc>
          <w:tcPr>
            <w:tcW w:w="39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3 930</w:t>
            </w:r>
          </w:p>
        </w:tc>
      </w:tr>
    </w:tbl>
    <w:bookmarkStart w:name="z107" w:id="52"/>
    <w:p>
      <w:pPr>
        <w:spacing w:after="0"/>
        <w:ind w:left="0"/>
        <w:jc w:val="both"/>
      </w:pPr>
      <w:r>
        <w:rPr>
          <w:rFonts w:ascii="Times New Roman"/>
          <w:b w:val="false"/>
          <w:i w:val="false"/>
          <w:color w:val="000000"/>
          <w:sz w:val="28"/>
        </w:rPr>
        <w:t>
Жобаның паспорты: «Жылына 3000 тонна жаңа салқындатылған етті шығару</w:t>
      </w:r>
      <w:r>
        <w:br/>
      </w:r>
      <w:r>
        <w:rPr>
          <w:rFonts w:ascii="Times New Roman"/>
          <w:b w:val="false"/>
          <w:i w:val="false"/>
          <w:color w:val="000000"/>
          <w:sz w:val="28"/>
        </w:rPr>
        <w:t>
үшін күркетауықты өсіретін, соятын және оның етін қайта өңдейтін</w:t>
      </w:r>
      <w:r>
        <w:br/>
      </w:r>
      <w:r>
        <w:rPr>
          <w:rFonts w:ascii="Times New Roman"/>
          <w:b w:val="false"/>
          <w:i w:val="false"/>
          <w:color w:val="000000"/>
          <w:sz w:val="28"/>
        </w:rPr>
        <w:t>
жұмыс істеп тұрған құс шаруашылығы кешендерін кеңейту»</w:t>
      </w:r>
    </w:p>
    <w:bookmarkEnd w:id="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8744"/>
        <w:gridCol w:w="4121"/>
      </w:tblGrid>
      <w:tr>
        <w:trPr>
          <w:trHeight w:val="25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57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 мен техниканың атауы, сондай-ақ олардың техникалық сипаттамасы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Күркетауықты өсіретін едендік жабдықтар, 8 бірлік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43 384 / 347 076</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жылына 1 млн. жұмыртқа басып шығаратын жабдық</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34 301</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Күркетауықты жетілдіретін едендік жабдықтар, 2 бірлік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38 362 / 76 725</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Қосымша инкубатор</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50 770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Жетілдіру аймағының құс қоралары, 2 бірлік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52 781 / 105 561</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Өсіру аймағының құс қоралары, 8 бірлік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75 845 / 606 756</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цехының қосымша ғимараты, инфрақұрылымды қоса алғанда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242 650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Зооветзертхана</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14 565</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Тереңдете қайта өңдеу цехының қосымша жабдығы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26 785</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Сою цехының қосымша жабдығы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56 845</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Салқындату орталығы, 16 бірлік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2 500 / 40 000</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Құрама азық зауытының қосымша қоймасы</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24 016</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Жемшөп тасығыш</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10 231</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ДУК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5 501</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жүк тиегіш</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4 774</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ДЭС</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14 286</w:t>
            </w:r>
          </w:p>
        </w:tc>
      </w:tr>
      <w:tr>
        <w:trPr>
          <w:trHeight w:val="25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87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 4 бірлік</w:t>
            </w:r>
          </w:p>
        </w:tc>
        <w:tc>
          <w:tcPr>
            <w:tcW w:w="41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2 900 / 11 602</w:t>
            </w:r>
          </w:p>
        </w:tc>
      </w:tr>
    </w:tbl>
    <w:bookmarkStart w:name="z68" w:id="53"/>
    <w:p>
      <w:pPr>
        <w:spacing w:after="0"/>
        <w:ind w:left="0"/>
        <w:jc w:val="both"/>
      </w:pPr>
      <w:r>
        <w:rPr>
          <w:rFonts w:ascii="Times New Roman"/>
          <w:b w:val="false"/>
          <w:i w:val="false"/>
          <w:color w:val="000000"/>
          <w:sz w:val="28"/>
        </w:rPr>
        <w:t>
8-бөлім. Суару жүйелерін құру және кеңейту</w:t>
      </w:r>
    </w:p>
    <w:bookmarkEnd w:id="53"/>
    <w:bookmarkStart w:name="z108" w:id="54"/>
    <w:p>
      <w:pPr>
        <w:spacing w:after="0"/>
        <w:ind w:left="0"/>
        <w:jc w:val="both"/>
      </w:pPr>
      <w:r>
        <w:rPr>
          <w:rFonts w:ascii="Times New Roman"/>
          <w:b w:val="false"/>
          <w:i w:val="false"/>
          <w:color w:val="000000"/>
          <w:sz w:val="28"/>
        </w:rPr>
        <w:t>
Жобаның паспорты: «Жаңбырлатып және тамшылатып суарудың суландыру</w:t>
      </w:r>
      <w:r>
        <w:br/>
      </w:r>
      <w:r>
        <w:rPr>
          <w:rFonts w:ascii="Times New Roman"/>
          <w:b w:val="false"/>
          <w:i w:val="false"/>
          <w:color w:val="000000"/>
          <w:sz w:val="28"/>
        </w:rPr>
        <w:t>
жүйелерін енгізуді инвестициялық субсидиялау»</w:t>
      </w:r>
    </w:p>
    <w:bookmarkEnd w:id="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61"/>
        <w:gridCol w:w="9844"/>
        <w:gridCol w:w="3295"/>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Жаңбырлатып және тамшылатып суарудың суландыру жүйелерін енгізуге бағытталған шығыстардың бір бөлігінің орнын толтыру үлесі</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арналған барынша рұқсат етілген құн, мың теңге</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Жаңбырлату жүйесі</w:t>
            </w:r>
            <w:r>
              <w:br/>
            </w:r>
            <w:r>
              <w:rPr>
                <w:rFonts w:ascii="Times New Roman"/>
                <w:b w:val="false"/>
                <w:i w:val="false"/>
                <w:color w:val="000000"/>
                <w:sz w:val="20"/>
              </w:rPr>
              <w:t>
Жүйеге: су жинағыштар, ұңғымалар, сорғы станциялары, электрмен жабдықтау, құбырлар, суды тазарту жүйесі, жаңбырлатқыш машиналар кіреді.</w:t>
            </w:r>
            <w:r>
              <w:br/>
            </w:r>
            <w:r>
              <w:rPr>
                <w:rFonts w:ascii="Times New Roman"/>
                <w:b w:val="false"/>
                <w:i w:val="false"/>
                <w:color w:val="000000"/>
                <w:sz w:val="20"/>
              </w:rPr>
              <w:t>
Айналмалы, фронталды және барабанды типтегі жаңбырлатып суару жүйелері қолданылады. Жаңбырлатқыш машиналар базасындағы суару жүйелері 5 және одан артық гектар алаңдағы ауылшаруашылық дақылдарын (картоп, көкөністер, техникалық, дәнді, жемшөптік және басқа) машина жұмысының бір циклінде 8,0 мм-ден 12,0 мм дейінгі нормамен суаруға мүмкіндік береді. Пісіп-жетілу кезеңіндегі суару нормасы 6500 м3/га дейін. Жаңбырлатып суару жүйесі су және еңбек ресурстарын үнемдейді. Осы машиналарды пайдаланып жаңбырлату индустриялық ауыл шаруашылығындағы суарудың ең кең таралған тәсілдердің бірі, себебі жоғары өндіргіштік кезінде үлестік шығындары өте аз және бірнеше жылда өз-өзін ақтайды. Машиналардың сипатты ерекшеліктері мыналар болып табылады:</w:t>
            </w:r>
            <w:r>
              <w:br/>
            </w:r>
            <w:r>
              <w:rPr>
                <w:rFonts w:ascii="Times New Roman"/>
                <w:b w:val="false"/>
                <w:i w:val="false"/>
                <w:color w:val="000000"/>
                <w:sz w:val="20"/>
              </w:rPr>
              <w:t>
Дизельді немесе электрлі жетек;</w:t>
            </w:r>
            <w:r>
              <w:br/>
            </w:r>
            <w:r>
              <w:rPr>
                <w:rFonts w:ascii="Times New Roman"/>
                <w:b w:val="false"/>
                <w:i w:val="false"/>
                <w:color w:val="000000"/>
                <w:sz w:val="20"/>
              </w:rPr>
              <w:t>
Машина элементтерін біріздендіру, бұл құрастыруды, конструктивті өзгерістер мен жөндеуді жеңілдетеді;</w:t>
            </w:r>
            <w:r>
              <w:br/>
            </w:r>
            <w:r>
              <w:rPr>
                <w:rFonts w:ascii="Times New Roman"/>
                <w:b w:val="false"/>
                <w:i w:val="false"/>
                <w:color w:val="000000"/>
                <w:sz w:val="20"/>
              </w:rPr>
              <w:t>
Беріктігі жоғары болаттарды қолдану;</w:t>
            </w:r>
            <w:r>
              <w:br/>
            </w:r>
            <w:r>
              <w:rPr>
                <w:rFonts w:ascii="Times New Roman"/>
                <w:b w:val="false"/>
                <w:i w:val="false"/>
                <w:color w:val="000000"/>
                <w:sz w:val="20"/>
              </w:rPr>
              <w:t>
Жоғары сенімділік және ұзақ пайдалану мерзімі - 20 жыл және одан артық;</w:t>
            </w:r>
            <w:r>
              <w:br/>
            </w:r>
            <w:r>
              <w:rPr>
                <w:rFonts w:ascii="Times New Roman"/>
                <w:b w:val="false"/>
                <w:i w:val="false"/>
                <w:color w:val="000000"/>
                <w:sz w:val="20"/>
              </w:rPr>
              <w:t>
Аз қысым – 2-3 кг/см2 кезінде жұмыс істеу қабілеттілігі, бұл энергия ресурстарын үнемдеуге мүмкіндік береді;</w:t>
            </w:r>
            <w:r>
              <w:br/>
            </w:r>
            <w:r>
              <w:rPr>
                <w:rFonts w:ascii="Times New Roman"/>
                <w:b w:val="false"/>
                <w:i w:val="false"/>
                <w:color w:val="000000"/>
                <w:sz w:val="20"/>
              </w:rPr>
              <w:t>
Жылдам монтаждау;</w:t>
            </w:r>
            <w:r>
              <w:br/>
            </w:r>
            <w:r>
              <w:rPr>
                <w:rFonts w:ascii="Times New Roman"/>
                <w:b w:val="false"/>
                <w:i w:val="false"/>
                <w:color w:val="000000"/>
                <w:sz w:val="20"/>
              </w:rPr>
              <w:t>
Топырақты ылғалдауының біркелкілігі;</w:t>
            </w:r>
            <w:r>
              <w:br/>
            </w:r>
            <w:r>
              <w:rPr>
                <w:rFonts w:ascii="Times New Roman"/>
                <w:b w:val="false"/>
                <w:i w:val="false"/>
                <w:color w:val="000000"/>
                <w:sz w:val="20"/>
              </w:rPr>
              <w:t>
Судың ашық каналдан немесе суару желісінің гидранттарынан берілуі;</w:t>
            </w:r>
            <w:r>
              <w:br/>
            </w:r>
            <w:r>
              <w:rPr>
                <w:rFonts w:ascii="Times New Roman"/>
                <w:b w:val="false"/>
                <w:i w:val="false"/>
                <w:color w:val="000000"/>
                <w:sz w:val="20"/>
              </w:rPr>
              <w:t>
Жаңбырлатқыш машиналар, қажет болған кезде, суды механикалық қоспалардан тазалайтын сүзгілермен, сұйық тыңайтқыштарды беретін құрылғылармен, ұшты суатқылармен, алмастырылатын форсункамен, суаруды автоматтандыру жүйелерімен және басқа да қосымша опциялармен жинақталады.</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w:t>
            </w:r>
          </w:p>
        </w:tc>
      </w:tr>
      <w:tr>
        <w:trPr>
          <w:trHeight w:val="570" w:hRule="atLeast"/>
        </w:trPr>
        <w:tc>
          <w:tcPr>
            <w:tcW w:w="4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суару жүйесі</w:t>
            </w:r>
            <w:r>
              <w:br/>
            </w:r>
            <w:r>
              <w:rPr>
                <w:rFonts w:ascii="Times New Roman"/>
                <w:b w:val="false"/>
                <w:i w:val="false"/>
                <w:color w:val="000000"/>
                <w:sz w:val="20"/>
              </w:rPr>
              <w:t>
Жүйеге: ұңғымалар, су жинағыштар, суды тазарту жүйелері, электрмен жабдықтау жүйелері, сорғы станциялары, тыңайтқыштарды дайындау және енгізу тораптары, магистралды және таратқыш құбырлар, жалғағыш және тиекті арматура, тамшылату желілері, бақылау-өлшеу аспаптары кіреді. Тамшылатып суару жүйесі 80 % кем емес суарудың біркелкілігін қамтамасыз етуі тиіс. Тәуліктік суару нормасы ауылшаруашылық дақылдарын өсіру аймағына, топырақтық-климаттық жағдайға, сондай-ақ сумен жабдықтау көзіне байланысты тәулігінде 40-100 м3/га болады. Жүйе судың ластану дәрежесіне байланысты автоматты, жартылай автоматты немесе қолмен шайғышы бар ірі тазарту сүзгісімен (құмды-қиыршықты сүзгі станциялары және гидроциклондар) және ұсақ тазарту сүзгісімен (торлы және дискілі) жинақталуы мүмкін. Жер үстіне немесе жер астына салынатын магистралды және таратқыш құбырлар ұзақ пайдалану мерзіміне ие, 4-6 атм қысымға шыдайтын және доңғалақты техниканың өтуіне мүмкіндік беретін (қысым жоқ кезде) шірімейтін кез келген материалдан, негізінен полиэтиленнен (ПЭ) немесе иілгіш арматураланған (ПВХ) шлангтан (Лайфлет) жасалады. Қабырғасының қалыңдығы 100 микроннан 500 микронға дейінгі, тамшылату желілері (жүйенің негізгі элементі) су жіберу аралықтары 20 және одан артық (ауыл шаруашылығы дақылдарын отырғызу схемасына байланысты) болатын, 0,5 л/сағаттан 4 л/сағатқа дейінгі шығыны бар, компенсацияланған немесе компенсацияланбаған үлгідегі су тамызғышпен жабдықталады.</w:t>
            </w:r>
            <w:r>
              <w:br/>
            </w:r>
            <w:r>
              <w:rPr>
                <w:rFonts w:ascii="Times New Roman"/>
                <w:b w:val="false"/>
                <w:i w:val="false"/>
                <w:color w:val="000000"/>
                <w:sz w:val="20"/>
              </w:rPr>
              <w:t xml:space="preserve">
Тамшылатып суару жүйесі қажет болған жағдайда қысым реттегішпен, вантуздармен және суды есептеу, фертигация, автоматты немесе қашықтықтан басқару жүйелерімен, топырақ ылғалдылығын бақылау және өлшеу аспаптарымен жинақталады. </w:t>
            </w:r>
          </w:p>
        </w:tc>
        <w:tc>
          <w:tcPr>
            <w:tcW w:w="32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bl>
    <w:bookmarkStart w:name="z69" w:id="55"/>
    <w:p>
      <w:pPr>
        <w:spacing w:after="0"/>
        <w:ind w:left="0"/>
        <w:jc w:val="both"/>
      </w:pPr>
      <w:r>
        <w:rPr>
          <w:rFonts w:ascii="Times New Roman"/>
          <w:b w:val="false"/>
          <w:i w:val="false"/>
          <w:color w:val="000000"/>
          <w:sz w:val="28"/>
        </w:rPr>
        <w:t>
9-бөлім. Астық және жеміс-көкөніс өнімдерін сақтау бойынша</w:t>
      </w:r>
      <w:r>
        <w:br/>
      </w:r>
      <w:r>
        <w:rPr>
          <w:rFonts w:ascii="Times New Roman"/>
          <w:b w:val="false"/>
          <w:i w:val="false"/>
          <w:color w:val="000000"/>
          <w:sz w:val="28"/>
        </w:rPr>
        <w:t>
кәсіпорындар құру және кеңейту</w:t>
      </w:r>
    </w:p>
    <w:bookmarkEnd w:id="55"/>
    <w:bookmarkStart w:name="z109" w:id="56"/>
    <w:p>
      <w:pPr>
        <w:spacing w:after="0"/>
        <w:ind w:left="0"/>
        <w:jc w:val="both"/>
      </w:pPr>
      <w:r>
        <w:rPr>
          <w:rFonts w:ascii="Times New Roman"/>
          <w:b w:val="false"/>
          <w:i w:val="false"/>
          <w:color w:val="000000"/>
          <w:sz w:val="28"/>
        </w:rPr>
        <w:t>
Жобаның паспорты: «5 000 тоннадан бастап астық сақтау қоймаларын салу</w:t>
      </w:r>
      <w:r>
        <w:br/>
      </w:r>
      <w:r>
        <w:rPr>
          <w:rFonts w:ascii="Times New Roman"/>
          <w:b w:val="false"/>
          <w:i w:val="false"/>
          <w:color w:val="000000"/>
          <w:sz w:val="28"/>
        </w:rPr>
        <w:t>
және кеңейту»</w:t>
      </w:r>
    </w:p>
    <w:bookmarkEnd w:id="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286"/>
        <w:gridCol w:w="3630"/>
      </w:tblGrid>
      <w:tr>
        <w:trPr>
          <w:trHeight w:val="6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9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атауы және олардың техникалық сипаттамасы</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сақтаудың 1 тоннасының ең жоғары құны, мың теңге</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2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Астық сақтау қоймасының жабдығы</w:t>
            </w:r>
            <w:r>
              <w:br/>
            </w:r>
            <w:r>
              <w:rPr>
                <w:rFonts w:ascii="Times New Roman"/>
                <w:b w:val="false"/>
                <w:i w:val="false"/>
                <w:color w:val="000000"/>
                <w:sz w:val="20"/>
              </w:rPr>
              <w:t>
Астықпен мынадай операциялар қамтамасыз етілуі тиіс: қабылдау, тазалау, кептіру, сақтау, ішкі орнын ауыстыру және тиеп-жөнелту.</w:t>
            </w:r>
          </w:p>
        </w:tc>
        <w:tc>
          <w:tcPr>
            <w:tcW w:w="36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p>
        </w:tc>
      </w:tr>
    </w:tbl>
    <w:bookmarkStart w:name="z110" w:id="57"/>
    <w:p>
      <w:pPr>
        <w:spacing w:after="0"/>
        <w:ind w:left="0"/>
        <w:jc w:val="both"/>
      </w:pPr>
      <w:r>
        <w:rPr>
          <w:rFonts w:ascii="Times New Roman"/>
          <w:b w:val="false"/>
          <w:i w:val="false"/>
          <w:color w:val="000000"/>
          <w:sz w:val="28"/>
        </w:rPr>
        <w:t>
Жобаның паспорты:: «2 000 тоннадан бастап жеміс-көкөніс сақтау</w:t>
      </w:r>
      <w:r>
        <w:br/>
      </w:r>
      <w:r>
        <w:rPr>
          <w:rFonts w:ascii="Times New Roman"/>
          <w:b w:val="false"/>
          <w:i w:val="false"/>
          <w:color w:val="000000"/>
          <w:sz w:val="28"/>
        </w:rPr>
        <w:t>
қоймаларын салу және кеңейту»</w:t>
      </w:r>
    </w:p>
    <w:bookmarkEnd w:id="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481"/>
        <w:gridCol w:w="3507"/>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8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атауы</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Сақтаудың 1 тоннасына барынша рұқсат етілген құн, мың теңге</w:t>
            </w:r>
          </w:p>
        </w:tc>
      </w:tr>
      <w:tr>
        <w:trPr>
          <w:trHeight w:val="141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үсті жеміс-көкөніс сақтау қоймалары, компьютерлендірілген. Солтүстік өңірлер: картоп, пияз – желдеткіш жабдықтар, сәбіз, қырыққабат, қызылша – тоңазытқышты - желдеткіш жабдықтар. Оңтүстік, батыс және шығыс өңірлер: тоңазытқышты - желдеткіш жабдықтар. Бұл ретте, өнімдер мен төбенің арасы 2 метрден кем болмауы тиіс.</w:t>
            </w:r>
          </w:p>
        </w:tc>
        <w:tc>
          <w:tcPr>
            <w:tcW w:w="3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100,35</w:t>
            </w:r>
          </w:p>
        </w:tc>
      </w:tr>
    </w:tbl>
    <w:bookmarkStart w:name="z70" w:id="58"/>
    <w:p>
      <w:pPr>
        <w:spacing w:after="0"/>
        <w:ind w:left="0"/>
        <w:jc w:val="both"/>
      </w:pPr>
      <w:r>
        <w:rPr>
          <w:rFonts w:ascii="Times New Roman"/>
          <w:b w:val="false"/>
          <w:i w:val="false"/>
          <w:color w:val="000000"/>
          <w:sz w:val="28"/>
        </w:rPr>
        <w:t>
10-бөлім. Көкөністер және жемістер өсіру бойынша кәсіпорындар құру</w:t>
      </w:r>
      <w:r>
        <w:br/>
      </w:r>
      <w:r>
        <w:rPr>
          <w:rFonts w:ascii="Times New Roman"/>
          <w:b w:val="false"/>
          <w:i w:val="false"/>
          <w:color w:val="000000"/>
          <w:sz w:val="28"/>
        </w:rPr>
        <w:t>
және кеңейту</w:t>
      </w:r>
    </w:p>
    <w:bookmarkEnd w:id="58"/>
    <w:bookmarkStart w:name="z111" w:id="59"/>
    <w:p>
      <w:pPr>
        <w:spacing w:after="0"/>
        <w:ind w:left="0"/>
        <w:jc w:val="both"/>
      </w:pPr>
      <w:r>
        <w:rPr>
          <w:rFonts w:ascii="Times New Roman"/>
          <w:b w:val="false"/>
          <w:i w:val="false"/>
          <w:color w:val="000000"/>
          <w:sz w:val="28"/>
        </w:rPr>
        <w:t>
Жобаның паспорты: «Жылыжай кешенін салу және кеңейту»</w:t>
      </w:r>
    </w:p>
    <w:bookmarkEnd w:id="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1"/>
        <w:gridCol w:w="9684"/>
        <w:gridCol w:w="3245"/>
      </w:tblGrid>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60"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атауы</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арналған барынша рұқсат етілген құн, мың теңге</w:t>
            </w:r>
          </w:p>
        </w:tc>
      </w:tr>
      <w:tr>
        <w:trPr>
          <w:trHeight w:val="2025" w:hRule="atLeast"/>
        </w:trPr>
        <w:tc>
          <w:tcPr>
            <w:tcW w:w="6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Шыны/үлбір/поликарбанат, жылу энергиясының автономдық көздері, термоаккумулятор, жылыту және климаттық бақылау жүйесі, ауаны қосымша ылғалдандырудың, жарық берудің, көмір қышқыл газын өндірудің (CO2), тік және көлденең перделеудің автоматтандырылған жүйесі, субстрат, дақылдарды аз көлемді өсірудің автоматтандырылған жүйесі (тамшылатып суару, қоректендіру ертінділерін дайындау тораптары, су дайындау).</w:t>
            </w:r>
          </w:p>
        </w:tc>
        <w:tc>
          <w:tcPr>
            <w:tcW w:w="3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217180</w:t>
            </w:r>
          </w:p>
        </w:tc>
      </w:tr>
    </w:tbl>
    <w:bookmarkStart w:name="z71" w:id="60"/>
    <w:p>
      <w:pPr>
        <w:spacing w:after="0"/>
        <w:ind w:left="0"/>
        <w:jc w:val="both"/>
      </w:pPr>
      <w:r>
        <w:rPr>
          <w:rFonts w:ascii="Times New Roman"/>
          <w:b w:val="false"/>
          <w:i w:val="false"/>
          <w:color w:val="000000"/>
          <w:sz w:val="28"/>
        </w:rPr>
        <w:t>
Жобаның паспорты: «5 га бастап қарқынды алма бақтарын отырғызу»</w:t>
      </w:r>
    </w:p>
    <w:bookmarkEnd w:id="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894"/>
        <w:gridCol w:w="9157"/>
        <w:gridCol w:w="2549"/>
      </w:tblGrid>
      <w:tr>
        <w:trPr>
          <w:trHeight w:val="54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w:t>
            </w:r>
          </w:p>
        </w:tc>
      </w:tr>
      <w:tr>
        <w:trPr>
          <w:trHeight w:val="70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сипаттамасы</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га арналған барынша рұқсат етілген құн, мың теңге</w:t>
            </w:r>
          </w:p>
        </w:tc>
      </w:tr>
      <w:tr>
        <w:trPr>
          <w:trHeight w:val="147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Көшеттерді сатып алу</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Аурулар мен зиянкестерден таза, вируссыз отырғызу материалы. Көшеттер саны отырғызу схемасына байланысты: 3,5х1 отырғызу схемасымен 2857 бірлік көшет қажет, 4х1 - 2500 бірлік көшет, 3,5х0,8 - 3571 бірлік көшет, 4х1,25 - 2000 бірлік көшет, 3х1,25 - 2667 бірлік көшет, 4х1,5 – 1667 бірлік көшет.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3122</w:t>
            </w:r>
          </w:p>
        </w:tc>
      </w:tr>
      <w:tr>
        <w:trPr>
          <w:trHeight w:val="147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Тамшылатып суару жүйесі</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Тамшылатып суару жүйесі 80 %-дан кем емес суару біркелкілігін қамтамасыз етуі тиіс, суару нормасы бақшаны өсіру аймағына және топырақтық-климаттық жағдайларға, сондай-ақ механикалық қоспалар санына және сумен жабдықтау көздеріне байланысты тәулігіне 6-10 мм, жүйе автоматты, жартылай автоматты немесе қолмен шайғышы бар торлы гидроциклондармен, дискілі сүзгіштермен, ластанудың жоғары дәрежесі кезінде базальт үгінділерін пайдаланумен және шаюды автоматты басқарумен тік қиыршақты сүзгілеу станциялары жинақталады. Сонымен қатар, тамшылатып суару жүйесінің қысымды бақылаусыз артуы немесе гидро соққылар салдарынан қорғауы болуы тиіс. Қызмет ету мерзімі 10-20 жыл, қалындығы 35 кем емес милз, компенсацияланған немесе компенсацияланбаған су тамызғышпен көп жолақты пайдаланудың тамшылату желілері. Су тамызғыштар арасындағы қашықтық топырақтың механикалық құрамына байланысты 0,4-0,7 м. Жер астына салынған магистралды және таратқыш құбырлар кемінде 60 м қысыммен полиэтиленнен немесе поливинилхлоридтен жасалған. Басқару крандары қысымды реттеуіштерімен және суаруды қашықтықтан немесе автоматты басқару опциясымен. Суды есептеу, фертигация, автоматты немесе қашықтықтан басқару жүйелерін, топырақтың ылғалдылығын бақылау аспаптарын орнату қажет. Барлық жабдық ИСО (Стандарттау жөніндегі Халықаралық Ұйым) халықаралық стандарттарына сәйкес келуі тиіс екендігін атап өту қажет.</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w:t>
            </w:r>
          </w:p>
        </w:tc>
      </w:tr>
      <w:tr>
        <w:trPr>
          <w:trHeight w:val="1470"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Шпалерлер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Тіректер құрамына керме бағандары, биіктігі топырақ деңгейінен 2,7 м кем емес аралық бағандар, қалындығы 35 нанометр шпалерлік мырыш қапталған сым, көшетті шпалерге бекіту элементтері, керме құрылғылары, зәкірлік немесе тіреуіш конструкциялары. Сымдар саны үштен кем емес (бамбук тіректері бар болған жағдайда кемінде екеу).</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4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трактор</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w:t>
            </w:r>
          </w:p>
        </w:tc>
      </w:tr>
      <w:tr>
        <w:trPr>
          <w:trHeight w:val="4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бүріккіш</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бақшалық бүріккіш</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4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түсімді жинауға арналған тіркеме</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r>
      <w:tr>
        <w:trPr>
          <w:trHeight w:val="435" w:hRule="atLeast"/>
        </w:trPr>
        <w:tc>
          <w:tcPr>
            <w:tcW w:w="18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қопсытқыш</w:t>
            </w:r>
          </w:p>
        </w:tc>
        <w:tc>
          <w:tcPr>
            <w:tcW w:w="9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p>
        </w:tc>
      </w:tr>
    </w:tbl>
    <w:bookmarkStart w:name="z72" w:id="61"/>
    <w:p>
      <w:pPr>
        <w:spacing w:after="0"/>
        <w:ind w:left="0"/>
        <w:jc w:val="both"/>
      </w:pPr>
      <w:r>
        <w:rPr>
          <w:rFonts w:ascii="Times New Roman"/>
          <w:b w:val="false"/>
          <w:i w:val="false"/>
          <w:color w:val="000000"/>
          <w:sz w:val="28"/>
        </w:rPr>
        <w:t>
11-бөлім. Сүт және сүт өнімдерін қайта өңдеу, дайындау, тасымалдау</w:t>
      </w:r>
      <w:r>
        <w:br/>
      </w:r>
      <w:r>
        <w:rPr>
          <w:rFonts w:ascii="Times New Roman"/>
          <w:b w:val="false"/>
          <w:i w:val="false"/>
          <w:color w:val="000000"/>
          <w:sz w:val="28"/>
        </w:rPr>
        <w:t>
бойынша кәсіпорындар құру және кеңейту</w:t>
      </w:r>
    </w:p>
    <w:bookmarkEnd w:id="61"/>
    <w:bookmarkStart w:name="z112" w:id="62"/>
    <w:p>
      <w:pPr>
        <w:spacing w:after="0"/>
        <w:ind w:left="0"/>
        <w:jc w:val="both"/>
      </w:pPr>
      <w:r>
        <w:rPr>
          <w:rFonts w:ascii="Times New Roman"/>
          <w:b w:val="false"/>
          <w:i w:val="false"/>
          <w:color w:val="000000"/>
          <w:sz w:val="28"/>
        </w:rPr>
        <w:t>
Жобаның паспорты: «Сүт қабылдау пункттерін құру»</w:t>
      </w:r>
    </w:p>
    <w:bookmarkEnd w:id="62"/>
    <w:p>
      <w:pPr>
        <w:spacing w:after="0"/>
        <w:ind w:left="0"/>
        <w:jc w:val="both"/>
      </w:pPr>
      <w:r>
        <w:rPr>
          <w:rFonts w:ascii="Times New Roman"/>
          <w:b w:val="false"/>
          <w:i w:val="false"/>
          <w:color w:val="000000"/>
          <w:sz w:val="28"/>
        </w:rPr>
        <w:t>      Сүт қабылдау пункті сүт зауытынан белгілі бір ара қашықтықта (50 км радиусте) ауыл шаруашылығы тауарын өндірушілерден сүт қабылдауды жүзеге асырады, сондай-ақ сүтті қайта өңдеуші кәсіпорынға жіберудің алдында сүтті алғашқы өңдеуден өткізеді: суыту, тазарту және сақтау. Кешен сүттің негізгі көрсеткіштерін (қышқылдық, майлылық, тығыздық) айқындайтын талдауышпен, сондай-ақ түскен шикізаттың көлемін айқындайтын есептеуішпен жарақталады. Тамақ өнімдерімен жанасатын барлық жабдықтар тот баспайтын болаттан жасалған. Сүт қабылдау пунктінен сүт қайта өңдеу кәсіпорнына сүт тасығышпен жеткізіледі. Инвестиция сүт қабылдау пункті бар қайта өңдеу кәсіпорындарына да, сүт сатып алу бойынша пункті бар жеке тұлғаларға да төленеді деп болжануда.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9363"/>
        <w:gridCol w:w="3502"/>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9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сыртқа тебуші сорғы. Өнімділігі 9,6 тонна/сағат, саны 1 бірлік</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Сүт есептеуіш, тұтынушылық қуаты 20 Вт </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Сүзгіш (центрифуга тазартқыш). Өткізу қабілеті 1000 тонна/сағат</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салқындатқыш, сыйымдылығы 2 тонна, фреон және май құйылады, саны 2 бірлік</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талдауышы, 1 дана. Айқындау уақыты: 130 секундта 6 параметр</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3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тасығыш</w:t>
            </w:r>
          </w:p>
        </w:tc>
        <w:tc>
          <w:tcPr>
            <w:tcW w:w="35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bl>
    <w:bookmarkStart w:name="z113" w:id="63"/>
    <w:p>
      <w:pPr>
        <w:spacing w:after="0"/>
        <w:ind w:left="0"/>
        <w:jc w:val="both"/>
      </w:pPr>
      <w:r>
        <w:rPr>
          <w:rFonts w:ascii="Times New Roman"/>
          <w:b w:val="false"/>
          <w:i w:val="false"/>
          <w:color w:val="000000"/>
          <w:sz w:val="28"/>
        </w:rPr>
        <w:t>
Жобаның паспорты: Сүтті қайта өңдеу, сүт өңдейтін зауыттарды</w:t>
      </w:r>
      <w:r>
        <w:br/>
      </w:r>
      <w:r>
        <w:rPr>
          <w:rFonts w:ascii="Times New Roman"/>
          <w:b w:val="false"/>
          <w:i w:val="false"/>
          <w:color w:val="000000"/>
          <w:sz w:val="28"/>
        </w:rPr>
        <w:t>
тәулігіне 40 тонна сүтті қайта өңдеуге кеңейту</w:t>
      </w:r>
    </w:p>
    <w:bookmarkEnd w:id="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70"/>
        <w:gridCol w:w="9444"/>
        <w:gridCol w:w="3486"/>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315"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 қабылдайтын қондырғы – сағатына 20 тонна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6 240</w:t>
            </w:r>
          </w:p>
        </w:tc>
      </w:tr>
      <w:tr>
        <w:trPr>
          <w:trHeight w:val="36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Табақша тәрізді салқындатқыш</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Шикі сүтті сақтауға арналған танк - 20 тонна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17 880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сыртқа тебуші сорғы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4 920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соратын орталықтан сыртқа тебуші сорғы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Пастерлеу-суыту қондырғылары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18 240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Өзі шығаратын сепаратор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Деаэратор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10 440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Майлылықты автоматты стандарттау қондырғысы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 жинауға арналған 30 литрлік сыйымдылық</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 суытуға арналған қондырғы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Кілегей пастерлеуге арналған пастерлеу-суыту қондырғылары</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11 880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Араластырғыш танк:</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 тонналық танк, 2 тонналық танк, 6 тонналық танк</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16 440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Пастерлеу-суыту қондырғылары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20 520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Гомогенизатор</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Өндірістік танктер: 1) 6 тонналық танк – 3 дана, 2) 4 тонналық танк – 3 дана, 3) 2 тонналық танк – 2 дана.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44 880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Йогуртты жылытуға арналған табақша тәрізді жылу алмастырғыш</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 контуры – 2 дана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Жұдырықша тәрізді сорғы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2 760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Сүзбе дайындауға арналған 4 тонналық қондырғы – 2 дана</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29 400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Мембраналық сорғы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1 680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Араластыратын және эмульсиялайтын қондырғы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22 440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«Йогурт пісіру камерасы» термостаты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Үшконтурлы жуу жүйесі жиынтықта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33 720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Суды жұмсартуға арналған қондырғы </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Суытуға арналған компрессоры бар мұзды суды жинағыш</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17 280</w:t>
            </w:r>
          </w:p>
        </w:tc>
      </w:tr>
      <w:tr>
        <w:trPr>
          <w:trHeight w:val="300" w:hRule="atLeast"/>
        </w:trPr>
        <w:tc>
          <w:tcPr>
            <w:tcW w:w="6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9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және сүт өнімдерін полиэтилентерефталат шөлмегіне құюға арналған технологиялық жүйе</w:t>
            </w:r>
          </w:p>
        </w:tc>
        <w:tc>
          <w:tcPr>
            <w:tcW w:w="34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152 400</w:t>
            </w:r>
          </w:p>
        </w:tc>
      </w:tr>
    </w:tbl>
    <w:bookmarkStart w:name="z73" w:id="64"/>
    <w:p>
      <w:pPr>
        <w:spacing w:after="0"/>
        <w:ind w:left="0"/>
        <w:jc w:val="both"/>
      </w:pPr>
      <w:r>
        <w:rPr>
          <w:rFonts w:ascii="Times New Roman"/>
          <w:b w:val="false"/>
          <w:i w:val="false"/>
          <w:color w:val="000000"/>
          <w:sz w:val="28"/>
        </w:rPr>
        <w:t>
Жобаның паспорты: «Автокөлік сатып алу (шағын сүтті-тауарлы фермаға сүт тасығыш)»</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9634"/>
        <w:gridCol w:w="3285"/>
      </w:tblGrid>
      <w:tr>
        <w:trPr>
          <w:trHeight w:val="6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0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9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дана сүт тасығыш, 10 тонна</w:t>
            </w:r>
          </w:p>
        </w:tc>
        <w:tc>
          <w:tcPr>
            <w:tcW w:w="32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bl>
    <w:bookmarkStart w:name="z114" w:id="65"/>
    <w:p>
      <w:pPr>
        <w:spacing w:after="0"/>
        <w:ind w:left="0"/>
        <w:jc w:val="both"/>
      </w:pPr>
      <w:r>
        <w:rPr>
          <w:rFonts w:ascii="Times New Roman"/>
          <w:b w:val="false"/>
          <w:i w:val="false"/>
          <w:color w:val="000000"/>
          <w:sz w:val="28"/>
        </w:rPr>
        <w:t>
Жобаның паспорты: «Жылына 100 тонна бие сүтін қайта өңдеу зауытын</w:t>
      </w:r>
      <w:r>
        <w:br/>
      </w:r>
      <w:r>
        <w:rPr>
          <w:rFonts w:ascii="Times New Roman"/>
          <w:b w:val="false"/>
          <w:i w:val="false"/>
          <w:color w:val="000000"/>
          <w:sz w:val="28"/>
        </w:rPr>
        <w:t>
салу»</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5"/>
        <w:gridCol w:w="10040"/>
        <w:gridCol w:w="2955"/>
      </w:tblGrid>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630"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Сублимациялық әдіспен бие сүтін қайта өңдеу бойынша ғимарат-өндірістік цех (алаңы - 30,3 х 17 х 4,8), сүт сауу ғимарат-цехі, ұстауға арналған қоралар</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300 717</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 басқа арналған автоматты түрде сауу желісі (сүт өткізгіш, сауу аппараттары, жік автоматы, вакуум-сорғы, сауу кезіндегі автоматты азықтандыру)</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45 856</w:t>
            </w:r>
          </w:p>
        </w:tc>
      </w:tr>
      <w:tr>
        <w:trPr>
          <w:trHeight w:val="31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Көмекші жабдықтар (100-500 л арналған ваккумды және салқындатқыш, сақтау параметрлерін бақылау, жинау және экспресс-талдау жасау жүйесі бар сүтті тасымалдау және сақтау құралдары, мұздатқыш камера, бу генераторы, науашалар, жылжымалы сөрелер, өлшегіштер, буып-түю жабдықтары, ұнтақтың сапасын бақылауға арналған жабдықтар және т.б.)</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88354</w:t>
            </w:r>
          </w:p>
        </w:tc>
      </w:tr>
      <w:tr>
        <w:trPr>
          <w:trHeight w:val="405" w:hRule="atLeast"/>
        </w:trPr>
        <w:tc>
          <w:tcPr>
            <w:tcW w:w="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мезгілде 200 литрден қайта өңдеуге арналған 2 бірлік лиофильді қондырғы </w:t>
            </w:r>
          </w:p>
        </w:tc>
        <w:tc>
          <w:tcPr>
            <w:tcW w:w="2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267 750</w:t>
            </w:r>
          </w:p>
        </w:tc>
      </w:tr>
    </w:tbl>
    <w:bookmarkStart w:name="z74" w:id="66"/>
    <w:p>
      <w:pPr>
        <w:spacing w:after="0"/>
        <w:ind w:left="0"/>
        <w:jc w:val="both"/>
      </w:pPr>
      <w:r>
        <w:rPr>
          <w:rFonts w:ascii="Times New Roman"/>
          <w:b w:val="false"/>
          <w:i w:val="false"/>
          <w:color w:val="000000"/>
          <w:sz w:val="28"/>
        </w:rPr>
        <w:t>
12-бөлім. Ет және ет өнімдерін қайта өңдеу, дайындау, тасымалдау</w:t>
      </w:r>
      <w:r>
        <w:br/>
      </w:r>
      <w:r>
        <w:rPr>
          <w:rFonts w:ascii="Times New Roman"/>
          <w:b w:val="false"/>
          <w:i w:val="false"/>
          <w:color w:val="000000"/>
          <w:sz w:val="28"/>
        </w:rPr>
        <w:t>
бойынша кәсіпорындар құру және кеңейту</w:t>
      </w:r>
    </w:p>
    <w:bookmarkEnd w:id="66"/>
    <w:bookmarkStart w:name="z115" w:id="67"/>
    <w:p>
      <w:pPr>
        <w:spacing w:after="0"/>
        <w:ind w:left="0"/>
        <w:jc w:val="both"/>
      </w:pPr>
      <w:r>
        <w:rPr>
          <w:rFonts w:ascii="Times New Roman"/>
          <w:b w:val="false"/>
          <w:i w:val="false"/>
          <w:color w:val="000000"/>
          <w:sz w:val="28"/>
        </w:rPr>
        <w:t>
Жобаның паспорты: «Өнімділігі жылына 20 000 тоннаға дейінгі ет өндеу</w:t>
      </w:r>
      <w:r>
        <w:br/>
      </w:r>
      <w:r>
        <w:rPr>
          <w:rFonts w:ascii="Times New Roman"/>
          <w:b w:val="false"/>
          <w:i w:val="false"/>
          <w:color w:val="000000"/>
          <w:sz w:val="28"/>
        </w:rPr>
        <w:t>
кешенін салу»</w:t>
      </w:r>
    </w:p>
    <w:bookmarkEnd w:id="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8"/>
        <w:gridCol w:w="9735"/>
        <w:gridCol w:w="3027"/>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3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810258</w:t>
            </w:r>
          </w:p>
        </w:tc>
      </w:tr>
      <w:tr>
        <w:trPr>
          <w:trHeight w:val="3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Мыналардан тұратын ІҚМ сою бөлімі (желісі):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179506</w:t>
            </w:r>
          </w:p>
        </w:tc>
      </w:tr>
      <w:tr>
        <w:trPr>
          <w:trHeight w:val="3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 союға беруге арналған жік, қарапайым тұзақ - жинақтаушы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42387</w:t>
            </w:r>
          </w:p>
        </w:tc>
      </w:tr>
      <w:tr>
        <w:trPr>
          <w:trHeight w:val="6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 көтеру шығыршығы, пышақтарды жуу және зарарсыздандыру, төменгі буындарды қабылдаушы шұқыр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p>
        </w:tc>
      </w:tr>
      <w:tr>
        <w:trPr>
          <w:trHeight w:val="3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 қансыздандыру галереясынан бөлу транспортеріне қайта ілу станциясы және ұшарларды қайта ілудің жұмыс тұғыры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9575</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Гигиеналық қондырғылар, шефмонтаж және өзгелері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121843</w:t>
            </w:r>
          </w:p>
        </w:tc>
      </w:tr>
      <w:tr>
        <w:trPr>
          <w:trHeight w:val="3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Мыналардан тұратын ұшаны бөлу бөлімі (желісі): </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231926</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 бөлу желісінің жетегі, теріні сыпыру пневмокөтергіші, терісіздендіру қолшанасы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35225</w:t>
            </w:r>
          </w:p>
        </w:tc>
      </w:tr>
      <w:tr>
        <w:trPr>
          <w:trHeight w:val="25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Ұшаның кеуде қуысын ашуға арналған стационарлы тұғыр, басты ұшадан өңдеу кабинеті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2550</w:t>
            </w:r>
          </w:p>
        </w:tc>
      </w:tr>
      <w:tr>
        <w:trPr>
          <w:trHeight w:val="6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 мүшелерді алуға, ұшаны кесуге, ветеринарлық тексеруге және санитариялық өңдеуге арналған пневмотұғыр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12500</w:t>
            </w:r>
          </w:p>
        </w:tc>
      </w:tr>
      <w:tr>
        <w:trPr>
          <w:trHeight w:val="67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ІҚМ жарты ұшаларын ширек ұшаларға кесу станциясы, автоматика қорабы, зарарсыздандырғыштар және жуғыш</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12200</w:t>
            </w:r>
          </w:p>
        </w:tc>
      </w:tr>
      <w:tr>
        <w:trPr>
          <w:trHeight w:val="28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Мүйіздерді, алдыңғы және артқы тұяқтарды кесуге арналған гидравликалық қайшылар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6475</w:t>
            </w:r>
          </w:p>
        </w:tc>
      </w:tr>
      <w:tr>
        <w:trPr>
          <w:trHeight w:val="6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Ұшаны терісін сыпыруға дайындауға арналған пневмопышақ, қан сорғышқа және сою цехындағы пневмоқондырғыларға арналған компрессорлар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5800</w:t>
            </w:r>
          </w:p>
        </w:tc>
      </w:tr>
      <w:tr>
        <w:trPr>
          <w:trHeight w:val="6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Кеуде қуысын ашу, ұшаны омыртқа жотасы бойынша кесу және ұшаны ширек ұшаларға бөлу арасы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5875</w:t>
            </w:r>
          </w:p>
        </w:tc>
      </w:tr>
      <w:tr>
        <w:trPr>
          <w:trHeight w:val="27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Кесуші араны жуу және желіде араларды қарсы салмақтармен ілу қондырғылары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2475</w:t>
            </w:r>
          </w:p>
        </w:tc>
      </w:tr>
      <w:tr>
        <w:trPr>
          <w:trHeight w:val="31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Зарарсыздандыру, жуу, тасымалдауға арналған жиынтық</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24787</w:t>
            </w:r>
          </w:p>
        </w:tc>
      </w:tr>
      <w:tr>
        <w:trPr>
          <w:trHeight w:val="6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Құбырлы транспортерлер мен консольдердің жетегіне арналған конвейердің аспалы ілу құрылғыларының жиынтығы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54625</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Таразы шаруашылығы, салмақты шығаратын принтер, ара мен пышақтың тісі түріндегі шығын материалы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26997</w:t>
            </w:r>
          </w:p>
        </w:tc>
      </w:tr>
      <w:tr>
        <w:trPr>
          <w:trHeight w:val="3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 кіреберіс қондырғысы, автокөліктерге арналған айлақтар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18575</w:t>
            </w:r>
          </w:p>
        </w:tc>
      </w:tr>
      <w:tr>
        <w:trPr>
          <w:trHeight w:val="36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Шандуға арналған электрика, шабуға, теріні сыпыруға арналған пышақтар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16466</w:t>
            </w:r>
          </w:p>
        </w:tc>
      </w:tr>
      <w:tr>
        <w:trPr>
          <w:trHeight w:val="345"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 буып-түю машинасы, браспойдты сорғылар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7375</w:t>
            </w:r>
          </w:p>
        </w:tc>
      </w:tr>
      <w:tr>
        <w:trPr>
          <w:trHeight w:val="33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Мыналардан тұратын ішек-қарынды қайта өңдеуге арналған бөлім (желі)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100 502</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Ішекті қайта өңдеуге арналған желі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70298</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Ішек-қарынның құрамындағы затты шығаруға арналған пневмотранспорттық қондырғы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7825</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Қанды қабылдайтын танкіге қанды қотаратын сорғы, резервуар, ағынды науалар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22379</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қондырғы</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113065</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Сойыс пунктінен ағынды суларды флотациялау желісі (тазалағыш құралдар)</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74961</w:t>
            </w:r>
          </w:p>
        </w:tc>
      </w:tr>
      <w:tr>
        <w:trPr>
          <w:trHeight w:val="300" w:hRule="atLeast"/>
        </w:trPr>
        <w:tc>
          <w:tcPr>
            <w:tcW w:w="8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шаруашылығы қалдықтарын қайта өңдеу желісі</w:t>
            </w:r>
          </w:p>
        </w:tc>
        <w:tc>
          <w:tcPr>
            <w:tcW w:w="30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29700</w:t>
            </w:r>
          </w:p>
        </w:tc>
      </w:tr>
    </w:tbl>
    <w:bookmarkStart w:name="z116" w:id="68"/>
    <w:p>
      <w:pPr>
        <w:spacing w:after="0"/>
        <w:ind w:left="0"/>
        <w:jc w:val="both"/>
      </w:pPr>
      <w:r>
        <w:rPr>
          <w:rFonts w:ascii="Times New Roman"/>
          <w:b w:val="false"/>
          <w:i w:val="false"/>
          <w:color w:val="000000"/>
          <w:sz w:val="28"/>
        </w:rPr>
        <w:t>
Жобаның паспорты: «Малды тасымалдауға арналған көлік құралдарын сатып</w:t>
      </w:r>
      <w:r>
        <w:br/>
      </w:r>
      <w:r>
        <w:rPr>
          <w:rFonts w:ascii="Times New Roman"/>
          <w:b w:val="false"/>
          <w:i w:val="false"/>
          <w:color w:val="000000"/>
          <w:sz w:val="28"/>
        </w:rPr>
        <w:t>
алу»</w:t>
      </w:r>
    </w:p>
    <w:bookmarkEnd w:id="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740"/>
        <w:gridCol w:w="304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атауы және техникалық сипаттамасы</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малды тасымалдауға арналған тіркемесі бар (жүктеудің пайдалы салмағы 25 тоннадан кем емес) мал тасығыш (қозғалтқыш қуаты 400 ат күшінен кем емес) (екі қабатты, малды суаруға арналған астаумен жабдықталған, секцияларға бөлінген, малды тиеуге/түсіруге арналған басқышы бар)</w:t>
            </w:r>
          </w:p>
        </w:tc>
        <w:tc>
          <w:tcPr>
            <w:tcW w:w="30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bl>
    <w:bookmarkStart w:name="z117" w:id="69"/>
    <w:p>
      <w:pPr>
        <w:spacing w:after="0"/>
        <w:ind w:left="0"/>
        <w:jc w:val="both"/>
      </w:pPr>
      <w:r>
        <w:rPr>
          <w:rFonts w:ascii="Times New Roman"/>
          <w:b w:val="false"/>
          <w:i w:val="false"/>
          <w:color w:val="000000"/>
          <w:sz w:val="28"/>
        </w:rPr>
        <w:t>
Жобаның паспорты: «Етті тасымалдауға арналған көлік құралдарын сатып</w:t>
      </w:r>
      <w:r>
        <w:br/>
      </w:r>
      <w:r>
        <w:rPr>
          <w:rFonts w:ascii="Times New Roman"/>
          <w:b w:val="false"/>
          <w:i w:val="false"/>
          <w:color w:val="000000"/>
          <w:sz w:val="28"/>
        </w:rPr>
        <w:t>
алу»</w:t>
      </w:r>
    </w:p>
    <w:bookmarkEnd w:id="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7"/>
        <w:gridCol w:w="9760"/>
        <w:gridCol w:w="3023"/>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қуаттылықтар құруға не қолданыстағыларын кеңейтуге бағытталған шығындардың бір бөлігін өтеу үлесі</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Техникалар атауы және техникалық сипаттамасы</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30" w:hRule="atLeast"/>
        </w:trPr>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Рефрежиратор (қозғалтқыш қуаты 240 ат күшінен кем емес) және жартылай тіркеме-рефрежиратор </w:t>
            </w:r>
          </w:p>
        </w:tc>
        <w:tc>
          <w:tcPr>
            <w:tcW w:w="30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bl>
    <w:bookmarkStart w:name="z75" w:id="70"/>
    <w:p>
      <w:pPr>
        <w:spacing w:after="0"/>
        <w:ind w:left="0"/>
        <w:jc w:val="both"/>
      </w:pPr>
      <w:r>
        <w:rPr>
          <w:rFonts w:ascii="Times New Roman"/>
          <w:b w:val="false"/>
          <w:i w:val="false"/>
          <w:color w:val="000000"/>
          <w:sz w:val="28"/>
        </w:rPr>
        <w:t>
Жобаның паспорты: «Жұмыс істеп тұрған ет өңдеу кәсіпорындарын</w:t>
      </w:r>
      <w:r>
        <w:br/>
      </w:r>
      <w:r>
        <w:rPr>
          <w:rFonts w:ascii="Times New Roman"/>
          <w:b w:val="false"/>
          <w:i w:val="false"/>
          <w:color w:val="000000"/>
          <w:sz w:val="28"/>
        </w:rPr>
        <w:t>
тәулігіне 5 тонна етті қайта өңдеуге кеңейту»</w:t>
      </w:r>
    </w:p>
    <w:bookmarkEnd w:id="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35"/>
        <w:gridCol w:w="9817"/>
        <w:gridCol w:w="3048"/>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00"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Куттер</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Зырылдауық</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Таспалы ара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Аударылатын бункері бар фарш араластырғыш</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Суытқышы бар қайрауға және егеуге арналған станок, үстелге қоюға арналған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Вакуумды шприц</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Жартылай автоматтандырылған қос қабатты клипсатор</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Сепаратор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13 200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Санитариялық өткізуші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3 100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Жәшік жуатын машина</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Бір камералы буып-түю машинасы </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15" w:hRule="atLeast"/>
        </w:trPr>
        <w:tc>
          <w:tcPr>
            <w:tcW w:w="7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Сүрлеуге және қайнатуға арналған әмбебап қондырғы</w:t>
            </w:r>
          </w:p>
        </w:tc>
        <w:tc>
          <w:tcPr>
            <w:tcW w:w="30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17 200</w:t>
            </w:r>
          </w:p>
        </w:tc>
      </w:tr>
    </w:tbl>
    <w:bookmarkStart w:name="z118" w:id="71"/>
    <w:p>
      <w:pPr>
        <w:spacing w:after="0"/>
        <w:ind w:left="0"/>
        <w:jc w:val="both"/>
      </w:pPr>
      <w:r>
        <w:rPr>
          <w:rFonts w:ascii="Times New Roman"/>
          <w:b w:val="false"/>
          <w:i w:val="false"/>
          <w:color w:val="000000"/>
          <w:sz w:val="28"/>
        </w:rPr>
        <w:t>
Жобаның паспорты: «Ет өңдейтін кәсіпорындар (ет комбинаттарын) салу»</w:t>
      </w:r>
    </w:p>
    <w:bookmarkEnd w:id="71"/>
    <w:p>
      <w:pPr>
        <w:spacing w:after="0"/>
        <w:ind w:left="0"/>
        <w:jc w:val="both"/>
      </w:pPr>
      <w:r>
        <w:rPr>
          <w:rFonts w:ascii="Times New Roman"/>
          <w:b w:val="false"/>
          <w:i w:val="false"/>
          <w:color w:val="000000"/>
          <w:sz w:val="28"/>
        </w:rPr>
        <w:t>      Қуаттылығы жылына 5000 тонна ет өнімдерін: жартылай ұша,</w:t>
      </w:r>
      <w:r>
        <w:br/>
      </w:r>
      <w:r>
        <w:rPr>
          <w:rFonts w:ascii="Times New Roman"/>
          <w:b w:val="false"/>
          <w:i w:val="false"/>
          <w:color w:val="000000"/>
          <w:sz w:val="28"/>
        </w:rPr>
        <w:t>
вакуумды орамдағы кесілген ірі кесек ет, шұжық өнімдерін шығаратын ет</w:t>
      </w:r>
      <w:r>
        <w:br/>
      </w:r>
      <w:r>
        <w:rPr>
          <w:rFonts w:ascii="Times New Roman"/>
          <w:b w:val="false"/>
          <w:i w:val="false"/>
          <w:color w:val="000000"/>
          <w:sz w:val="28"/>
        </w:rPr>
        <w:t>
өңдеу кешенін салу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7"/>
        <w:gridCol w:w="9770"/>
        <w:gridCol w:w="3073"/>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645"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Шұжық өнімдерін өндіру бойынша технологиялық желі</w:t>
            </w:r>
            <w:r>
              <w:br/>
            </w:r>
            <w:r>
              <w:rPr>
                <w:rFonts w:ascii="Times New Roman"/>
                <w:b w:val="false"/>
                <w:i w:val="false"/>
                <w:color w:val="000000"/>
                <w:sz w:val="20"/>
              </w:rPr>
              <w:t>
Қуаттылығы жылына 5 мың тонна ет өнімдерін құрайтын орнатылған жабдықтың өнімділігі</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346 080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Тоңазытқыш жабдық</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109 560</w:t>
            </w:r>
          </w:p>
        </w:tc>
      </w:tr>
      <w:tr>
        <w:trPr>
          <w:trHeight w:val="300" w:hRule="atLeast"/>
        </w:trPr>
        <w:tc>
          <w:tcPr>
            <w:tcW w:w="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Тазарту ғимараты</w:t>
            </w:r>
          </w:p>
        </w:tc>
        <w:tc>
          <w:tcPr>
            <w:tcW w:w="3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55 200</w:t>
            </w:r>
          </w:p>
        </w:tc>
      </w:tr>
    </w:tbl>
    <w:bookmarkStart w:name="z76" w:id="72"/>
    <w:p>
      <w:pPr>
        <w:spacing w:after="0"/>
        <w:ind w:left="0"/>
        <w:jc w:val="both"/>
      </w:pPr>
      <w:r>
        <w:rPr>
          <w:rFonts w:ascii="Times New Roman"/>
          <w:b w:val="false"/>
          <w:i w:val="false"/>
          <w:color w:val="000000"/>
          <w:sz w:val="28"/>
        </w:rPr>
        <w:t>
13-бөлім. Жемістер мен көкөністерді қайта өңдеу және сақтау бойынша</w:t>
      </w:r>
      <w:r>
        <w:br/>
      </w:r>
      <w:r>
        <w:rPr>
          <w:rFonts w:ascii="Times New Roman"/>
          <w:b w:val="false"/>
          <w:i w:val="false"/>
          <w:color w:val="000000"/>
          <w:sz w:val="28"/>
        </w:rPr>
        <w:t>
кәсіпорындар құру және кеңейту</w:t>
      </w:r>
      <w:r>
        <w:br/>
      </w:r>
      <w:r>
        <w:rPr>
          <w:rFonts w:ascii="Times New Roman"/>
          <w:b w:val="false"/>
          <w:i w:val="false"/>
          <w:color w:val="000000"/>
          <w:sz w:val="28"/>
        </w:rPr>
        <w:t>
</w:t>
      </w:r>
      <w:r>
        <w:rPr>
          <w:rFonts w:ascii="Times New Roman"/>
          <w:b w:val="false"/>
          <w:i w:val="false"/>
          <w:color w:val="000000"/>
          <w:sz w:val="28"/>
        </w:rPr>
        <w:t>
Жоба паспорты: «Жеміс-көкөніс өнімдерін консервілейтін кәсіпорындар</w:t>
      </w:r>
      <w:r>
        <w:br/>
      </w:r>
      <w:r>
        <w:rPr>
          <w:rFonts w:ascii="Times New Roman"/>
          <w:b w:val="false"/>
          <w:i w:val="false"/>
          <w:color w:val="000000"/>
          <w:sz w:val="28"/>
        </w:rPr>
        <w:t>
салу»</w:t>
      </w:r>
    </w:p>
    <w:bookmarkEnd w:id="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9586"/>
        <w:gridCol w:w="3151"/>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Концентратты өндіру үшін сағатына 23-25 тонна жаңа піскен жемістерді өңдеуге арналған желі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972 000</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Құнарландырылған жемістерді және көкөніс езбесін өндіруге арналған технологиялық желі, өнімділігі сағатына 10 тонна жемістер (көкөністер)</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314 400</w:t>
            </w:r>
          </w:p>
        </w:tc>
      </w:tr>
    </w:tbl>
    <w:bookmarkStart w:name="z120" w:id="73"/>
    <w:p>
      <w:pPr>
        <w:spacing w:after="0"/>
        <w:ind w:left="0"/>
        <w:jc w:val="both"/>
      </w:pPr>
      <w:r>
        <w:rPr>
          <w:rFonts w:ascii="Times New Roman"/>
          <w:b w:val="false"/>
          <w:i w:val="false"/>
          <w:color w:val="000000"/>
          <w:sz w:val="28"/>
        </w:rPr>
        <w:t>
Жобаның паспорты: «Жеміс-көкөніс өнімдерін консервілейтін</w:t>
      </w:r>
      <w:r>
        <w:br/>
      </w:r>
      <w:r>
        <w:rPr>
          <w:rFonts w:ascii="Times New Roman"/>
          <w:b w:val="false"/>
          <w:i w:val="false"/>
          <w:color w:val="000000"/>
          <w:sz w:val="28"/>
        </w:rPr>
        <w:t>
кәсіпорындарды кеңейту»</w:t>
      </w:r>
    </w:p>
    <w:bookmarkEnd w:id="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9606"/>
        <w:gridCol w:w="3131"/>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40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Жеміс-көкөніс консервілерін өндіретін және шырындарды құятын желіні және басқа да жабдықтарды жаңғырту</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189 400</w:t>
            </w:r>
          </w:p>
        </w:tc>
      </w:tr>
      <w:tr>
        <w:trPr>
          <w:trHeight w:val="45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оның ішінде: ультрасүзгіш жабдығы </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61 100</w:t>
            </w:r>
          </w:p>
        </w:tc>
      </w:tr>
      <w:tr>
        <w:trPr>
          <w:trHeight w:val="39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Бастапқы желі жабдығы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79 100</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шөлмекке құю жабдығы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49 200</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Аспалы жабдығы мен автоматикасы бар қазандық жабдығы</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43 200</w:t>
            </w:r>
          </w:p>
        </w:tc>
      </w:tr>
      <w:tr>
        <w:trPr>
          <w:trHeight w:val="30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қосалқы станциясы және өзге жабдықтар</w:t>
            </w:r>
          </w:p>
        </w:tc>
        <w:tc>
          <w:tcPr>
            <w:tcW w:w="31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12 100</w:t>
            </w:r>
          </w:p>
        </w:tc>
      </w:tr>
    </w:tbl>
    <w:bookmarkStart w:name="z77" w:id="74"/>
    <w:p>
      <w:pPr>
        <w:spacing w:after="0"/>
        <w:ind w:left="0"/>
        <w:jc w:val="both"/>
      </w:pPr>
      <w:r>
        <w:rPr>
          <w:rFonts w:ascii="Times New Roman"/>
          <w:b w:val="false"/>
          <w:i w:val="false"/>
          <w:color w:val="000000"/>
          <w:sz w:val="28"/>
        </w:rPr>
        <w:t>
14-бөлім. Қант өндіру</w:t>
      </w:r>
    </w:p>
    <w:bookmarkEnd w:id="74"/>
    <w:bookmarkStart w:name="z121" w:id="75"/>
    <w:p>
      <w:pPr>
        <w:spacing w:after="0"/>
        <w:ind w:left="0"/>
        <w:jc w:val="both"/>
      </w:pPr>
      <w:r>
        <w:rPr>
          <w:rFonts w:ascii="Times New Roman"/>
          <w:b w:val="false"/>
          <w:i w:val="false"/>
          <w:color w:val="000000"/>
          <w:sz w:val="28"/>
        </w:rPr>
        <w:t>
Жобаның паспорты: «Қант өндіретін қолданыстағы кәсіпорындарды</w:t>
      </w:r>
      <w:r>
        <w:br/>
      </w:r>
      <w:r>
        <w:rPr>
          <w:rFonts w:ascii="Times New Roman"/>
          <w:b w:val="false"/>
          <w:i w:val="false"/>
          <w:color w:val="000000"/>
          <w:sz w:val="28"/>
        </w:rPr>
        <w:t>
кеңейту»</w:t>
      </w:r>
    </w:p>
    <w:bookmarkEnd w:id="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5"/>
        <w:gridCol w:w="9766"/>
        <w:gridCol w:w="3149"/>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79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бірлікке барынша рұқсат етілген құн, мың теңге</w:t>
            </w:r>
          </w:p>
        </w:tc>
      </w:tr>
      <w:tr>
        <w:trPr>
          <w:trHeight w:val="43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Өнімділігі жоғары 1 центрифуганы сатып алу және орнату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33 600</w:t>
            </w:r>
          </w:p>
        </w:tc>
      </w:tr>
      <w:tr>
        <w:trPr>
          <w:trHeight w:val="27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Әк-газ пешін реконструкциялау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36 240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Бу қазанын сатып алып және орнату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1 200 000</w:t>
            </w:r>
          </w:p>
        </w:tc>
      </w:tr>
      <w:tr>
        <w:trPr>
          <w:trHeight w:val="28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бірлік тепловоз сатып алу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372 000</w:t>
            </w:r>
          </w:p>
        </w:tc>
      </w:tr>
      <w:tr>
        <w:trPr>
          <w:trHeight w:val="39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Теміржол жолдарын күрделі жөндеу, 4 бірлік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21 600/86 400</w:t>
            </w:r>
          </w:p>
        </w:tc>
      </w:tr>
      <w:tr>
        <w:trPr>
          <w:trHeight w:val="40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2 бірлік барабанды әмбебап машина сатып алу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31 480/72 960</w:t>
            </w:r>
          </w:p>
        </w:tc>
      </w:tr>
      <w:tr>
        <w:trPr>
          <w:trHeight w:val="210"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1 бірлік фронтальды тиегішті сатып алу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25 320</w:t>
            </w:r>
          </w:p>
        </w:tc>
      </w:tr>
      <w:tr>
        <w:trPr>
          <w:trHeight w:val="375" w:hRule="atLeast"/>
        </w:trPr>
        <w:tc>
          <w:tcPr>
            <w:tcW w:w="6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 2 бірлік көлік құралдарын сатып алу</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5 400/10 800</w:t>
            </w:r>
          </w:p>
        </w:tc>
      </w:tr>
    </w:tbl>
    <w:bookmarkStart w:name="z78" w:id="76"/>
    <w:p>
      <w:pPr>
        <w:spacing w:after="0"/>
        <w:ind w:left="0"/>
        <w:jc w:val="both"/>
      </w:pPr>
      <w:r>
        <w:rPr>
          <w:rFonts w:ascii="Times New Roman"/>
          <w:b w:val="false"/>
          <w:i w:val="false"/>
          <w:color w:val="000000"/>
          <w:sz w:val="28"/>
        </w:rPr>
        <w:t>
15-бөлім. Май-тоң май өнімдерін өндіру</w:t>
      </w:r>
    </w:p>
    <w:bookmarkEnd w:id="76"/>
    <w:bookmarkStart w:name="z122" w:id="77"/>
    <w:p>
      <w:pPr>
        <w:spacing w:after="0"/>
        <w:ind w:left="0"/>
        <w:jc w:val="both"/>
      </w:pPr>
      <w:r>
        <w:rPr>
          <w:rFonts w:ascii="Times New Roman"/>
          <w:b w:val="false"/>
          <w:i w:val="false"/>
          <w:color w:val="000000"/>
          <w:sz w:val="28"/>
        </w:rPr>
        <w:t>
Жобаның паспорты: «Май-тоң май өнімдерін өндіретін қолданыстағы</w:t>
      </w:r>
      <w:r>
        <w:br/>
      </w:r>
      <w:r>
        <w:rPr>
          <w:rFonts w:ascii="Times New Roman"/>
          <w:b w:val="false"/>
          <w:i w:val="false"/>
          <w:color w:val="000000"/>
          <w:sz w:val="28"/>
        </w:rPr>
        <w:t>
кәсіпорындарды кеңейту»</w:t>
      </w:r>
    </w:p>
    <w:bookmarkEnd w:id="77"/>
    <w:p>
      <w:pPr>
        <w:spacing w:after="0"/>
        <w:ind w:left="0"/>
        <w:jc w:val="both"/>
      </w:pPr>
      <w:r>
        <w:rPr>
          <w:rFonts w:ascii="Times New Roman"/>
          <w:b w:val="false"/>
          <w:i w:val="false"/>
          <w:color w:val="000000"/>
          <w:sz w:val="28"/>
        </w:rPr>
        <w:t>      Қуатын тәулігіне 400 тоннадан 1000 тоннаға дейін ұлғайту мақсатында май зауытын реконструкциялауды жүргізу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792"/>
        <w:gridCol w:w="3124"/>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9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 экстракциялау цехына арналған жабдық (өндіру желісінің өнімділігі жылына 360 мың тонна майлы дән)</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554 700</w:t>
            </w:r>
          </w:p>
        </w:tc>
      </w:tr>
      <w:tr>
        <w:trPr>
          <w:trHeight w:val="55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 экстракциялау алдында майлы дәнді алдын ала сығымдауға арналған сығымдау жабдығы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240 100</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дәнін жаншуға арналған жабдық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72 400</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Күнбағыс дәнін қауыздауға арналған жабдық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277 500</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 бейтараптау және ағартуға арналған жабдық</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121 700</w:t>
            </w:r>
          </w:p>
        </w:tc>
      </w:tr>
      <w:tr>
        <w:trPr>
          <w:trHeight w:val="27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Өсімдік майын бес литрлік шөлмекке құю</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72 400</w:t>
            </w:r>
          </w:p>
        </w:tc>
      </w:tr>
    </w:tbl>
    <w:bookmarkStart w:name="z79" w:id="78"/>
    <w:p>
      <w:pPr>
        <w:spacing w:after="0"/>
        <w:ind w:left="0"/>
        <w:jc w:val="both"/>
      </w:pPr>
      <w:r>
        <w:rPr>
          <w:rFonts w:ascii="Times New Roman"/>
          <w:b w:val="false"/>
          <w:i w:val="false"/>
          <w:color w:val="000000"/>
          <w:sz w:val="28"/>
        </w:rPr>
        <w:t>
16-бөлім. Дәнді және майлы дақылдарды тереңдете қайта өңдеу бойынша</w:t>
      </w:r>
      <w:r>
        <w:br/>
      </w:r>
      <w:r>
        <w:rPr>
          <w:rFonts w:ascii="Times New Roman"/>
          <w:b w:val="false"/>
          <w:i w:val="false"/>
          <w:color w:val="000000"/>
          <w:sz w:val="28"/>
        </w:rPr>
        <w:t>
кәсіпорындар құру және кеңейту</w:t>
      </w:r>
    </w:p>
    <w:bookmarkEnd w:id="78"/>
    <w:bookmarkStart w:name="z123" w:id="79"/>
    <w:p>
      <w:pPr>
        <w:spacing w:after="0"/>
        <w:ind w:left="0"/>
        <w:jc w:val="both"/>
      </w:pPr>
      <w:r>
        <w:rPr>
          <w:rFonts w:ascii="Times New Roman"/>
          <w:b w:val="false"/>
          <w:i w:val="false"/>
          <w:color w:val="000000"/>
          <w:sz w:val="28"/>
        </w:rPr>
        <w:t>
Жобаның паспорты: «Жүгері өңдейтін кәсіпорындарды кеңейту»</w:t>
      </w:r>
    </w:p>
    <w:bookmarkEnd w:id="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63"/>
        <w:gridCol w:w="9586"/>
        <w:gridCol w:w="3151"/>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88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46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Жүгері астығын терең өңдейтін технологиялық желі (өнімділігі тәулігіне 150 тонна жүгері)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1 611 600</w:t>
            </w:r>
          </w:p>
        </w:tc>
      </w:tr>
      <w:tr>
        <w:trPr>
          <w:trHeight w:val="5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 шәрбатын өндіретін технологиялық желіні сатып алу (өнімділігі тәулігіне 120 тонна жүгері)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311 760</w:t>
            </w:r>
          </w:p>
        </w:tc>
      </w:tr>
      <w:tr>
        <w:trPr>
          <w:trHeight w:val="54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Қуаттылығы тәулігіне 150 тонна глюкоза шәрбатын өңдейтін фруктоза өндіретін жабдықтар сатып алу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1 396 800</w:t>
            </w:r>
          </w:p>
        </w:tc>
      </w:tr>
      <w:tr>
        <w:trPr>
          <w:trHeight w:val="55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Түрлендірілген крахмал өндіретін технологиялық желіні сатып алу (өнімділігі тәулігіне 90 тонна жүгері)</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608 400</w:t>
            </w:r>
          </w:p>
        </w:tc>
      </w:tr>
      <w:tr>
        <w:trPr>
          <w:trHeight w:val="375"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Қолданыстағы крахмал зауытын, оның ішінде тазарту құрылыстарын реконструкциялау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1 224 000</w:t>
            </w:r>
          </w:p>
        </w:tc>
      </w:tr>
      <w:tr>
        <w:trPr>
          <w:trHeight w:val="270" w:hRule="atLeast"/>
        </w:trPr>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Сірне зауытын минералсыздандыру</w:t>
            </w:r>
          </w:p>
        </w:tc>
        <w:tc>
          <w:tcPr>
            <w:tcW w:w="31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252 000</w:t>
            </w:r>
          </w:p>
        </w:tc>
      </w:tr>
    </w:tbl>
    <w:bookmarkStart w:name="z124" w:id="80"/>
    <w:p>
      <w:pPr>
        <w:spacing w:after="0"/>
        <w:ind w:left="0"/>
        <w:jc w:val="both"/>
      </w:pPr>
      <w:r>
        <w:rPr>
          <w:rFonts w:ascii="Times New Roman"/>
          <w:b w:val="false"/>
          <w:i w:val="false"/>
          <w:color w:val="000000"/>
          <w:sz w:val="28"/>
        </w:rPr>
        <w:t>
Жобаның паспорты: «Жарма өндіретін жұмыс істеп тұрған кәсіпорындарды</w:t>
      </w:r>
      <w:r>
        <w:br/>
      </w:r>
      <w:r>
        <w:rPr>
          <w:rFonts w:ascii="Times New Roman"/>
          <w:b w:val="false"/>
          <w:i w:val="false"/>
          <w:color w:val="000000"/>
          <w:sz w:val="28"/>
        </w:rPr>
        <w:t>
кеңейту»</w:t>
      </w:r>
    </w:p>
    <w:bookmarkEnd w:id="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812"/>
        <w:gridCol w:w="3104"/>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69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Орнатылған жабдықтың қуаттылығы сағатына 300 кг дәнді дақылдарды өңдейтін жарма цехы</w:t>
            </w:r>
          </w:p>
        </w:tc>
        <w:tc>
          <w:tcPr>
            <w:tcW w:w="31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6 500</w:t>
            </w:r>
          </w:p>
        </w:tc>
      </w:tr>
    </w:tbl>
    <w:bookmarkStart w:name="z125" w:id="81"/>
    <w:p>
      <w:pPr>
        <w:spacing w:after="0"/>
        <w:ind w:left="0"/>
        <w:jc w:val="both"/>
      </w:pPr>
      <w:r>
        <w:rPr>
          <w:rFonts w:ascii="Times New Roman"/>
          <w:b w:val="false"/>
          <w:i w:val="false"/>
          <w:color w:val="000000"/>
          <w:sz w:val="28"/>
        </w:rPr>
        <w:t>
Жобаның паспорты: «Макарон өнімдерін өндіретін жұмыс істеп тұрған</w:t>
      </w:r>
      <w:r>
        <w:br/>
      </w:r>
      <w:r>
        <w:rPr>
          <w:rFonts w:ascii="Times New Roman"/>
          <w:b w:val="false"/>
          <w:i w:val="false"/>
          <w:color w:val="000000"/>
          <w:sz w:val="28"/>
        </w:rPr>
        <w:t>
кәсіпорындарды кеңейту»</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832"/>
        <w:gridCol w:w="3084"/>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73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6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макарон өнімдерін өндіруге арналған автоматты желіні сатып алу (Технологиялық желінің өнімділігі сағатына 4,2 тонна макарон өнімдерін өндіру)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897 000</w:t>
            </w:r>
          </w:p>
        </w:tc>
      </w:tr>
    </w:tbl>
    <w:bookmarkStart w:name="z80" w:id="82"/>
    <w:p>
      <w:pPr>
        <w:spacing w:after="0"/>
        <w:ind w:left="0"/>
        <w:jc w:val="both"/>
      </w:pPr>
      <w:r>
        <w:rPr>
          <w:rFonts w:ascii="Times New Roman"/>
          <w:b w:val="false"/>
          <w:i w:val="false"/>
          <w:color w:val="000000"/>
          <w:sz w:val="28"/>
        </w:rPr>
        <w:t>
17-бөлім. Кондитерлік өнімдер өндіру</w:t>
      </w:r>
    </w:p>
    <w:bookmarkEnd w:id="82"/>
    <w:p>
      <w:pPr>
        <w:spacing w:after="0"/>
        <w:ind w:left="0"/>
        <w:jc w:val="both"/>
      </w:pPr>
      <w:r>
        <w:rPr>
          <w:rFonts w:ascii="Times New Roman"/>
          <w:b w:val="false"/>
          <w:i w:val="false"/>
          <w:color w:val="000000"/>
          <w:sz w:val="28"/>
        </w:rPr>
        <w:t>Жобаның паспорты: «Кондитер өнімдерін өндіретін жұмыс істеп тұрған</w:t>
      </w:r>
      <w:r>
        <w:br/>
      </w:r>
      <w:r>
        <w:rPr>
          <w:rFonts w:ascii="Times New Roman"/>
          <w:b w:val="false"/>
          <w:i w:val="false"/>
          <w:color w:val="000000"/>
          <w:sz w:val="28"/>
        </w:rPr>
        <w:t>
кәсіпорындарды кеңейту»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0"/>
        <w:gridCol w:w="9590"/>
        <w:gridCol w:w="3130"/>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w:t>
            </w:r>
          </w:p>
        </w:tc>
      </w:tr>
      <w:tr>
        <w:trPr>
          <w:trHeight w:val="64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28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Сірне өңдеу жөніндегі технологиялық желі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Драже өндіруге арналған жабдықтар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424 848</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Қалыпталған қатты карамель өндіретін ағынды желі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850 357</w:t>
            </w:r>
          </w:p>
        </w:tc>
      </w:tr>
      <w:tr>
        <w:trPr>
          <w:trHeight w:val="40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 өңдеу жөнінде технологиялық желі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Қант және тартпа печеньесін өндіретін желі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513 379</w:t>
            </w:r>
          </w:p>
        </w:tc>
      </w:tr>
      <w:tr>
        <w:trPr>
          <w:trHeight w:val="42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Тоқаш және сұлы печеньесін өндіретін желі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435 838</w:t>
            </w:r>
          </w:p>
        </w:tc>
      </w:tr>
      <w:tr>
        <w:trPr>
          <w:trHeight w:val="375"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Пряник және ұсақ печеньеге арналған тік буып-түю автоматы бар қалыпқа құйылған жылтыр және жылтыр емес пряник, тоқаш және ішіне тәтті салынған печенье өндіретін желі</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1 282 176</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Ұнды ыдыссыз сақтауға және тасымалдауға арналған жабдық</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203 520</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Бисквит өндірісі үшін шикізатты сақтауға және тасымалдауға арналған жабдықтар</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203 520</w:t>
            </w:r>
          </w:p>
        </w:tc>
      </w:tr>
      <w:tr>
        <w:trPr>
          <w:trHeight w:val="270" w:hRule="atLeast"/>
        </w:trPr>
        <w:tc>
          <w:tcPr>
            <w:tcW w:w="8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Вафель желісі (2 бірлік)</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1 128 000</w:t>
            </w:r>
          </w:p>
        </w:tc>
      </w:tr>
    </w:tbl>
    <w:bookmarkStart w:name="z81" w:id="83"/>
    <w:p>
      <w:pPr>
        <w:spacing w:after="0"/>
        <w:ind w:left="0"/>
        <w:jc w:val="both"/>
      </w:pPr>
      <w:r>
        <w:rPr>
          <w:rFonts w:ascii="Times New Roman"/>
          <w:b w:val="false"/>
          <w:i w:val="false"/>
          <w:color w:val="000000"/>
          <w:sz w:val="28"/>
        </w:rPr>
        <w:t>
18-бөлім. Бекіре және албырт балықтар түрлерін көбейту бойынша</w:t>
      </w:r>
      <w:r>
        <w:br/>
      </w:r>
      <w:r>
        <w:rPr>
          <w:rFonts w:ascii="Times New Roman"/>
          <w:b w:val="false"/>
          <w:i w:val="false"/>
          <w:color w:val="000000"/>
          <w:sz w:val="28"/>
        </w:rPr>
        <w:t>
индустриялық балық өсіру кәсіпорындарын салу (Тауарлы балық өсіру)</w:t>
      </w:r>
    </w:p>
    <w:bookmarkEnd w:id="83"/>
    <w:bookmarkStart w:name="z126" w:id="84"/>
    <w:p>
      <w:pPr>
        <w:spacing w:after="0"/>
        <w:ind w:left="0"/>
        <w:jc w:val="both"/>
      </w:pPr>
      <w:r>
        <w:rPr>
          <w:rFonts w:ascii="Times New Roman"/>
          <w:b w:val="false"/>
          <w:i w:val="false"/>
          <w:color w:val="000000"/>
          <w:sz w:val="28"/>
        </w:rPr>
        <w:t>
Жобаның паспорты: «Тұйықталған сумен жабдықтау қондырғыларын қолдана</w:t>
      </w:r>
      <w:r>
        <w:br/>
      </w:r>
      <w:r>
        <w:rPr>
          <w:rFonts w:ascii="Times New Roman"/>
          <w:b w:val="false"/>
          <w:i w:val="false"/>
          <w:color w:val="000000"/>
          <w:sz w:val="28"/>
        </w:rPr>
        <w:t>
отырып, өндірімділігі жылына 50 тонна балық және 3,2 тонна азықтық</w:t>
      </w:r>
      <w:r>
        <w:br/>
      </w:r>
      <w:r>
        <w:rPr>
          <w:rFonts w:ascii="Times New Roman"/>
          <w:b w:val="false"/>
          <w:i w:val="false"/>
          <w:color w:val="000000"/>
          <w:sz w:val="28"/>
        </w:rPr>
        <w:t>
уылдырық беретін бекіре балықтарын өсіретін индустриялық балық</w:t>
      </w:r>
      <w:r>
        <w:br/>
      </w:r>
      <w:r>
        <w:rPr>
          <w:rFonts w:ascii="Times New Roman"/>
          <w:b w:val="false"/>
          <w:i w:val="false"/>
          <w:color w:val="000000"/>
          <w:sz w:val="28"/>
        </w:rPr>
        <w:t>
шаруашылығы кәсіпорындарын салу»</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4"/>
        <w:gridCol w:w="9832"/>
        <w:gridCol w:w="3084"/>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6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Құрылыс-монтаждау жұмыстары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Ғимарат құрылысына және инфрақұрылымға жұмсаған шығындар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701 627</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дайындау жүйесіне жұмсалған шығындар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78 634</w:t>
            </w:r>
          </w:p>
        </w:tc>
      </w:tr>
      <w:tr>
        <w:trPr>
          <w:trHeight w:val="33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энергиямен қамтамасыз етуге жұмсалған шығындар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187 603</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жылумен қамтамасыз етуге жұмсалған шығындар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20 394</w:t>
            </w:r>
          </w:p>
        </w:tc>
      </w:tr>
      <w:tr>
        <w:trPr>
          <w:trHeight w:val="34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Ғимаратта климатты бірқалыпта ұстау жүйесіне жұмсалған шығындар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100 061</w:t>
            </w:r>
          </w:p>
        </w:tc>
      </w:tr>
      <w:tr>
        <w:trPr>
          <w:trHeight w:val="31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Тауарлы балықты өсіру және уылдырық табының өсіру учаскесіне арналған қосымша конструкцияға жұмсалған шығындар </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5 360</w:t>
            </w:r>
          </w:p>
        </w:tc>
      </w:tr>
      <w:tr>
        <w:trPr>
          <w:trHeight w:val="40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Уылдырық өндіру учаскесінің технологиялық жабдығы</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406 585</w:t>
            </w:r>
          </w:p>
        </w:tc>
      </w:tr>
      <w:tr>
        <w:trPr>
          <w:trHeight w:val="360" w:hRule="atLeast"/>
        </w:trPr>
        <w:tc>
          <w:tcPr>
            <w:tcW w:w="6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 монтаждау және іске қосуды жөндеу</w:t>
            </w:r>
          </w:p>
        </w:tc>
        <w:tc>
          <w:tcPr>
            <w:tcW w:w="3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40 659</w:t>
            </w:r>
          </w:p>
        </w:tc>
      </w:tr>
    </w:tbl>
    <w:bookmarkStart w:name="z82" w:id="85"/>
    <w:p>
      <w:pPr>
        <w:spacing w:after="0"/>
        <w:ind w:left="0"/>
        <w:jc w:val="both"/>
      </w:pPr>
      <w:r>
        <w:rPr>
          <w:rFonts w:ascii="Times New Roman"/>
          <w:b w:val="false"/>
          <w:i w:val="false"/>
          <w:color w:val="000000"/>
          <w:sz w:val="28"/>
        </w:rPr>
        <w:t>
Жобаның паспорты: «Шарбақтық шаруашылықтар жағдайында 2000 тонна</w:t>
      </w:r>
      <w:r>
        <w:br/>
      </w:r>
      <w:r>
        <w:rPr>
          <w:rFonts w:ascii="Times New Roman"/>
          <w:b w:val="false"/>
          <w:i w:val="false"/>
          <w:color w:val="000000"/>
          <w:sz w:val="28"/>
        </w:rPr>
        <w:t>
бекіре, албырт балықтарын өсіру бойынша индустриялық балық</w:t>
      </w:r>
      <w:r>
        <w:br/>
      </w:r>
      <w:r>
        <w:rPr>
          <w:rFonts w:ascii="Times New Roman"/>
          <w:b w:val="false"/>
          <w:i w:val="false"/>
          <w:color w:val="000000"/>
          <w:sz w:val="28"/>
        </w:rPr>
        <w:t>
шаруашылығы кәсіпорындарын салу»</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2"/>
        <w:gridCol w:w="9673"/>
        <w:gridCol w:w="3365"/>
      </w:tblGrid>
      <w:tr>
        <w:trPr>
          <w:trHeight w:val="31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өндірістік қуаттар құруға не жұмыс істеп тұрғандарын кеңейтуге бағытталған шығыстардың бір бөлігінің орнын толтыру үлесі</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w:t>
            </w:r>
          </w:p>
        </w:tc>
      </w:tr>
      <w:tr>
        <w:trPr>
          <w:trHeight w:val="63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Жабдықтардың, техниканың, құрылыс-монтаждау жұмыстарының атауы және олардың техникалық сипаттамасы</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Барынша рұқсат етілген құн, мың теңге</w:t>
            </w:r>
          </w:p>
        </w:tc>
      </w:tr>
      <w:tr>
        <w:trPr>
          <w:trHeight w:val="40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Жабдықтар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444 016</w:t>
            </w:r>
          </w:p>
        </w:tc>
      </w:tr>
      <w:tr>
        <w:trPr>
          <w:trHeight w:val="36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Автоматты азықтандыру жүйесі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53 262</w:t>
            </w:r>
          </w:p>
        </w:tc>
      </w:tr>
      <w:tr>
        <w:trPr>
          <w:trHeight w:val="285"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Азықтандырудың теңіздік платформасы </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99 174</w:t>
            </w:r>
          </w:p>
        </w:tc>
      </w:tr>
      <w:tr>
        <w:trPr>
          <w:trHeight w:val="30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Дизель-генератор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4 405</w:t>
            </w:r>
          </w:p>
        </w:tc>
      </w:tr>
      <w:tr>
        <w:trPr>
          <w:trHeight w:val="270" w:hRule="atLeast"/>
        </w:trPr>
        <w:tc>
          <w:tcPr>
            <w:tcW w:w="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Компрессор</w:t>
            </w:r>
          </w:p>
        </w:tc>
        <w:tc>
          <w:tcPr>
            <w:tcW w:w="3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w:t>
            </w:r>
          </w:p>
        </w:tc>
      </w:tr>
    </w:tbl>
    <w:p>
      <w:pPr>
        <w:spacing w:after="0"/>
        <w:ind w:left="0"/>
        <w:jc w:val="both"/>
      </w:pPr>
      <w:r>
        <w:rPr>
          <w:rFonts w:ascii="Times New Roman"/>
          <w:b w:val="false"/>
          <w:i w:val="false"/>
          <w:color w:val="000000"/>
          <w:sz w:val="28"/>
        </w:rPr>
        <w:t>Ескертпе: барынша рұқсат етілген құн 2014 жылға есептелген және жыл сайын өткен жылға 7 % деңгейіндегі инфляцияны ескере отырып, индекстелетін болады.</w:t>
      </w:r>
    </w:p>
    <w:bookmarkStart w:name="z83" w:id="86"/>
    <w:p>
      <w:pPr>
        <w:spacing w:after="0"/>
        <w:ind w:left="0"/>
        <w:jc w:val="both"/>
      </w:pPr>
      <w:r>
        <w:rPr>
          <w:rFonts w:ascii="Times New Roman"/>
          <w:b w:val="false"/>
          <w:i w:val="false"/>
          <w:color w:val="000000"/>
          <w:sz w:val="28"/>
        </w:rPr>
        <w:t>
Агроөнеркәсіптік кешен субъектісі</w:t>
      </w:r>
      <w:r>
        <w:br/>
      </w:r>
      <w:r>
        <w:rPr>
          <w:rFonts w:ascii="Times New Roman"/>
          <w:b w:val="false"/>
          <w:i w:val="false"/>
          <w:color w:val="000000"/>
          <w:sz w:val="28"/>
        </w:rPr>
        <w:t xml:space="preserve">
инвестициялық салынымдар кезінде </w:t>
      </w:r>
      <w:r>
        <w:br/>
      </w:r>
      <w:r>
        <w:rPr>
          <w:rFonts w:ascii="Times New Roman"/>
          <w:b w:val="false"/>
          <w:i w:val="false"/>
          <w:color w:val="000000"/>
          <w:sz w:val="28"/>
        </w:rPr>
        <w:t>
жұмсаған шығыстардың бір бөлігінің</w:t>
      </w:r>
      <w:r>
        <w:br/>
      </w:r>
      <w:r>
        <w:rPr>
          <w:rFonts w:ascii="Times New Roman"/>
          <w:b w:val="false"/>
          <w:i w:val="false"/>
          <w:color w:val="000000"/>
          <w:sz w:val="28"/>
        </w:rPr>
        <w:t xml:space="preserve">
орнын толтыру бойынша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3-қосымша               </w:t>
      </w:r>
    </w:p>
    <w:bookmarkEnd w:id="86"/>
    <w:bookmarkStart w:name="z84" w:id="87"/>
    <w:p>
      <w:pPr>
        <w:spacing w:after="0"/>
        <w:ind w:left="0"/>
        <w:jc w:val="left"/>
      </w:pPr>
      <w:r>
        <w:rPr>
          <w:rFonts w:ascii="Times New Roman"/>
          <w:b/>
          <w:i w:val="false"/>
          <w:color w:val="000000"/>
        </w:rPr>
        <w:t xml:space="preserve"> 
Инвестициялық субсидиялауға өтінім</w:t>
      </w:r>
    </w:p>
    <w:bookmarkEnd w:id="87"/>
    <w:p>
      <w:pPr>
        <w:spacing w:after="0"/>
        <w:ind w:left="0"/>
        <w:jc w:val="both"/>
      </w:pPr>
      <w:r>
        <w:rPr>
          <w:rFonts w:ascii="Times New Roman"/>
          <w:b w:val="false"/>
          <w:i w:val="false"/>
          <w:color w:val="000000"/>
          <w:sz w:val="28"/>
        </w:rPr>
        <w:t>Кімге: ______________________________________________________________</w:t>
      </w:r>
      <w:r>
        <w:br/>
      </w:r>
      <w:r>
        <w:rPr>
          <w:rFonts w:ascii="Times New Roman"/>
          <w:b w:val="false"/>
          <w:i w:val="false"/>
          <w:color w:val="000000"/>
          <w:sz w:val="28"/>
        </w:rPr>
        <w:t>
                            (оператордың атауы)</w:t>
      </w:r>
    </w:p>
    <w:p>
      <w:pPr>
        <w:spacing w:after="0"/>
        <w:ind w:left="0"/>
        <w:jc w:val="both"/>
      </w:pPr>
      <w:r>
        <w:rPr>
          <w:rFonts w:ascii="Times New Roman"/>
          <w:b w:val="false"/>
          <w:i w:val="false"/>
          <w:color w:val="000000"/>
          <w:sz w:val="28"/>
        </w:rPr>
        <w:t>Кімнен: _____________________________________________________________</w:t>
      </w:r>
      <w:r>
        <w:br/>
      </w:r>
      <w:r>
        <w:rPr>
          <w:rFonts w:ascii="Times New Roman"/>
          <w:b w:val="false"/>
          <w:i w:val="false"/>
          <w:color w:val="000000"/>
          <w:sz w:val="28"/>
        </w:rPr>
        <w:t>
                             (инвестордың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92"/>
        <w:gridCol w:w="7260"/>
        <w:gridCol w:w="514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Қатысушы туралы мәліметтер</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Инвестордың атауы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Бірінші басшының Т.А.Ә.</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алушыны мемлекеттік тіркеу туралы куәлік/анықтама (нөмірі, берілген күні және орны, БСН/ЖСН)</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мекенжайы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 мекенжайы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Банк деректемелері</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Байланыс телефондары</w:t>
            </w:r>
          </w:p>
        </w:tc>
        <w:tc>
          <w:tcPr>
            <w:tcW w:w="5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Инвестициялық жобаның қысқаша сипаттамасы және ол іске</w:t>
      </w:r>
      <w:r>
        <w:br/>
      </w:r>
      <w:r>
        <w:rPr>
          <w:rFonts w:ascii="Times New Roman"/>
          <w:b w:val="false"/>
          <w:i w:val="false"/>
          <w:color w:val="000000"/>
          <w:sz w:val="28"/>
        </w:rPr>
        <w:t>
асырылатын/іске асырылған қаржы қаражатының көзі 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Инвестордың Т.А.Ә. және қолы ________________________________________</w:t>
      </w:r>
      <w:r>
        <w:br/>
      </w:r>
      <w:r>
        <w:rPr>
          <w:rFonts w:ascii="Times New Roman"/>
          <w:b w:val="false"/>
          <w:i w:val="false"/>
          <w:color w:val="000000"/>
          <w:sz w:val="28"/>
        </w:rPr>
        <w:t>
                                            М.О.</w:t>
      </w:r>
    </w:p>
    <w:p>
      <w:pPr>
        <w:spacing w:after="0"/>
        <w:ind w:left="0"/>
        <w:jc w:val="both"/>
      </w:pPr>
      <w:r>
        <w:rPr>
          <w:rFonts w:ascii="Times New Roman"/>
          <w:b w:val="false"/>
          <w:i w:val="false"/>
          <w:color w:val="000000"/>
          <w:sz w:val="28"/>
        </w:rPr>
        <w:t>Оператор өтінімді қабылдаған күні 20__ ж. «____»_____________</w:t>
      </w:r>
    </w:p>
    <w:p>
      <w:pPr>
        <w:spacing w:after="0"/>
        <w:ind w:left="0"/>
        <w:jc w:val="both"/>
      </w:pPr>
      <w:r>
        <w:rPr>
          <w:rFonts w:ascii="Times New Roman"/>
          <w:b w:val="false"/>
          <w:i w:val="false"/>
          <w:color w:val="000000"/>
          <w:sz w:val="28"/>
        </w:rPr>
        <w:t>Өтінімді қабылдаған адамның Т.А.Ә.,</w:t>
      </w:r>
      <w:r>
        <w:br/>
      </w:r>
      <w:r>
        <w:rPr>
          <w:rFonts w:ascii="Times New Roman"/>
          <w:b w:val="false"/>
          <w:i w:val="false"/>
          <w:color w:val="000000"/>
          <w:sz w:val="28"/>
        </w:rPr>
        <w:t>
телефон нөмірі                                _______________________</w:t>
      </w:r>
    </w:p>
    <w:bookmarkStart w:name="z85" w:id="88"/>
    <w:p>
      <w:pPr>
        <w:spacing w:after="0"/>
        <w:ind w:left="0"/>
        <w:jc w:val="both"/>
      </w:pPr>
      <w:r>
        <w:rPr>
          <w:rFonts w:ascii="Times New Roman"/>
          <w:b w:val="false"/>
          <w:i w:val="false"/>
          <w:color w:val="000000"/>
          <w:sz w:val="28"/>
        </w:rPr>
        <w:t>
Агроөнеркәсіптік кешен субъектісі</w:t>
      </w:r>
      <w:r>
        <w:br/>
      </w:r>
      <w:r>
        <w:rPr>
          <w:rFonts w:ascii="Times New Roman"/>
          <w:b w:val="false"/>
          <w:i w:val="false"/>
          <w:color w:val="000000"/>
          <w:sz w:val="28"/>
        </w:rPr>
        <w:t xml:space="preserve">
инвестициялық салынымдар кезінде </w:t>
      </w:r>
      <w:r>
        <w:br/>
      </w:r>
      <w:r>
        <w:rPr>
          <w:rFonts w:ascii="Times New Roman"/>
          <w:b w:val="false"/>
          <w:i w:val="false"/>
          <w:color w:val="000000"/>
          <w:sz w:val="28"/>
        </w:rPr>
        <w:t>
жұмсаған шығыстардың бір бөлігінің</w:t>
      </w:r>
      <w:r>
        <w:br/>
      </w:r>
      <w:r>
        <w:rPr>
          <w:rFonts w:ascii="Times New Roman"/>
          <w:b w:val="false"/>
          <w:i w:val="false"/>
          <w:color w:val="000000"/>
          <w:sz w:val="28"/>
        </w:rPr>
        <w:t xml:space="preserve">
орнын толтыру бойынша       </w:t>
      </w:r>
      <w:r>
        <w:br/>
      </w:r>
      <w:r>
        <w:rPr>
          <w:rFonts w:ascii="Times New Roman"/>
          <w:b w:val="false"/>
          <w:i w:val="false"/>
          <w:color w:val="000000"/>
          <w:sz w:val="28"/>
        </w:rPr>
        <w:t xml:space="preserve">
субсидиялау қағидаларына      </w:t>
      </w:r>
      <w:r>
        <w:br/>
      </w:r>
      <w:r>
        <w:rPr>
          <w:rFonts w:ascii="Times New Roman"/>
          <w:b w:val="false"/>
          <w:i w:val="false"/>
          <w:color w:val="000000"/>
          <w:sz w:val="28"/>
        </w:rPr>
        <w:t xml:space="preserve">
4-қосымша               </w:t>
      </w:r>
    </w:p>
    <w:bookmarkEnd w:id="88"/>
    <w:bookmarkStart w:name="z86" w:id="89"/>
    <w:p>
      <w:pPr>
        <w:spacing w:after="0"/>
        <w:ind w:left="0"/>
        <w:jc w:val="left"/>
      </w:pPr>
      <w:r>
        <w:rPr>
          <w:rFonts w:ascii="Times New Roman"/>
          <w:b/>
          <w:i w:val="false"/>
          <w:color w:val="000000"/>
        </w:rPr>
        <w:t xml:space="preserve"> 
Агроөнеркәсіптік кешен субъектісі инвестициялық салынымдар</w:t>
      </w:r>
      <w:r>
        <w:br/>
      </w:r>
      <w:r>
        <w:rPr>
          <w:rFonts w:ascii="Times New Roman"/>
          <w:b/>
          <w:i w:val="false"/>
          <w:color w:val="000000"/>
        </w:rPr>
        <w:t>
кезінде жұмсаған шығыстардың бір бөлігінің орнын толтыру</w:t>
      </w:r>
      <w:r>
        <w:br/>
      </w:r>
      <w:r>
        <w:rPr>
          <w:rFonts w:ascii="Times New Roman"/>
          <w:b/>
          <w:i w:val="false"/>
          <w:color w:val="000000"/>
        </w:rPr>
        <w:t>
бойынша субсидияларды игеру туралы есеп</w:t>
      </w:r>
    </w:p>
    <w:bookmarkEnd w:id="89"/>
    <w:p>
      <w:pPr>
        <w:spacing w:after="0"/>
        <w:ind w:left="0"/>
        <w:jc w:val="both"/>
      </w:pPr>
      <w:r>
        <w:rPr>
          <w:rFonts w:ascii="Times New Roman"/>
          <w:b w:val="false"/>
          <w:i w:val="false"/>
          <w:color w:val="000000"/>
          <w:sz w:val="28"/>
        </w:rPr>
        <w:t>20__ ж. «___________» ___________</w:t>
      </w:r>
    </w:p>
    <w:p>
      <w:pPr>
        <w:spacing w:after="0"/>
        <w:ind w:left="0"/>
        <w:jc w:val="both"/>
      </w:pPr>
      <w:r>
        <w:rPr>
          <w:rFonts w:ascii="Times New Roman"/>
          <w:b w:val="false"/>
          <w:i w:val="false"/>
          <w:color w:val="000000"/>
          <w:sz w:val="28"/>
        </w:rPr>
        <w:t>Мемлекеттік органның атауы __________________________________________</w:t>
      </w:r>
      <w:r>
        <w:br/>
      </w:r>
      <w:r>
        <w:rPr>
          <w:rFonts w:ascii="Times New Roman"/>
          <w:b w:val="false"/>
          <w:i w:val="false"/>
          <w:color w:val="000000"/>
          <w:sz w:val="28"/>
        </w:rPr>
        <w:t>
Субсидия атауы ______________________________________________________</w:t>
      </w:r>
      <w:r>
        <w:br/>
      </w:r>
      <w:r>
        <w:rPr>
          <w:rFonts w:ascii="Times New Roman"/>
          <w:b w:val="false"/>
          <w:i w:val="false"/>
          <w:color w:val="000000"/>
          <w:sz w:val="28"/>
        </w:rPr>
        <w:t>
Есеп кезеңі _________________________________________________________</w:t>
      </w:r>
      <w:r>
        <w:br/>
      </w:r>
      <w:r>
        <w:rPr>
          <w:rFonts w:ascii="Times New Roman"/>
          <w:b w:val="false"/>
          <w:i w:val="false"/>
          <w:color w:val="000000"/>
          <w:sz w:val="28"/>
        </w:rPr>
        <w:t>
Жоғары тұрған бюджеттен алынған қаражат сомасы 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атауы)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(бюджеттік бағдарламаның (кіші бағдарламаның) коды)</w:t>
      </w:r>
    </w:p>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23"/>
        <w:gridCol w:w="2143"/>
        <w:gridCol w:w="910"/>
        <w:gridCol w:w="1186"/>
        <w:gridCol w:w="780"/>
        <w:gridCol w:w="910"/>
        <w:gridCol w:w="841"/>
        <w:gridCol w:w="1056"/>
        <w:gridCol w:w="911"/>
        <w:gridCol w:w="911"/>
        <w:gridCol w:w="1056"/>
        <w:gridCol w:w="1317"/>
        <w:gridCol w:w="1056"/>
      </w:tblGrid>
      <w:tr>
        <w:trPr>
          <w:trHeight w:val="660" w:hRule="atLeast"/>
        </w:trPr>
        <w:tc>
          <w:tcPr>
            <w:tcW w:w="5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214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Инвестициялық бағыттың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берілді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Өтінім мақұлданды</w:t>
            </w:r>
          </w:p>
        </w:tc>
        <w:tc>
          <w:tcPr>
            <w:tcW w:w="9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Бөлінген бюджеттік қаражат сомасы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Төленген субсидия сомасы </w:t>
            </w:r>
          </w:p>
        </w:tc>
        <w:tc>
          <w:tcPr>
            <w:tcW w:w="131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жобалар бойынша игерілмеген бюджеттік қаражат қалдығы</w:t>
            </w:r>
          </w:p>
        </w:tc>
        <w:tc>
          <w:tcPr>
            <w:tcW w:w="10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Мақұлданған жобалар бойынша жетпейтін бюджеттік қаражат сомасы</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сомасы</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саны</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Инвестиция сомасы</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өтеу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субсидия сомасы</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төлеу мерзімі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М.О.</w:t>
      </w:r>
    </w:p>
    <w:p>
      <w:pPr>
        <w:spacing w:after="0"/>
        <w:ind w:left="0"/>
        <w:jc w:val="both"/>
      </w:pPr>
      <w:r>
        <w:rPr>
          <w:rFonts w:ascii="Times New Roman"/>
          <w:b w:val="false"/>
          <w:i w:val="false"/>
          <w:color w:val="000000"/>
          <w:sz w:val="28"/>
        </w:rPr>
        <w:t>Әкім ________________ ____________</w:t>
      </w:r>
      <w:r>
        <w:br/>
      </w:r>
      <w:r>
        <w:rPr>
          <w:rFonts w:ascii="Times New Roman"/>
          <w:b w:val="false"/>
          <w:i w:val="false"/>
          <w:color w:val="000000"/>
          <w:sz w:val="28"/>
        </w:rPr>
        <w:t>
        (Т.А.Ә.)         (қолы)</w:t>
      </w:r>
    </w:p>
    <w:p>
      <w:pPr>
        <w:spacing w:after="0"/>
        <w:ind w:left="0"/>
        <w:jc w:val="both"/>
      </w:pPr>
      <w:r>
        <w:rPr>
          <w:rFonts w:ascii="Times New Roman"/>
          <w:b w:val="false"/>
          <w:i w:val="false"/>
          <w:color w:val="000000"/>
          <w:sz w:val="28"/>
        </w:rPr>
        <w:t>Бірінші басшы – төменгі тұрған</w:t>
      </w:r>
      <w:r>
        <w:br/>
      </w:r>
      <w:r>
        <w:rPr>
          <w:rFonts w:ascii="Times New Roman"/>
          <w:b w:val="false"/>
          <w:i w:val="false"/>
          <w:color w:val="000000"/>
          <w:sz w:val="28"/>
        </w:rPr>
        <w:t>
бюджеттің бюджеттік бағдарламаларының әкімшісі _______________  _____</w:t>
      </w:r>
      <w:r>
        <w:br/>
      </w:r>
      <w:r>
        <w:rPr>
          <w:rFonts w:ascii="Times New Roman"/>
          <w:b w:val="false"/>
          <w:i w:val="false"/>
          <w:color w:val="000000"/>
          <w:sz w:val="28"/>
        </w:rPr>
        <w:t>
                                                   (Т.А.Ә.)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