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a280" w14:textId="0cba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өнімдерін қайта өңдеуді және тамақ өнеркәсібін дамыту жөніндегі 2014 – 2015 жылдарға арналған кешенді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29 сәуірдегі № 417 қаулысы</w:t>
      </w:r>
    </w:p>
    <w:p>
      <w:pPr>
        <w:spacing w:after="0"/>
        <w:ind w:left="0"/>
        <w:jc w:val="both"/>
      </w:pPr>
      <w:bookmarkStart w:name="z1" w:id="0"/>
      <w:r>
        <w:rPr>
          <w:rFonts w:ascii="Times New Roman"/>
          <w:b w:val="false"/>
          <w:i w:val="false"/>
          <w:color w:val="000000"/>
          <w:sz w:val="28"/>
        </w:rPr>
        <w:t xml:space="preserve">
      Қазақстан Республикасының тамақ және қайта өңдеу өнеркәсібін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өнімдерін қайта өңдеуді және тамақ өнеркәсібін дамыту жөніндегі 2014 – 2015 жылдарға арналған кешенді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Кешенді жоспардың орындалуына жауапты орталық және жергілікті атқарушы органдар, сондай-ақ мүдделі ұйымдар:</w:t>
      </w:r>
      <w:r>
        <w:br/>
      </w:r>
      <w:r>
        <w:rPr>
          <w:rFonts w:ascii="Times New Roman"/>
          <w:b w:val="false"/>
          <w:i w:val="false"/>
          <w:color w:val="000000"/>
          <w:sz w:val="28"/>
        </w:rPr>
        <w:t>
</w:t>
      </w:r>
      <w:r>
        <w:rPr>
          <w:rFonts w:ascii="Times New Roman"/>
          <w:b w:val="false"/>
          <w:i w:val="false"/>
          <w:color w:val="000000"/>
          <w:sz w:val="28"/>
        </w:rPr>
        <w:t>
      1) Кешенді жоспардың тиiсінше және уақтылы орындалуын қамтамасыз етсiн;</w:t>
      </w:r>
      <w:r>
        <w:br/>
      </w:r>
      <w:r>
        <w:rPr>
          <w:rFonts w:ascii="Times New Roman"/>
          <w:b w:val="false"/>
          <w:i w:val="false"/>
          <w:color w:val="000000"/>
          <w:sz w:val="28"/>
        </w:rPr>
        <w:t>
</w:t>
      </w:r>
      <w:r>
        <w:rPr>
          <w:rFonts w:ascii="Times New Roman"/>
          <w:b w:val="false"/>
          <w:i w:val="false"/>
          <w:color w:val="000000"/>
          <w:sz w:val="28"/>
        </w:rPr>
        <w:t>
      2) жартыжылдықтың және жылдың қорытындылары бойынша 15 шiлдеге және 15 қаңтарға қарай Қазақстан Республикасы Ауыл шаруашылығы министрлігіне Кешенді жоспардың iске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жыл сайын 1 тамызға және 1 ақпанға қарай Қазақстан Республикасының Үкiметiне Кешенді жоспардың орындалу барысы туралы жиынтық ақпарат беруді қамтамасыз етсiн.</w:t>
      </w:r>
      <w:r>
        <w:br/>
      </w:r>
      <w:r>
        <w:rPr>
          <w:rFonts w:ascii="Times New Roman"/>
          <w:b w:val="false"/>
          <w:i w:val="false"/>
          <w:color w:val="000000"/>
          <w:sz w:val="28"/>
        </w:rPr>
        <w:t>
</w:t>
      </w:r>
      <w:r>
        <w:rPr>
          <w:rFonts w:ascii="Times New Roman"/>
          <w:b w:val="false"/>
          <w:i w:val="false"/>
          <w:color w:val="000000"/>
          <w:sz w:val="28"/>
        </w:rPr>
        <w:t>
      4. Кешенді жоспардың орындалуына жауапкершілік:</w:t>
      </w:r>
      <w:r>
        <w:br/>
      </w:r>
      <w:r>
        <w:rPr>
          <w:rFonts w:ascii="Times New Roman"/>
          <w:b w:val="false"/>
          <w:i w:val="false"/>
          <w:color w:val="000000"/>
          <w:sz w:val="28"/>
        </w:rPr>
        <w:t>
</w:t>
      </w:r>
      <w:r>
        <w:rPr>
          <w:rFonts w:ascii="Times New Roman"/>
          <w:b w:val="false"/>
          <w:i w:val="false"/>
          <w:color w:val="000000"/>
          <w:sz w:val="28"/>
        </w:rPr>
        <w:t>
      1) облыстарда, Астана және Алматы қалаларында осы салаға жетекшілік ететін әкім орынбасарларына;</w:t>
      </w:r>
      <w:r>
        <w:br/>
      </w:r>
      <w:r>
        <w:rPr>
          <w:rFonts w:ascii="Times New Roman"/>
          <w:b w:val="false"/>
          <w:i w:val="false"/>
          <w:color w:val="000000"/>
          <w:sz w:val="28"/>
        </w:rPr>
        <w:t>
</w:t>
      </w:r>
      <w:r>
        <w:rPr>
          <w:rFonts w:ascii="Times New Roman"/>
          <w:b w:val="false"/>
          <w:i w:val="false"/>
          <w:color w:val="000000"/>
          <w:sz w:val="28"/>
        </w:rPr>
        <w:t>
      2) орталық атқарушы органдарда осы салаға жетекшілік ететін мемлекеттік органның бірінші басшысының орынбасарларына жүктелсін.</w:t>
      </w:r>
      <w:r>
        <w:br/>
      </w:r>
      <w:r>
        <w:rPr>
          <w:rFonts w:ascii="Times New Roman"/>
          <w:b w:val="false"/>
          <w:i w:val="false"/>
          <w:color w:val="000000"/>
          <w:sz w:val="28"/>
        </w:rPr>
        <w:t>
</w:t>
      </w:r>
      <w:r>
        <w:rPr>
          <w:rFonts w:ascii="Times New Roman"/>
          <w:b w:val="false"/>
          <w:i w:val="false"/>
          <w:color w:val="000000"/>
          <w:sz w:val="28"/>
        </w:rPr>
        <w:t>
      5. «Ауыл шаруашылығы өнімдерін қайта өңдеуді және тамақ өнеркәсібін қолдау мен дамыту жөніндегі іс-шаралар жоспарын (жол картасы) бекіту туралы» Қазақстан Республикасы Премьер-Министрiнiң 2012 жылғы 7 желтоқсандағы № 226-ө </w:t>
      </w:r>
      <w:r>
        <w:rPr>
          <w:rFonts w:ascii="Times New Roman"/>
          <w:b w:val="false"/>
          <w:i w:val="false"/>
          <w:color w:val="000000"/>
          <w:sz w:val="28"/>
        </w:rPr>
        <w:t>өкiмiнің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іске асырылуын бақылау Қазақстан Республикасы Премьер-Министрінің бірінші орынбасары Б.Ә. Сағынтаевқа жүктелсін.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29 сәуірдегі</w:t>
      </w:r>
      <w:r>
        <w:br/>
      </w:r>
      <w:r>
        <w:rPr>
          <w:rFonts w:ascii="Times New Roman"/>
          <w:b w:val="false"/>
          <w:i w:val="false"/>
          <w:color w:val="000000"/>
          <w:sz w:val="28"/>
        </w:rPr>
        <w:t xml:space="preserve">
№ 417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Ауыл шаруашылығы өнімдерін қайта өңдеуді және тамақ</w:t>
      </w:r>
      <w:r>
        <w:br/>
      </w:r>
      <w:r>
        <w:rPr>
          <w:rFonts w:ascii="Times New Roman"/>
          <w:b/>
          <w:i w:val="false"/>
          <w:color w:val="000000"/>
        </w:rPr>
        <w:t>
өнеркәсібін дамыту жөніндегі 2014 – 2015 жылдарға арналған</w:t>
      </w:r>
      <w:r>
        <w:br/>
      </w:r>
      <w:r>
        <w:rPr>
          <w:rFonts w:ascii="Times New Roman"/>
          <w:b/>
          <w:i w:val="false"/>
          <w:color w:val="000000"/>
        </w:rPr>
        <w:t>
кешенді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169"/>
        <w:gridCol w:w="2045"/>
        <w:gridCol w:w="2849"/>
        <w:gridCol w:w="1596"/>
        <w:gridCol w:w="2045"/>
        <w:gridCol w:w="128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жауаптылар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ұсыну мерзімі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 бойынша қолдау шаралары</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Сүт өңдеу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сүтті қайта өңдеу кәсіпорындарына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кәсіпорындарының қуатын барынша жүктеу және бәсекеге қабілетті өнім өндіру үшін қажетті шикізатпен қамтамасыз етілгенін, сондай-ақ ауыл шаруашылығы шикізаты шоғырланған аймақта жаңа кәсіпорындар салу қажеттілігін айқындау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w:t>
            </w:r>
            <w:r>
              <w:rPr>
                <w:rFonts w:ascii="Times New Roman"/>
                <w:b w:val="false"/>
                <w:i w:val="false"/>
                <w:color w:val="000000"/>
                <w:sz w:val="20"/>
              </w:rPr>
              <w:t>1-қосымшаға</w:t>
            </w:r>
            <w:r>
              <w:rPr>
                <w:rFonts w:ascii="Times New Roman"/>
                <w:b w:val="false"/>
                <w:i w:val="false"/>
                <w:color w:val="000000"/>
                <w:sz w:val="20"/>
              </w:rPr>
              <w:t xml:space="preserve"> сәйкес сүтті терең қайта өңдеу көлемін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кәсіпорындарының терең қайта өңдеу өнімдерін өндіру үшін ауыл шаруашылығы өнімдерін сатып алу шығындарын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«ҚАИ»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 сүт өңдеу кәсіпорындары шеккен шығыстардың бір бөлігін өтеу бойынша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«Қазагромаркетинг»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кәсіпорындарына технологиялық жабдықтардың кредиттері мен лизингі бойынша сыйақы мөлшерлемесін өтеуді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өнімдеріндегі құрғақ сүт пен өсімдік майларын анықтау үшін қажетті бақылау әдістеріне арналған ұлттық стандарттарды әзірлеу және бекіту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бұйрығы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дамудың мемлекеттік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өнімдерінің сәйкестігін растаумен айналысатын СРО және СЗ аккредиттеу саласын сәйкестендіруді зертханалық міндетті түрде жүргізу жөніндегі талаптарды енгізу бөлігінде қайта қарау мүмкіндігін қарастыру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өңдеу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ет өңдеу кәсіпорындарына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ет өңдеу кәсіпорындарының қуатын барынша жүктеу және бәсекеге қабілетті өнім өндіру үшін қажетті шикізатпен қамтамасыз етілуін, сондай-ақ ауыл шаруашылығы шикізаты шоғырланған аймақта жаңа кәсіпорындар салу қажеттілігін айқындау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w:t>
            </w:r>
            <w:r>
              <w:rPr>
                <w:rFonts w:ascii="Times New Roman"/>
                <w:b w:val="false"/>
                <w:i w:val="false"/>
                <w:color w:val="000000"/>
                <w:sz w:val="20"/>
              </w:rPr>
              <w:t>2-қосымшаға</w:t>
            </w:r>
            <w:r>
              <w:rPr>
                <w:rFonts w:ascii="Times New Roman"/>
                <w:b w:val="false"/>
                <w:i w:val="false"/>
                <w:color w:val="000000"/>
                <w:sz w:val="20"/>
              </w:rPr>
              <w:t xml:space="preserve">  сәйкес ет өңдеу көлемін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 етті өңдеу кәсіпорындары шеккен шығыстардың бір бөлігін өтеу бойынша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«Қазагромаркетинг»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кәсіпорындарына технологиялық жабдықтардың кредиттері мен лизингі бойынша сыйақы мөлшерлемесін өтеуді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өнімдерінің жасанды етілуін айқындау әдістеріне арналған ұлттық стандарттарды әзірлеу және бекіту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бұйрығы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«Ет-сүт одағы» ЗТБ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дамудың мемлекеттік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9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өнімдерінің сәйкестігін растаумен айналысатын СРО және СЗ аккредиттеу саласын зертханалық сәйкестендіруді міндетті түрде жүргізу жөніндегі талаптарды енгізу бөлігінде қайта қарау мүмкіндігін қарастыру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Жемістер мен көкөністерді өңдеу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жеміс пен көкөніс өңдеу кәсіпорындарына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жеміс пен көкөніс өңдеу кәсіпорындарының қуатын барынша жүктеу және бәсекеге қабілетті өнім өндіру үшін қажетті шикізатпен қамтамасыз етілуін, сондай-ақ ауыл шаруашылығы шикізаты шоғырланған аймақта жаңа кәсіпорындар салу қажеттілігін айқындау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 xml:space="preserve">4-қосымшаларға </w:t>
            </w:r>
            <w:r>
              <w:rPr>
                <w:rFonts w:ascii="Times New Roman"/>
                <w:b w:val="false"/>
                <w:i w:val="false"/>
                <w:color w:val="000000"/>
                <w:sz w:val="20"/>
              </w:rPr>
              <w:t>сәйкес жеміс пен көкөністі өңдеу көлемін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 жеміс-көкөніс консервілеу кәсіпорындары шеккен шығыстардың бір бөлігін өтеу бойынша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«Қазагромаркетинг»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консервілеу кәсіпорындарына технологиялық жабдықтардың кредиттері мен лизингі бойынша сыйақы мөлшерлемесін өтеуді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жеміс пен көкөніс өнімдерінің жасанды етілуін айқындау әдістеріне ұлттық стандарттар әзірлеу және бекіту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бұйрығы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дамудың мемлекеттік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өңдеу өнімдерінің сәйкестігін растаумен айналысатын СРО және СЗ аккредиттеу саласын зертханалық сәйкестендіруді міндетті түрде жүргізу жөніндегі талаптарды енгізу бөлігінде қайта қарау мүмкіндігін қарастыру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жеміс-көкөніс консервілерін әкелуге арналған импорттық кедендік баждарды ұлғайту жөніндегі мәселені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АШМ, Қаржымині,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Астықты терең қайта өңдеу</w:t>
            </w:r>
          </w:p>
        </w:tc>
      </w:tr>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астықты терең қайта өңдеу кәсіпорындарына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 астықты терең өңдеу кәсіпорындары шеккен шығыстардың бір бөлігін өтеу бойынша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«Қазагромаркетинг»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2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терең қайта өңдеу кәсіпорындарына технологиялық жабдықтардың кредиттері мен лизингі бойынша сыйақы мөлшерлемесін өтеуді қамтамасыз ету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ұнының импортына шектеу әсерін тигізетін кедергілерді алып тастау жөніндегі шаралар қолдану:</w:t>
            </w:r>
            <w:r>
              <w:br/>
            </w:r>
            <w:r>
              <w:rPr>
                <w:rFonts w:ascii="Times New Roman"/>
                <w:b w:val="false"/>
                <w:i w:val="false"/>
                <w:color w:val="000000"/>
                <w:sz w:val="20"/>
              </w:rPr>
              <w:t>
1) Өзбекстан Республикасында ұн импортына салынатын акциздік салықтың күшін жою;</w:t>
            </w:r>
            <w:r>
              <w:br/>
            </w:r>
            <w:r>
              <w:rPr>
                <w:rFonts w:ascii="Times New Roman"/>
                <w:b w:val="false"/>
                <w:i w:val="false"/>
                <w:color w:val="000000"/>
                <w:sz w:val="20"/>
              </w:rPr>
              <w:t>
2) Ауғанстан Ислам Республикасына әкелінетін бидай ұнына кедендік алымдардың күшін жою немесе төмендету;</w:t>
            </w:r>
            <w:r>
              <w:br/>
            </w:r>
            <w:r>
              <w:rPr>
                <w:rFonts w:ascii="Times New Roman"/>
                <w:b w:val="false"/>
                <w:i w:val="false"/>
                <w:color w:val="000000"/>
                <w:sz w:val="20"/>
              </w:rPr>
              <w:t>
3) Қырғызстан Республикасына ұн әкелуге салынатын қорғау баждарының күшін жою</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ЭБЖМ, АШМ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ҚХР-мен Қазақстан ұнының импортына квота алу жөніндегі мәселені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ЭБЖМ, СІМ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Қант өндірісі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қант өндіретін кәсіпорындарға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қант зауыттарының қуатын барынша жүктеу және бәсекеге қабілетті өнім өндіру үшін қажетті шикізатпен қамтамасыз етілуін айқындау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w:t>
            </w:r>
            <w:r>
              <w:rPr>
                <w:rFonts w:ascii="Times New Roman"/>
                <w:b w:val="false"/>
                <w:i w:val="false"/>
                <w:color w:val="000000"/>
                <w:sz w:val="20"/>
              </w:rPr>
              <w:t>5-қосымшаға</w:t>
            </w:r>
            <w:r>
              <w:rPr>
                <w:rFonts w:ascii="Times New Roman"/>
                <w:b w:val="false"/>
                <w:i w:val="false"/>
                <w:color w:val="000000"/>
                <w:sz w:val="20"/>
              </w:rPr>
              <w:t xml:space="preserve"> сәйкес қант өндірісінің көлемін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облыстарының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 қант зауыттары шеккен шығыстардың бір бөлігін өтеу бойынша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«Қазагромаркетинг»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зауыттарына технологиялық жабдықтардың кредиттері мен лизингі бойынша сыйақы мөлшерлемесін өтеуді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Қантқа қатысты арнайы қорғау шараларын қолдану және енгізу қажеттілігі мәселесін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ЕЭК-ке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АШМ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Май-тоң май өнімдерін өндіру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май-тоң май өнімдерін өндіретін кәсіпорындарға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май-тоң май өнімдерін өндіретін кәсіпорындардың қуатын барынша жүктеу және бәсекеге қабілетті өнім өндіру үшін қажетті шикізатпен қамтамасыз етілуін айқындау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АӨКЭСТО,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Жоспарға </w:t>
            </w:r>
            <w:r>
              <w:rPr>
                <w:rFonts w:ascii="Times New Roman"/>
                <w:b w:val="false"/>
                <w:i w:val="false"/>
                <w:color w:val="000000"/>
                <w:sz w:val="20"/>
              </w:rPr>
              <w:t>6-қосымшаға</w:t>
            </w:r>
            <w:r>
              <w:rPr>
                <w:rFonts w:ascii="Times New Roman"/>
                <w:b w:val="false"/>
                <w:i w:val="false"/>
                <w:color w:val="000000"/>
                <w:sz w:val="20"/>
              </w:rPr>
              <w:t xml:space="preserve">  сәйкес май-тоң май өнеркәсібі өнімдерін өндіру көлемін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шілде, қаңтар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салымдар кезінде май-тоң май өнімдерін өндіретін кәсіпорындар шеккен шығыстардың бір бөлігін өтеу бойынша субсидиялауды қамтамасыз ету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«Қазагромаркетинг»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Май-тоң май өнімдерін өндіретін кәсіпорындарға технологиялық жабдықтардың кредиттері мен лизингі бойынша сыйақы мөлшерлемесін өтеуді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Май-тоң май өнімдерінің жасанды етілуін айқындау әдістеріне ұлттық стандарттар әзірлеу және бекіту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бұйрығы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дамудың мемлекеттік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Май-тоң май өнімдерінің сәйкестігін растаумен айналысатын СРО және СЗ аккредиттеу саласын зертханалық сәйкестендіруді міндетті түрде жүргізу жөніндегі талаптарды енгізу бөлігінде қайта қарау мүмкіндігін қарастыру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жануарларының терісі мен жүнін бастапқы өңдеу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ауыл шаруашылығы жануарларының терісі мен жүнін бастапқы өңдеу кәсіпорындарына техникалық аудит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ҰКП (келісім бойынша),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қайта өңдеу кәсіпорындарының қуатын барынша жүктеу және бәсекеге қабілетті өнім өндіру үшін қажетті шикізатпен қамтамасыз етілуін, сондай-ақ ауыл шаруашылығы шикізаты шоғырланған аймақта жаңа кәсіпорындар салу қажеттілігін айқындау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 АӨКЭСТО (келісім бойынша), «ҚАИ» АҚ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терісі мен жүнін бастапқы өңдеу көлемін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Агробизнес - 2020 бағдарламасында көзделген қаражат шегінде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кезінде тері мен жүнді бастапқы өңдеу кәсіпорындары шеккен шығыстардың бір бөлігін өтеу бойынша субсидиялауды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мен жүнді бастапқы өңдеу кәсіпорындарына технологиялық жабдықтардың кредиттері мен лизингі бойынша сыйақы мөлшерлемесін өтеуді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өңдеуге арналған химикаттарға импорттық баждарды төмендету мәселесін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АШМ, ИЖТМ, Қаржымині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терісін сыртқа әкетуге уақытша тыйым салуды енгізудің орындылығы мәселесін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АШМ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сыртқа әкетуге уақытша тыйым салуды енгізудің орындылығы мәселесін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АШМ, ИЖТМ, Қаржымині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қолдау шаралары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өзіндік өндірісінен алынған жеке тұлғалардың кірістерді төлеу көзі жеке табыс салығын салудан босату бойынша ұсыныстар енгізу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АШМ,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қайта өңдеушілер үшін «алғашқы» ҚҚС проблемаларын шешу бойынша ұсыныстар әзірлеу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АШМ,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кәсіпорындарын инженерлік инфрақұрылымның қажетті объектілерімен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ӨДМ, ЭБЖМ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бөлінген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қайта өңдеу өнеркәсібі кәсіпорындары үшін қажетті ыдыс-орама және қосалқы материалдар өндіретін зауыттар салу мәселесін пысықтау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АШМ, 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өңдеуді дамыту» мастер-жоспарының көрсеткіштерін Ауыл шаруашылығы министрлігімен келісіп, оларды облыстардың, Астана және Алматы қалаларының аумақтарын дамыту бағдарламаларына енгізу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ЭБЖМ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өңдеуді дамыту» мастер-жоспарын іске асыру жөніндегі өңірлік жұмыс топтарын (әкімдік жанындағы консультативтік-кеңесші органдар) құру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тамақ өнімдерін ілгерілутуге жәрдемдесу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объектілердің (сүт, ет, астық, қант, май-тоң май өнімдерін, тері мен жүнді өңдейтін кәсіпорындар) санитариялық-техникалық жай-күйі бойынша мәліметтер ұсыну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және алыс шет елдерінен азық-түлік тауарларының импорттық жеткізілімдерінің көлемін ұлғайту фактілерін анықтау тұрғысында тауарлық нарықтар мониторингін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Қаржымині, СА,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қыркүйек, наурыз</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бірыңғай кеден аумағына үшінші елдерден әкелінетін тауарлар импортына қатысты арнайы қорғау, демпингке қарсы немесе өтемдік шараларды қолдану мақсатында тамақ және қайта өңдеу өнеркәсібі саласындағы қоғамдық бірлестіктер, кәсіпорындар, тауар өндірушілер арасында кедендік-тарифтік және тарифтік емес реттеу, сондай-ақ тергеу шаралары жөніндегі ұсыныстарды бастамашылық ету рәсімдері бойынша түсіндірулер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ЭБЖМ,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жыл сайын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тұтынушыларды отандық тамақ өнімдеріне қайта бағыттауға бағытталған телебағдарламалардың трансляциясын жалғастыру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жүзеге асыруға бөлінген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өнімдердің оң имиджін қалыптастыруға бағытталған ақпараттық-насихаттау іс-шараларының жоспарын әзірлеу және бекіту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мен АШМ бірлескен бұйрығы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(жинақтау), АШМ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 әлеуметтік-профилактикалық іс-шараларды іске асыру (мектеп мәзіріне дәруменді-минералды кешенмен байытылған тамақ өнімдерін қосу)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техникалық реттеу саласындағы заңнамасының сақталуын бақылау жүйесін практикалық қолдануды қамтамасыз ету</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субъектілерінің үстемдік жағдайын (оның ішінде импорттаушыларға қатысты) асыра пайдаланудың, бәсекелестікке қарсы келісімдер мен келісілген іс-қимылдардың, сондай-ақ жосықсыз бәсекелестіктің анықталған фактілері бойынша монополияға қарсы ден қою шараларын қабылдау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шілде, қаңтар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оның ішінде тамақ өнімдерін сәйкестендіру жөніндегі талаптарды орындау үшін қажетті бақылау әдістері мен өлшеу әдістемелеріне арналған ұлттық стандарттар әзірлеу мен бекіту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ИТЖМ бұйрығы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ҰКП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дамудың мемлекеттік бағдарламасында көзделген қаражат шегінде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регламенттердің талаптарына сәйкестігіне (оның ішінде өсімдік майларының болуына, консервіленген өнімдердің құрамдық бөліктерінің, гормондардың, ГТО-ның сәйкестігіне) зертханалық талдау жүргізе отырып, импорттық тамақ өнімдерінің қауіпсіздігі (халықтың санитариялық-эпидемиологиялық салауаттылығы саласындағы уәкілетті орган) мен сапасына (техникалық реттеу саласындағы уәкілетті орган) мемлекеттік қадағалауды (бақылауды) жүргізуді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ТҚҚА, АШМ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қаңтар,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 жосықсыз өнім өндірушілер, тамақ өнімдерін өндірудегі, оны тасымалдаудағы, сақтау мен өткізудегі бұзушылық фактілері туралы ақпарат қабылдау мақсатында Тұтынушылардың құқықтарын қорғау агенттігінің аумақтық бөлімшелерінің жанындағы қоғамдық қабылдау бөлмелерінің қызметін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 (жинақтау), ИЖТМ облыстар, Астана мен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объектілерінде сатып алушыларды сапасыз жасанды өнімдерді сатып алған кезде жүгінуге болатын қоғамдық қабылдау бөлімелерінің болуы, сондай-ақ тамақ өнімдерін тиісінше емес жағдайларда өндіруді анықтау фактілері туралы хабардар ететін ақпараттық стенділерді орналастыруды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мен Алматы қалаларының әкімдіктері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жүгінген фактілер бойынша Қазақстан Республикасының тұтынушылардың құқықтарын қорғау саласындағы заңнамасында белгіленген тәртіппен сауда объектілеріне бару жөніндегі іс-шараларды жүргізу.</w:t>
            </w:r>
            <w:r>
              <w:br/>
            </w:r>
            <w:r>
              <w:rPr>
                <w:rFonts w:ascii="Times New Roman"/>
                <w:b w:val="false"/>
                <w:i w:val="false"/>
                <w:color w:val="000000"/>
                <w:sz w:val="20"/>
              </w:rPr>
              <w:t>
Қажет болған жағдайда сараптамалық бағалаулар мен зертханалық зерттеулер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ТҚҚА-ге ақпарат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аккредиттелген тұтынушылардың құқығын қорғау жөніндегі қоғамдық бірлестіктер (келісім бойынша)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жылдардағы желтоқсан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талаптарына сәйкес келмейтін тамақ өнімдерін, оның ішінде импорттық өнімдерді анықтау фактілері бойынша ақпаратпен өзара алмасуды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 (жинақтау), АШМ, Қаржымині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438"/>
        <w:gridCol w:w="366"/>
        <w:gridCol w:w="1079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аббревиатуралардың толық жазылуы: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Сырқы істер министрлігі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ТҚҚА</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Тұтынушылардың құқықтарын қорғау агенттігі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Сауда саясаты және халықаралық экономикалық ұйымдарға қатысу мәселелері жөніндегі ведомствоаралық комиссия</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жөніндегі орган</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зертханасы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АӨКЭСТО</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экономикалық саясаттың талдау орталығы» жауапкершілігі шектеулі серіктесгі</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 АҚ   </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акционерлік қоғамы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 АҚ</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акционерлік қоғамы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«Ет-сүт одағы» ЗТБ</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ет-сүт одағы» қауымдастық нысанындағы жеке кәсіпкерлердің және заңды тұлғалардың бірлестігі </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ГТО</w:t>
            </w:r>
          </w:p>
        </w:tc>
        <w:tc>
          <w:tcPr>
            <w:tcW w:w="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гендік түрлендірілген организм</w:t>
            </w:r>
          </w:p>
        </w:tc>
      </w:tr>
    </w:tbl>
    <w:bookmarkStart w:name="z16" w:id="3"/>
    <w:p>
      <w:pPr>
        <w:spacing w:after="0"/>
        <w:ind w:left="0"/>
        <w:jc w:val="both"/>
      </w:pPr>
      <w:r>
        <w:rPr>
          <w:rFonts w:ascii="Times New Roman"/>
          <w:b w:val="false"/>
          <w:i w:val="false"/>
          <w:color w:val="000000"/>
          <w:sz w:val="28"/>
        </w:rPr>
        <w:t>
Ауыл шаруашылығы өнімдерін қайта</w:t>
      </w:r>
      <w:r>
        <w:br/>
      </w:r>
      <w:r>
        <w:rPr>
          <w:rFonts w:ascii="Times New Roman"/>
          <w:b w:val="false"/>
          <w:i w:val="false"/>
          <w:color w:val="000000"/>
          <w:sz w:val="28"/>
        </w:rPr>
        <w:t>
өңдеуді және тамақ өнеркәсібін дамыту</w:t>
      </w:r>
      <w:r>
        <w:br/>
      </w:r>
      <w:r>
        <w:rPr>
          <w:rFonts w:ascii="Times New Roman"/>
          <w:b w:val="false"/>
          <w:i w:val="false"/>
          <w:color w:val="000000"/>
          <w:sz w:val="28"/>
        </w:rPr>
        <w:t>
жөніндегі 2014 – 2015 жылдарға</w:t>
      </w:r>
      <w:r>
        <w:br/>
      </w:r>
      <w:r>
        <w:rPr>
          <w:rFonts w:ascii="Times New Roman"/>
          <w:b w:val="false"/>
          <w:i w:val="false"/>
          <w:color w:val="000000"/>
          <w:sz w:val="28"/>
        </w:rPr>
        <w:t>
арналған кешенді іс-шаралар жоспарына</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Терең өңдеуге жіберілетін сүт көлемін кезең-кезеңмен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967"/>
        <w:gridCol w:w="2081"/>
        <w:gridCol w:w="2221"/>
        <w:gridCol w:w="2499"/>
      </w:tblGrid>
      <w:tr>
        <w:trPr>
          <w:trHeight w:val="1155"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нақты өңделгені,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өңдеуге жіберілетін қосымша сүт көлемі, мың тонна</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Қазазақстан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bl>
    <w:bookmarkStart w:name="z13" w:id="4"/>
    <w:p>
      <w:pPr>
        <w:spacing w:after="0"/>
        <w:ind w:left="0"/>
        <w:jc w:val="both"/>
      </w:pPr>
      <w:r>
        <w:rPr>
          <w:rFonts w:ascii="Times New Roman"/>
          <w:b w:val="false"/>
          <w:i w:val="false"/>
          <w:color w:val="000000"/>
          <w:sz w:val="28"/>
        </w:rPr>
        <w:t>
Ауыл шаруашылығы өнімдерін қайта</w:t>
      </w:r>
      <w:r>
        <w:br/>
      </w:r>
      <w:r>
        <w:rPr>
          <w:rFonts w:ascii="Times New Roman"/>
          <w:b w:val="false"/>
          <w:i w:val="false"/>
          <w:color w:val="000000"/>
          <w:sz w:val="28"/>
        </w:rPr>
        <w:t>
өңдеуді және тамақ өнеркәсібін дамыту</w:t>
      </w:r>
      <w:r>
        <w:br/>
      </w:r>
      <w:r>
        <w:rPr>
          <w:rFonts w:ascii="Times New Roman"/>
          <w:b w:val="false"/>
          <w:i w:val="false"/>
          <w:color w:val="000000"/>
          <w:sz w:val="28"/>
        </w:rPr>
        <w:t xml:space="preserve">
жөніндегі 2014 – 2015 жылдарға  </w:t>
      </w:r>
      <w:r>
        <w:br/>
      </w:r>
      <w:r>
        <w:rPr>
          <w:rFonts w:ascii="Times New Roman"/>
          <w:b w:val="false"/>
          <w:i w:val="false"/>
          <w:color w:val="000000"/>
          <w:sz w:val="28"/>
        </w:rPr>
        <w:t>
арналған кешенді іс-шаралар жоспарына</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Терең өңдеуге жіберілетін ет көлемін кезең-кезеңмен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67"/>
        <w:gridCol w:w="2082"/>
        <w:gridCol w:w="2220"/>
        <w:gridCol w:w="2638"/>
      </w:tblGrid>
      <w:tr>
        <w:trPr>
          <w:trHeight w:val="69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нақты өңделгені,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өңдеуге жіберілетін қосымша ет көлемі, мың тонна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bl>
    <w:bookmarkStart w:name="z17" w:id="5"/>
    <w:p>
      <w:pPr>
        <w:spacing w:after="0"/>
        <w:ind w:left="0"/>
        <w:jc w:val="both"/>
      </w:pPr>
      <w:r>
        <w:rPr>
          <w:rFonts w:ascii="Times New Roman"/>
          <w:b w:val="false"/>
          <w:i w:val="false"/>
          <w:color w:val="000000"/>
          <w:sz w:val="28"/>
        </w:rPr>
        <w:t>
Ауыл шаруашылығы өнімдерін қайта</w:t>
      </w:r>
      <w:r>
        <w:br/>
      </w:r>
      <w:r>
        <w:rPr>
          <w:rFonts w:ascii="Times New Roman"/>
          <w:b w:val="false"/>
          <w:i w:val="false"/>
          <w:color w:val="000000"/>
          <w:sz w:val="28"/>
        </w:rPr>
        <w:t>
өңдеуді және тамақ өнеркәсібін дамыту</w:t>
      </w:r>
      <w:r>
        <w:br/>
      </w:r>
      <w:r>
        <w:rPr>
          <w:rFonts w:ascii="Times New Roman"/>
          <w:b w:val="false"/>
          <w:i w:val="false"/>
          <w:color w:val="000000"/>
          <w:sz w:val="28"/>
        </w:rPr>
        <w:t xml:space="preserve">
жөніндегі 2014 – 2015 жылдарға </w:t>
      </w:r>
      <w:r>
        <w:br/>
      </w:r>
      <w:r>
        <w:rPr>
          <w:rFonts w:ascii="Times New Roman"/>
          <w:b w:val="false"/>
          <w:i w:val="false"/>
          <w:color w:val="000000"/>
          <w:sz w:val="28"/>
        </w:rPr>
        <w:t>
арналған кешенді іс-шаралар жоспарына</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Терең өңдеуге жіберілетін көкөніс дақылдарының көлемін</w:t>
      </w:r>
      <w:r>
        <w:br/>
      </w:r>
      <w:r>
        <w:rPr>
          <w:rFonts w:ascii="Times New Roman"/>
          <w:b/>
          <w:i w:val="false"/>
          <w:color w:val="000000"/>
        </w:rPr>
        <w:t>
кезең-кезеңмен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67"/>
        <w:gridCol w:w="2082"/>
        <w:gridCol w:w="1943"/>
        <w:gridCol w:w="2915"/>
      </w:tblGrid>
      <w:tr>
        <w:trPr>
          <w:trHeight w:val="109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Областар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нақты өңделгені,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өңдеуге жіберілетін қосымша көкөніс дақылдарының көлемі, мың тонна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8" w:id="6"/>
    <w:p>
      <w:pPr>
        <w:spacing w:after="0"/>
        <w:ind w:left="0"/>
        <w:jc w:val="both"/>
      </w:pPr>
      <w:r>
        <w:rPr>
          <w:rFonts w:ascii="Times New Roman"/>
          <w:b w:val="false"/>
          <w:i w:val="false"/>
          <w:color w:val="000000"/>
          <w:sz w:val="28"/>
        </w:rPr>
        <w:t>
Ауыл шаруашылығы өнімдерін қайта</w:t>
      </w:r>
      <w:r>
        <w:br/>
      </w:r>
      <w:r>
        <w:rPr>
          <w:rFonts w:ascii="Times New Roman"/>
          <w:b w:val="false"/>
          <w:i w:val="false"/>
          <w:color w:val="000000"/>
          <w:sz w:val="28"/>
        </w:rPr>
        <w:t>
өңдеуді және тамақ өнеркәсібін дамыту</w:t>
      </w:r>
      <w:r>
        <w:br/>
      </w:r>
      <w:r>
        <w:rPr>
          <w:rFonts w:ascii="Times New Roman"/>
          <w:b w:val="false"/>
          <w:i w:val="false"/>
          <w:color w:val="000000"/>
          <w:sz w:val="28"/>
        </w:rPr>
        <w:t xml:space="preserve">
жөніндегі 2014 – 2015 жылдарға  </w:t>
      </w:r>
      <w:r>
        <w:br/>
      </w:r>
      <w:r>
        <w:rPr>
          <w:rFonts w:ascii="Times New Roman"/>
          <w:b w:val="false"/>
          <w:i w:val="false"/>
          <w:color w:val="000000"/>
          <w:sz w:val="28"/>
        </w:rPr>
        <w:t>
арналған кешенді іс-шаралар жоспарына</w:t>
      </w:r>
      <w:r>
        <w:br/>
      </w:r>
      <w:r>
        <w:rPr>
          <w:rFonts w:ascii="Times New Roman"/>
          <w:b w:val="false"/>
          <w:i w:val="false"/>
          <w:color w:val="000000"/>
          <w:sz w:val="28"/>
        </w:rPr>
        <w:t xml:space="preserve">
4-қосымша            </w:t>
      </w:r>
    </w:p>
    <w:bookmarkEnd w:id="6"/>
    <w:p>
      <w:pPr>
        <w:spacing w:after="0"/>
        <w:ind w:left="0"/>
        <w:jc w:val="left"/>
      </w:pPr>
      <w:r>
        <w:rPr>
          <w:rFonts w:ascii="Times New Roman"/>
          <w:b/>
          <w:i w:val="false"/>
          <w:color w:val="000000"/>
        </w:rPr>
        <w:t xml:space="preserve"> Терең өңдеуге жіберілетін жеміс-жидек дақылдарының көлемін</w:t>
      </w:r>
      <w:r>
        <w:br/>
      </w:r>
      <w:r>
        <w:rPr>
          <w:rFonts w:ascii="Times New Roman"/>
          <w:b/>
          <w:i w:val="false"/>
          <w:color w:val="000000"/>
        </w:rPr>
        <w:t>
кезең-кезеңмен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169"/>
        <w:gridCol w:w="2103"/>
        <w:gridCol w:w="1822"/>
        <w:gridCol w:w="2805"/>
      </w:tblGrid>
      <w:tr>
        <w:trPr>
          <w:trHeight w:val="106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нақты өңделгені,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өңдеуге жіберілетін қосымша жеміс-жидек дақылдарының көлемі, мың тонна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Қазазақстан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bl>
    <w:bookmarkStart w:name="z19" w:id="7"/>
    <w:p>
      <w:pPr>
        <w:spacing w:after="0"/>
        <w:ind w:left="0"/>
        <w:jc w:val="both"/>
      </w:pPr>
      <w:r>
        <w:rPr>
          <w:rFonts w:ascii="Times New Roman"/>
          <w:b w:val="false"/>
          <w:i w:val="false"/>
          <w:color w:val="000000"/>
          <w:sz w:val="28"/>
        </w:rPr>
        <w:t>
Ауыл шаруашылығы өнімдерін қайта</w:t>
      </w:r>
      <w:r>
        <w:br/>
      </w:r>
      <w:r>
        <w:rPr>
          <w:rFonts w:ascii="Times New Roman"/>
          <w:b w:val="false"/>
          <w:i w:val="false"/>
          <w:color w:val="000000"/>
          <w:sz w:val="28"/>
        </w:rPr>
        <w:t>
өңдеуді және тамақ өнеркәсібін дамыту</w:t>
      </w:r>
      <w:r>
        <w:br/>
      </w:r>
      <w:r>
        <w:rPr>
          <w:rFonts w:ascii="Times New Roman"/>
          <w:b w:val="false"/>
          <w:i w:val="false"/>
          <w:color w:val="000000"/>
          <w:sz w:val="28"/>
        </w:rPr>
        <w:t xml:space="preserve">
жөніндегі 2014 – 2015 жылдарға </w:t>
      </w:r>
      <w:r>
        <w:br/>
      </w:r>
      <w:r>
        <w:rPr>
          <w:rFonts w:ascii="Times New Roman"/>
          <w:b w:val="false"/>
          <w:i w:val="false"/>
          <w:color w:val="000000"/>
          <w:sz w:val="28"/>
        </w:rPr>
        <w:t>
арналған кешенді іс-шаралар жоспарына</w:t>
      </w:r>
      <w:r>
        <w:br/>
      </w:r>
      <w:r>
        <w:rPr>
          <w:rFonts w:ascii="Times New Roman"/>
          <w:b w:val="false"/>
          <w:i w:val="false"/>
          <w:color w:val="000000"/>
          <w:sz w:val="28"/>
        </w:rPr>
        <w:t xml:space="preserve">
5-қосымша          </w:t>
      </w:r>
    </w:p>
    <w:bookmarkEnd w:id="7"/>
    <w:p>
      <w:pPr>
        <w:spacing w:after="0"/>
        <w:ind w:left="0"/>
        <w:jc w:val="left"/>
      </w:pPr>
      <w:r>
        <w:rPr>
          <w:rFonts w:ascii="Times New Roman"/>
          <w:b/>
          <w:i w:val="false"/>
          <w:color w:val="000000"/>
        </w:rPr>
        <w:t xml:space="preserve"> Республикада қант өндірісінің 2015 жылға дейінгі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67"/>
        <w:gridCol w:w="3053"/>
        <w:gridCol w:w="1943"/>
        <w:gridCol w:w="1944"/>
      </w:tblGrid>
      <w:tr>
        <w:trPr>
          <w:trHeight w:val="11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қанттың нақты өндірілгені,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өндірісінің қосымша өсімі, мың тонна</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bl>
    <w:bookmarkStart w:name="z20" w:id="8"/>
    <w:p>
      <w:pPr>
        <w:spacing w:after="0"/>
        <w:ind w:left="0"/>
        <w:jc w:val="both"/>
      </w:pPr>
      <w:r>
        <w:rPr>
          <w:rFonts w:ascii="Times New Roman"/>
          <w:b w:val="false"/>
          <w:i w:val="false"/>
          <w:color w:val="000000"/>
          <w:sz w:val="28"/>
        </w:rPr>
        <w:t>
Ауыл шаруашылығы өнімдерін қайта</w:t>
      </w:r>
      <w:r>
        <w:br/>
      </w:r>
      <w:r>
        <w:rPr>
          <w:rFonts w:ascii="Times New Roman"/>
          <w:b w:val="false"/>
          <w:i w:val="false"/>
          <w:color w:val="000000"/>
          <w:sz w:val="28"/>
        </w:rPr>
        <w:t>
өңдеуді және тамақ өнеркәсібін дамыту</w:t>
      </w:r>
      <w:r>
        <w:br/>
      </w:r>
      <w:r>
        <w:rPr>
          <w:rFonts w:ascii="Times New Roman"/>
          <w:b w:val="false"/>
          <w:i w:val="false"/>
          <w:color w:val="000000"/>
          <w:sz w:val="28"/>
        </w:rPr>
        <w:t xml:space="preserve">
жөніндегі 2014 – 2015 жылдарға   </w:t>
      </w:r>
      <w:r>
        <w:br/>
      </w:r>
      <w:r>
        <w:rPr>
          <w:rFonts w:ascii="Times New Roman"/>
          <w:b w:val="false"/>
          <w:i w:val="false"/>
          <w:color w:val="000000"/>
          <w:sz w:val="28"/>
        </w:rPr>
        <w:t>
арналған кешенді іс-шаралар жоспарына</w:t>
      </w:r>
      <w:r>
        <w:br/>
      </w:r>
      <w:r>
        <w:rPr>
          <w:rFonts w:ascii="Times New Roman"/>
          <w:b w:val="false"/>
          <w:i w:val="false"/>
          <w:color w:val="000000"/>
          <w:sz w:val="28"/>
        </w:rPr>
        <w:t xml:space="preserve">
6-қосымша            </w:t>
      </w:r>
    </w:p>
    <w:bookmarkEnd w:id="8"/>
    <w:p>
      <w:pPr>
        <w:spacing w:after="0"/>
        <w:ind w:left="0"/>
        <w:jc w:val="left"/>
      </w:pPr>
      <w:r>
        <w:rPr>
          <w:rFonts w:ascii="Times New Roman"/>
          <w:b/>
          <w:i w:val="false"/>
          <w:color w:val="000000"/>
        </w:rPr>
        <w:t xml:space="preserve"> Терең өңдеуге жіберілетін майлы дақылдардың көлемін</w:t>
      </w:r>
      <w:r>
        <w:br/>
      </w:r>
      <w:r>
        <w:rPr>
          <w:rFonts w:ascii="Times New Roman"/>
          <w:b/>
          <w:i w:val="false"/>
          <w:color w:val="000000"/>
        </w:rPr>
        <w:t>
кезең-кезеңмен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67"/>
        <w:gridCol w:w="2082"/>
        <w:gridCol w:w="1943"/>
        <w:gridCol w:w="2915"/>
      </w:tblGrid>
      <w:tr>
        <w:trPr>
          <w:trHeight w:val="76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нақты өңделгені,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өңдеуге жіберілетін қосымша майлы дақылдардың көлемі, мың тонна</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Қазахстан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Қазахстан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