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8413" w14:textId="bb28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ұшуға пайдалану және ұшуға жарамдылықта ұстау саласында мемлекеттік қызметтер көрсетуі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25 сәуірдегі № 400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Инвестицилар және даму министрінің 2015 жылғы 28 сәуірдегі № 499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әуе кемелерін мемлекеттік тіркеу туралы куәлік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әуе кемелерінің шет мемлекет берген ұшуға жарамдылығы сертификатын тану туралы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«Ұшуды орындау құқығына куәлік беру (жалпы мақсаттағы авиацияны пайдаланушы)»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«Әуе кемесіне шуыл бойынша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«Радиоберуші аппаратураны пайдалануға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«Арнайы ұшуды орындауға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«Ұшуға жарамдылығының экспорттық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«Пайдаланушы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«Аса жеңiл авиация әуе кемесiнiң ұшуға жарамдылығы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«Азаматтық әуе кемесі данасының ұшуға жарамдылық нормаларына сәйкестігі куәлігін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«Азаматтық әуе кемесінің ұшуға жарамдылығы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«Авиациялық жұмыстарды орындауға куәлік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«Азаматтық әуе кемесінің үлгі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«Азаматтық авиацияның авиациялық техникасына техникалық қызмет көрсету және оны жөндеу жөніндегі ұйымның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бекітілген       </w:t>
      </w:r>
    </w:p>
    <w:bookmarkEnd w:id="1"/>
    <w:bookmarkStart w:name="z20" w:id="2"/>
    <w:p>
      <w:pPr>
        <w:spacing w:after="0"/>
        <w:ind w:left="0"/>
        <w:jc w:val="left"/>
      </w:pPr>
      <w:r>
        <w:rPr>
          <w:rFonts w:ascii="Times New Roman"/>
          <w:b/>
          <w:i w:val="false"/>
          <w:color w:val="000000"/>
        </w:rPr>
        <w:t xml:space="preserve"> 
«Қазақстан Республикасының азаматтық әуе кемелерін</w:t>
      </w:r>
      <w:r>
        <w:br/>
      </w:r>
      <w:r>
        <w:rPr>
          <w:rFonts w:ascii="Times New Roman"/>
          <w:b/>
          <w:i w:val="false"/>
          <w:color w:val="000000"/>
        </w:rPr>
        <w:t>
мемлекеттік тіркеу туралы куәлік беру»</w:t>
      </w:r>
      <w:r>
        <w:br/>
      </w:r>
      <w:r>
        <w:rPr>
          <w:rFonts w:ascii="Times New Roman"/>
          <w:b/>
          <w:i w:val="false"/>
          <w:color w:val="000000"/>
        </w:rPr>
        <w:t>
мемлекеттік көрсетілетін қызмет стандарты 1. Жалпы ережелер</w:t>
      </w:r>
    </w:p>
    <w:bookmarkEnd w:id="2"/>
    <w:bookmarkStart w:name="z21" w:id="3"/>
    <w:p>
      <w:pPr>
        <w:spacing w:after="0"/>
        <w:ind w:left="0"/>
        <w:jc w:val="both"/>
      </w:pPr>
      <w:r>
        <w:rPr>
          <w:rFonts w:ascii="Times New Roman"/>
          <w:b w:val="false"/>
          <w:i w:val="false"/>
          <w:color w:val="000000"/>
          <w:sz w:val="28"/>
        </w:rPr>
        <w:t xml:space="preserve">
      1. «Қазақстан Республикасының азаматтық әуе кемелерін мемлекеттік тіркеу туралы куәлік беру»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3"/>
    <w:bookmarkStart w:name="z25" w:id="4"/>
    <w:p>
      <w:pPr>
        <w:spacing w:after="0"/>
        <w:ind w:left="0"/>
        <w:jc w:val="left"/>
      </w:pPr>
      <w:r>
        <w:rPr>
          <w:rFonts w:ascii="Times New Roman"/>
          <w:b/>
          <w:i w:val="false"/>
          <w:color w:val="000000"/>
        </w:rPr>
        <w:t xml:space="preserve"> 
2. Мемлекеттік қызметті көрсету тәртібі</w:t>
      </w:r>
    </w:p>
    <w:bookmarkEnd w:id="4"/>
    <w:bookmarkStart w:name="z26" w:id="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w:t>
      </w:r>
      <w:r>
        <w:rPr>
          <w:rFonts w:ascii="Times New Roman"/>
          <w:b w:val="false"/>
          <w:i w:val="false"/>
          <w:color w:val="000000"/>
          <w:sz w:val="28"/>
        </w:rPr>
        <w:t>
      азаматтық әуе кемесін мемлекеттік тіркеу туралы куәлікті беру – 20 (жиырма) жұмыс күні ішінде;</w:t>
      </w:r>
      <w:r>
        <w:br/>
      </w:r>
      <w:r>
        <w:rPr>
          <w:rFonts w:ascii="Times New Roman"/>
          <w:b w:val="false"/>
          <w:i w:val="false"/>
          <w:color w:val="000000"/>
          <w:sz w:val="28"/>
        </w:rPr>
        <w:t>
      азаматтық әуе кемесін мемлекеттік тіркеу туралы куәліктің телнұсқасын беру – 5 (бес) жұмыс күні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азаматтық әуе кемесін мемлекеттік тіркеу туралы куәлік (куәліктің телнұсқасы).</w:t>
      </w:r>
      <w:r>
        <w:br/>
      </w:r>
      <w:r>
        <w:rPr>
          <w:rFonts w:ascii="Times New Roman"/>
          <w:b w:val="false"/>
          <w:i w:val="false"/>
          <w:color w:val="000000"/>
          <w:sz w:val="28"/>
        </w:rPr>
        <w:t xml:space="preserve">
      Мемлекеттік қызметті көрсету нәтижесін ұсыну нысаны – қағаз және/немесе электрондық түрде. </w:t>
      </w:r>
      <w:r>
        <w:br/>
      </w:r>
      <w:r>
        <w:rPr>
          <w:rFonts w:ascii="Times New Roman"/>
          <w:b w:val="false"/>
          <w:i w:val="false"/>
          <w:color w:val="000000"/>
          <w:sz w:val="28"/>
        </w:rPr>
        <w:t>
      Куәлікті көрсетілетін қызметті беруші көрсетілетін қызметті алушы өзі келгенде, берілген куәліктерді есепке алу және тіркеу журналына қол қойғызып береді.</w:t>
      </w:r>
      <w:r>
        <w:br/>
      </w:r>
      <w:r>
        <w:rPr>
          <w:rFonts w:ascii="Times New Roman"/>
          <w:b w:val="false"/>
          <w:i w:val="false"/>
          <w:color w:val="000000"/>
          <w:sz w:val="28"/>
        </w:rPr>
        <w:t>
      Көрсетілетін қызметті алушы порталда азаматтық әуе кемесін мемлекеттік тіркеу туралы куәлікті электрондық құжат нысанында «жеке кабинеттен» алады.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Азаматтық әуе кемесін тіркеу үшін алым төлемі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мөлшерлерде жүзеге асырылады.</w:t>
      </w:r>
      <w:r>
        <w:br/>
      </w:r>
      <w:r>
        <w:rPr>
          <w:rFonts w:ascii="Times New Roman"/>
          <w:b w:val="false"/>
          <w:i w:val="false"/>
          <w:color w:val="000000"/>
          <w:sz w:val="28"/>
        </w:rPr>
        <w:t>
</w:t>
      </w:r>
      <w:r>
        <w:rPr>
          <w:rFonts w:ascii="Times New Roman"/>
          <w:b w:val="false"/>
          <w:i w:val="false"/>
          <w:color w:val="000000"/>
          <w:sz w:val="28"/>
        </w:rPr>
        <w:t>
      Азаматтық әуе кемесін тіркеу үшін алым мөлшерлемелері мыналарды құрайды:</w:t>
      </w:r>
      <w:r>
        <w:br/>
      </w:r>
      <w:r>
        <w:rPr>
          <w:rFonts w:ascii="Times New Roman"/>
          <w:b w:val="false"/>
          <w:i w:val="false"/>
          <w:color w:val="000000"/>
          <w:sz w:val="28"/>
        </w:rPr>
        <w:t>
</w:t>
      </w:r>
      <w:r>
        <w:rPr>
          <w:rFonts w:ascii="Times New Roman"/>
          <w:b w:val="false"/>
          <w:i w:val="false"/>
          <w:color w:val="000000"/>
          <w:sz w:val="28"/>
        </w:rPr>
        <w:t>
      1) азаматтық әуе кемелерін мемлекеттік тіркеу үшін – алым төленетін күні қолданыстағы 7 </w:t>
      </w:r>
      <w:r>
        <w:rPr>
          <w:rFonts w:ascii="Times New Roman"/>
          <w:b w:val="false"/>
          <w:i w:val="false"/>
          <w:color w:val="000000"/>
          <w:sz w:val="28"/>
        </w:rPr>
        <w:t>айлық есептік көрсеткіш</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азаматтық әуе кемелерін қайта тіркеу үшін – алым төленетін күні қолданыстағы 7 айлық есептік көрсеткіш;</w:t>
      </w:r>
      <w:r>
        <w:br/>
      </w:r>
      <w:r>
        <w:rPr>
          <w:rFonts w:ascii="Times New Roman"/>
          <w:b w:val="false"/>
          <w:i w:val="false"/>
          <w:color w:val="000000"/>
          <w:sz w:val="28"/>
        </w:rPr>
        <w:t>
</w:t>
      </w:r>
      <w:r>
        <w:rPr>
          <w:rFonts w:ascii="Times New Roman"/>
          <w:b w:val="false"/>
          <w:i w:val="false"/>
          <w:color w:val="000000"/>
          <w:sz w:val="28"/>
        </w:rPr>
        <w:t>
      3) азаматтық әуе кемелерін мемлекеттік тіркеуді куәландыратын құжаттың телнұсқасын беру үшін – алым төленетін күні қолданыстағы 3,5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w:t>
      </w:r>
      <w:r>
        <w:br/>
      </w: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(не сенімхат бойынша оның уәкілетті өкілі) жүгінген кезде мемлекеттік қызметті көрсету үшін қажетті құжаттар тізбесі: </w:t>
      </w:r>
      <w:r>
        <w:br/>
      </w:r>
      <w:r>
        <w:rPr>
          <w:rFonts w:ascii="Times New Roman"/>
          <w:b w:val="false"/>
          <w:i w:val="false"/>
          <w:color w:val="000000"/>
          <w:sz w:val="28"/>
        </w:rPr>
        <w:t xml:space="preserve">
      көрсетілетін қызметті алушыға: </w:t>
      </w:r>
      <w:r>
        <w:br/>
      </w:r>
      <w:r>
        <w:rPr>
          <w:rFonts w:ascii="Times New Roman"/>
          <w:b w:val="false"/>
          <w:i w:val="false"/>
          <w:color w:val="000000"/>
          <w:sz w:val="28"/>
        </w:rPr>
        <w:t>
      куәліктерді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1) азаматтық әуе кемесін алғаш мемлекеттік тіркеу кезінде:</w:t>
      </w:r>
      <w:r>
        <w:br/>
      </w:r>
      <w:r>
        <w:rPr>
          <w:rFonts w:ascii="Times New Roman"/>
          <w:b w:val="false"/>
          <w:i w:val="false"/>
          <w:color w:val="000000"/>
          <w:sz w:val="28"/>
        </w:rPr>
        <w:t>
      азаматтық әуе кемесiн мемлекеттiк тiркеу үшін алым төленгенiн растайтын құжаттың көшiрмесi;</w:t>
      </w:r>
      <w:r>
        <w:br/>
      </w:r>
      <w:r>
        <w:rPr>
          <w:rFonts w:ascii="Times New Roman"/>
          <w:b w:val="false"/>
          <w:i w:val="false"/>
          <w:color w:val="000000"/>
          <w:sz w:val="28"/>
        </w:rPr>
        <w:t>
      сату-сатып алу шартының, сот шешiмiнің немесе меншiк құқығын растайтын өзге де құжаттың көшірмесі;</w:t>
      </w:r>
      <w:r>
        <w:br/>
      </w:r>
      <w:r>
        <w:rPr>
          <w:rFonts w:ascii="Times New Roman"/>
          <w:b w:val="false"/>
          <w:i w:val="false"/>
          <w:color w:val="000000"/>
          <w:sz w:val="28"/>
        </w:rPr>
        <w:t>
      жалдау, лизинг, мүлiктiк жалдау шартының, әуе кемесiн пайдалану құқығын растайтын өзге де құжаттың көшірмесі;</w:t>
      </w:r>
      <w:r>
        <w:br/>
      </w:r>
      <w:r>
        <w:rPr>
          <w:rFonts w:ascii="Times New Roman"/>
          <w:b w:val="false"/>
          <w:i w:val="false"/>
          <w:color w:val="000000"/>
          <w:sz w:val="28"/>
        </w:rPr>
        <w:t>
      азаматтық әуе кемесiн қабылдау-тапсыру актiсінің көшiрмесi;</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әуе кемесінің техникалық жай-күйін тексеру актісі;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 әзірлеген азаматтық әуе кемелерiнiң пайдалануға жарамдылығы туралы бағалау актiсiнiң көшiрмесi;</w:t>
      </w:r>
      <w:r>
        <w:br/>
      </w:r>
      <w:r>
        <w:rPr>
          <w:rFonts w:ascii="Times New Roman"/>
          <w:b w:val="false"/>
          <w:i w:val="false"/>
          <w:color w:val="000000"/>
          <w:sz w:val="28"/>
        </w:rPr>
        <w:t>
      азаматтық әуе кемесiнің мемлекеттiк авиация тiзiлiмiнен немесе шетел мемлекетінің азаматтық әуе кемелерiнiң тiзiлiмiнен алып тасталғанын растайтын құжаттың көшiрмесi (болған жағдайда);</w:t>
      </w:r>
      <w:r>
        <w:br/>
      </w:r>
      <w:r>
        <w:rPr>
          <w:rFonts w:ascii="Times New Roman"/>
          <w:b w:val="false"/>
          <w:i w:val="false"/>
          <w:color w:val="000000"/>
          <w:sz w:val="28"/>
        </w:rPr>
        <w:t>
      ұшуға жарамдылығының экспорттық сертификатының көшiрмесi (әуе кемесiн айдап әкелген кезде);</w:t>
      </w:r>
      <w:r>
        <w:br/>
      </w:r>
      <w:r>
        <w:rPr>
          <w:rFonts w:ascii="Times New Roman"/>
          <w:b w:val="false"/>
          <w:i w:val="false"/>
          <w:color w:val="000000"/>
          <w:sz w:val="28"/>
        </w:rPr>
        <w:t>
      әуе кемесiн қайта жабдықтау туралы құжаттар (әуе кемесiнің мақсаты өзгерген жағдайда);</w:t>
      </w:r>
      <w:r>
        <w:br/>
      </w:r>
      <w:r>
        <w:rPr>
          <w:rFonts w:ascii="Times New Roman"/>
          <w:b w:val="false"/>
          <w:i w:val="false"/>
          <w:color w:val="000000"/>
          <w:sz w:val="28"/>
        </w:rPr>
        <w:t>
      дайындаушы зауыт берген әуе кемесiнiң ұшуға жарамдылығы туралы уақытша куәлiгi (әуе кемесiн дайындаушы зауыттан сатып алған жағдайда);</w:t>
      </w:r>
      <w:r>
        <w:br/>
      </w:r>
      <w:r>
        <w:rPr>
          <w:rFonts w:ascii="Times New Roman"/>
          <w:b w:val="false"/>
          <w:i w:val="false"/>
          <w:color w:val="000000"/>
          <w:sz w:val="28"/>
        </w:rPr>
        <w:t>
      көрсетілетін қызметті беруші не шет мемлекет, әуе кемелерiн сертификаттауды жүзеге асыратын халықаралық азаматтық авиация ұйымы берген және көрсетілетін қызметті беруші таныған оның ұшу жарамдылығы нормаларына сәйкестiгiн куәландыратын үлгі сертификатының немесе оған балама құжаттың көшiрмесi;</w:t>
      </w:r>
      <w:r>
        <w:br/>
      </w:r>
      <w:r>
        <w:rPr>
          <w:rFonts w:ascii="Times New Roman"/>
          <w:b w:val="false"/>
          <w:i w:val="false"/>
          <w:color w:val="000000"/>
          <w:sz w:val="28"/>
        </w:rPr>
        <w:t>
      пайдаланушы сертификатының, авиациялық жұмыстарды орындауға құқық беретiн куәлiктiң немесе ұшуды орындауға құқық беретiн куәлiктiң көшiрмесi (болған жағдайда);</w:t>
      </w:r>
      <w:r>
        <w:br/>
      </w:r>
      <w:r>
        <w:rPr>
          <w:rFonts w:ascii="Times New Roman"/>
          <w:b w:val="false"/>
          <w:i w:val="false"/>
          <w:color w:val="000000"/>
          <w:sz w:val="28"/>
        </w:rPr>
        <w:t>
      жеке тұлғаның жеке куәлiгiнiң көшірмесі немесе көрсетілетін қызметті алушының заңды тұлғасын мемлекеттiк тiркеу (қайта тіркеу) туралы куәліктің көшiрмесi* немесе анықтама.</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азаматтық әуе кемесінің меншік иесі өзгерген кезде:</w:t>
      </w:r>
      <w:r>
        <w:br/>
      </w:r>
      <w:r>
        <w:rPr>
          <w:rFonts w:ascii="Times New Roman"/>
          <w:b w:val="false"/>
          <w:i w:val="false"/>
          <w:color w:val="000000"/>
          <w:sz w:val="28"/>
        </w:rPr>
        <w:t>
      азаматтық әуе кемесiн мемлекеттiк тiркеу үшін алым төленгенiн растайтын құжаттың көшiрмесi;</w:t>
      </w:r>
      <w:r>
        <w:br/>
      </w:r>
      <w:r>
        <w:rPr>
          <w:rFonts w:ascii="Times New Roman"/>
          <w:b w:val="false"/>
          <w:i w:val="false"/>
          <w:color w:val="000000"/>
          <w:sz w:val="28"/>
        </w:rPr>
        <w:t>
      сату-сатып алу шартының көшірмесі, сот шешiмiнің немесе меншiк құқығы ауысқанын растайтын өзге де құжат;</w:t>
      </w:r>
      <w:r>
        <w:br/>
      </w:r>
      <w:r>
        <w:rPr>
          <w:rFonts w:ascii="Times New Roman"/>
          <w:b w:val="false"/>
          <w:i w:val="false"/>
          <w:color w:val="000000"/>
          <w:sz w:val="28"/>
        </w:rPr>
        <w:t>
      жалдау, лизинг, мүлiктiк жалдау шартының көшірмесі, әуе кемесiн пайдалану құқығын растайтын өзге де құжат (болған жағдайда);</w:t>
      </w:r>
      <w:r>
        <w:br/>
      </w:r>
      <w:r>
        <w:rPr>
          <w:rFonts w:ascii="Times New Roman"/>
          <w:b w:val="false"/>
          <w:i w:val="false"/>
          <w:color w:val="000000"/>
          <w:sz w:val="28"/>
        </w:rPr>
        <w:t>
      азаматтық әуе кемесiн қабылдау-тапсыру актiсінің көшiрмесi;</w:t>
      </w:r>
      <w:r>
        <w:br/>
      </w:r>
      <w:r>
        <w:rPr>
          <w:rFonts w:ascii="Times New Roman"/>
          <w:b w:val="false"/>
          <w:i w:val="false"/>
          <w:color w:val="000000"/>
          <w:sz w:val="28"/>
        </w:rPr>
        <w:t>
      пайдаланушы сертификатының, авиациялық жұмыстарды орындауға құқық беретiн куәлiктiң немесе ұшуды орындауға құқық беретiн куәлiктiң көшiрмесi (болған жағдайда);</w:t>
      </w:r>
      <w:r>
        <w:br/>
      </w:r>
      <w:r>
        <w:rPr>
          <w:rFonts w:ascii="Times New Roman"/>
          <w:b w:val="false"/>
          <w:i w:val="false"/>
          <w:color w:val="000000"/>
          <w:sz w:val="28"/>
        </w:rPr>
        <w:t>
      жеке тұлғаның жеке куәлiгiнiң көшірмесі немесе меншік иесінің және/немесе пайдаланушының заңды тұлғасын мемлекеттiк тiркеу (қайта тіркеу) туралы куәліктің* көшiрмесi немесе анықтама.</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азаматтық әуе кемесін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әуе кемесін қайта жабдықтаудан кейін мақсаты өзгерген жағдайда:</w:t>
      </w:r>
      <w:r>
        <w:br/>
      </w:r>
      <w:r>
        <w:rPr>
          <w:rFonts w:ascii="Times New Roman"/>
          <w:b w:val="false"/>
          <w:i w:val="false"/>
          <w:color w:val="000000"/>
          <w:sz w:val="28"/>
        </w:rPr>
        <w:t>
      азаматтық әуе кемесін мемлекеттік тіркеу үшін алым төленгенін растайтын құжаттың көшірмесі;</w:t>
      </w:r>
      <w:r>
        <w:br/>
      </w:r>
      <w:r>
        <w:rPr>
          <w:rFonts w:ascii="Times New Roman"/>
          <w:b w:val="false"/>
          <w:i w:val="false"/>
          <w:color w:val="000000"/>
          <w:sz w:val="28"/>
        </w:rPr>
        <w:t>
      азаматтық әуе кемесін қайта жабдықтау туралы құжаттар;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әуе кемесінің техникалық жай-күйін тексеру актісі; </w:t>
      </w:r>
      <w:r>
        <w:br/>
      </w:r>
      <w:r>
        <w:rPr>
          <w:rFonts w:ascii="Times New Roman"/>
          <w:b w:val="false"/>
          <w:i w:val="false"/>
          <w:color w:val="000000"/>
          <w:sz w:val="28"/>
        </w:rPr>
        <w:t>
      меншік иесі және/немесе пайдаланушы жеке тұлғаның жеке куәлiгiнiң көшірмесі немесе заңды тұлғаны мемлекеттiк тiркеу (қайта тіркеу) туралы куәліктің* көшiрмесi немесе анықтама.</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азаматтық әуе кемесін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4) азаматтық әуе кемесінің пайдаланушысы өзгерген кезде:</w:t>
      </w:r>
      <w:r>
        <w:br/>
      </w:r>
      <w:r>
        <w:rPr>
          <w:rFonts w:ascii="Times New Roman"/>
          <w:b w:val="false"/>
          <w:i w:val="false"/>
          <w:color w:val="000000"/>
          <w:sz w:val="28"/>
        </w:rPr>
        <w:t>
      жалдау, лизинг, мүлiктiк жалдау шартының көшірмесі, әуе кемесiн пайдалану құқығын растайтын өзге де құжат;</w:t>
      </w:r>
      <w:r>
        <w:br/>
      </w:r>
      <w:r>
        <w:rPr>
          <w:rFonts w:ascii="Times New Roman"/>
          <w:b w:val="false"/>
          <w:i w:val="false"/>
          <w:color w:val="000000"/>
          <w:sz w:val="28"/>
        </w:rPr>
        <w:t>
      азаматтық әуе кемесiн қабылдау-тапсыру актiсінің көшiрмесi;</w:t>
      </w:r>
      <w:r>
        <w:br/>
      </w:r>
      <w:r>
        <w:rPr>
          <w:rFonts w:ascii="Times New Roman"/>
          <w:b w:val="false"/>
          <w:i w:val="false"/>
          <w:color w:val="000000"/>
          <w:sz w:val="28"/>
        </w:rPr>
        <w:t xml:space="preserve">
      пайдаланушы сертификатының, авиациялық жұмыстарды орындауға құқық беретiн куәлiктiң немесе ұшуды орындауға құқық беретiн куәлiктiң көшiрмесi; </w:t>
      </w:r>
      <w:r>
        <w:br/>
      </w:r>
      <w:r>
        <w:rPr>
          <w:rFonts w:ascii="Times New Roman"/>
          <w:b w:val="false"/>
          <w:i w:val="false"/>
          <w:color w:val="000000"/>
          <w:sz w:val="28"/>
        </w:rPr>
        <w:t>
      меншік иесі және/немесе пайдаланушы жеке тұлғаның жеке куәлiгiнiң көшірмесі немесе заңды тұлғаны мемлекеттiк тiркеу (қайта тіркеу) туралы куәліктің* көшiрмесi немесе анықтама.</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азаматтық әуе кемесін мемлекеттік тіркеу туралы куәлік.</w:t>
      </w:r>
      <w:r>
        <w:br/>
      </w:r>
      <w:r>
        <w:rPr>
          <w:rFonts w:ascii="Times New Roman"/>
          <w:b w:val="false"/>
          <w:i w:val="false"/>
          <w:color w:val="000000"/>
          <w:sz w:val="28"/>
        </w:rPr>
        <w:t>
      Жоғарыда көрсетілген құжаттардың барлық көшірмелері көрсетілетін қызметті берушінің қолымен және мөрімен (болған жағдайда) расталады.</w:t>
      </w:r>
      <w:r>
        <w:br/>
      </w:r>
      <w:r>
        <w:rPr>
          <w:rFonts w:ascii="Times New Roman"/>
          <w:b w:val="false"/>
          <w:i w:val="false"/>
          <w:color w:val="000000"/>
          <w:sz w:val="28"/>
        </w:rPr>
        <w:t>
      Азаматтық әуе кемелерін мемлекеттік тіркеу туралы куәліктің телнұсқасын алу үшін көрсетілетін қызметті алушы көрсетілетін қызметті берушіге мынадай құжаттарды қоса бере отырып, осы мемлекеттік көрсетілетін қызметтің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ұсынады:</w:t>
      </w:r>
      <w:r>
        <w:br/>
      </w:r>
      <w:r>
        <w:rPr>
          <w:rFonts w:ascii="Times New Roman"/>
          <w:b w:val="false"/>
          <w:i w:val="false"/>
          <w:color w:val="000000"/>
          <w:sz w:val="28"/>
        </w:rPr>
        <w:t>
      азаматтық әуе кемесін мемлекеттік тіркеу туралы куәліктің телнұсқасын беру үшін алым төленгенін растайтын құжаттың көшірмесі;</w:t>
      </w:r>
      <w:r>
        <w:br/>
      </w:r>
      <w:r>
        <w:rPr>
          <w:rFonts w:ascii="Times New Roman"/>
          <w:b w:val="false"/>
          <w:i w:val="false"/>
          <w:color w:val="000000"/>
          <w:sz w:val="28"/>
        </w:rPr>
        <w:t>
      азаматтық әуе кемесін мемлекеттік тіркеу туралы куәліктің жоғалу немесе ұрлану фактісін растайтын құжаттар;</w:t>
      </w:r>
      <w:r>
        <w:br/>
      </w:r>
      <w:r>
        <w:rPr>
          <w:rFonts w:ascii="Times New Roman"/>
          <w:b w:val="false"/>
          <w:i w:val="false"/>
          <w:color w:val="000000"/>
          <w:sz w:val="28"/>
        </w:rPr>
        <w:t>
      жарамсыз болып қалған мемлекеттік тіркеу туралы куәлік (азаматтық әуе кемесін мемлекеттік тіркеу туралы куәлік бүлінген жағдайда);</w:t>
      </w:r>
      <w:r>
        <w:br/>
      </w:r>
      <w:r>
        <w:rPr>
          <w:rFonts w:ascii="Times New Roman"/>
          <w:b w:val="false"/>
          <w:i w:val="false"/>
          <w:color w:val="000000"/>
          <w:sz w:val="28"/>
        </w:rPr>
        <w:t>
      көрсетілетін қызметті алушы жеке тұлғаның жеке куәлігінің көшірмесі немесе заңды тұлғаны мемлекеттік тіркеу (қайта тіркеу) туралы куәліктің* көшірмесі немесе анықтама.</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xml:space="preserve">
      порталға: </w:t>
      </w:r>
      <w:r>
        <w:br/>
      </w:r>
      <w:r>
        <w:rPr>
          <w:rFonts w:ascii="Times New Roman"/>
          <w:b w:val="false"/>
          <w:i w:val="false"/>
          <w:color w:val="000000"/>
          <w:sz w:val="28"/>
        </w:rPr>
        <w:t>
      көрсетілетін қызметті алушы азаматтық әуе кемелерін мемлекеттік тіркеу туралы куәліктерді алу үшін (алғашқы мемлекеттік тіркеу кезінде, меншік иесі өзгерген кезде, әуе кемесінің мақсаты өзгерген кезде, пайдаланушы өзгерген кезде) осы тармақта тізбеленген құжаттардың электрондық түрдегі құжаттарды қоса бере отырып,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көрсетілген,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көрсетілген, мемлекеттік қызметті көрсету үшін сұрау салудың қабылданғаны туралы мәртебе жіберіледі.</w:t>
      </w:r>
    </w:p>
    <w:bookmarkEnd w:id="5"/>
    <w:bookmarkStart w:name="z47" w:id="6"/>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6"/>
    <w:bookmarkStart w:name="z48" w:id="7"/>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 </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xml:space="preserve">
      заңды тұлғаның – атауы, пошталық мекенжайы, шығыс нөмірі және күні көрсетіледі. Өтінішке көрсетілетін қызметті алушы қол қоюға тиіс. </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7"/>
    <w:bookmarkStart w:name="z50" w:id="8"/>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8"/>
    <w:bookmarkStart w:name="z51" w:id="9"/>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9"/>
    <w:bookmarkStart w:name="z55" w:id="10"/>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 мемлекеттік тіркеу   </w:t>
      </w:r>
      <w:r>
        <w:br/>
      </w:r>
      <w:r>
        <w:rPr>
          <w:rFonts w:ascii="Times New Roman"/>
          <w:b w:val="false"/>
          <w:i w:val="false"/>
          <w:color w:val="000000"/>
          <w:sz w:val="28"/>
        </w:rPr>
        <w:t xml:space="preserve">
туралы куәлік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0"/>
    <w:bookmarkStart w:name="z56"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Қазақстан Республикасы Көлiк және</w:t>
      </w:r>
      <w:r>
        <w:br/>
      </w:r>
      <w:r>
        <w:rPr>
          <w:rFonts w:ascii="Times New Roman"/>
          <w:b w:val="false"/>
          <w:i w:val="false"/>
          <w:color w:val="000000"/>
          <w:sz w:val="28"/>
        </w:rPr>
        <w:t xml:space="preserve">
коммуникация министрлiгi </w:t>
      </w:r>
      <w:r>
        <w:br/>
      </w:r>
      <w:r>
        <w:rPr>
          <w:rFonts w:ascii="Times New Roman"/>
          <w:b w:val="false"/>
          <w:i w:val="false"/>
          <w:color w:val="000000"/>
          <w:sz w:val="28"/>
        </w:rPr>
        <w:t>
Азаматтық авиация комитетiнiң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(Т.А.Ә.)</w:t>
      </w:r>
    </w:p>
    <w:bookmarkStart w:name="z57"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      Меншiк иесi: __________________________________________________</w:t>
      </w:r>
      <w:r>
        <w:br/>
      </w:r>
      <w:r>
        <w:rPr>
          <w:rFonts w:ascii="Times New Roman"/>
          <w:b w:val="false"/>
          <w:i w:val="false"/>
          <w:color w:val="000000"/>
          <w:sz w:val="28"/>
        </w:rPr>
        <w:t>
      Пайдаланушы: __________________________________________________</w:t>
      </w:r>
      <w:r>
        <w:br/>
      </w:r>
      <w:r>
        <w:rPr>
          <w:rFonts w:ascii="Times New Roman"/>
          <w:b w:val="false"/>
          <w:i w:val="false"/>
          <w:color w:val="000000"/>
          <w:sz w:val="28"/>
        </w:rPr>
        <w:t>
тиесiлi ________________________________________________ әуе кемесiн</w:t>
      </w:r>
      <w:r>
        <w:br/>
      </w:r>
      <w:r>
        <w:rPr>
          <w:rFonts w:ascii="Times New Roman"/>
          <w:b w:val="false"/>
          <w:i w:val="false"/>
          <w:color w:val="000000"/>
          <w:sz w:val="28"/>
        </w:rPr>
        <w:t>
                  (әуе кемесiнiң типі)</w:t>
      </w:r>
      <w:r>
        <w:br/>
      </w:r>
      <w:r>
        <w:rPr>
          <w:rFonts w:ascii="Times New Roman"/>
          <w:b w:val="false"/>
          <w:i w:val="false"/>
          <w:color w:val="000000"/>
          <w:sz w:val="28"/>
        </w:rPr>
        <w:t>
Қазақстан Республикасының азаматтық әуе кемелерi тiзiлiмiне енгiзудi</w:t>
      </w:r>
      <w:r>
        <w:br/>
      </w:r>
      <w:r>
        <w:rPr>
          <w:rFonts w:ascii="Times New Roman"/>
          <w:b w:val="false"/>
          <w:i w:val="false"/>
          <w:color w:val="000000"/>
          <w:sz w:val="28"/>
        </w:rPr>
        <w:t>
(өзгерiстер енгiзуі) және оған Азаматтық әуе кемесiн мемлекеттiк</w:t>
      </w:r>
      <w:r>
        <w:br/>
      </w:r>
      <w:r>
        <w:rPr>
          <w:rFonts w:ascii="Times New Roman"/>
          <w:b w:val="false"/>
          <w:i w:val="false"/>
          <w:color w:val="000000"/>
          <w:sz w:val="28"/>
        </w:rPr>
        <w:t>
тiркеу туралы куәлiк берудi (ауыстыруды) сұраймын.</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Азаматтық әуе кемесi бұрын тiркелген мемлекет: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Айырым белгiсi: ____________________________________________</w:t>
      </w:r>
      <w:r>
        <w:br/>
      </w:r>
      <w:r>
        <w:rPr>
          <w:rFonts w:ascii="Times New Roman"/>
          <w:b w:val="false"/>
          <w:i w:val="false"/>
          <w:color w:val="000000"/>
          <w:sz w:val="28"/>
        </w:rPr>
        <w:t>
      3. Сериялық (зауыттық) нөмiрi: ________________________________</w:t>
      </w:r>
      <w:r>
        <w:br/>
      </w:r>
      <w:r>
        <w:rPr>
          <w:rFonts w:ascii="Times New Roman"/>
          <w:b w:val="false"/>
          <w:i w:val="false"/>
          <w:color w:val="000000"/>
          <w:sz w:val="28"/>
        </w:rPr>
        <w:t>
      4. Зауыттан шығарылған күнi: (күнi, айы, жылы) ________________</w:t>
      </w:r>
      <w:r>
        <w:br/>
      </w:r>
      <w:r>
        <w:rPr>
          <w:rFonts w:ascii="Times New Roman"/>
          <w:b w:val="false"/>
          <w:i w:val="false"/>
          <w:color w:val="000000"/>
          <w:sz w:val="28"/>
        </w:rPr>
        <w:t>
      5. Жасап шығарушы (зауыт, мемлекет): __________________________</w:t>
      </w:r>
      <w:r>
        <w:br/>
      </w:r>
      <w:r>
        <w:rPr>
          <w:rFonts w:ascii="Times New Roman"/>
          <w:b w:val="false"/>
          <w:i w:val="false"/>
          <w:color w:val="000000"/>
          <w:sz w:val="28"/>
        </w:rPr>
        <w:t>
      6. Азаматтық әуе кемесiнiң мақсаты: ___________________________</w:t>
      </w:r>
      <w:r>
        <w:br/>
      </w:r>
      <w:r>
        <w:rPr>
          <w:rFonts w:ascii="Times New Roman"/>
          <w:b w:val="false"/>
          <w:i w:val="false"/>
          <w:color w:val="000000"/>
          <w:sz w:val="28"/>
        </w:rPr>
        <w:t>
      7. Азаматтық әуе кемесiнiң класы: _____________________________</w:t>
      </w:r>
      <w:r>
        <w:br/>
      </w:r>
      <w:r>
        <w:rPr>
          <w:rFonts w:ascii="Times New Roman"/>
          <w:b w:val="false"/>
          <w:i w:val="false"/>
          <w:color w:val="000000"/>
          <w:sz w:val="28"/>
        </w:rPr>
        <w:t>
      8. Қозғалтқыштың қуаты (кВт): _________________________________</w:t>
      </w:r>
      <w:r>
        <w:br/>
      </w:r>
      <w:r>
        <w:rPr>
          <w:rFonts w:ascii="Times New Roman"/>
          <w:b w:val="false"/>
          <w:i w:val="false"/>
          <w:color w:val="000000"/>
          <w:sz w:val="28"/>
        </w:rPr>
        <w:t>
      9. Соңғы жөндеуден өткен күнi және орны: ______________________</w:t>
      </w:r>
      <w:r>
        <w:br/>
      </w:r>
      <w:r>
        <w:rPr>
          <w:rFonts w:ascii="Times New Roman"/>
          <w:b w:val="false"/>
          <w:i w:val="false"/>
          <w:color w:val="000000"/>
          <w:sz w:val="28"/>
        </w:rPr>
        <w:t>
      10. Кiм және қашан техникалық қарап-тексеруді немесе ұшу</w:t>
      </w:r>
      <w:r>
        <w:br/>
      </w:r>
      <w:r>
        <w:rPr>
          <w:rFonts w:ascii="Times New Roman"/>
          <w:b w:val="false"/>
          <w:i w:val="false"/>
          <w:color w:val="000000"/>
          <w:sz w:val="28"/>
        </w:rPr>
        <w:t>
сынағын жүргiздi: ___________________________________________________</w:t>
      </w:r>
      <w:r>
        <w:br/>
      </w:r>
      <w:r>
        <w:rPr>
          <w:rFonts w:ascii="Times New Roman"/>
          <w:b w:val="false"/>
          <w:i w:val="false"/>
          <w:color w:val="000000"/>
          <w:sz w:val="28"/>
        </w:rPr>
        <w:t>
      11. Азаматтық әуе кемесiнiң жөндеуге дейiнгi ресурсының</w:t>
      </w:r>
      <w:r>
        <w:br/>
      </w:r>
      <w:r>
        <w:rPr>
          <w:rFonts w:ascii="Times New Roman"/>
          <w:b w:val="false"/>
          <w:i w:val="false"/>
          <w:color w:val="000000"/>
          <w:sz w:val="28"/>
        </w:rPr>
        <w:t>
қалдығы: (сағат, қону, жыл) _________________________________________</w:t>
      </w:r>
      <w:r>
        <w:br/>
      </w:r>
      <w:r>
        <w:rPr>
          <w:rFonts w:ascii="Times New Roman"/>
          <w:b w:val="false"/>
          <w:i w:val="false"/>
          <w:color w:val="000000"/>
          <w:sz w:val="28"/>
        </w:rPr>
        <w:t>
      12. Орналасқан жері: __________________________________________</w:t>
      </w:r>
      <w:r>
        <w:br/>
      </w:r>
      <w:r>
        <w:rPr>
          <w:rFonts w:ascii="Times New Roman"/>
          <w:b w:val="false"/>
          <w:i w:val="false"/>
          <w:color w:val="000000"/>
          <w:sz w:val="28"/>
        </w:rPr>
        <w:t>
      13. Әуе кемесiне құқық түрi (қажеттісінің астын сызыңыз):</w:t>
      </w:r>
      <w:r>
        <w:br/>
      </w:r>
      <w:r>
        <w:rPr>
          <w:rFonts w:ascii="Times New Roman"/>
          <w:b w:val="false"/>
          <w:i w:val="false"/>
          <w:color w:val="000000"/>
          <w:sz w:val="28"/>
        </w:rPr>
        <w:t>
      1) меншiк құқығы;</w:t>
      </w:r>
      <w:r>
        <w:br/>
      </w:r>
      <w:r>
        <w:rPr>
          <w:rFonts w:ascii="Times New Roman"/>
          <w:b w:val="false"/>
          <w:i w:val="false"/>
          <w:color w:val="000000"/>
          <w:sz w:val="28"/>
        </w:rPr>
        <w:t>
      2) пайдалану құқығы;</w:t>
      </w:r>
      <w:r>
        <w:br/>
      </w:r>
      <w:r>
        <w:rPr>
          <w:rFonts w:ascii="Times New Roman"/>
          <w:b w:val="false"/>
          <w:i w:val="false"/>
          <w:color w:val="000000"/>
          <w:sz w:val="28"/>
        </w:rPr>
        <w:t>
      3) жедел басқару құқығы;</w:t>
      </w:r>
      <w:r>
        <w:br/>
      </w:r>
      <w:r>
        <w:rPr>
          <w:rFonts w:ascii="Times New Roman"/>
          <w:b w:val="false"/>
          <w:i w:val="false"/>
          <w:color w:val="000000"/>
          <w:sz w:val="28"/>
        </w:rPr>
        <w:t>
      4) шаруашылық басқару құқығы.</w:t>
      </w:r>
      <w:r>
        <w:br/>
      </w:r>
      <w:r>
        <w:rPr>
          <w:rFonts w:ascii="Times New Roman"/>
          <w:b w:val="false"/>
          <w:i w:val="false"/>
          <w:color w:val="000000"/>
          <w:sz w:val="28"/>
        </w:rPr>
        <w:t>
      14. Шарт нөмiрi және сатып алу күнi:</w:t>
      </w:r>
      <w:r>
        <w:br/>
      </w:r>
      <w:r>
        <w:rPr>
          <w:rFonts w:ascii="Times New Roman"/>
          <w:b w:val="false"/>
          <w:i w:val="false"/>
          <w:color w:val="000000"/>
          <w:sz w:val="28"/>
        </w:rPr>
        <w:t>
      Меншiк иесi: № ___________ 20 _________ ж. «__________» _______</w:t>
      </w:r>
      <w:r>
        <w:br/>
      </w:r>
      <w:r>
        <w:rPr>
          <w:rFonts w:ascii="Times New Roman"/>
          <w:b w:val="false"/>
          <w:i w:val="false"/>
          <w:color w:val="000000"/>
          <w:sz w:val="28"/>
        </w:rPr>
        <w:t>
      Пайдаланушы: № __________ 20 _________ ж. «__________» ________</w:t>
      </w:r>
      <w:r>
        <w:br/>
      </w:r>
      <w:r>
        <w:rPr>
          <w:rFonts w:ascii="Times New Roman"/>
          <w:b w:val="false"/>
          <w:i w:val="false"/>
          <w:color w:val="000000"/>
          <w:sz w:val="28"/>
        </w:rPr>
        <w:t>
      15. Меншiк иесiнiң түрi (қажеттісінің астын сызыңыз):</w:t>
      </w:r>
      <w:r>
        <w:br/>
      </w:r>
      <w:r>
        <w:rPr>
          <w:rFonts w:ascii="Times New Roman"/>
          <w:b w:val="false"/>
          <w:i w:val="false"/>
          <w:color w:val="000000"/>
          <w:sz w:val="28"/>
        </w:rPr>
        <w:t>
      1) заңды тұлға;</w:t>
      </w:r>
      <w:r>
        <w:br/>
      </w:r>
      <w:r>
        <w:rPr>
          <w:rFonts w:ascii="Times New Roman"/>
          <w:b w:val="false"/>
          <w:i w:val="false"/>
          <w:color w:val="000000"/>
          <w:sz w:val="28"/>
        </w:rPr>
        <w:t>
      2) жеке тұлға;</w:t>
      </w:r>
      <w:r>
        <w:br/>
      </w:r>
      <w:r>
        <w:rPr>
          <w:rFonts w:ascii="Times New Roman"/>
          <w:b w:val="false"/>
          <w:i w:val="false"/>
          <w:color w:val="000000"/>
          <w:sz w:val="28"/>
        </w:rPr>
        <w:t>
      16. Құжаттың санаты: (Заңды тұлғаның мемлекеттiк тiркеу туралы</w:t>
      </w:r>
      <w:r>
        <w:br/>
      </w:r>
      <w:r>
        <w:rPr>
          <w:rFonts w:ascii="Times New Roman"/>
          <w:b w:val="false"/>
          <w:i w:val="false"/>
          <w:color w:val="000000"/>
          <w:sz w:val="28"/>
        </w:rPr>
        <w:t>
куәлiгi, жеке куәлiк, паспорт)</w:t>
      </w:r>
      <w:r>
        <w:br/>
      </w:r>
      <w:r>
        <w:rPr>
          <w:rFonts w:ascii="Times New Roman"/>
          <w:b w:val="false"/>
          <w:i w:val="false"/>
          <w:color w:val="000000"/>
          <w:sz w:val="28"/>
        </w:rPr>
        <w:t>
      17. Құжаттың сериясы және берiлген күнi: № __ 20 __ ж «___» ___</w:t>
      </w:r>
      <w:r>
        <w:br/>
      </w:r>
      <w:r>
        <w:rPr>
          <w:rFonts w:ascii="Times New Roman"/>
          <w:b w:val="false"/>
          <w:i w:val="false"/>
          <w:color w:val="000000"/>
          <w:sz w:val="28"/>
        </w:rPr>
        <w:t>
      18. Заңды тұлғаның атауы: _____________________________________</w:t>
      </w:r>
      <w:r>
        <w:br/>
      </w:r>
      <w:r>
        <w:rPr>
          <w:rFonts w:ascii="Times New Roman"/>
          <w:b w:val="false"/>
          <w:i w:val="false"/>
          <w:color w:val="000000"/>
          <w:sz w:val="28"/>
        </w:rPr>
        <w:t>
      19. Т.А.Ә., туған күнi: _____________________ 20_ ж. «__» _____</w:t>
      </w:r>
      <w:r>
        <w:br/>
      </w:r>
      <w:r>
        <w:rPr>
          <w:rFonts w:ascii="Times New Roman"/>
          <w:b w:val="false"/>
          <w:i w:val="false"/>
          <w:color w:val="000000"/>
          <w:sz w:val="28"/>
        </w:rPr>
        <w:t>
                              (жеке тұлғалар үшiн)</w:t>
      </w:r>
      <w:r>
        <w:br/>
      </w:r>
      <w:r>
        <w:rPr>
          <w:rFonts w:ascii="Times New Roman"/>
          <w:b w:val="false"/>
          <w:i w:val="false"/>
          <w:color w:val="000000"/>
          <w:sz w:val="28"/>
        </w:rPr>
        <w:t>
      20. БИН/ЖCН (болған жағдайда): ________________________________</w:t>
      </w:r>
      <w:r>
        <w:br/>
      </w:r>
      <w:r>
        <w:rPr>
          <w:rFonts w:ascii="Times New Roman"/>
          <w:b w:val="false"/>
          <w:i w:val="false"/>
          <w:color w:val="000000"/>
          <w:sz w:val="28"/>
        </w:rPr>
        <w:t>
      21. Келген орны: (облыс, аудан, елдi мекен, көшесi, үй нөмiрi, пәтер) ______________________________________________________________</w:t>
      </w:r>
      <w:r>
        <w:br/>
      </w:r>
      <w:r>
        <w:rPr>
          <w:rFonts w:ascii="Times New Roman"/>
          <w:b w:val="false"/>
          <w:i w:val="false"/>
          <w:color w:val="000000"/>
          <w:sz w:val="28"/>
        </w:rPr>
        <w:t>
      22. Телефон, факс нөмiрi және e-mail мекенжайы: _______________</w:t>
      </w:r>
      <w:r>
        <w:br/>
      </w:r>
      <w:r>
        <w:rPr>
          <w:rFonts w:ascii="Times New Roman"/>
          <w:b w:val="false"/>
          <w:i w:val="false"/>
          <w:color w:val="000000"/>
          <w:sz w:val="28"/>
        </w:rPr>
        <w:t>
      23. Алым сомасы, нөмiрi және күнi: № ___ 20 __ ж. «___» ___ тг.</w:t>
      </w:r>
    </w:p>
    <w:p>
      <w:pPr>
        <w:spacing w:after="0"/>
        <w:ind w:left="0"/>
        <w:jc w:val="both"/>
      </w:pPr>
      <w:r>
        <w:rPr>
          <w:rFonts w:ascii="Times New Roman"/>
          <w:b w:val="false"/>
          <w:i w:val="false"/>
          <w:color w:val="000000"/>
          <w:sz w:val="28"/>
        </w:rPr>
        <w:t>      Азаматтық әуе кемесiнiң меншiк иесi:</w:t>
      </w:r>
      <w:r>
        <w:br/>
      </w:r>
      <w:r>
        <w:rPr>
          <w:rFonts w:ascii="Times New Roman"/>
          <w:b w:val="false"/>
          <w:i w:val="false"/>
          <w:color w:val="000000"/>
          <w:sz w:val="28"/>
        </w:rPr>
        <w:t>
      _____________________________ _________________________________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М.О. 20 __ ж. «___» ___________</w:t>
      </w:r>
    </w:p>
    <w:p>
      <w:pPr>
        <w:spacing w:after="0"/>
        <w:ind w:left="0"/>
        <w:jc w:val="both"/>
      </w:pPr>
      <w:r>
        <w:rPr>
          <w:rFonts w:ascii="Times New Roman"/>
          <w:b w:val="false"/>
          <w:i w:val="false"/>
          <w:color w:val="000000"/>
          <w:sz w:val="28"/>
        </w:rPr>
        <w:t>___________________________________ _________________________________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20 __ ж. «___» ___________</w:t>
      </w:r>
    </w:p>
    <w:bookmarkStart w:name="z58" w:id="13"/>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 мемлекеттік тіркеу   </w:t>
      </w:r>
      <w:r>
        <w:br/>
      </w:r>
      <w:r>
        <w:rPr>
          <w:rFonts w:ascii="Times New Roman"/>
          <w:b w:val="false"/>
          <w:i w:val="false"/>
          <w:color w:val="000000"/>
          <w:sz w:val="28"/>
        </w:rPr>
        <w:t xml:space="preserve">
туралы куәлік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3"/>
    <w:bookmarkStart w:name="z59"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Ұйымның бiрiншi басшысы</w:t>
      </w:r>
      <w:r>
        <w:br/>
      </w:r>
      <w:r>
        <w:rPr>
          <w:rFonts w:ascii="Times New Roman"/>
          <w:b w:val="false"/>
          <w:i w:val="false"/>
          <w:color w:val="000000"/>
          <w:sz w:val="28"/>
        </w:rPr>
        <w:t>
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 __ ж. «__» _________</w:t>
      </w:r>
    </w:p>
    <w:p>
      <w:pPr>
        <w:spacing w:after="0"/>
        <w:ind w:left="0"/>
        <w:jc w:val="left"/>
      </w:pPr>
      <w:r>
        <w:rPr>
          <w:rFonts w:ascii="Times New Roman"/>
          <w:b/>
          <w:i w:val="false"/>
          <w:color w:val="000000"/>
        </w:rPr>
        <w:t xml:space="preserve"> Әуе кемесiнiң техникалық жай-күйiн тексеру</w:t>
      </w:r>
      <w:r>
        <w:br/>
      </w:r>
      <w:r>
        <w:rPr>
          <w:rFonts w:ascii="Times New Roman"/>
          <w:b/>
          <w:i w:val="false"/>
          <w:color w:val="000000"/>
        </w:rPr>
        <w:t>
актісі</w:t>
      </w:r>
    </w:p>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Төраға 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мүшелерi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20 ___ ж. __________ ______________ техникалық тексеру жүргiздi.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әуе кемесiнiң типі және тағайындалуы)</w:t>
      </w:r>
      <w:r>
        <w:br/>
      </w:r>
      <w:r>
        <w:rPr>
          <w:rFonts w:ascii="Times New Roman"/>
          <w:b w:val="false"/>
          <w:i w:val="false"/>
          <w:color w:val="000000"/>
          <w:sz w:val="28"/>
        </w:rPr>
        <w:t>
мемлекеттiк және тiркеу айырымдық белгiлерi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сериялық (зауыттық) нөмiрi:</w:t>
      </w:r>
    </w:p>
    <w:p>
      <w:pPr>
        <w:spacing w:after="0"/>
        <w:ind w:left="0"/>
        <w:jc w:val="both"/>
      </w:pPr>
      <w:r>
        <w:rPr>
          <w:rFonts w:ascii="Times New Roman"/>
          <w:b w:val="false"/>
          <w:i w:val="false"/>
          <w:color w:val="000000"/>
          <w:sz w:val="28"/>
        </w:rPr>
        <w:t>       1. Әуе кемесi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75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Зауыттан шығарылған күнi</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ресурс</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__________ жыл</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басталғаннан бергі ұшуы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__________ жыл</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Жүргiзілген жөндеу саны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 күнi және орны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жүргiзiлгеннен кейiнгi ұшуы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__________ жыл</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жүргiзгенге дейiнгi ресурс қалдығы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__________ жыл</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аралық ресурс</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__________ жыл</w:t>
            </w:r>
          </w:p>
        </w:tc>
      </w:tr>
    </w:tbl>
    <w:p>
      <w:pPr>
        <w:spacing w:after="0"/>
        <w:ind w:left="0"/>
        <w:jc w:val="both"/>
      </w:pPr>
      <w:r>
        <w:rPr>
          <w:rFonts w:ascii="Times New Roman"/>
          <w:b w:val="false"/>
          <w:i w:val="false"/>
          <w:color w:val="000000"/>
          <w:sz w:val="28"/>
        </w:rPr>
        <w:t>      2. Әуе кемесiнiң ресурсын ұзарту негiзi _______________________</w:t>
      </w:r>
      <w:r>
        <w:br/>
      </w:r>
      <w:r>
        <w:rPr>
          <w:rFonts w:ascii="Times New Roman"/>
          <w:b w:val="false"/>
          <w:i w:val="false"/>
          <w:color w:val="000000"/>
          <w:sz w:val="28"/>
        </w:rPr>
        <w:t>
      3. Қозғалтқыштың ресурсын ұзарту негiзi _______________________</w:t>
      </w:r>
    </w:p>
    <w:p>
      <w:pPr>
        <w:spacing w:after="0"/>
        <w:ind w:left="0"/>
        <w:jc w:val="both"/>
      </w:pPr>
      <w:r>
        <w:rPr>
          <w:rFonts w:ascii="Times New Roman"/>
          <w:b w:val="false"/>
          <w:i w:val="false"/>
          <w:color w:val="000000"/>
          <w:sz w:val="28"/>
        </w:rPr>
        <w:t>М.О. ________________________________________________________________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4. Қозғалтқыш және әуе бұрандалары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7"/>
        <w:gridCol w:w="7543"/>
      </w:tblGrid>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бұрандасы</w:t>
            </w:r>
            <w:r>
              <w:br/>
            </w:r>
            <w:r>
              <w:rPr>
                <w:rFonts w:ascii="Times New Roman"/>
                <w:b w:val="false"/>
                <w:i w:val="false"/>
                <w:color w:val="000000"/>
                <w:sz w:val="20"/>
              </w:rPr>
              <w:t>
Типі</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2-шi 3-шi 4-шi қосалқы күштiк қондырғы/ бас редуктор</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нөмiрi</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басталғаннан бергі ұшуы (сағат)</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 жүргiзiлген күнi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жүргiзiлгеннен кейiнгi ұшуы (сағат)</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жүргiзiлгеннен кейiнгi ұшуы (сағат)</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жүргізілгенге дейінгі ресурс қалдығы (сағат)</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жөндеу саны</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Әуе кемесi _____________________________ көлемде тексерiлдi,</w:t>
      </w:r>
      <w:r>
        <w:br/>
      </w:r>
      <w:r>
        <w:rPr>
          <w:rFonts w:ascii="Times New Roman"/>
          <w:b w:val="false"/>
          <w:i w:val="false"/>
          <w:color w:val="000000"/>
          <w:sz w:val="28"/>
        </w:rPr>
        <w:t>
      (кезеңдiк техникалық қызмет көрсету немесе жөндеу нысаны)</w:t>
      </w:r>
      <w:r>
        <w:br/>
      </w:r>
      <w:r>
        <w:rPr>
          <w:rFonts w:ascii="Times New Roman"/>
          <w:b w:val="false"/>
          <w:i w:val="false"/>
          <w:color w:val="000000"/>
          <w:sz w:val="28"/>
        </w:rPr>
        <w:t>
бұл туралы формулярға жазба жасалынды _______________________________</w:t>
      </w:r>
      <w:r>
        <w:br/>
      </w:r>
      <w:r>
        <w:rPr>
          <w:rFonts w:ascii="Times New Roman"/>
          <w:b w:val="false"/>
          <w:i w:val="false"/>
          <w:color w:val="000000"/>
          <w:sz w:val="28"/>
        </w:rPr>
        <w:t>
                                               (күнi)</w:t>
      </w:r>
      <w:r>
        <w:br/>
      </w:r>
      <w:r>
        <w:rPr>
          <w:rFonts w:ascii="Times New Roman"/>
          <w:b w:val="false"/>
          <w:i w:val="false"/>
          <w:color w:val="000000"/>
          <w:sz w:val="28"/>
        </w:rPr>
        <w:t>
      6. Әуе кемесiнiң жабдықталуы __________________________________</w:t>
      </w:r>
      <w:r>
        <w:br/>
      </w:r>
      <w:r>
        <w:rPr>
          <w:rFonts w:ascii="Times New Roman"/>
          <w:b w:val="false"/>
          <w:i w:val="false"/>
          <w:color w:val="000000"/>
          <w:sz w:val="28"/>
        </w:rPr>
        <w:t>
      7. Әуедегi қақтығысты ескертетiн борттық жүйенiң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Осы әуе кемесiнің типі осы актiнi жасау күнiне дейiнгi</w:t>
      </w:r>
      <w:r>
        <w:br/>
      </w:r>
      <w:r>
        <w:rPr>
          <w:rFonts w:ascii="Times New Roman"/>
          <w:b w:val="false"/>
          <w:i w:val="false"/>
          <w:color w:val="000000"/>
          <w:sz w:val="28"/>
        </w:rPr>
        <w:t>
орындалуға мiндеттi барлық пысықтаулар орындалды;</w:t>
      </w:r>
      <w:r>
        <w:br/>
      </w:r>
      <w:r>
        <w:rPr>
          <w:rFonts w:ascii="Times New Roman"/>
          <w:b w:val="false"/>
          <w:i w:val="false"/>
          <w:color w:val="000000"/>
          <w:sz w:val="28"/>
        </w:rPr>
        <w:t>
      бекiтiлген құжаттамада көзделмеген тип конструкциясында</w:t>
      </w:r>
      <w:r>
        <w:br/>
      </w:r>
      <w:r>
        <w:rPr>
          <w:rFonts w:ascii="Times New Roman"/>
          <w:b w:val="false"/>
          <w:i w:val="false"/>
          <w:color w:val="000000"/>
          <w:sz w:val="28"/>
        </w:rPr>
        <w:t>
өзгерiстер жоқ.</w:t>
      </w:r>
    </w:p>
    <w:p>
      <w:pPr>
        <w:spacing w:after="0"/>
        <w:ind w:left="0"/>
        <w:jc w:val="both"/>
      </w:pP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9. Ұшуға пайдалану жөніндегі нұсқаулықтағы өзгерістерді</w:t>
      </w:r>
      <w:r>
        <w:br/>
      </w:r>
      <w:r>
        <w:rPr>
          <w:rFonts w:ascii="Times New Roman"/>
          <w:b w:val="false"/>
          <w:i w:val="false"/>
          <w:color w:val="000000"/>
          <w:sz w:val="28"/>
        </w:rPr>
        <w:t>
бекiткен ұйым, бекiтілген күнi ______________________________________</w:t>
      </w:r>
      <w:r>
        <w:br/>
      </w:r>
      <w:r>
        <w:rPr>
          <w:rFonts w:ascii="Times New Roman"/>
          <w:b w:val="false"/>
          <w:i w:val="false"/>
          <w:color w:val="000000"/>
          <w:sz w:val="28"/>
        </w:rPr>
        <w:t>
      10. Комиссияның азаматтық әуе кемесiнiң техникалық жай-күйi,</w:t>
      </w:r>
      <w:r>
        <w:br/>
      </w:r>
      <w:r>
        <w:rPr>
          <w:rFonts w:ascii="Times New Roman"/>
          <w:b w:val="false"/>
          <w:i w:val="false"/>
          <w:color w:val="000000"/>
          <w:sz w:val="28"/>
        </w:rPr>
        <w:t>
ұшуға жарамдылық және ұшуға жарамдылығы сертификатын (қолдану</w:t>
      </w:r>
      <w:r>
        <w:br/>
      </w:r>
      <w:r>
        <w:rPr>
          <w:rFonts w:ascii="Times New Roman"/>
          <w:b w:val="false"/>
          <w:i w:val="false"/>
          <w:color w:val="000000"/>
          <w:sz w:val="28"/>
        </w:rPr>
        <w:t>
мерзiмiн ұзарту) беру мүмкiндiгi туралы қорытындысы _________________</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11. Пайдаланушының инженерлiк-авиациялық қызмет бастығының</w:t>
      </w:r>
      <w:r>
        <w:br/>
      </w:r>
      <w:r>
        <w:rPr>
          <w:rFonts w:ascii="Times New Roman"/>
          <w:b w:val="false"/>
          <w:i w:val="false"/>
          <w:color w:val="000000"/>
          <w:sz w:val="28"/>
        </w:rPr>
        <w:t>
азаматтық әуе кемесiнiң ұшуға жарамдылығы (оның iшiнде қажеттi</w:t>
      </w:r>
      <w:r>
        <w:br/>
      </w:r>
      <w:r>
        <w:rPr>
          <w:rFonts w:ascii="Times New Roman"/>
          <w:b w:val="false"/>
          <w:i w:val="false"/>
          <w:color w:val="000000"/>
          <w:sz w:val="28"/>
        </w:rPr>
        <w:t>
жабдығы болған жағдайда халықаралық трассалар бойынша ұшу) туралы</w:t>
      </w:r>
      <w:r>
        <w:br/>
      </w:r>
      <w:r>
        <w:rPr>
          <w:rFonts w:ascii="Times New Roman"/>
          <w:b w:val="false"/>
          <w:i w:val="false"/>
          <w:color w:val="000000"/>
          <w:sz w:val="28"/>
        </w:rPr>
        <w:t>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Төраға:________________________________________________________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12. Актінің әрбiр беті комиссия төрағасының қолымен және</w:t>
      </w:r>
      <w:r>
        <w:br/>
      </w:r>
      <w:r>
        <w:rPr>
          <w:rFonts w:ascii="Times New Roman"/>
          <w:b w:val="false"/>
          <w:i w:val="false"/>
          <w:color w:val="000000"/>
          <w:sz w:val="28"/>
        </w:rPr>
        <w:t>
пайдаланушының мөрiмен расталуы тиiс.</w:t>
      </w:r>
      <w:r>
        <w:br/>
      </w:r>
      <w:r>
        <w:rPr>
          <w:rFonts w:ascii="Times New Roman"/>
          <w:b w:val="false"/>
          <w:i w:val="false"/>
          <w:color w:val="000000"/>
          <w:sz w:val="28"/>
        </w:rPr>
        <w:t>
      13. Актiнiң қолданылу мерзiмi бекiтiлген күннен бастап бiр ай.</w:t>
      </w:r>
      <w:r>
        <w:br/>
      </w:r>
      <w:r>
        <w:rPr>
          <w:rFonts w:ascii="Times New Roman"/>
          <w:b w:val="false"/>
          <w:i w:val="false"/>
          <w:color w:val="000000"/>
          <w:sz w:val="28"/>
        </w:rPr>
        <w:t>
      Ескертпе: - 11-тармақта Инженерлiк-авиациялық қызмет басшысы</w:t>
      </w:r>
      <w:r>
        <w:br/>
      </w:r>
      <w:r>
        <w:rPr>
          <w:rFonts w:ascii="Times New Roman"/>
          <w:b w:val="false"/>
          <w:i w:val="false"/>
          <w:color w:val="000000"/>
          <w:sz w:val="28"/>
        </w:rPr>
        <w:t>
мынадай қорытынды жасайды:</w:t>
      </w:r>
      <w:r>
        <w:br/>
      </w:r>
      <w:r>
        <w:rPr>
          <w:rFonts w:ascii="Times New Roman"/>
          <w:b w:val="false"/>
          <w:i w:val="false"/>
          <w:color w:val="000000"/>
          <w:sz w:val="28"/>
        </w:rPr>
        <w:t>
      «Ұшақ (тiкұшақ) техникалық ақауы жоқ және пайдалануға жарамды»</w:t>
      </w:r>
      <w:r>
        <w:br/>
      </w:r>
      <w:r>
        <w:rPr>
          <w:rFonts w:ascii="Times New Roman"/>
          <w:b w:val="false"/>
          <w:i w:val="false"/>
          <w:color w:val="000000"/>
          <w:sz w:val="28"/>
        </w:rPr>
        <w:t>
немесе «Ұшақ (тiкұшақ) техникалық бұзылған және пайдалануға жарамсыз».</w:t>
      </w:r>
    </w:p>
    <w:bookmarkStart w:name="z70" w:id="15"/>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 мемлекеттік тіркеу   </w:t>
      </w:r>
      <w:r>
        <w:br/>
      </w:r>
      <w:r>
        <w:rPr>
          <w:rFonts w:ascii="Times New Roman"/>
          <w:b w:val="false"/>
          <w:i w:val="false"/>
          <w:color w:val="000000"/>
          <w:sz w:val="28"/>
        </w:rPr>
        <w:t xml:space="preserve">
туралы куәлік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15"/>
    <w:bookmarkStart w:name="z71" w:id="16"/>
    <w:p>
      <w:pPr>
        <w:spacing w:after="0"/>
        <w:ind w:left="0"/>
        <w:jc w:val="both"/>
      </w:pPr>
      <w:r>
        <w:rPr>
          <w:rFonts w:ascii="Times New Roman"/>
          <w:b w:val="false"/>
          <w:i w:val="false"/>
          <w:color w:val="000000"/>
          <w:sz w:val="28"/>
        </w:rPr>
        <w:t>
Нысан</w:t>
      </w:r>
    </w:p>
    <w:bookmarkEnd w:id="16"/>
    <w:bookmarkStart w:name="z72" w:id="17"/>
    <w:p>
      <w:pPr>
        <w:spacing w:after="0"/>
        <w:ind w:left="0"/>
        <w:jc w:val="left"/>
      </w:pPr>
      <w:r>
        <w:rPr>
          <w:rFonts w:ascii="Times New Roman"/>
          <w:b/>
          <w:i w:val="false"/>
          <w:color w:val="000000"/>
        </w:rPr>
        <w:t xml:space="preserve"> 
Азаматтық әуе кемелерiнiң пайдалануға жарамдылығы туралы</w:t>
      </w:r>
      <w:r>
        <w:br/>
      </w:r>
      <w:r>
        <w:rPr>
          <w:rFonts w:ascii="Times New Roman"/>
          <w:b/>
          <w:i w:val="false"/>
          <w:color w:val="000000"/>
        </w:rPr>
        <w:t>
бағалау актiсi</w:t>
      </w:r>
    </w:p>
    <w:bookmarkEnd w:id="1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20 __ жылғы «__» ________ № ___ бұйрығына сәйкес мынадай</w:t>
      </w:r>
      <w:r>
        <w:br/>
      </w:r>
      <w:r>
        <w:rPr>
          <w:rFonts w:ascii="Times New Roman"/>
          <w:b w:val="false"/>
          <w:i w:val="false"/>
          <w:color w:val="000000"/>
          <w:sz w:val="28"/>
        </w:rPr>
        <w:t>
құрамдағы комиссия:</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 _____________________________ әуе кемелерiне бағалау жүргiздi</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Азаматтық әуе кемелерiнiң пайдалануға жарамдылығы туралы</w:t>
      </w:r>
      <w:r>
        <w:br/>
      </w:r>
      <w:r>
        <w:rPr>
          <w:rFonts w:ascii="Times New Roman"/>
          <w:b w:val="false"/>
          <w:i w:val="false"/>
          <w:color w:val="000000"/>
          <w:sz w:val="28"/>
        </w:rPr>
        <w:t>
бағалау актiсiнiң мәтіні</w:t>
      </w:r>
    </w:p>
    <w:p>
      <w:pPr>
        <w:spacing w:after="0"/>
        <w:ind w:left="0"/>
        <w:jc w:val="both"/>
      </w:pPr>
      <w:r>
        <w:rPr>
          <w:rFonts w:ascii="Times New Roman"/>
          <w:b w:val="false"/>
          <w:i w:val="false"/>
          <w:color w:val="000000"/>
          <w:sz w:val="28"/>
        </w:rPr>
        <w:t>      Төраға: _______________________________ _______________________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мүшелерi _______________________ 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 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Сараптама актiсімен таныстым:</w:t>
      </w:r>
    </w:p>
    <w:p>
      <w:pPr>
        <w:spacing w:after="0"/>
        <w:ind w:left="0"/>
        <w:jc w:val="both"/>
      </w:pPr>
      <w:r>
        <w:rPr>
          <w:rFonts w:ascii="Times New Roman"/>
          <w:b w:val="false"/>
          <w:i w:val="false"/>
          <w:color w:val="000000"/>
          <w:sz w:val="28"/>
        </w:rPr>
        <w:t>      Ұйым басшысы __________________________ _______________________</w:t>
      </w:r>
      <w:r>
        <w:br/>
      </w:r>
      <w:r>
        <w:rPr>
          <w:rFonts w:ascii="Times New Roman"/>
          <w:b w:val="false"/>
          <w:i w:val="false"/>
          <w:color w:val="000000"/>
          <w:sz w:val="28"/>
        </w:rPr>
        <w:t>
                      (Т.А.Ә.)                         (қолы)</w:t>
      </w:r>
    </w:p>
    <w:bookmarkStart w:name="z74" w:id="18"/>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 мемлекеттік тіркеу   </w:t>
      </w:r>
      <w:r>
        <w:br/>
      </w:r>
      <w:r>
        <w:rPr>
          <w:rFonts w:ascii="Times New Roman"/>
          <w:b w:val="false"/>
          <w:i w:val="false"/>
          <w:color w:val="000000"/>
          <w:sz w:val="28"/>
        </w:rPr>
        <w:t xml:space="preserve">
туралы куәлік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Көлiк және</w:t>
      </w:r>
      <w:r>
        <w:br/>
      </w:r>
      <w:r>
        <w:rPr>
          <w:rFonts w:ascii="Times New Roman"/>
          <w:b w:val="false"/>
          <w:i w:val="false"/>
          <w:color w:val="000000"/>
          <w:sz w:val="28"/>
        </w:rPr>
        <w:t xml:space="preserve">
коммуникация министрлiгi    </w:t>
      </w:r>
      <w:r>
        <w:br/>
      </w:r>
      <w:r>
        <w:rPr>
          <w:rFonts w:ascii="Times New Roman"/>
          <w:b w:val="false"/>
          <w:i w:val="false"/>
          <w:color w:val="000000"/>
          <w:sz w:val="28"/>
        </w:rPr>
        <w:t>
Азаматтық авиация комитетiнiң төрағасы</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w:t>
      </w:r>
    </w:p>
    <w:bookmarkStart w:name="z75"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Меншiк иесi: __________________________________________________</w:t>
      </w:r>
      <w:r>
        <w:br/>
      </w:r>
      <w:r>
        <w:rPr>
          <w:rFonts w:ascii="Times New Roman"/>
          <w:b w:val="false"/>
          <w:i w:val="false"/>
          <w:color w:val="000000"/>
          <w:sz w:val="28"/>
        </w:rPr>
        <w:t>
      Пайдаланушы: __________________________________________________</w:t>
      </w:r>
      <w:r>
        <w:br/>
      </w:r>
      <w:r>
        <w:rPr>
          <w:rFonts w:ascii="Times New Roman"/>
          <w:b w:val="false"/>
          <w:i w:val="false"/>
          <w:color w:val="000000"/>
          <w:sz w:val="28"/>
        </w:rPr>
        <w:t>
тиесiлі ________________________________________________ әуе кемесiне</w:t>
      </w:r>
      <w:r>
        <w:br/>
      </w:r>
      <w:r>
        <w:rPr>
          <w:rFonts w:ascii="Times New Roman"/>
          <w:b w:val="false"/>
          <w:i w:val="false"/>
          <w:color w:val="000000"/>
          <w:sz w:val="28"/>
        </w:rPr>
        <w:t>
      20 ___ ж. «___» ___________________ № ___________ Азаматтық әуе</w:t>
      </w:r>
      <w:r>
        <w:br/>
      </w:r>
      <w:r>
        <w:rPr>
          <w:rFonts w:ascii="Times New Roman"/>
          <w:b w:val="false"/>
          <w:i w:val="false"/>
          <w:color w:val="000000"/>
          <w:sz w:val="28"/>
        </w:rPr>
        <w:t>
                      (әуе кемесiнiң типі)</w:t>
      </w:r>
      <w:r>
        <w:br/>
      </w:r>
      <w:r>
        <w:rPr>
          <w:rFonts w:ascii="Times New Roman"/>
          <w:b w:val="false"/>
          <w:i w:val="false"/>
          <w:color w:val="000000"/>
          <w:sz w:val="28"/>
        </w:rPr>
        <w:t>
кемесін мемлекеттiк тiркеу туралы куәлiктің телнұсқасын берудi</w:t>
      </w:r>
      <w:r>
        <w:br/>
      </w:r>
      <w:r>
        <w:rPr>
          <w:rFonts w:ascii="Times New Roman"/>
          <w:b w:val="false"/>
          <w:i w:val="false"/>
          <w:color w:val="000000"/>
          <w:sz w:val="28"/>
        </w:rPr>
        <w:t>
сұраймын.</w:t>
      </w:r>
      <w:r>
        <w:br/>
      </w:r>
      <w:r>
        <w:rPr>
          <w:rFonts w:ascii="Times New Roman"/>
          <w:b w:val="false"/>
          <w:i w:val="false"/>
          <w:color w:val="000000"/>
          <w:sz w:val="28"/>
        </w:rPr>
        <w:t>
      Ауыстыру (телнұсқасын алу) себебi _____________________________</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Айырым белгiсi: ____________________________________________</w:t>
      </w:r>
      <w:r>
        <w:br/>
      </w:r>
      <w:r>
        <w:rPr>
          <w:rFonts w:ascii="Times New Roman"/>
          <w:b w:val="false"/>
          <w:i w:val="false"/>
          <w:color w:val="000000"/>
          <w:sz w:val="28"/>
        </w:rPr>
        <w:t>
      2. Сериялық (зауыттық) нөмiрi: ________________________________</w:t>
      </w:r>
      <w:r>
        <w:br/>
      </w:r>
      <w:r>
        <w:rPr>
          <w:rFonts w:ascii="Times New Roman"/>
          <w:b w:val="false"/>
          <w:i w:val="false"/>
          <w:color w:val="000000"/>
          <w:sz w:val="28"/>
        </w:rPr>
        <w:t>
      3. Зауыттан шығарылған күнi: (күнi, айы, жылы) ________________</w:t>
      </w:r>
      <w:r>
        <w:br/>
      </w:r>
      <w:r>
        <w:rPr>
          <w:rFonts w:ascii="Times New Roman"/>
          <w:b w:val="false"/>
          <w:i w:val="false"/>
          <w:color w:val="000000"/>
          <w:sz w:val="28"/>
        </w:rPr>
        <w:t>
      4. Жасап шығарушы (зауыт, мемлекет) ___________________________</w:t>
      </w:r>
      <w:r>
        <w:br/>
      </w:r>
      <w:r>
        <w:rPr>
          <w:rFonts w:ascii="Times New Roman"/>
          <w:b w:val="false"/>
          <w:i w:val="false"/>
          <w:color w:val="000000"/>
          <w:sz w:val="28"/>
        </w:rPr>
        <w:t>
      5. Азаматтық әуе кемесiнiң мақсаты ____________________________</w:t>
      </w:r>
      <w:r>
        <w:br/>
      </w:r>
      <w:r>
        <w:rPr>
          <w:rFonts w:ascii="Times New Roman"/>
          <w:b w:val="false"/>
          <w:i w:val="false"/>
          <w:color w:val="000000"/>
          <w:sz w:val="28"/>
        </w:rPr>
        <w:t>
      6. Азаматтық әуе кемесiнiң класы: _____________________________</w:t>
      </w:r>
      <w:r>
        <w:br/>
      </w:r>
      <w:r>
        <w:rPr>
          <w:rFonts w:ascii="Times New Roman"/>
          <w:b w:val="false"/>
          <w:i w:val="false"/>
          <w:color w:val="000000"/>
          <w:sz w:val="28"/>
        </w:rPr>
        <w:t>
      7. Қозғалтқыштың қуаты (кВт): _________________________________</w:t>
      </w:r>
      <w:r>
        <w:br/>
      </w:r>
      <w:r>
        <w:rPr>
          <w:rFonts w:ascii="Times New Roman"/>
          <w:b w:val="false"/>
          <w:i w:val="false"/>
          <w:color w:val="000000"/>
          <w:sz w:val="28"/>
        </w:rPr>
        <w:t>
      8. Соңғы жөндеуден өткен күнi және орны: ______________________</w:t>
      </w:r>
      <w:r>
        <w:br/>
      </w:r>
      <w:r>
        <w:rPr>
          <w:rFonts w:ascii="Times New Roman"/>
          <w:b w:val="false"/>
          <w:i w:val="false"/>
          <w:color w:val="000000"/>
          <w:sz w:val="28"/>
        </w:rPr>
        <w:t>
      9. Кiм және қашан техникалық тексеру немесе ұшу сынағын</w:t>
      </w:r>
      <w:r>
        <w:br/>
      </w:r>
      <w:r>
        <w:rPr>
          <w:rFonts w:ascii="Times New Roman"/>
          <w:b w:val="false"/>
          <w:i w:val="false"/>
          <w:color w:val="000000"/>
          <w:sz w:val="28"/>
        </w:rPr>
        <w:t>
жүргiздi: ___________________________________________________________</w:t>
      </w:r>
      <w:r>
        <w:br/>
      </w:r>
      <w:r>
        <w:rPr>
          <w:rFonts w:ascii="Times New Roman"/>
          <w:b w:val="false"/>
          <w:i w:val="false"/>
          <w:color w:val="000000"/>
          <w:sz w:val="28"/>
        </w:rPr>
        <w:t>
      10. Азаматтық әуе кемесiнiң жөндеуге дейiнгi ресурсының</w:t>
      </w:r>
      <w:r>
        <w:br/>
      </w:r>
      <w:r>
        <w:rPr>
          <w:rFonts w:ascii="Times New Roman"/>
          <w:b w:val="false"/>
          <w:i w:val="false"/>
          <w:color w:val="000000"/>
          <w:sz w:val="28"/>
        </w:rPr>
        <w:t>
қалдығы: (сағат, қону, жыл) _________________________________________</w:t>
      </w:r>
      <w:r>
        <w:br/>
      </w:r>
      <w:r>
        <w:rPr>
          <w:rFonts w:ascii="Times New Roman"/>
          <w:b w:val="false"/>
          <w:i w:val="false"/>
          <w:color w:val="000000"/>
          <w:sz w:val="28"/>
        </w:rPr>
        <w:t>
      11. Орналасқан жері: __________________________________________</w:t>
      </w:r>
      <w:r>
        <w:br/>
      </w:r>
      <w:r>
        <w:rPr>
          <w:rFonts w:ascii="Times New Roman"/>
          <w:b w:val="false"/>
          <w:i w:val="false"/>
          <w:color w:val="000000"/>
          <w:sz w:val="28"/>
        </w:rPr>
        <w:t>
      12. Әуе кемесiне құқық түрi (қажеттісінің астын сызыңыз):</w:t>
      </w:r>
      <w:r>
        <w:br/>
      </w:r>
      <w:r>
        <w:rPr>
          <w:rFonts w:ascii="Times New Roman"/>
          <w:b w:val="false"/>
          <w:i w:val="false"/>
          <w:color w:val="000000"/>
          <w:sz w:val="28"/>
        </w:rPr>
        <w:t>
      1) меншiк құқығы;</w:t>
      </w:r>
      <w:r>
        <w:br/>
      </w:r>
      <w:r>
        <w:rPr>
          <w:rFonts w:ascii="Times New Roman"/>
          <w:b w:val="false"/>
          <w:i w:val="false"/>
          <w:color w:val="000000"/>
          <w:sz w:val="28"/>
        </w:rPr>
        <w:t>
      2) пайдалану құқығы;</w:t>
      </w:r>
      <w:r>
        <w:br/>
      </w:r>
      <w:r>
        <w:rPr>
          <w:rFonts w:ascii="Times New Roman"/>
          <w:b w:val="false"/>
          <w:i w:val="false"/>
          <w:color w:val="000000"/>
          <w:sz w:val="28"/>
        </w:rPr>
        <w:t>
      3) жедел басқару құқығы;</w:t>
      </w:r>
      <w:r>
        <w:br/>
      </w:r>
      <w:r>
        <w:rPr>
          <w:rFonts w:ascii="Times New Roman"/>
          <w:b w:val="false"/>
          <w:i w:val="false"/>
          <w:color w:val="000000"/>
          <w:sz w:val="28"/>
        </w:rPr>
        <w:t>
      4) шаруашылық басқару құқығы.</w:t>
      </w:r>
      <w:r>
        <w:br/>
      </w:r>
      <w:r>
        <w:rPr>
          <w:rFonts w:ascii="Times New Roman"/>
          <w:b w:val="false"/>
          <w:i w:val="false"/>
          <w:color w:val="000000"/>
          <w:sz w:val="28"/>
        </w:rPr>
        <w:t>
      13. Шарт нөмiрi және сатып алу күнi:</w:t>
      </w:r>
      <w:r>
        <w:br/>
      </w:r>
      <w:r>
        <w:rPr>
          <w:rFonts w:ascii="Times New Roman"/>
          <w:b w:val="false"/>
          <w:i w:val="false"/>
          <w:color w:val="000000"/>
          <w:sz w:val="28"/>
        </w:rPr>
        <w:t>
      Меншiк иесi: № ___________ 20 ________ ж. «__» ________________</w:t>
      </w:r>
      <w:r>
        <w:br/>
      </w:r>
      <w:r>
        <w:rPr>
          <w:rFonts w:ascii="Times New Roman"/>
          <w:b w:val="false"/>
          <w:i w:val="false"/>
          <w:color w:val="000000"/>
          <w:sz w:val="28"/>
        </w:rPr>
        <w:t>
      Пайдаланушы: № ___________ 20 ________ ж. «__» ________________</w:t>
      </w:r>
      <w:r>
        <w:br/>
      </w:r>
      <w:r>
        <w:rPr>
          <w:rFonts w:ascii="Times New Roman"/>
          <w:b w:val="false"/>
          <w:i w:val="false"/>
          <w:color w:val="000000"/>
          <w:sz w:val="28"/>
        </w:rPr>
        <w:t>
      14. Меншiк иесiнiң санаты (қажеттісінің астын сызыңыз):</w:t>
      </w:r>
      <w:r>
        <w:br/>
      </w:r>
      <w:r>
        <w:rPr>
          <w:rFonts w:ascii="Times New Roman"/>
          <w:b w:val="false"/>
          <w:i w:val="false"/>
          <w:color w:val="000000"/>
          <w:sz w:val="28"/>
        </w:rPr>
        <w:t>
      1) заңды тұлға;</w:t>
      </w:r>
      <w:r>
        <w:br/>
      </w:r>
      <w:r>
        <w:rPr>
          <w:rFonts w:ascii="Times New Roman"/>
          <w:b w:val="false"/>
          <w:i w:val="false"/>
          <w:color w:val="000000"/>
          <w:sz w:val="28"/>
        </w:rPr>
        <w:t>
      2) жеке тұлға;</w:t>
      </w:r>
      <w:r>
        <w:br/>
      </w:r>
      <w:r>
        <w:rPr>
          <w:rFonts w:ascii="Times New Roman"/>
          <w:b w:val="false"/>
          <w:i w:val="false"/>
          <w:color w:val="000000"/>
          <w:sz w:val="28"/>
        </w:rPr>
        <w:t>
      15. Құжаттың санаты: (Заңды тұлғаны мемлекеттiк тiркеу туралы</w:t>
      </w:r>
      <w:r>
        <w:br/>
      </w:r>
      <w:r>
        <w:rPr>
          <w:rFonts w:ascii="Times New Roman"/>
          <w:b w:val="false"/>
          <w:i w:val="false"/>
          <w:color w:val="000000"/>
          <w:sz w:val="28"/>
        </w:rPr>
        <w:t>
куәлiгi, жеке куәлiгі, паспорт)</w:t>
      </w:r>
      <w:r>
        <w:br/>
      </w:r>
      <w:r>
        <w:rPr>
          <w:rFonts w:ascii="Times New Roman"/>
          <w:b w:val="false"/>
          <w:i w:val="false"/>
          <w:color w:val="000000"/>
          <w:sz w:val="28"/>
        </w:rPr>
        <w:t>
      16. Құжаттың сериясы және берiлген күнi: № __ 20 __ ж. «__» ___</w:t>
      </w:r>
      <w:r>
        <w:br/>
      </w:r>
      <w:r>
        <w:rPr>
          <w:rFonts w:ascii="Times New Roman"/>
          <w:b w:val="false"/>
          <w:i w:val="false"/>
          <w:color w:val="000000"/>
          <w:sz w:val="28"/>
        </w:rPr>
        <w:t>
      17. Заңды тұлғаның атауы:</w:t>
      </w:r>
      <w:r>
        <w:br/>
      </w:r>
      <w:r>
        <w:rPr>
          <w:rFonts w:ascii="Times New Roman"/>
          <w:b w:val="false"/>
          <w:i w:val="false"/>
          <w:color w:val="000000"/>
          <w:sz w:val="28"/>
        </w:rPr>
        <w:t>
      18. Т.А.Ә., туған күнi: «___» ___ 20 __ ж. (жеке тұлғалар үшiн)</w:t>
      </w:r>
      <w:r>
        <w:br/>
      </w:r>
      <w:r>
        <w:rPr>
          <w:rFonts w:ascii="Times New Roman"/>
          <w:b w:val="false"/>
          <w:i w:val="false"/>
          <w:color w:val="000000"/>
          <w:sz w:val="28"/>
        </w:rPr>
        <w:t>
      19. БИН/ЖCН:</w:t>
      </w:r>
      <w:r>
        <w:br/>
      </w:r>
      <w:r>
        <w:rPr>
          <w:rFonts w:ascii="Times New Roman"/>
          <w:b w:val="false"/>
          <w:i w:val="false"/>
          <w:color w:val="000000"/>
          <w:sz w:val="28"/>
        </w:rPr>
        <w:t>
      20. Келген орны: (облыс, аудан, елдi мекен, көшесi, үй нөмiрi,</w:t>
      </w:r>
      <w:r>
        <w:br/>
      </w:r>
      <w:r>
        <w:rPr>
          <w:rFonts w:ascii="Times New Roman"/>
          <w:b w:val="false"/>
          <w:i w:val="false"/>
          <w:color w:val="000000"/>
          <w:sz w:val="28"/>
        </w:rPr>
        <w:t>
пәтер)</w:t>
      </w:r>
      <w:r>
        <w:br/>
      </w:r>
      <w:r>
        <w:rPr>
          <w:rFonts w:ascii="Times New Roman"/>
          <w:b w:val="false"/>
          <w:i w:val="false"/>
          <w:color w:val="000000"/>
          <w:sz w:val="28"/>
        </w:rPr>
        <w:t>
      21. Телефон, факс нөмiрi және e-mail адресi:</w:t>
      </w:r>
      <w:r>
        <w:br/>
      </w:r>
      <w:r>
        <w:rPr>
          <w:rFonts w:ascii="Times New Roman"/>
          <w:b w:val="false"/>
          <w:i w:val="false"/>
          <w:color w:val="000000"/>
          <w:sz w:val="28"/>
        </w:rPr>
        <w:t>
      22. Алым сомасы, нөмiрi және күнi: № __ 20 __ ж. «__» __ __ тг.</w:t>
      </w:r>
    </w:p>
    <w:p>
      <w:pPr>
        <w:spacing w:after="0"/>
        <w:ind w:left="0"/>
        <w:jc w:val="both"/>
      </w:pPr>
      <w:r>
        <w:rPr>
          <w:rFonts w:ascii="Times New Roman"/>
          <w:b w:val="false"/>
          <w:i w:val="false"/>
          <w:color w:val="000000"/>
          <w:sz w:val="28"/>
        </w:rPr>
        <w:t>      Азаматтық әуе кемесiнiң меншiк иесi:</w:t>
      </w:r>
      <w:r>
        <w:br/>
      </w:r>
      <w:r>
        <w:rPr>
          <w:rFonts w:ascii="Times New Roman"/>
          <w:b w:val="false"/>
          <w:i w:val="false"/>
          <w:color w:val="000000"/>
          <w:sz w:val="28"/>
        </w:rPr>
        <w:t>
      _________________________________ 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 ______ 20 __ ж. «__» _________</w:t>
      </w:r>
    </w:p>
    <w:p>
      <w:pPr>
        <w:spacing w:after="0"/>
        <w:ind w:left="0"/>
        <w:jc w:val="both"/>
      </w:pPr>
      <w:r>
        <w:rPr>
          <w:rFonts w:ascii="Times New Roman"/>
          <w:b w:val="false"/>
          <w:i w:val="false"/>
          <w:color w:val="000000"/>
          <w:sz w:val="28"/>
        </w:rPr>
        <w:t>      Азаматтық әуе кемесiн пайдаланушы:</w:t>
      </w:r>
      <w:r>
        <w:br/>
      </w:r>
      <w:r>
        <w:rPr>
          <w:rFonts w:ascii="Times New Roman"/>
          <w:b w:val="false"/>
          <w:i w:val="false"/>
          <w:color w:val="000000"/>
          <w:sz w:val="28"/>
        </w:rPr>
        <w:t>
      _________________________________ 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      М.О. № ______ 20 __ ж. «__» _________</w:t>
      </w:r>
    </w:p>
    <w:bookmarkStart w:name="z76" w:id="20"/>
    <w:p>
      <w:pPr>
        <w:spacing w:after="0"/>
        <w:ind w:left="0"/>
        <w:jc w:val="both"/>
      </w:pP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 мемлекеттік тіркеу   </w:t>
      </w:r>
      <w:r>
        <w:br/>
      </w:r>
      <w:r>
        <w:rPr>
          <w:rFonts w:ascii="Times New Roman"/>
          <w:b w:val="false"/>
          <w:i w:val="false"/>
          <w:color w:val="000000"/>
          <w:sz w:val="28"/>
        </w:rPr>
        <w:t xml:space="preserve">
туралы куәлік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5-қосымша             </w:t>
      </w:r>
    </w:p>
    <w:bookmarkEnd w:id="20"/>
    <w:bookmarkStart w:name="z77" w:id="21"/>
    <w:p>
      <w:pPr>
        <w:spacing w:after="0"/>
        <w:ind w:left="0"/>
        <w:jc w:val="left"/>
      </w:pPr>
      <w:r>
        <w:rPr>
          <w:rFonts w:ascii="Times New Roman"/>
          <w:b/>
          <w:i w:val="false"/>
          <w:color w:val="000000"/>
        </w:rPr>
        <w:t xml:space="preserve"> 
Электрондық құжат нысанындағы өтініш</w:t>
      </w:r>
    </w:p>
    <w:bookmarkEnd w:id="21"/>
    <w:p>
      <w:pPr>
        <w:spacing w:after="0"/>
        <w:ind w:left="0"/>
        <w:jc w:val="both"/>
      </w:pPr>
      <w:r>
        <w:rPr>
          <w:rFonts w:ascii="Times New Roman"/>
          <w:b w:val="false"/>
          <w:i w:val="false"/>
          <w:color w:val="000000"/>
          <w:sz w:val="28"/>
        </w:rPr>
        <w:t>      1. ЖСН ________________________________________________________</w:t>
      </w:r>
      <w:r>
        <w:br/>
      </w:r>
      <w:r>
        <w:rPr>
          <w:rFonts w:ascii="Times New Roman"/>
          <w:b w:val="false"/>
          <w:i w:val="false"/>
          <w:color w:val="000000"/>
          <w:sz w:val="28"/>
        </w:rPr>
        <w:t>
      2. ЖК/ЖТ/ЗТ атауы _____________________________________________</w:t>
      </w:r>
      <w:r>
        <w:br/>
      </w:r>
      <w:r>
        <w:rPr>
          <w:rFonts w:ascii="Times New Roman"/>
          <w:b w:val="false"/>
          <w:i w:val="false"/>
          <w:color w:val="000000"/>
          <w:sz w:val="28"/>
        </w:rPr>
        <w:t>
      3. Әуе кемесінің тiзiлiмдегі нөмiрі ___________________________</w:t>
      </w:r>
      <w:r>
        <w:br/>
      </w:r>
      <w:r>
        <w:rPr>
          <w:rFonts w:ascii="Times New Roman"/>
          <w:b w:val="false"/>
          <w:i w:val="false"/>
          <w:color w:val="000000"/>
          <w:sz w:val="28"/>
        </w:rPr>
        <w:t>
      4. Тiзiлiмге әуе кемесін енгiзу күнi 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5. Әуе кемесінің үлгісі _______________________________________</w:t>
      </w:r>
      <w:r>
        <w:br/>
      </w:r>
      <w:r>
        <w:rPr>
          <w:rFonts w:ascii="Times New Roman"/>
          <w:b w:val="false"/>
          <w:i w:val="false"/>
          <w:color w:val="000000"/>
          <w:sz w:val="28"/>
        </w:rPr>
        <w:t>
      6. Әуе кемесінің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6832"/>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Жолаушылар</w:t>
            </w:r>
            <w:r>
              <w:br/>
            </w:r>
            <w:r>
              <w:rPr>
                <w:rFonts w:ascii="Times New Roman"/>
                <w:b w:val="false"/>
                <w:i w:val="false"/>
                <w:color w:val="000000"/>
                <w:sz w:val="20"/>
              </w:rPr>
              <w:t>
2. Көлік</w:t>
            </w:r>
            <w:r>
              <w:br/>
            </w:r>
            <w:r>
              <w:rPr>
                <w:rFonts w:ascii="Times New Roman"/>
                <w:b w:val="false"/>
                <w:i w:val="false"/>
                <w:color w:val="000000"/>
                <w:sz w:val="20"/>
              </w:rPr>
              <w:t>
3. Ауысымды</w:t>
            </w:r>
            <w:r>
              <w:br/>
            </w:r>
            <w:r>
              <w:rPr>
                <w:rFonts w:ascii="Times New Roman"/>
                <w:b w:val="false"/>
                <w:i w:val="false"/>
                <w:color w:val="000000"/>
                <w:sz w:val="20"/>
              </w:rPr>
              <w:t>
4. Жүк-жолаушылар</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Арнайы мақсаттағы</w:t>
            </w:r>
            <w:r>
              <w:br/>
            </w:r>
            <w:r>
              <w:rPr>
                <w:rFonts w:ascii="Times New Roman"/>
                <w:b w:val="false"/>
                <w:i w:val="false"/>
                <w:color w:val="000000"/>
                <w:sz w:val="20"/>
              </w:rPr>
              <w:t>
6. Санитарлық</w:t>
            </w:r>
            <w:r>
              <w:br/>
            </w:r>
            <w:r>
              <w:rPr>
                <w:rFonts w:ascii="Times New Roman"/>
                <w:b w:val="false"/>
                <w:i w:val="false"/>
                <w:color w:val="000000"/>
                <w:sz w:val="20"/>
              </w:rPr>
              <w:t>
7. Оқу</w:t>
            </w:r>
          </w:p>
        </w:tc>
      </w:tr>
    </w:tbl>
    <w:p>
      <w:pPr>
        <w:spacing w:after="0"/>
        <w:ind w:left="0"/>
        <w:jc w:val="both"/>
      </w:pPr>
      <w:r>
        <w:rPr>
          <w:rFonts w:ascii="Times New Roman"/>
          <w:b w:val="false"/>
          <w:i w:val="false"/>
          <w:color w:val="000000"/>
          <w:sz w:val="28"/>
        </w:rPr>
        <w:t>      7. Әуе кемесінің сериялық (зауыттық) нөмiрі ___________________</w:t>
      </w:r>
      <w:r>
        <w:br/>
      </w:r>
      <w:r>
        <w:rPr>
          <w:rFonts w:ascii="Times New Roman"/>
          <w:b w:val="false"/>
          <w:i w:val="false"/>
          <w:color w:val="000000"/>
          <w:sz w:val="28"/>
        </w:rPr>
        <w:t>
      8. Әуе кемесінің жасалған күнi ________________________________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9. Жасап шығарушының атауы ____________________________________</w:t>
      </w:r>
      <w:r>
        <w:br/>
      </w:r>
      <w:r>
        <w:rPr>
          <w:rFonts w:ascii="Times New Roman"/>
          <w:b w:val="false"/>
          <w:i w:val="false"/>
          <w:color w:val="000000"/>
          <w:sz w:val="28"/>
        </w:rPr>
        <w:t>
      10. Жасап шығарушы – мемлекет _________________________________</w:t>
      </w:r>
      <w:r>
        <w:br/>
      </w:r>
      <w:r>
        <w:rPr>
          <w:rFonts w:ascii="Times New Roman"/>
          <w:b w:val="false"/>
          <w:i w:val="false"/>
          <w:color w:val="000000"/>
          <w:sz w:val="28"/>
        </w:rPr>
        <w:t>
      11. Үлгі сертификатының (немесе балама құжаттың) нөмiрi _______</w:t>
      </w:r>
      <w:r>
        <w:br/>
      </w:r>
      <w:r>
        <w:rPr>
          <w:rFonts w:ascii="Times New Roman"/>
          <w:b w:val="false"/>
          <w:i w:val="false"/>
          <w:color w:val="000000"/>
          <w:sz w:val="28"/>
        </w:rPr>
        <w:t>
      12. Үлгі сертификатының (немесе балама құжаттың) берілген күні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13. ӘК данасының орналасқан жері ______________________________</w:t>
      </w:r>
      <w:r>
        <w:br/>
      </w:r>
      <w:r>
        <w:rPr>
          <w:rFonts w:ascii="Times New Roman"/>
          <w:b w:val="false"/>
          <w:i w:val="false"/>
          <w:color w:val="000000"/>
          <w:sz w:val="28"/>
        </w:rPr>
        <w:t>
      14. ӘК данасына техникалық қызмет көрсету және жөндеу жүргізген</w:t>
      </w:r>
      <w:r>
        <w:br/>
      </w:r>
      <w:r>
        <w:rPr>
          <w:rFonts w:ascii="Times New Roman"/>
          <w:b w:val="false"/>
          <w:i w:val="false"/>
          <w:color w:val="000000"/>
          <w:sz w:val="28"/>
        </w:rPr>
        <w:t>
техникалық қызмет көрсету және жөндеу жөніндегі ұйымның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15. ӘК данасына техникалық қызмет көрсету және жөндеу жүргізген</w:t>
      </w:r>
      <w:r>
        <w:br/>
      </w:r>
      <w:r>
        <w:rPr>
          <w:rFonts w:ascii="Times New Roman"/>
          <w:b w:val="false"/>
          <w:i w:val="false"/>
          <w:color w:val="000000"/>
          <w:sz w:val="28"/>
        </w:rPr>
        <w:t>
техникалық қызмет көрсету және жөндеу жөніндегі ұйымның мекенжайы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16. Пайдалану басталғаннан бергі әуе кемесінің ұшуы</w:t>
      </w:r>
      <w:r>
        <w:br/>
      </w:r>
      <w:r>
        <w:rPr>
          <w:rFonts w:ascii="Times New Roman"/>
          <w:b w:val="false"/>
          <w:i w:val="false"/>
          <w:color w:val="000000"/>
          <w:sz w:val="28"/>
        </w:rPr>
        <w:t>
__________________ сағ. _________________ қонуы _________________ жыл</w:t>
      </w:r>
      <w:r>
        <w:br/>
      </w:r>
      <w:r>
        <w:rPr>
          <w:rFonts w:ascii="Times New Roman"/>
          <w:b w:val="false"/>
          <w:i w:val="false"/>
          <w:color w:val="000000"/>
          <w:sz w:val="28"/>
        </w:rPr>
        <w:t>
Әуе кемесінің соңғы жөндеуден кейiнгі ұшуы</w:t>
      </w:r>
      <w:r>
        <w:br/>
      </w:r>
      <w:r>
        <w:rPr>
          <w:rFonts w:ascii="Times New Roman"/>
          <w:b w:val="false"/>
          <w:i w:val="false"/>
          <w:color w:val="000000"/>
          <w:sz w:val="28"/>
        </w:rPr>
        <w:t>
__________________ сағ. _________________ қонуы _________________ жыл</w:t>
      </w:r>
      <w:r>
        <w:br/>
      </w:r>
      <w:r>
        <w:rPr>
          <w:rFonts w:ascii="Times New Roman"/>
          <w:b w:val="false"/>
          <w:i w:val="false"/>
          <w:color w:val="000000"/>
          <w:sz w:val="28"/>
        </w:rPr>
        <w:t>
      17. Жөндеуге дейiнгі ресурстың қалдығы</w:t>
      </w:r>
      <w:r>
        <w:br/>
      </w:r>
      <w:r>
        <w:rPr>
          <w:rFonts w:ascii="Times New Roman"/>
          <w:b w:val="false"/>
          <w:i w:val="false"/>
          <w:color w:val="000000"/>
          <w:sz w:val="28"/>
        </w:rPr>
        <w:t>
__________________ сағ. _________________ қонуы _________________ жыл</w:t>
      </w:r>
      <w:r>
        <w:br/>
      </w:r>
      <w:r>
        <w:rPr>
          <w:rFonts w:ascii="Times New Roman"/>
          <w:b w:val="false"/>
          <w:i w:val="false"/>
          <w:color w:val="000000"/>
          <w:sz w:val="28"/>
        </w:rPr>
        <w:t>
      18. Массасы, кг _______________________________________________</w:t>
      </w:r>
      <w:r>
        <w:br/>
      </w:r>
      <w:r>
        <w:rPr>
          <w:rFonts w:ascii="Times New Roman"/>
          <w:b w:val="false"/>
          <w:i w:val="false"/>
          <w:color w:val="000000"/>
          <w:sz w:val="28"/>
        </w:rPr>
        <w:t>
      19. Орталықтандыру, % САХ ___________________, ________________</w:t>
      </w:r>
      <w:r>
        <w:br/>
      </w:r>
      <w:r>
        <w:rPr>
          <w:rFonts w:ascii="Times New Roman"/>
          <w:b w:val="false"/>
          <w:i w:val="false"/>
          <w:color w:val="000000"/>
          <w:sz w:val="28"/>
        </w:rPr>
        <w:t>
      20. Пайдаланушының техникалық жай-күйін тексеру актiсiн</w:t>
      </w:r>
      <w:r>
        <w:br/>
      </w:r>
      <w:r>
        <w:rPr>
          <w:rFonts w:ascii="Times New Roman"/>
          <w:b w:val="false"/>
          <w:i w:val="false"/>
          <w:color w:val="000000"/>
          <w:sz w:val="28"/>
        </w:rPr>
        <w:t>
бекiткен күнi _______________________________________________________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21. Техникалық тексеруді кім жүргізді _________________________</w:t>
      </w:r>
      <w:r>
        <w:br/>
      </w:r>
      <w:r>
        <w:rPr>
          <w:rFonts w:ascii="Times New Roman"/>
          <w:b w:val="false"/>
          <w:i w:val="false"/>
          <w:color w:val="000000"/>
          <w:sz w:val="28"/>
        </w:rPr>
        <w:t>
      22. Әуе кемесін жетілдіруді, өзгертуді орындаған ұйым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Орындаған күнi ____________________________________________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24. Ұшуға пайдалану жөніндегі нұсқаулыққа енгізілген өзгерiстер</w:t>
      </w:r>
      <w:r>
        <w:br/>
      </w:r>
      <w:r>
        <w:rPr>
          <w:rFonts w:ascii="Times New Roman"/>
          <w:b w:val="false"/>
          <w:i w:val="false"/>
          <w:color w:val="000000"/>
          <w:sz w:val="28"/>
        </w:rPr>
        <w:t>
(егер болса)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Техникалық пайдалану жөніндегі нұсқаулыққа енгізілген</w:t>
      </w:r>
      <w:r>
        <w:br/>
      </w:r>
      <w:r>
        <w:rPr>
          <w:rFonts w:ascii="Times New Roman"/>
          <w:b w:val="false"/>
          <w:i w:val="false"/>
          <w:color w:val="000000"/>
          <w:sz w:val="28"/>
        </w:rPr>
        <w:t>
өзгерiстер (егер болса)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26. Техникалық қызмет көрсету регламентіне енгізілген</w:t>
      </w:r>
      <w:r>
        <w:br/>
      </w:r>
      <w:r>
        <w:rPr>
          <w:rFonts w:ascii="Times New Roman"/>
          <w:b w:val="false"/>
          <w:i w:val="false"/>
          <w:color w:val="000000"/>
          <w:sz w:val="28"/>
        </w:rPr>
        <w:t>
өзгерiстер (егер болса)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27. RVSM бойынша әуе кемесіне ұшуға рұқсат беру туралы ақпарат</w:t>
      </w:r>
      <w:r>
        <w:br/>
      </w:r>
      <w:r>
        <w:rPr>
          <w:rFonts w:ascii="Times New Roman"/>
          <w:b w:val="false"/>
          <w:i w:val="false"/>
          <w:color w:val="000000"/>
          <w:sz w:val="28"/>
        </w:rPr>
        <w:t>
Көзделмеген/рұқсат етілген</w:t>
      </w:r>
      <w:r>
        <w:br/>
      </w:r>
      <w:r>
        <w:rPr>
          <w:rFonts w:ascii="Times New Roman"/>
          <w:b w:val="false"/>
          <w:i w:val="false"/>
          <w:color w:val="000000"/>
          <w:sz w:val="28"/>
        </w:rPr>
        <w:t>
      28. Әуе кемесіне ИКАО санаты бойынша ұшуға рұқсат берілген I,</w:t>
      </w:r>
      <w:r>
        <w:br/>
      </w:r>
      <w:r>
        <w:rPr>
          <w:rFonts w:ascii="Times New Roman"/>
          <w:b w:val="false"/>
          <w:i w:val="false"/>
          <w:color w:val="000000"/>
          <w:sz w:val="28"/>
        </w:rPr>
        <w:t>
II, III, санаты жоқ</w:t>
      </w:r>
      <w:r>
        <w:br/>
      </w:r>
      <w:r>
        <w:rPr>
          <w:rFonts w:ascii="Times New Roman"/>
          <w:b w:val="false"/>
          <w:i w:val="false"/>
          <w:color w:val="000000"/>
          <w:sz w:val="28"/>
        </w:rPr>
        <w:t>
      29. Әуе кемесінде орнатылған радиотарату аппаратурасы бойынша</w:t>
      </w:r>
      <w:r>
        <w:br/>
      </w:r>
      <w:r>
        <w:rPr>
          <w:rFonts w:ascii="Times New Roman"/>
          <w:b w:val="false"/>
          <w:i w:val="false"/>
          <w:color w:val="000000"/>
          <w:sz w:val="28"/>
        </w:rPr>
        <w:t>
деректер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30. Әуе кемесіне ұйымдастырылған тректер жүйесінде (OTS) рұқсат</w:t>
      </w:r>
      <w:r>
        <w:br/>
      </w:r>
      <w:r>
        <w:rPr>
          <w:rFonts w:ascii="Times New Roman"/>
          <w:b w:val="false"/>
          <w:i w:val="false"/>
          <w:color w:val="000000"/>
          <w:sz w:val="28"/>
        </w:rPr>
        <w:t xml:space="preserve">
беру бойынша деректер </w:t>
      </w:r>
      <w:r>
        <w:br/>
      </w:r>
      <w:r>
        <w:rPr>
          <w:rFonts w:ascii="Times New Roman"/>
          <w:b w:val="false"/>
          <w:i w:val="false"/>
          <w:color w:val="000000"/>
          <w:sz w:val="28"/>
        </w:rPr>
        <w:t>
      Көзделмеген/рұқсат етілген</w:t>
      </w:r>
      <w:r>
        <w:br/>
      </w:r>
      <w:r>
        <w:rPr>
          <w:rFonts w:ascii="Times New Roman"/>
          <w:b w:val="false"/>
          <w:i w:val="false"/>
          <w:color w:val="000000"/>
          <w:sz w:val="28"/>
        </w:rPr>
        <w:t>
      31. Электрондық поштаның (ол болған жағдайда) мекенжайы _______</w:t>
      </w:r>
      <w:r>
        <w:br/>
      </w:r>
      <w:r>
        <w:rPr>
          <w:rFonts w:ascii="Times New Roman"/>
          <w:b w:val="false"/>
          <w:i w:val="false"/>
          <w:color w:val="000000"/>
          <w:sz w:val="28"/>
        </w:rPr>
        <w:t>
      32. Тегі, аты, әкесінің аты (егер ӘК пайдаланушы жеке тұлға</w:t>
      </w:r>
      <w:r>
        <w:br/>
      </w:r>
      <w:r>
        <w:rPr>
          <w:rFonts w:ascii="Times New Roman"/>
          <w:b w:val="false"/>
          <w:i w:val="false"/>
          <w:color w:val="000000"/>
          <w:sz w:val="28"/>
        </w:rPr>
        <w:t>
болса) ______________________________________________________________</w:t>
      </w:r>
      <w:r>
        <w:br/>
      </w:r>
      <w:r>
        <w:rPr>
          <w:rFonts w:ascii="Times New Roman"/>
          <w:b w:val="false"/>
          <w:i w:val="false"/>
          <w:color w:val="000000"/>
          <w:sz w:val="28"/>
        </w:rPr>
        <w:t>
      33. Ұйымның толық атауы (егер ӘК пайдаланушы заңды тұлға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34. Басшының тегі, аты, әкесінің аты (егер ӘК пайдаланушы заңды</w:t>
      </w:r>
      <w:r>
        <w:br/>
      </w:r>
      <w:r>
        <w:rPr>
          <w:rFonts w:ascii="Times New Roman"/>
          <w:b w:val="false"/>
          <w:i w:val="false"/>
          <w:color w:val="000000"/>
          <w:sz w:val="28"/>
        </w:rPr>
        <w:t>
тұлға болса) ________________________________________________________</w:t>
      </w:r>
      <w:r>
        <w:br/>
      </w:r>
      <w:r>
        <w:rPr>
          <w:rFonts w:ascii="Times New Roman"/>
          <w:b w:val="false"/>
          <w:i w:val="false"/>
          <w:color w:val="000000"/>
          <w:sz w:val="28"/>
        </w:rPr>
        <w:t>
      35. Өзара іс-қимылды қамтамасыз етуге жауапты қызметкердің</w:t>
      </w:r>
      <w:r>
        <w:br/>
      </w:r>
      <w:r>
        <w:rPr>
          <w:rFonts w:ascii="Times New Roman"/>
          <w:b w:val="false"/>
          <w:i w:val="false"/>
          <w:color w:val="000000"/>
          <w:sz w:val="28"/>
        </w:rPr>
        <w:t>
тегі, аты, әкесінің аты (егер ӘК пайдаланушы заңды тұлға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36. Өзара іс-қимылды қамтамасыз етуге жауапты қызметкердің</w:t>
      </w:r>
      <w:r>
        <w:br/>
      </w:r>
      <w:r>
        <w:rPr>
          <w:rFonts w:ascii="Times New Roman"/>
          <w:b w:val="false"/>
          <w:i w:val="false"/>
          <w:color w:val="000000"/>
          <w:sz w:val="28"/>
        </w:rPr>
        <w:t>
телефоны (егер ӘК пайдаланушы заңды тұлға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37. Тіркелген құжаттар:</w:t>
      </w:r>
      <w:r>
        <w:br/>
      </w:r>
      <w:r>
        <w:rPr>
          <w:rFonts w:ascii="Times New Roman"/>
          <w:b w:val="false"/>
          <w:i w:val="false"/>
          <w:color w:val="000000"/>
          <w:sz w:val="28"/>
        </w:rPr>
        <w:t>
      1. Азаматтық әуе кемесін мемлекеттiк тiркеу туралы куәлiктiң</w:t>
      </w:r>
      <w:r>
        <w:br/>
      </w:r>
      <w:r>
        <w:rPr>
          <w:rFonts w:ascii="Times New Roman"/>
          <w:b w:val="false"/>
          <w:i w:val="false"/>
          <w:color w:val="000000"/>
          <w:sz w:val="28"/>
        </w:rPr>
        <w:t>
сканерлік көшiрмесi (бар, жоқ)</w:t>
      </w:r>
      <w:r>
        <w:br/>
      </w:r>
      <w:r>
        <w:rPr>
          <w:rFonts w:ascii="Times New Roman"/>
          <w:b w:val="false"/>
          <w:i w:val="false"/>
          <w:color w:val="000000"/>
          <w:sz w:val="28"/>
        </w:rPr>
        <w:t>
      2. ӘК техникалық жай-күйін тексеру және ұшуға жарамдылығын</w:t>
      </w:r>
      <w:r>
        <w:br/>
      </w:r>
      <w:r>
        <w:rPr>
          <w:rFonts w:ascii="Times New Roman"/>
          <w:b w:val="false"/>
          <w:i w:val="false"/>
          <w:color w:val="000000"/>
          <w:sz w:val="28"/>
        </w:rPr>
        <w:t>
анықтау актiсiнiң сканерлік көшiрмесi (бар, жоқ)</w:t>
      </w:r>
      <w:r>
        <w:br/>
      </w:r>
      <w:r>
        <w:rPr>
          <w:rFonts w:ascii="Times New Roman"/>
          <w:b w:val="false"/>
          <w:i w:val="false"/>
          <w:color w:val="000000"/>
          <w:sz w:val="28"/>
        </w:rPr>
        <w:t>
      3. Әуе кемесiн жалдау шартының сканерлік көшiрмесi (бар, жоқ)</w:t>
      </w:r>
      <w:r>
        <w:br/>
      </w:r>
      <w:r>
        <w:rPr>
          <w:rFonts w:ascii="Times New Roman"/>
          <w:b w:val="false"/>
          <w:i w:val="false"/>
          <w:color w:val="000000"/>
          <w:sz w:val="28"/>
        </w:rPr>
        <w:t>
      4. Әуе кемесiн қабылдау-тапсыру актiсінiң сканерлік</w:t>
      </w:r>
      <w:r>
        <w:br/>
      </w:r>
      <w:r>
        <w:rPr>
          <w:rFonts w:ascii="Times New Roman"/>
          <w:b w:val="false"/>
          <w:i w:val="false"/>
          <w:color w:val="000000"/>
          <w:sz w:val="28"/>
        </w:rPr>
        <w:t>
көшiрмесi(бар, жоқ)</w:t>
      </w:r>
    </w:p>
    <w:bookmarkStart w:name="z272"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бекітілген      </w:t>
      </w:r>
    </w:p>
    <w:bookmarkEnd w:id="22"/>
    <w:bookmarkStart w:name="z273" w:id="23"/>
    <w:p>
      <w:pPr>
        <w:spacing w:after="0"/>
        <w:ind w:left="0"/>
        <w:jc w:val="left"/>
      </w:pPr>
      <w:r>
        <w:rPr>
          <w:rFonts w:ascii="Times New Roman"/>
          <w:b/>
          <w:i w:val="false"/>
          <w:color w:val="000000"/>
        </w:rPr>
        <w:t xml:space="preserve"> 
«Азаматтық әуе кемелерінің шет мемлекет берген ұшуға</w:t>
      </w:r>
      <w:r>
        <w:br/>
      </w:r>
      <w:r>
        <w:rPr>
          <w:rFonts w:ascii="Times New Roman"/>
          <w:b/>
          <w:i w:val="false"/>
          <w:color w:val="000000"/>
        </w:rPr>
        <w:t>
жарамдылығы сертификатын тану туралы шешім беру»</w:t>
      </w:r>
      <w:r>
        <w:br/>
      </w:r>
      <w:r>
        <w:rPr>
          <w:rFonts w:ascii="Times New Roman"/>
          <w:b/>
          <w:i w:val="false"/>
          <w:color w:val="000000"/>
        </w:rPr>
        <w:t>
мемлекеттік көрсетілетін қызмет стандарты</w:t>
      </w:r>
    </w:p>
    <w:bookmarkEnd w:id="23"/>
    <w:bookmarkStart w:name="z274" w:id="24"/>
    <w:p>
      <w:pPr>
        <w:spacing w:after="0"/>
        <w:ind w:left="0"/>
        <w:jc w:val="left"/>
      </w:pPr>
      <w:r>
        <w:rPr>
          <w:rFonts w:ascii="Times New Roman"/>
          <w:b/>
          <w:i w:val="false"/>
          <w:color w:val="000000"/>
        </w:rPr>
        <w:t xml:space="preserve"> 
1. Жалпы ережелер</w:t>
      </w:r>
    </w:p>
    <w:bookmarkEnd w:id="24"/>
    <w:bookmarkStart w:name="z275" w:id="25"/>
    <w:p>
      <w:pPr>
        <w:spacing w:after="0"/>
        <w:ind w:left="0"/>
        <w:jc w:val="both"/>
      </w:pPr>
      <w:r>
        <w:rPr>
          <w:rFonts w:ascii="Times New Roman"/>
          <w:b w:val="false"/>
          <w:i w:val="false"/>
          <w:color w:val="000000"/>
          <w:sz w:val="28"/>
        </w:rPr>
        <w:t>
      1. «Азаматтық әуе кемелерінің шет мемлекет берген ұшуға жарамдылығы сертификатын тану туралы шешім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25"/>
    <w:bookmarkStart w:name="z278" w:id="26"/>
    <w:p>
      <w:pPr>
        <w:spacing w:after="0"/>
        <w:ind w:left="0"/>
        <w:jc w:val="left"/>
      </w:pPr>
      <w:r>
        <w:rPr>
          <w:rFonts w:ascii="Times New Roman"/>
          <w:b/>
          <w:i w:val="false"/>
          <w:color w:val="000000"/>
        </w:rPr>
        <w:t xml:space="preserve"> 
2. Мемлекеттік қызметті көрсету тәртібі</w:t>
      </w:r>
    </w:p>
    <w:bookmarkEnd w:id="26"/>
    <w:bookmarkStart w:name="z279" w:id="2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азаматтық әуе кемелерінің шет мемлекет берген ұшуға жарамдылығы сертификатын тану туралы шешім беру – күнтізбелік 10 (он) күн ішінде;</w:t>
      </w:r>
      <w:r>
        <w:br/>
      </w:r>
      <w:r>
        <w:rPr>
          <w:rFonts w:ascii="Times New Roman"/>
          <w:b w:val="false"/>
          <w:i w:val="false"/>
          <w:color w:val="000000"/>
          <w:sz w:val="28"/>
        </w:rPr>
        <w:t>
      азаматтық әуе кемелерінің шет мемлекет берген ұшуға жарамдылығы сертификатын тану туралы шешімнің телнұсқасын беру – күнтізбелік 5 (бес) күн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алушыға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азаматтық әуе кемелерінің шет мемлекет берген ұшуға жарамдылығы сертификатын тану туралы шешім (шешім телнұсқасы).</w:t>
      </w:r>
      <w:r>
        <w:br/>
      </w:r>
      <w:r>
        <w:rPr>
          <w:rFonts w:ascii="Times New Roman"/>
          <w:b w:val="false"/>
          <w:i w:val="false"/>
          <w:color w:val="000000"/>
          <w:sz w:val="28"/>
        </w:rPr>
        <w:t xml:space="preserve">
      Азаматтық әуе кемелерінің шет мемлекет берген ұшуға жарамдылығы сертификатын тану туралы шешімді көрсетілетін қызметті беруші көрсетілетін қызметті алушы өзі келгенде, берілген куәліктерді есепке алу және тіркеу журналына қол қойғызып береді. </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 порталда азаматтық әуе кемелерінің шет мемлекет берген ұшуға жарамдылығы сертификатын тану туралы шешімді электрондық құжат нысанында «жеке кабинеттен» алады.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берушіге: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шет мемлекет берген әуе кемесін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3) шет мемлекет берген әуе кемесінің ұшуға жарамдылығы сертификатының көшірмесі;</w:t>
      </w:r>
      <w:r>
        <w:br/>
      </w:r>
      <w:r>
        <w:rPr>
          <w:rFonts w:ascii="Times New Roman"/>
          <w:b w:val="false"/>
          <w:i w:val="false"/>
          <w:color w:val="000000"/>
          <w:sz w:val="28"/>
        </w:rPr>
        <w:t>
</w:t>
      </w:r>
      <w:r>
        <w:rPr>
          <w:rFonts w:ascii="Times New Roman"/>
          <w:b w:val="false"/>
          <w:i w:val="false"/>
          <w:color w:val="000000"/>
          <w:sz w:val="28"/>
        </w:rPr>
        <w:t>
      4) пайдаланушы сертификатының көшірмесі (азаматтық авиация саласындағы көрсетілетін қызметті беруші берген авиациялық жұмыстарды орындауға куәлік көшірмелері, ұшуды орындау құқығына арналған куәлік көшірмелері);</w:t>
      </w:r>
      <w:r>
        <w:br/>
      </w:r>
      <w:r>
        <w:rPr>
          <w:rFonts w:ascii="Times New Roman"/>
          <w:b w:val="false"/>
          <w:i w:val="false"/>
          <w:color w:val="000000"/>
          <w:sz w:val="28"/>
        </w:rPr>
        <w:t>
</w:t>
      </w:r>
      <w:r>
        <w:rPr>
          <w:rFonts w:ascii="Times New Roman"/>
          <w:b w:val="false"/>
          <w:i w:val="false"/>
          <w:color w:val="000000"/>
          <w:sz w:val="28"/>
        </w:rPr>
        <w:t>
      5) шет мемлекет берген жергілікті жердегі шуыл бойынша сертификат көшірмесі;</w:t>
      </w:r>
      <w:r>
        <w:br/>
      </w:r>
      <w:r>
        <w:rPr>
          <w:rFonts w:ascii="Times New Roman"/>
          <w:b w:val="false"/>
          <w:i w:val="false"/>
          <w:color w:val="000000"/>
          <w:sz w:val="28"/>
        </w:rPr>
        <w:t>
</w:t>
      </w:r>
      <w:r>
        <w:rPr>
          <w:rFonts w:ascii="Times New Roman"/>
          <w:b w:val="false"/>
          <w:i w:val="false"/>
          <w:color w:val="000000"/>
          <w:sz w:val="28"/>
        </w:rPr>
        <w:t>
      6) әуе кемесін қайта жабдықтау жөніндегі құжаттардың көшірмесі (егер осы әуе кемесі қайта жабдықталған болса);</w:t>
      </w:r>
      <w:r>
        <w:br/>
      </w:r>
      <w:r>
        <w:rPr>
          <w:rFonts w:ascii="Times New Roman"/>
          <w:b w:val="false"/>
          <w:i w:val="false"/>
          <w:color w:val="000000"/>
          <w:sz w:val="28"/>
        </w:rPr>
        <w:t>
</w:t>
      </w:r>
      <w:r>
        <w:rPr>
          <w:rFonts w:ascii="Times New Roman"/>
          <w:b w:val="false"/>
          <w:i w:val="false"/>
          <w:color w:val="000000"/>
          <w:sz w:val="28"/>
        </w:rPr>
        <w:t>
      7) әуе кемесі тіркелген авиациялық билік орындарымен Халықаралық азаматтық авиация туралы конвенцияға 83 bis-бабының шеңберінде жасалған әуе кемесінің ұшуға жарамдылығын қолдау рәсімдерін белгілеу бойынша келісім немесе Қазақстан Республикасының авиациялық билік орындары мен әуе кемесі тіркелген мемлекеттердің авиациялық билік орындары арасындағы әуе кемесінің ұшуға жарамдылығын қолдау рәсімдері бойынша жауапкершілігі шектелгенін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8) азаматтық авиация саласындағы уәкілетті органға міндетті түрде берілетін әуе кемесіне техникалық қызмет көрсету және әуе кемесін қауіпсіз пайдалануға қатысты ұшуға жарамдылығы директивалары, бюллетендері, әуе кемесін және қозғалтқыштарын жасап шығарушылармен жасалған шарттардың көшірмесі.</w:t>
      </w:r>
      <w:r>
        <w:br/>
      </w:r>
      <w:r>
        <w:rPr>
          <w:rFonts w:ascii="Times New Roman"/>
          <w:b w:val="false"/>
          <w:i w:val="false"/>
          <w:color w:val="000000"/>
          <w:sz w:val="28"/>
        </w:rPr>
        <w:t xml:space="preserve">
      Жоғарыда көрсетілген құжаттардың көшірмелері көрсетілетін қызметті алушының қолы және мөрімен куәландырылады. </w:t>
      </w:r>
      <w:r>
        <w:br/>
      </w:r>
      <w:r>
        <w:rPr>
          <w:rFonts w:ascii="Times New Roman"/>
          <w:b w:val="false"/>
          <w:i w:val="false"/>
          <w:color w:val="000000"/>
          <w:sz w:val="28"/>
        </w:rPr>
        <w:t>
      Азаматтық әуе кемелерінің шет мемлекет берген ұшуға жарамдылығы сертификатын тану туралы шешімнің телнұсқасын алу үшін көрсетілетін қызметті алушы көрсетілетін қызметті берушіге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ұсынады. </w:t>
      </w:r>
      <w:r>
        <w:br/>
      </w:r>
      <w:r>
        <w:rPr>
          <w:rFonts w:ascii="Times New Roman"/>
          <w:b w:val="false"/>
          <w:i w:val="false"/>
          <w:color w:val="000000"/>
          <w:sz w:val="28"/>
        </w:rPr>
        <w:t>
      Порталға:</w:t>
      </w:r>
      <w:r>
        <w:br/>
      </w:r>
      <w:r>
        <w:rPr>
          <w:rFonts w:ascii="Times New Roman"/>
          <w:b w:val="false"/>
          <w:i w:val="false"/>
          <w:color w:val="000000"/>
          <w:sz w:val="28"/>
        </w:rPr>
        <w:t>
      азаматтық әуе кемелерінің шет мемлекет берген ұшуға жарамдылығы сертификатын тану туралы шешімді алу үшін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қызметті алу күні және уақыты көрсетіле отырып, мемлекеттік қызметті көрсету үшін сұрау салудың қабылданғаны туралы мәртебе жіберіледі.</w:t>
      </w:r>
    </w:p>
    <w:bookmarkEnd w:id="27"/>
    <w:bookmarkStart w:name="z300" w:id="2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28"/>
    <w:bookmarkStart w:name="z301" w:id="29"/>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29"/>
    <w:bookmarkStart w:name="z303" w:id="30"/>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30"/>
    <w:bookmarkStart w:name="z304" w:id="31"/>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31"/>
    <w:bookmarkStart w:name="z308" w:id="32"/>
    <w:p>
      <w:pPr>
        <w:spacing w:after="0"/>
        <w:ind w:left="0"/>
        <w:jc w:val="both"/>
      </w:pPr>
      <w:r>
        <w:rPr>
          <w:rFonts w:ascii="Times New Roman"/>
          <w:b w:val="false"/>
          <w:i w:val="false"/>
          <w:color w:val="000000"/>
          <w:sz w:val="28"/>
        </w:rPr>
        <w:t xml:space="preserve">
«Азаматтық әуе кемелерінің шет    </w:t>
      </w:r>
      <w:r>
        <w:br/>
      </w:r>
      <w:r>
        <w:rPr>
          <w:rFonts w:ascii="Times New Roman"/>
          <w:b w:val="false"/>
          <w:i w:val="false"/>
          <w:color w:val="000000"/>
          <w:sz w:val="28"/>
        </w:rPr>
        <w:t xml:space="preserve">
мемлекет берген ұшуға жарамдылығы   </w:t>
      </w:r>
      <w:r>
        <w:br/>
      </w:r>
      <w:r>
        <w:rPr>
          <w:rFonts w:ascii="Times New Roman"/>
          <w:b w:val="false"/>
          <w:i w:val="false"/>
          <w:color w:val="000000"/>
          <w:sz w:val="28"/>
        </w:rPr>
        <w:t>
сертификатын тану туралы шешім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2"/>
    <w:bookmarkStart w:name="z309" w:id="33"/>
    <w:p>
      <w:pPr>
        <w:spacing w:after="0"/>
        <w:ind w:left="0"/>
        <w:jc w:val="both"/>
      </w:pPr>
      <w:r>
        <w:rPr>
          <w:rFonts w:ascii="Times New Roman"/>
          <w:b w:val="false"/>
          <w:i w:val="false"/>
          <w:color w:val="000000"/>
          <w:sz w:val="28"/>
        </w:rPr>
        <w:t>
Нысан</w:t>
      </w:r>
    </w:p>
    <w:bookmarkEnd w:id="33"/>
    <w:bookmarkStart w:name="z310" w:id="34"/>
    <w:p>
      <w:pPr>
        <w:spacing w:after="0"/>
        <w:ind w:left="0"/>
        <w:jc w:val="left"/>
      </w:pPr>
      <w:r>
        <w:rPr>
          <w:rFonts w:ascii="Times New Roman"/>
          <w:b/>
          <w:i w:val="false"/>
          <w:color w:val="000000"/>
        </w:rPr>
        <w:t xml:space="preserve"> 
Азаматтық әуе кемесiнiң ұшуға жарамдылығы</w:t>
      </w:r>
      <w:r>
        <w:br/>
      </w:r>
      <w:r>
        <w:rPr>
          <w:rFonts w:ascii="Times New Roman"/>
          <w:b/>
          <w:i w:val="false"/>
          <w:color w:val="000000"/>
        </w:rPr>
        <w:t>
сертификатын тануға</w:t>
      </w:r>
      <w:r>
        <w:br/>
      </w:r>
      <w:r>
        <w:rPr>
          <w:rFonts w:ascii="Times New Roman"/>
          <w:b/>
          <w:i w:val="false"/>
          <w:color w:val="000000"/>
        </w:rPr>
        <w:t>
өтінім</w:t>
      </w:r>
    </w:p>
    <w:bookmarkEnd w:id="34"/>
    <w:p>
      <w:pPr>
        <w:spacing w:after="0"/>
        <w:ind w:left="0"/>
        <w:jc w:val="both"/>
      </w:pPr>
      <w:r>
        <w:rPr>
          <w:rFonts w:ascii="Times New Roman"/>
          <w:b w:val="false"/>
          <w:i w:val="false"/>
          <w:color w:val="000000"/>
          <w:sz w:val="28"/>
        </w:rPr>
        <w:t>      _______________________________________________________ тиесiлi</w:t>
      </w:r>
      <w:r>
        <w:br/>
      </w:r>
      <w:r>
        <w:rPr>
          <w:rFonts w:ascii="Times New Roman"/>
          <w:b w:val="false"/>
          <w:i w:val="false"/>
          <w:color w:val="000000"/>
          <w:sz w:val="28"/>
        </w:rPr>
        <w:t>
      ____________________________________________________ тiзiлiмiне</w:t>
      </w:r>
      <w:r>
        <w:br/>
      </w:r>
      <w:r>
        <w:rPr>
          <w:rFonts w:ascii="Times New Roman"/>
          <w:b w:val="false"/>
          <w:i w:val="false"/>
          <w:color w:val="000000"/>
          <w:sz w:val="28"/>
        </w:rPr>
        <w:t>
                        (мемлекет атауы)</w:t>
      </w:r>
      <w:r>
        <w:br/>
      </w:r>
      <w:r>
        <w:rPr>
          <w:rFonts w:ascii="Times New Roman"/>
          <w:b w:val="false"/>
          <w:i w:val="false"/>
          <w:color w:val="000000"/>
          <w:sz w:val="28"/>
        </w:rPr>
        <w:t>
      _________ ж.«___» _____________ № __________________ енгiзiлген</w:t>
      </w:r>
      <w:r>
        <w:br/>
      </w:r>
      <w:r>
        <w:rPr>
          <w:rFonts w:ascii="Times New Roman"/>
          <w:b w:val="false"/>
          <w:i w:val="false"/>
          <w:color w:val="000000"/>
          <w:sz w:val="28"/>
        </w:rPr>
        <w:t>
      __________________________________________________ әуе кемесіне</w:t>
      </w:r>
      <w:r>
        <w:br/>
      </w:r>
      <w:r>
        <w:rPr>
          <w:rFonts w:ascii="Times New Roman"/>
          <w:b w:val="false"/>
          <w:i w:val="false"/>
          <w:color w:val="000000"/>
          <w:sz w:val="28"/>
        </w:rPr>
        <w:t xml:space="preserve">
            (әуе кемесінің типі, айырым белгісі) </w:t>
      </w:r>
      <w:r>
        <w:br/>
      </w:r>
      <w:r>
        <w:rPr>
          <w:rFonts w:ascii="Times New Roman"/>
          <w:b w:val="false"/>
          <w:i w:val="false"/>
          <w:color w:val="000000"/>
          <w:sz w:val="28"/>
        </w:rPr>
        <w:t>
      № ___________________________ ұшуға жарамдылығы сертификаты</w:t>
      </w:r>
      <w:r>
        <w:br/>
      </w:r>
      <w:r>
        <w:rPr>
          <w:rFonts w:ascii="Times New Roman"/>
          <w:b w:val="false"/>
          <w:i w:val="false"/>
          <w:color w:val="000000"/>
          <w:sz w:val="28"/>
        </w:rPr>
        <w:t>
жарамды деп тану туралы шешiм берудi сұраймын.</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Тип сертификаты немесе балама құжат және оның нөмiрi</w:t>
      </w:r>
      <w:r>
        <w:br/>
      </w:r>
      <w:r>
        <w:rPr>
          <w:rFonts w:ascii="Times New Roman"/>
          <w:b w:val="false"/>
          <w:i w:val="false"/>
          <w:color w:val="000000"/>
          <w:sz w:val="28"/>
        </w:rPr>
        <w:t>
      1) әуе кемесi _________________________________________________</w:t>
      </w:r>
      <w:r>
        <w:br/>
      </w:r>
      <w:r>
        <w:rPr>
          <w:rFonts w:ascii="Times New Roman"/>
          <w:b w:val="false"/>
          <w:i w:val="false"/>
          <w:color w:val="000000"/>
          <w:sz w:val="28"/>
        </w:rPr>
        <w:t>
      2) қозғалтқыштар ______________________________________________</w:t>
      </w:r>
      <w:r>
        <w:br/>
      </w:r>
      <w:r>
        <w:rPr>
          <w:rFonts w:ascii="Times New Roman"/>
          <w:b w:val="false"/>
          <w:i w:val="false"/>
          <w:color w:val="000000"/>
          <w:sz w:val="28"/>
        </w:rPr>
        <w:t>
      3) әуе бұрандалары ____________________________________________</w:t>
      </w:r>
      <w:r>
        <w:br/>
      </w:r>
      <w:r>
        <w:rPr>
          <w:rFonts w:ascii="Times New Roman"/>
          <w:b w:val="false"/>
          <w:i w:val="false"/>
          <w:color w:val="000000"/>
          <w:sz w:val="28"/>
        </w:rPr>
        <w:t>
      2. Мемлекеттiк және тiркеу белгiлерi __________________________</w:t>
      </w:r>
      <w:r>
        <w:br/>
      </w:r>
      <w:r>
        <w:rPr>
          <w:rFonts w:ascii="Times New Roman"/>
          <w:b w:val="false"/>
          <w:i w:val="false"/>
          <w:color w:val="000000"/>
          <w:sz w:val="28"/>
        </w:rPr>
        <w:t>
      3. Әуе кемесiнiң типі және мақсаты ____________________________</w:t>
      </w:r>
      <w:r>
        <w:br/>
      </w:r>
      <w:r>
        <w:rPr>
          <w:rFonts w:ascii="Times New Roman"/>
          <w:b w:val="false"/>
          <w:i w:val="false"/>
          <w:color w:val="000000"/>
          <w:sz w:val="28"/>
        </w:rPr>
        <w:t>
      4. Әуe кемесiнiң жасалған күнi және сериялық нөмiрi ___________</w:t>
      </w:r>
      <w:r>
        <w:br/>
      </w:r>
      <w:r>
        <w:rPr>
          <w:rFonts w:ascii="Times New Roman"/>
          <w:b w:val="false"/>
          <w:i w:val="false"/>
          <w:color w:val="000000"/>
          <w:sz w:val="28"/>
        </w:rPr>
        <w:t>
      5. Соңғы жүргiзiлген жөндеудiң күнi мен орны __________________</w:t>
      </w:r>
      <w:r>
        <w:br/>
      </w:r>
      <w:r>
        <w:rPr>
          <w:rFonts w:ascii="Times New Roman"/>
          <w:b w:val="false"/>
          <w:i w:val="false"/>
          <w:color w:val="000000"/>
          <w:sz w:val="28"/>
        </w:rPr>
        <w:t>
      6. Әуе кемесiнiң ұшуы</w:t>
      </w:r>
      <w:r>
        <w:br/>
      </w:r>
      <w:r>
        <w:rPr>
          <w:rFonts w:ascii="Times New Roman"/>
          <w:b w:val="false"/>
          <w:i w:val="false"/>
          <w:color w:val="000000"/>
          <w:sz w:val="28"/>
        </w:rPr>
        <w:t>
      1) пайдалану басталғаннан бергi:_____ сағат ____ қонуы ____ жыл</w:t>
      </w:r>
      <w:r>
        <w:br/>
      </w:r>
      <w:r>
        <w:rPr>
          <w:rFonts w:ascii="Times New Roman"/>
          <w:b w:val="false"/>
          <w:i w:val="false"/>
          <w:color w:val="000000"/>
          <w:sz w:val="28"/>
        </w:rPr>
        <w:t>
      2) соңғы жөндеуден кейiн: __________ сағат __ қонуы _______ жыл</w:t>
      </w:r>
      <w:r>
        <w:br/>
      </w:r>
      <w:r>
        <w:rPr>
          <w:rFonts w:ascii="Times New Roman"/>
          <w:b w:val="false"/>
          <w:i w:val="false"/>
          <w:color w:val="000000"/>
          <w:sz w:val="28"/>
        </w:rPr>
        <w:t>
      7. Жөндеуге дейiнгi ресурс қалдығы:___ сағат ____ қонуы ___ жыл</w:t>
      </w:r>
      <w:r>
        <w:br/>
      </w:r>
      <w:r>
        <w:rPr>
          <w:rFonts w:ascii="Times New Roman"/>
          <w:b w:val="false"/>
          <w:i w:val="false"/>
          <w:color w:val="000000"/>
          <w:sz w:val="28"/>
        </w:rPr>
        <w:t>
      8. Қозғалтқыштардың түрі және саны ____________________________</w:t>
      </w:r>
      <w:r>
        <w:br/>
      </w:r>
      <w:r>
        <w:rPr>
          <w:rFonts w:ascii="Times New Roman"/>
          <w:b w:val="false"/>
          <w:i w:val="false"/>
          <w:color w:val="000000"/>
          <w:sz w:val="28"/>
        </w:rPr>
        <w:t>
      9. Әуе бұрандаларының түрi ____________________________________</w:t>
      </w:r>
      <w:r>
        <w:br/>
      </w:r>
      <w:r>
        <w:rPr>
          <w:rFonts w:ascii="Times New Roman"/>
          <w:b w:val="false"/>
          <w:i w:val="false"/>
          <w:color w:val="000000"/>
          <w:sz w:val="28"/>
        </w:rPr>
        <w:t>
      10. Мыналардың: а) ұшып көтерiлудiң ________ б) қонудың _______</w:t>
      </w:r>
      <w:r>
        <w:br/>
      </w:r>
      <w:r>
        <w:rPr>
          <w:rFonts w:ascii="Times New Roman"/>
          <w:b w:val="false"/>
          <w:i w:val="false"/>
          <w:color w:val="000000"/>
          <w:sz w:val="28"/>
        </w:rPr>
        <w:t>
      ең жоғары массасы</w:t>
      </w:r>
      <w:r>
        <w:br/>
      </w:r>
      <w:r>
        <w:rPr>
          <w:rFonts w:ascii="Times New Roman"/>
          <w:b w:val="false"/>
          <w:i w:val="false"/>
          <w:color w:val="000000"/>
          <w:sz w:val="28"/>
        </w:rPr>
        <w:t>
      11. Орындар саны: а) жолаушылар ____________ б) экипаж ________</w:t>
      </w:r>
      <w:r>
        <w:br/>
      </w:r>
      <w:r>
        <w:rPr>
          <w:rFonts w:ascii="Times New Roman"/>
          <w:b w:val="false"/>
          <w:i w:val="false"/>
          <w:color w:val="000000"/>
          <w:sz w:val="28"/>
        </w:rPr>
        <w:t>
      12. Жергілікті жердегі шуыл жөнiндегi куәлiк __________________</w:t>
      </w:r>
      <w:r>
        <w:br/>
      </w:r>
      <w:r>
        <w:rPr>
          <w:rFonts w:ascii="Times New Roman"/>
          <w:b w:val="false"/>
          <w:i w:val="false"/>
          <w:color w:val="000000"/>
          <w:sz w:val="28"/>
        </w:rPr>
        <w:t>
      13. Әуе кемесiнiң меншiк иесi және оның мекенжайы _____________</w:t>
      </w:r>
      <w:r>
        <w:br/>
      </w:r>
      <w:r>
        <w:rPr>
          <w:rFonts w:ascii="Times New Roman"/>
          <w:b w:val="false"/>
          <w:i w:val="false"/>
          <w:color w:val="000000"/>
          <w:sz w:val="28"/>
        </w:rPr>
        <w:t>
      14. Әуе кемесiн пайдаланушы, пайдаланушы куәлiгiнiң нөмiрi және</w:t>
      </w:r>
      <w:r>
        <w:br/>
      </w:r>
      <w:r>
        <w:rPr>
          <w:rFonts w:ascii="Times New Roman"/>
          <w:b w:val="false"/>
          <w:i w:val="false"/>
          <w:color w:val="000000"/>
          <w:sz w:val="28"/>
        </w:rPr>
        <w:t>
оның заңды мекенжайы ________________________________________________</w:t>
      </w:r>
      <w:r>
        <w:br/>
      </w:r>
      <w:r>
        <w:rPr>
          <w:rFonts w:ascii="Times New Roman"/>
          <w:b w:val="false"/>
          <w:i w:val="false"/>
          <w:color w:val="000000"/>
          <w:sz w:val="28"/>
        </w:rPr>
        <w:t>
      15. Әуе кемесiне техникалық қызмет көрсету жөнiндегi ұйымның</w:t>
      </w:r>
      <w:r>
        <w:br/>
      </w: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 _____ ж. «____» _________ 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Авиакомпанияның Инженерлiк-авиациялық қызметi басшысының әуе</w:t>
      </w:r>
      <w:r>
        <w:br/>
      </w:r>
      <w:r>
        <w:rPr>
          <w:rFonts w:ascii="Times New Roman"/>
          <w:b w:val="false"/>
          <w:i w:val="false"/>
          <w:color w:val="000000"/>
          <w:sz w:val="28"/>
        </w:rPr>
        <w:t>
кемесiнiң ұшуға жарамдылығы туралы қорытындысы 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 ______ ж. «____» _________ ________________________________</w:t>
      </w:r>
      <w:r>
        <w:br/>
      </w:r>
      <w:r>
        <w:rPr>
          <w:rFonts w:ascii="Times New Roman"/>
          <w:b w:val="false"/>
          <w:i w:val="false"/>
          <w:color w:val="000000"/>
          <w:sz w:val="28"/>
        </w:rPr>
        <w:t>
                                           (қолы, Т.А.Ә.)</w:t>
      </w:r>
    </w:p>
    <w:bookmarkStart w:name="z311" w:id="35"/>
    <w:p>
      <w:pPr>
        <w:spacing w:after="0"/>
        <w:ind w:left="0"/>
        <w:jc w:val="both"/>
      </w:pPr>
      <w:r>
        <w:rPr>
          <w:rFonts w:ascii="Times New Roman"/>
          <w:b w:val="false"/>
          <w:i w:val="false"/>
          <w:color w:val="000000"/>
          <w:sz w:val="28"/>
        </w:rPr>
        <w:t xml:space="preserve">
«Азаматтық әуе кемелерінің шет    </w:t>
      </w:r>
      <w:r>
        <w:br/>
      </w:r>
      <w:r>
        <w:rPr>
          <w:rFonts w:ascii="Times New Roman"/>
          <w:b w:val="false"/>
          <w:i w:val="false"/>
          <w:color w:val="000000"/>
          <w:sz w:val="28"/>
        </w:rPr>
        <w:t xml:space="preserve">
мемлекет берген ұшуға жарамдылығы   </w:t>
      </w:r>
      <w:r>
        <w:br/>
      </w:r>
      <w:r>
        <w:rPr>
          <w:rFonts w:ascii="Times New Roman"/>
          <w:b w:val="false"/>
          <w:i w:val="false"/>
          <w:color w:val="000000"/>
          <w:sz w:val="28"/>
        </w:rPr>
        <w:t>
сертификатын тану туралы шешім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5"/>
    <w:bookmarkStart w:name="z312" w:id="36"/>
    <w:p>
      <w:pPr>
        <w:spacing w:after="0"/>
        <w:ind w:left="0"/>
        <w:jc w:val="both"/>
      </w:pPr>
      <w:r>
        <w:rPr>
          <w:rFonts w:ascii="Times New Roman"/>
          <w:b w:val="false"/>
          <w:i w:val="false"/>
          <w:color w:val="000000"/>
          <w:sz w:val="28"/>
        </w:rPr>
        <w:t>
Нысан</w:t>
      </w:r>
    </w:p>
    <w:bookmarkEnd w:id="36"/>
    <w:bookmarkStart w:name="z313" w:id="37"/>
    <w:p>
      <w:pPr>
        <w:spacing w:after="0"/>
        <w:ind w:left="0"/>
        <w:jc w:val="left"/>
      </w:pPr>
      <w:r>
        <w:rPr>
          <w:rFonts w:ascii="Times New Roman"/>
          <w:b/>
          <w:i w:val="false"/>
          <w:color w:val="000000"/>
        </w:rPr>
        <w:t xml:space="preserve"> 
Шешiмнiң телнұсқасын алуға</w:t>
      </w:r>
      <w:r>
        <w:br/>
      </w:r>
      <w:r>
        <w:rPr>
          <w:rFonts w:ascii="Times New Roman"/>
          <w:b/>
          <w:i w:val="false"/>
          <w:color w:val="000000"/>
        </w:rPr>
        <w:t>
өтінім</w:t>
      </w:r>
    </w:p>
    <w:bookmarkEnd w:id="37"/>
    <w:p>
      <w:pPr>
        <w:spacing w:after="0"/>
        <w:ind w:left="0"/>
        <w:jc w:val="both"/>
      </w:pPr>
      <w:r>
        <w:rPr>
          <w:rFonts w:ascii="Times New Roman"/>
          <w:b w:val="false"/>
          <w:i w:val="false"/>
          <w:color w:val="000000"/>
          <w:sz w:val="28"/>
        </w:rPr>
        <w:t>      _______________________________________________________ тиесiлi</w:t>
      </w:r>
      <w:r>
        <w:br/>
      </w:r>
      <w:r>
        <w:rPr>
          <w:rFonts w:ascii="Times New Roman"/>
          <w:b w:val="false"/>
          <w:i w:val="false"/>
          <w:color w:val="000000"/>
          <w:sz w:val="28"/>
        </w:rPr>
        <w:t>
      _____________________________________________________ тiзiлiмге</w:t>
      </w:r>
      <w:r>
        <w:br/>
      </w:r>
      <w:r>
        <w:rPr>
          <w:rFonts w:ascii="Times New Roman"/>
          <w:b w:val="false"/>
          <w:i w:val="false"/>
          <w:color w:val="000000"/>
          <w:sz w:val="28"/>
        </w:rPr>
        <w:t>
      _____ ж. «______» ________________________ № _______ енгiзiлген</w:t>
      </w:r>
      <w:r>
        <w:br/>
      </w:r>
      <w:r>
        <w:rPr>
          <w:rFonts w:ascii="Times New Roman"/>
          <w:b w:val="false"/>
          <w:i w:val="false"/>
          <w:color w:val="000000"/>
          <w:sz w:val="28"/>
        </w:rPr>
        <w:t>
      __________________________________________________ әуе кемесiне</w:t>
      </w:r>
      <w:r>
        <w:br/>
      </w:r>
      <w:r>
        <w:rPr>
          <w:rFonts w:ascii="Times New Roman"/>
          <w:b w:val="false"/>
          <w:i w:val="false"/>
          <w:color w:val="000000"/>
          <w:sz w:val="28"/>
        </w:rPr>
        <w:t>
            (әуе кемесiнiң типі, айырым белгiсi)</w:t>
      </w:r>
      <w:r>
        <w:br/>
      </w:r>
      <w:r>
        <w:rPr>
          <w:rFonts w:ascii="Times New Roman"/>
          <w:b w:val="false"/>
          <w:i w:val="false"/>
          <w:color w:val="000000"/>
          <w:sz w:val="28"/>
        </w:rPr>
        <w:t>
      № ____________________ ұшуға жарамдылығы сертификатын жарамды</w:t>
      </w:r>
      <w:r>
        <w:br/>
      </w:r>
      <w:r>
        <w:rPr>
          <w:rFonts w:ascii="Times New Roman"/>
          <w:b w:val="false"/>
          <w:i w:val="false"/>
          <w:color w:val="000000"/>
          <w:sz w:val="28"/>
        </w:rPr>
        <w:t>
деп тану туралы шешiмнiң телнұсқасын беруiңiздi сұраймын.</w:t>
      </w:r>
      <w:r>
        <w:br/>
      </w:r>
      <w:r>
        <w:rPr>
          <w:rFonts w:ascii="Times New Roman"/>
          <w:b w:val="false"/>
          <w:i w:val="false"/>
          <w:color w:val="000000"/>
          <w:sz w:val="28"/>
        </w:rPr>
        <w:t>
      Ауыстыру себебi (телнұсқаны беру) _____________________________</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Типі _________________________________________ әуе кемесiнiң</w:t>
      </w:r>
      <w:r>
        <w:br/>
      </w:r>
      <w:r>
        <w:rPr>
          <w:rFonts w:ascii="Times New Roman"/>
          <w:b w:val="false"/>
          <w:i w:val="false"/>
          <w:color w:val="000000"/>
          <w:sz w:val="28"/>
        </w:rPr>
        <w:t>
қолданылу мақсаты ___________________________________________________</w:t>
      </w:r>
      <w:r>
        <w:br/>
      </w:r>
      <w:r>
        <w:rPr>
          <w:rFonts w:ascii="Times New Roman"/>
          <w:b w:val="false"/>
          <w:i w:val="false"/>
          <w:color w:val="000000"/>
          <w:sz w:val="28"/>
        </w:rPr>
        <w:t>
      2. Ұлттық және тiркеу белгiлерi _______________________________</w:t>
      </w:r>
      <w:r>
        <w:br/>
      </w:r>
      <w:r>
        <w:rPr>
          <w:rFonts w:ascii="Times New Roman"/>
          <w:b w:val="false"/>
          <w:i w:val="false"/>
          <w:color w:val="000000"/>
          <w:sz w:val="28"/>
        </w:rPr>
        <w:t>
      3. Әуe кемесiнiң сериялық (зауыттық) нөмiрi ___________________</w:t>
      </w:r>
      <w:r>
        <w:br/>
      </w:r>
      <w:r>
        <w:rPr>
          <w:rFonts w:ascii="Times New Roman"/>
          <w:b w:val="false"/>
          <w:i w:val="false"/>
          <w:color w:val="000000"/>
          <w:sz w:val="28"/>
        </w:rPr>
        <w:t>
      4. Әуе кемесiнiң жасалған күні ________________________________</w:t>
      </w:r>
      <w:r>
        <w:br/>
      </w:r>
      <w:r>
        <w:rPr>
          <w:rFonts w:ascii="Times New Roman"/>
          <w:b w:val="false"/>
          <w:i w:val="false"/>
          <w:color w:val="000000"/>
          <w:sz w:val="28"/>
        </w:rPr>
        <w:t>
      5. Тип сертификаты немесе балама құжат және оның нөмiрi _______</w:t>
      </w:r>
      <w:r>
        <w:br/>
      </w:r>
      <w:r>
        <w:rPr>
          <w:rFonts w:ascii="Times New Roman"/>
          <w:b w:val="false"/>
          <w:i w:val="false"/>
          <w:color w:val="000000"/>
          <w:sz w:val="28"/>
        </w:rPr>
        <w:t>
      6. ИКАО _______ санаты бойынша ұшуға рұқсат етiлген әуе кемесi.</w:t>
      </w:r>
      <w:r>
        <w:br/>
      </w:r>
      <w:r>
        <w:rPr>
          <w:rFonts w:ascii="Times New Roman"/>
          <w:b w:val="false"/>
          <w:i w:val="false"/>
          <w:color w:val="000000"/>
          <w:sz w:val="28"/>
        </w:rPr>
        <w:t>
      7. Соңғы жөндеудiң жүргiзiлген күнi мен орны __________________</w:t>
      </w:r>
      <w:r>
        <w:br/>
      </w:r>
      <w:r>
        <w:rPr>
          <w:rFonts w:ascii="Times New Roman"/>
          <w:b w:val="false"/>
          <w:i w:val="false"/>
          <w:color w:val="000000"/>
          <w:sz w:val="28"/>
        </w:rPr>
        <w:t>
      8. Әуе кемесiнiң ұшуы</w:t>
      </w:r>
      <w:r>
        <w:br/>
      </w:r>
      <w:r>
        <w:rPr>
          <w:rFonts w:ascii="Times New Roman"/>
          <w:b w:val="false"/>
          <w:i w:val="false"/>
          <w:color w:val="000000"/>
          <w:sz w:val="28"/>
        </w:rPr>
        <w:t>
      1) пайдалана басталғаннан бергi: ____ сағат ____ қонуы ____ жыл</w:t>
      </w:r>
      <w:r>
        <w:br/>
      </w:r>
      <w:r>
        <w:rPr>
          <w:rFonts w:ascii="Times New Roman"/>
          <w:b w:val="false"/>
          <w:i w:val="false"/>
          <w:color w:val="000000"/>
          <w:sz w:val="28"/>
        </w:rPr>
        <w:t>
      2) соңғы жөндеуден кейiн: ____ сағат _______ қонуы ________ жыл</w:t>
      </w:r>
      <w:r>
        <w:br/>
      </w:r>
      <w:r>
        <w:rPr>
          <w:rFonts w:ascii="Times New Roman"/>
          <w:b w:val="false"/>
          <w:i w:val="false"/>
          <w:color w:val="000000"/>
          <w:sz w:val="28"/>
        </w:rPr>
        <w:t>
      9. Жөндеуге дейiнгi ресурс қалдығы: ____ сағат ___ қонуы __ жыл</w:t>
      </w:r>
      <w:r>
        <w:br/>
      </w:r>
      <w:r>
        <w:rPr>
          <w:rFonts w:ascii="Times New Roman"/>
          <w:b w:val="false"/>
          <w:i w:val="false"/>
          <w:color w:val="000000"/>
          <w:sz w:val="28"/>
        </w:rPr>
        <w:t>
      10. Массасы, кг _____________________________ орталықтандыру, %</w:t>
      </w:r>
      <w:r>
        <w:br/>
      </w:r>
      <w:r>
        <w:rPr>
          <w:rFonts w:ascii="Times New Roman"/>
          <w:b w:val="false"/>
          <w:i w:val="false"/>
          <w:color w:val="000000"/>
          <w:sz w:val="28"/>
        </w:rPr>
        <w:t>
аэродинамикалық хордасы (ОАХ) _______________________________________</w:t>
      </w:r>
      <w:r>
        <w:br/>
      </w:r>
      <w:r>
        <w:rPr>
          <w:rFonts w:ascii="Times New Roman"/>
          <w:b w:val="false"/>
          <w:i w:val="false"/>
          <w:color w:val="000000"/>
          <w:sz w:val="28"/>
        </w:rPr>
        <w:t>
      11. Пайдаланушы комиссиясының әуе кемесiне жасаған техникалық</w:t>
      </w:r>
      <w:r>
        <w:br/>
      </w:r>
      <w:r>
        <w:rPr>
          <w:rFonts w:ascii="Times New Roman"/>
          <w:b w:val="false"/>
          <w:i w:val="false"/>
          <w:color w:val="000000"/>
          <w:sz w:val="28"/>
        </w:rPr>
        <w:t>
жай-күйі актiсiнiң бекiтілген күні __________________________________</w:t>
      </w:r>
      <w:r>
        <w:br/>
      </w:r>
      <w:r>
        <w:rPr>
          <w:rFonts w:ascii="Times New Roman"/>
          <w:b w:val="false"/>
          <w:i w:val="false"/>
          <w:color w:val="000000"/>
          <w:sz w:val="28"/>
        </w:rPr>
        <w:t>
      12. Пайдаланушының заңды мекенжайы, телефоны, факсi 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20______ж. «____»_________ ____________________________________</w:t>
      </w:r>
      <w:r>
        <w:br/>
      </w:r>
      <w:r>
        <w:rPr>
          <w:rFonts w:ascii="Times New Roman"/>
          <w:b w:val="false"/>
          <w:i w:val="false"/>
          <w:color w:val="000000"/>
          <w:sz w:val="28"/>
        </w:rPr>
        <w:t>
                                           (қолы, Т.А. Ә.)</w:t>
      </w:r>
      <w:r>
        <w:br/>
      </w:r>
      <w:r>
        <w:rPr>
          <w:rFonts w:ascii="Times New Roman"/>
          <w:b w:val="false"/>
          <w:i w:val="false"/>
          <w:color w:val="000000"/>
          <w:sz w:val="28"/>
        </w:rPr>
        <w:t>
      Авиакомпанияның Инженерлiк-авиациялық қызметi басшысының әуе</w:t>
      </w:r>
      <w:r>
        <w:br/>
      </w:r>
      <w:r>
        <w:rPr>
          <w:rFonts w:ascii="Times New Roman"/>
          <w:b w:val="false"/>
          <w:i w:val="false"/>
          <w:color w:val="000000"/>
          <w:sz w:val="28"/>
        </w:rPr>
        <w:t>
кемесiнiң ұшуға жарамдылығы туралы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20______ж.«____»_________ _____________________________________</w:t>
      </w:r>
      <w:r>
        <w:br/>
      </w:r>
      <w:r>
        <w:rPr>
          <w:rFonts w:ascii="Times New Roman"/>
          <w:b w:val="false"/>
          <w:i w:val="false"/>
          <w:color w:val="000000"/>
          <w:sz w:val="28"/>
        </w:rPr>
        <w:t>
                                           (қолы, Т.А. Ә.)</w:t>
      </w:r>
    </w:p>
    <w:bookmarkStart w:name="z314" w:id="38"/>
    <w:p>
      <w:pPr>
        <w:spacing w:after="0"/>
        <w:ind w:left="0"/>
        <w:jc w:val="both"/>
      </w:pPr>
      <w:r>
        <w:rPr>
          <w:rFonts w:ascii="Times New Roman"/>
          <w:b w:val="false"/>
          <w:i w:val="false"/>
          <w:color w:val="000000"/>
          <w:sz w:val="28"/>
        </w:rPr>
        <w:t xml:space="preserve">
«Азаматтық әуе кемелерінің шет    </w:t>
      </w:r>
      <w:r>
        <w:br/>
      </w:r>
      <w:r>
        <w:rPr>
          <w:rFonts w:ascii="Times New Roman"/>
          <w:b w:val="false"/>
          <w:i w:val="false"/>
          <w:color w:val="000000"/>
          <w:sz w:val="28"/>
        </w:rPr>
        <w:t xml:space="preserve">
мемлекет берген ұшуға жарамдылығы   </w:t>
      </w:r>
      <w:r>
        <w:br/>
      </w:r>
      <w:r>
        <w:rPr>
          <w:rFonts w:ascii="Times New Roman"/>
          <w:b w:val="false"/>
          <w:i w:val="false"/>
          <w:color w:val="000000"/>
          <w:sz w:val="28"/>
        </w:rPr>
        <w:t>
сертификатын тану туралы шешім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8"/>
    <w:bookmarkStart w:name="z315" w:id="39"/>
    <w:p>
      <w:pPr>
        <w:spacing w:after="0"/>
        <w:ind w:left="0"/>
        <w:jc w:val="both"/>
      </w:pPr>
      <w:r>
        <w:rPr>
          <w:rFonts w:ascii="Times New Roman"/>
          <w:b w:val="false"/>
          <w:i w:val="false"/>
          <w:color w:val="000000"/>
          <w:sz w:val="28"/>
        </w:rPr>
        <w:t>
Нысан</w:t>
      </w:r>
    </w:p>
    <w:bookmarkEnd w:id="39"/>
    <w:bookmarkStart w:name="z316" w:id="40"/>
    <w:p>
      <w:pPr>
        <w:spacing w:after="0"/>
        <w:ind w:left="0"/>
        <w:jc w:val="left"/>
      </w:pPr>
      <w:r>
        <w:rPr>
          <w:rFonts w:ascii="Times New Roman"/>
          <w:b/>
          <w:i w:val="false"/>
          <w:color w:val="000000"/>
        </w:rPr>
        <w:t xml:space="preserve"> 
Электрондық құжат нысанындағы</w:t>
      </w:r>
      <w:r>
        <w:br/>
      </w:r>
      <w:r>
        <w:rPr>
          <w:rFonts w:ascii="Times New Roman"/>
          <w:b/>
          <w:i w:val="false"/>
          <w:color w:val="000000"/>
        </w:rPr>
        <w:t>
өтініш</w:t>
      </w:r>
    </w:p>
    <w:bookmarkEnd w:id="40"/>
    <w:p>
      <w:pPr>
        <w:spacing w:after="0"/>
        <w:ind w:left="0"/>
        <w:jc w:val="both"/>
      </w:pPr>
      <w:r>
        <w:rPr>
          <w:rFonts w:ascii="Times New Roman"/>
          <w:b w:val="false"/>
          <w:i w:val="false"/>
          <w:color w:val="000000"/>
          <w:sz w:val="28"/>
        </w:rPr>
        <w:t>      _______________________________________________________ тиесiлi</w:t>
      </w:r>
      <w:r>
        <w:br/>
      </w:r>
      <w:r>
        <w:rPr>
          <w:rFonts w:ascii="Times New Roman"/>
          <w:b w:val="false"/>
          <w:i w:val="false"/>
          <w:color w:val="000000"/>
          <w:sz w:val="28"/>
        </w:rPr>
        <w:t>
      ____________________________________________________ тiзiлiмiне</w:t>
      </w:r>
      <w:r>
        <w:br/>
      </w:r>
      <w:r>
        <w:rPr>
          <w:rFonts w:ascii="Times New Roman"/>
          <w:b w:val="false"/>
          <w:i w:val="false"/>
          <w:color w:val="000000"/>
          <w:sz w:val="28"/>
        </w:rPr>
        <w:t>
                        (мемлекет атауы)</w:t>
      </w:r>
      <w:r>
        <w:br/>
      </w:r>
      <w:r>
        <w:rPr>
          <w:rFonts w:ascii="Times New Roman"/>
          <w:b w:val="false"/>
          <w:i w:val="false"/>
          <w:color w:val="000000"/>
          <w:sz w:val="28"/>
        </w:rPr>
        <w:t>
      _________ ж.«___» _____________ № __________________ енгiзiлген</w:t>
      </w:r>
      <w:r>
        <w:br/>
      </w:r>
      <w:r>
        <w:rPr>
          <w:rFonts w:ascii="Times New Roman"/>
          <w:b w:val="false"/>
          <w:i w:val="false"/>
          <w:color w:val="000000"/>
          <w:sz w:val="28"/>
        </w:rPr>
        <w:t>
      __________________________________________________ әуе кемесіне</w:t>
      </w:r>
      <w:r>
        <w:br/>
      </w:r>
      <w:r>
        <w:rPr>
          <w:rFonts w:ascii="Times New Roman"/>
          <w:b w:val="false"/>
          <w:i w:val="false"/>
          <w:color w:val="000000"/>
          <w:sz w:val="28"/>
        </w:rPr>
        <w:t xml:space="preserve">
            (әуе кемесінің типі, айырым белгісі) </w:t>
      </w:r>
      <w:r>
        <w:br/>
      </w:r>
      <w:r>
        <w:rPr>
          <w:rFonts w:ascii="Times New Roman"/>
          <w:b w:val="false"/>
          <w:i w:val="false"/>
          <w:color w:val="000000"/>
          <w:sz w:val="28"/>
        </w:rPr>
        <w:t>
      № ___________________________ ұшуға жарамдылығы сертификаты</w:t>
      </w:r>
      <w:r>
        <w:br/>
      </w:r>
      <w:r>
        <w:rPr>
          <w:rFonts w:ascii="Times New Roman"/>
          <w:b w:val="false"/>
          <w:i w:val="false"/>
          <w:color w:val="000000"/>
          <w:sz w:val="28"/>
        </w:rPr>
        <w:t>
жарамды деп тану туралы шешiм берудi сұраймын.</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Тип сертификаты немесе балама құжат және оның нөмiрi</w:t>
      </w:r>
      <w:r>
        <w:br/>
      </w:r>
      <w:r>
        <w:rPr>
          <w:rFonts w:ascii="Times New Roman"/>
          <w:b w:val="false"/>
          <w:i w:val="false"/>
          <w:color w:val="000000"/>
          <w:sz w:val="28"/>
        </w:rPr>
        <w:t>
      1) әуе кемесi _________________________________________________</w:t>
      </w:r>
      <w:r>
        <w:br/>
      </w:r>
      <w:r>
        <w:rPr>
          <w:rFonts w:ascii="Times New Roman"/>
          <w:b w:val="false"/>
          <w:i w:val="false"/>
          <w:color w:val="000000"/>
          <w:sz w:val="28"/>
        </w:rPr>
        <w:t>
      2) қозғалтқыштар ______________________________________________</w:t>
      </w:r>
      <w:r>
        <w:br/>
      </w:r>
      <w:r>
        <w:rPr>
          <w:rFonts w:ascii="Times New Roman"/>
          <w:b w:val="false"/>
          <w:i w:val="false"/>
          <w:color w:val="000000"/>
          <w:sz w:val="28"/>
        </w:rPr>
        <w:t>
      3) әуе бұрандалары ____________________________________________</w:t>
      </w:r>
      <w:r>
        <w:br/>
      </w:r>
      <w:r>
        <w:rPr>
          <w:rFonts w:ascii="Times New Roman"/>
          <w:b w:val="false"/>
          <w:i w:val="false"/>
          <w:color w:val="000000"/>
          <w:sz w:val="28"/>
        </w:rPr>
        <w:t>
      2. Мемлекеттiк және тiркеу белгiлерi __________________________</w:t>
      </w:r>
      <w:r>
        <w:br/>
      </w:r>
      <w:r>
        <w:rPr>
          <w:rFonts w:ascii="Times New Roman"/>
          <w:b w:val="false"/>
          <w:i w:val="false"/>
          <w:color w:val="000000"/>
          <w:sz w:val="28"/>
        </w:rPr>
        <w:t>
      3. Әуе кемесiнiң типі және мақсаты ____________________________</w:t>
      </w:r>
      <w:r>
        <w:br/>
      </w:r>
      <w:r>
        <w:rPr>
          <w:rFonts w:ascii="Times New Roman"/>
          <w:b w:val="false"/>
          <w:i w:val="false"/>
          <w:color w:val="000000"/>
          <w:sz w:val="28"/>
        </w:rPr>
        <w:t>
      4. Әуe кемесiнiң жасалған күнi және сериялық нөмiрi ___________</w:t>
      </w:r>
      <w:r>
        <w:br/>
      </w:r>
      <w:r>
        <w:rPr>
          <w:rFonts w:ascii="Times New Roman"/>
          <w:b w:val="false"/>
          <w:i w:val="false"/>
          <w:color w:val="000000"/>
          <w:sz w:val="28"/>
        </w:rPr>
        <w:t>
      5. Соңғы жүргiзiлген жөндеудiң күнi мен орны __________________</w:t>
      </w:r>
      <w:r>
        <w:br/>
      </w:r>
      <w:r>
        <w:rPr>
          <w:rFonts w:ascii="Times New Roman"/>
          <w:b w:val="false"/>
          <w:i w:val="false"/>
          <w:color w:val="000000"/>
          <w:sz w:val="28"/>
        </w:rPr>
        <w:t>
      6. Әуе кемесiнiң ұшуы</w:t>
      </w:r>
      <w:r>
        <w:br/>
      </w:r>
      <w:r>
        <w:rPr>
          <w:rFonts w:ascii="Times New Roman"/>
          <w:b w:val="false"/>
          <w:i w:val="false"/>
          <w:color w:val="000000"/>
          <w:sz w:val="28"/>
        </w:rPr>
        <w:t>
      1) пайдалана басталғаннан бергi:_____ сағат ____ қонуы ____ жыл</w:t>
      </w:r>
      <w:r>
        <w:br/>
      </w:r>
      <w:r>
        <w:rPr>
          <w:rFonts w:ascii="Times New Roman"/>
          <w:b w:val="false"/>
          <w:i w:val="false"/>
          <w:color w:val="000000"/>
          <w:sz w:val="28"/>
        </w:rPr>
        <w:t>
      2) соңғы жөндеуден кейiн: __________ сағат __ қонуы _______ жыл</w:t>
      </w:r>
      <w:r>
        <w:br/>
      </w:r>
      <w:r>
        <w:rPr>
          <w:rFonts w:ascii="Times New Roman"/>
          <w:b w:val="false"/>
          <w:i w:val="false"/>
          <w:color w:val="000000"/>
          <w:sz w:val="28"/>
        </w:rPr>
        <w:t>
      7. Жөндеуге дейiнгi ресурс қалдығы:___ сағат ____ қонуы ___ жыл</w:t>
      </w:r>
      <w:r>
        <w:br/>
      </w:r>
      <w:r>
        <w:rPr>
          <w:rFonts w:ascii="Times New Roman"/>
          <w:b w:val="false"/>
          <w:i w:val="false"/>
          <w:color w:val="000000"/>
          <w:sz w:val="28"/>
        </w:rPr>
        <w:t>
      8. Қозғалтқыштардың түрі және саны ____________________________</w:t>
      </w:r>
      <w:r>
        <w:br/>
      </w:r>
      <w:r>
        <w:rPr>
          <w:rFonts w:ascii="Times New Roman"/>
          <w:b w:val="false"/>
          <w:i w:val="false"/>
          <w:color w:val="000000"/>
          <w:sz w:val="28"/>
        </w:rPr>
        <w:t>
      9. Әуе бұрандаларының түрi ____________________________________</w:t>
      </w:r>
      <w:r>
        <w:br/>
      </w:r>
      <w:r>
        <w:rPr>
          <w:rFonts w:ascii="Times New Roman"/>
          <w:b w:val="false"/>
          <w:i w:val="false"/>
          <w:color w:val="000000"/>
          <w:sz w:val="28"/>
        </w:rPr>
        <w:t>
      10. Мыналардың: а) ұшып көтерiлудiң ________ б) қонудың _______</w:t>
      </w:r>
      <w:r>
        <w:br/>
      </w:r>
      <w:r>
        <w:rPr>
          <w:rFonts w:ascii="Times New Roman"/>
          <w:b w:val="false"/>
          <w:i w:val="false"/>
          <w:color w:val="000000"/>
          <w:sz w:val="28"/>
        </w:rPr>
        <w:t>
      ең жоғары массасы</w:t>
      </w:r>
      <w:r>
        <w:br/>
      </w:r>
      <w:r>
        <w:rPr>
          <w:rFonts w:ascii="Times New Roman"/>
          <w:b w:val="false"/>
          <w:i w:val="false"/>
          <w:color w:val="000000"/>
          <w:sz w:val="28"/>
        </w:rPr>
        <w:t>
      11. Орындар саны: а) жолаушылар ____________ б) экипаж ________</w:t>
      </w:r>
      <w:r>
        <w:br/>
      </w:r>
      <w:r>
        <w:rPr>
          <w:rFonts w:ascii="Times New Roman"/>
          <w:b w:val="false"/>
          <w:i w:val="false"/>
          <w:color w:val="000000"/>
          <w:sz w:val="28"/>
        </w:rPr>
        <w:t>
      12. Жергілікті жердегі шуыл жөнiндегi куәлiк __________________</w:t>
      </w:r>
      <w:r>
        <w:br/>
      </w:r>
      <w:r>
        <w:rPr>
          <w:rFonts w:ascii="Times New Roman"/>
          <w:b w:val="false"/>
          <w:i w:val="false"/>
          <w:color w:val="000000"/>
          <w:sz w:val="28"/>
        </w:rPr>
        <w:t>
      13. Әуе кемесiнiң меншiк иесi және оның мекенжайы _____________</w:t>
      </w:r>
      <w:r>
        <w:br/>
      </w:r>
      <w:r>
        <w:rPr>
          <w:rFonts w:ascii="Times New Roman"/>
          <w:b w:val="false"/>
          <w:i w:val="false"/>
          <w:color w:val="000000"/>
          <w:sz w:val="28"/>
        </w:rPr>
        <w:t>
      14. Әуе кемесiн пайдаланушы, пайдаланушы куәлiгiнiң нөмiрi және оның заңды мекенжайы ________________________________________________</w:t>
      </w:r>
      <w:r>
        <w:br/>
      </w:r>
      <w:r>
        <w:rPr>
          <w:rFonts w:ascii="Times New Roman"/>
          <w:b w:val="false"/>
          <w:i w:val="false"/>
          <w:color w:val="000000"/>
          <w:sz w:val="28"/>
        </w:rPr>
        <w:t>
      15. Әуе кемесiне техникалық қызмет көрсету жөнiндегi ұйымның</w:t>
      </w:r>
      <w:r>
        <w:br/>
      </w: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20_____ ж. «____» _________ 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Авиакомпанияның Инженерлiк-авиациялық қызметi басшысының әуе</w:t>
      </w:r>
      <w:r>
        <w:br/>
      </w:r>
      <w:r>
        <w:rPr>
          <w:rFonts w:ascii="Times New Roman"/>
          <w:b w:val="false"/>
          <w:i w:val="false"/>
          <w:color w:val="000000"/>
          <w:sz w:val="28"/>
        </w:rPr>
        <w:t>
кемесiнiң ұшуға жарамдылығы туралы қорытындысы 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20______ж. «____»_________ ____________________________________</w:t>
      </w:r>
      <w:r>
        <w:br/>
      </w:r>
      <w:r>
        <w:rPr>
          <w:rFonts w:ascii="Times New Roman"/>
          <w:b w:val="false"/>
          <w:i w:val="false"/>
          <w:color w:val="000000"/>
          <w:sz w:val="28"/>
        </w:rPr>
        <w:t>
                                        (қолы, Т.А.Ә.)</w:t>
      </w:r>
    </w:p>
    <w:bookmarkStart w:name="z529"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бекітілген      </w:t>
      </w:r>
    </w:p>
    <w:bookmarkEnd w:id="41"/>
    <w:bookmarkStart w:name="z530" w:id="42"/>
    <w:p>
      <w:pPr>
        <w:spacing w:after="0"/>
        <w:ind w:left="0"/>
        <w:jc w:val="left"/>
      </w:pPr>
      <w:r>
        <w:rPr>
          <w:rFonts w:ascii="Times New Roman"/>
          <w:b/>
          <w:i w:val="false"/>
          <w:color w:val="000000"/>
        </w:rPr>
        <w:t xml:space="preserve"> 
«Ұшуды орындау құқығына куәлік беру (жалпы мақсаттағы авиацияны</w:t>
      </w:r>
      <w:r>
        <w:br/>
      </w:r>
      <w:r>
        <w:rPr>
          <w:rFonts w:ascii="Times New Roman"/>
          <w:b/>
          <w:i w:val="false"/>
          <w:color w:val="000000"/>
        </w:rPr>
        <w:t>
пайдаланушы)» мемлекеттік көрсетілетін қызмет стандарты</w:t>
      </w:r>
    </w:p>
    <w:bookmarkEnd w:id="42"/>
    <w:bookmarkStart w:name="z531" w:id="43"/>
    <w:p>
      <w:pPr>
        <w:spacing w:after="0"/>
        <w:ind w:left="0"/>
        <w:jc w:val="left"/>
      </w:pPr>
      <w:r>
        <w:rPr>
          <w:rFonts w:ascii="Times New Roman"/>
          <w:b/>
          <w:i w:val="false"/>
          <w:color w:val="000000"/>
        </w:rPr>
        <w:t xml:space="preserve"> 
1. Жалпы ережелер</w:t>
      </w:r>
    </w:p>
    <w:bookmarkEnd w:id="43"/>
    <w:bookmarkStart w:name="z532" w:id="44"/>
    <w:p>
      <w:pPr>
        <w:spacing w:after="0"/>
        <w:ind w:left="0"/>
        <w:jc w:val="both"/>
      </w:pPr>
      <w:r>
        <w:rPr>
          <w:rFonts w:ascii="Times New Roman"/>
          <w:b w:val="false"/>
          <w:i w:val="false"/>
          <w:color w:val="000000"/>
          <w:sz w:val="28"/>
        </w:rPr>
        <w:t>
      1. «Ұшуды орындау құқығына куәлік беру (жалпы мақсаттағы авиацияны пайдаланушы)»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44"/>
    <w:bookmarkStart w:name="z535" w:id="45"/>
    <w:p>
      <w:pPr>
        <w:spacing w:after="0"/>
        <w:ind w:left="0"/>
        <w:jc w:val="left"/>
      </w:pPr>
      <w:r>
        <w:rPr>
          <w:rFonts w:ascii="Times New Roman"/>
          <w:b/>
          <w:i w:val="false"/>
          <w:color w:val="000000"/>
        </w:rPr>
        <w:t xml:space="preserve"> 
2. Мемлекеттік қызметті көрсету тәртібі</w:t>
      </w:r>
    </w:p>
    <w:bookmarkEnd w:id="45"/>
    <w:bookmarkStart w:name="z536" w:id="4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ұшуды орындау құқығына куәлік беру (жалпы мақсаттағы авиацияны пайдаланушы):</w:t>
      </w:r>
      <w:r>
        <w:br/>
      </w:r>
      <w:r>
        <w:rPr>
          <w:rFonts w:ascii="Times New Roman"/>
          <w:b w:val="false"/>
          <w:i w:val="false"/>
          <w:color w:val="000000"/>
          <w:sz w:val="28"/>
        </w:rPr>
        <w:t xml:space="preserve">
      сертификатталған ең жоғары ұшу массасы бес мың жетi жүз килограммнан асатын ұшақтарды және (немесе) бiр немесе бiрнеше турбореактивтi (турбобұрандалы) қозғалтқышпен жарақтандырылған ұшақтарды (ұшуды орындау құқығына арналған куәлікті пайдалану жөніндегі арнайы ережелерге өзгеріс енгізуге) пайдаланатын жалпы мақсаттағы авиацияны пайдаланушылар үшін – комиссия жалпы мақсаттағы авиацияны пайдаланушыны тексеру актісін жасаған күннен бастап күнтізбелік 7 (жеті) күн; </w:t>
      </w:r>
      <w:r>
        <w:br/>
      </w:r>
      <w:r>
        <w:rPr>
          <w:rFonts w:ascii="Times New Roman"/>
          <w:b w:val="false"/>
          <w:i w:val="false"/>
          <w:color w:val="000000"/>
          <w:sz w:val="28"/>
        </w:rPr>
        <w:t>
</w:t>
      </w:r>
      <w:r>
        <w:rPr>
          <w:rFonts w:ascii="Times New Roman"/>
          <w:b w:val="false"/>
          <w:i w:val="false"/>
          <w:color w:val="000000"/>
          <w:sz w:val="28"/>
        </w:rPr>
        <w:t>
      Ескерту: бұл ретте осы стандарттың қолданысы сертификатталған ең жоғары ұшу массасы бес мың жетi жүз килограммнан кем болатын ұшақтарды және сертификатталған ең жоғары ұшу массасына қарамастан тiкұшақтарды пайдаланатын жалпы мақсаттағы авиацияны пайдаланушыларға таралмайды.</w:t>
      </w:r>
      <w:r>
        <w:br/>
      </w:r>
      <w:r>
        <w:rPr>
          <w:rFonts w:ascii="Times New Roman"/>
          <w:b w:val="false"/>
          <w:i w:val="false"/>
          <w:color w:val="000000"/>
          <w:sz w:val="28"/>
        </w:rPr>
        <w:t xml:space="preserve">
      ұшуды орындау құқығына куәліктің телнұсқасын беру (жалпы мақсаттағы авиацияны пайдаланушы) – күнтізбелік 10 (он) күн;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ұшуды орындау құқығына куәлік (куәлік телнұсқасы) (жалпы мақсаттағы авиацияны пайдаланушы).</w:t>
      </w:r>
      <w:r>
        <w:br/>
      </w:r>
      <w:r>
        <w:rPr>
          <w:rFonts w:ascii="Times New Roman"/>
          <w:b w:val="false"/>
          <w:i w:val="false"/>
          <w:color w:val="000000"/>
          <w:sz w:val="28"/>
        </w:rPr>
        <w:t>
      Ұшуды орындау құқығына куәлікті (жалпы мақсаттағы авиацияны пайдаланушы) (телнұсқа) көрсетілетін қызметті берушінің қызметкері көрсетілетін қызметті алушы өзі келгенде, берілген куәліктерді есепке алу және тіркеу журналына қол қойғызып береді.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көрсетілетін қызметті берушіге жүгінген кезде мемлекеттік қызметті көрсету үшін қажетті құжаттар тізбесі: </w:t>
      </w:r>
      <w:r>
        <w:br/>
      </w:r>
      <w:r>
        <w:rPr>
          <w:rFonts w:ascii="Times New Roman"/>
          <w:b w:val="false"/>
          <w:i w:val="false"/>
          <w:color w:val="000000"/>
          <w:sz w:val="28"/>
        </w:rPr>
        <w:t>
      сертификатталған ең жоғары ұшу массасы бес мың жетi жүз килограммнан асатын ұшақтарды және (немесе) бiр немесе бiрнеше турбореактивтi (турбобұрандалы) қозғалтқышпен жарақтандырылған ұшақтарды (ұшуды орындау құқығына арналған куәлікті пайдалану жөніндегі арнайы ережелерге өзгеріс енгізуге) пайдаланатын жалпы мақсаттағы авиацияны пайдаланушылар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сертификатталған ең жоғары ұшу массасы бес мың жеті жүз килограммнан асатын ұшақтарда және (немесе) бiр немесе бiрнеше турбореактивті (турбиналы) қозғалтқышпен жарақтандырылған ұшақтарда (ұшуды орындау құқығына арналған куәлікті пайдалану жөніндегі арнайы ережелерге өзгеріс енгізуге) ұшуды орындау құқығына арналған куәлікті алу үшін өтінім, оған мынадай құжаттар қоса беріледі:</w:t>
      </w:r>
      <w:r>
        <w:br/>
      </w:r>
      <w:r>
        <w:rPr>
          <w:rFonts w:ascii="Times New Roman"/>
          <w:b w:val="false"/>
          <w:i w:val="false"/>
          <w:color w:val="000000"/>
          <w:sz w:val="28"/>
        </w:rPr>
        <w:t>
      мемлекеттік қызметті алушының мыналарды қамтитын ақпараты:</w:t>
      </w:r>
      <w:r>
        <w:br/>
      </w:r>
      <w:r>
        <w:rPr>
          <w:rFonts w:ascii="Times New Roman"/>
          <w:b w:val="false"/>
          <w:i w:val="false"/>
          <w:color w:val="000000"/>
          <w:sz w:val="28"/>
        </w:rPr>
        <w:t>
      заңды тұлға үшін – мемлекеттік тіркеу туралы куәліктің (БСН), салық төлеуші куәлігінің көшірмелері;</w:t>
      </w:r>
      <w:r>
        <w:br/>
      </w:r>
      <w:r>
        <w:rPr>
          <w:rFonts w:ascii="Times New Roman"/>
          <w:b w:val="false"/>
          <w:i w:val="false"/>
          <w:color w:val="000000"/>
          <w:sz w:val="28"/>
        </w:rPr>
        <w:t>
      жеке тұлғалар үшiн – жеке куәлiктiң және салық төлеушi куәлiгiнiң (ЖСН) көшiрмелерi;</w:t>
      </w:r>
      <w:r>
        <w:br/>
      </w:r>
      <w:r>
        <w:rPr>
          <w:rFonts w:ascii="Times New Roman"/>
          <w:b w:val="false"/>
          <w:i w:val="false"/>
          <w:color w:val="000000"/>
          <w:sz w:val="28"/>
        </w:rPr>
        <w:t>
      көрсетілетін қызметті алушының тiркелген атауы;</w:t>
      </w:r>
      <w:r>
        <w:br/>
      </w:r>
      <w:r>
        <w:rPr>
          <w:rFonts w:ascii="Times New Roman"/>
          <w:b w:val="false"/>
          <w:i w:val="false"/>
          <w:color w:val="000000"/>
          <w:sz w:val="28"/>
        </w:rPr>
        <w:t>
      көрсетілетін қызметті алушының негiзгi қызмет орнының мекенжайы;</w:t>
      </w:r>
      <w:r>
        <w:br/>
      </w:r>
      <w:r>
        <w:rPr>
          <w:rFonts w:ascii="Times New Roman"/>
          <w:b w:val="false"/>
          <w:i w:val="false"/>
          <w:color w:val="000000"/>
          <w:sz w:val="28"/>
        </w:rPr>
        <w:t>
      көрсетілетін қызметті алушының негiзгi қызмет орнының, елдiң кодын қоса алғанда, телефон нөмiрi мен факсi, бар болса электрондық поштасының мекенжайы;</w:t>
      </w:r>
      <w:r>
        <w:br/>
      </w:r>
      <w:r>
        <w:rPr>
          <w:rFonts w:ascii="Times New Roman"/>
          <w:b w:val="false"/>
          <w:i w:val="false"/>
          <w:color w:val="000000"/>
          <w:sz w:val="28"/>
        </w:rPr>
        <w:t>
      жоспарланған ұшу түрлері;</w:t>
      </w:r>
      <w:r>
        <w:br/>
      </w:r>
      <w:r>
        <w:rPr>
          <w:rFonts w:ascii="Times New Roman"/>
          <w:b w:val="false"/>
          <w:i w:val="false"/>
          <w:color w:val="000000"/>
          <w:sz w:val="28"/>
        </w:rPr>
        <w:t>
      ұшу өңiрлерi (аудандары);</w:t>
      </w:r>
      <w:r>
        <w:br/>
      </w:r>
      <w:r>
        <w:rPr>
          <w:rFonts w:ascii="Times New Roman"/>
          <w:b w:val="false"/>
          <w:i w:val="false"/>
          <w:color w:val="000000"/>
          <w:sz w:val="28"/>
        </w:rPr>
        <w:t>
      әуе кемелерiне арналған деректер және пайдалану бойынша шектеулер;</w:t>
      </w:r>
      <w:r>
        <w:br/>
      </w:r>
      <w:r>
        <w:rPr>
          <w:rFonts w:ascii="Times New Roman"/>
          <w:b w:val="false"/>
          <w:i w:val="false"/>
          <w:color w:val="000000"/>
          <w:sz w:val="28"/>
        </w:rPr>
        <w:t>
      әуе кемесiне техникалық қызмет көрсетудi ұйымдастыру;</w:t>
      </w:r>
      <w:r>
        <w:br/>
      </w:r>
      <w:r>
        <w:rPr>
          <w:rFonts w:ascii="Times New Roman"/>
          <w:b w:val="false"/>
          <w:i w:val="false"/>
          <w:color w:val="000000"/>
          <w:sz w:val="28"/>
        </w:rPr>
        <w:t>
      ұшу жұмысын ұйымдастыру;</w:t>
      </w:r>
      <w:r>
        <w:br/>
      </w:r>
      <w:r>
        <w:rPr>
          <w:rFonts w:ascii="Times New Roman"/>
          <w:b w:val="false"/>
          <w:i w:val="false"/>
          <w:color w:val="000000"/>
          <w:sz w:val="28"/>
        </w:rPr>
        <w:t>
      ұшуды қамтамасыз ету;</w:t>
      </w:r>
      <w:r>
        <w:br/>
      </w:r>
      <w:r>
        <w:rPr>
          <w:rFonts w:ascii="Times New Roman"/>
          <w:b w:val="false"/>
          <w:i w:val="false"/>
          <w:color w:val="000000"/>
          <w:sz w:val="28"/>
        </w:rPr>
        <w:t>
</w:t>
      </w:r>
      <w:r>
        <w:rPr>
          <w:rFonts w:ascii="Times New Roman"/>
          <w:b w:val="false"/>
          <w:i w:val="false"/>
          <w:color w:val="000000"/>
          <w:sz w:val="28"/>
        </w:rPr>
        <w:t>
      2) ұйымдық құрылымы, штаттық кестесi;</w:t>
      </w:r>
      <w:r>
        <w:br/>
      </w:r>
      <w:r>
        <w:rPr>
          <w:rFonts w:ascii="Times New Roman"/>
          <w:b w:val="false"/>
          <w:i w:val="false"/>
          <w:color w:val="000000"/>
          <w:sz w:val="28"/>
        </w:rPr>
        <w:t>
</w:t>
      </w:r>
      <w:r>
        <w:rPr>
          <w:rFonts w:ascii="Times New Roman"/>
          <w:b w:val="false"/>
          <w:i w:val="false"/>
          <w:color w:val="000000"/>
          <w:sz w:val="28"/>
        </w:rPr>
        <w:t>
      3) ұшу қауiпсiздiгiн қамтамасыз етуге тiкелей байланысты басшылық құрамы мен авиациялық мамандардың мiндеттерiмен жауапкершілігін белгiлейтiн лауазымдық нұсқаулықтар;</w:t>
      </w:r>
      <w:r>
        <w:br/>
      </w:r>
      <w:r>
        <w:rPr>
          <w:rFonts w:ascii="Times New Roman"/>
          <w:b w:val="false"/>
          <w:i w:val="false"/>
          <w:color w:val="000000"/>
          <w:sz w:val="28"/>
        </w:rPr>
        <w:t>
</w:t>
      </w:r>
      <w:r>
        <w:rPr>
          <w:rFonts w:ascii="Times New Roman"/>
          <w:b w:val="false"/>
          <w:i w:val="false"/>
          <w:color w:val="000000"/>
          <w:sz w:val="28"/>
        </w:rPr>
        <w:t>
      4) экипаждың жұмысы және демалыс уақыты туралы ереже, оның iшiнде ең аз экипаж құрамымен (Нақты әуе кемесiн ұшуда пайдалану жөнiндегi нұсқаулыққа сәйкес) және күшейтiлген экипажбен немесе бiр әуе кемесiнде екi экипажбен ұшу кеiнде;</w:t>
      </w:r>
      <w:r>
        <w:br/>
      </w:r>
      <w:r>
        <w:rPr>
          <w:rFonts w:ascii="Times New Roman"/>
          <w:b w:val="false"/>
          <w:i w:val="false"/>
          <w:color w:val="000000"/>
          <w:sz w:val="28"/>
        </w:rPr>
        <w:t>
</w:t>
      </w:r>
      <w:r>
        <w:rPr>
          <w:rFonts w:ascii="Times New Roman"/>
          <w:b w:val="false"/>
          <w:i w:val="false"/>
          <w:color w:val="000000"/>
          <w:sz w:val="28"/>
        </w:rPr>
        <w:t>
      5) басшылық құрамы мен ұшу қауiпсiздiгiн қамтамасыз етуге тiкелей байланысты авиациялық мамандар жөнiндегi деректер;</w:t>
      </w:r>
      <w:r>
        <w:br/>
      </w:r>
      <w:r>
        <w:rPr>
          <w:rFonts w:ascii="Times New Roman"/>
          <w:b w:val="false"/>
          <w:i w:val="false"/>
          <w:color w:val="000000"/>
          <w:sz w:val="28"/>
        </w:rPr>
        <w:t>
</w:t>
      </w:r>
      <w:r>
        <w:rPr>
          <w:rFonts w:ascii="Times New Roman"/>
          <w:b w:val="false"/>
          <w:i w:val="false"/>
          <w:color w:val="000000"/>
          <w:sz w:val="28"/>
        </w:rPr>
        <w:t>
      6) командалық-ұшу, нұсқаушы және ұшқыштар құрамы туралы деректер:</w:t>
      </w:r>
      <w:r>
        <w:br/>
      </w:r>
      <w:r>
        <w:rPr>
          <w:rFonts w:ascii="Times New Roman"/>
          <w:b w:val="false"/>
          <w:i w:val="false"/>
          <w:color w:val="000000"/>
          <w:sz w:val="28"/>
        </w:rPr>
        <w:t>
      лауазымы;</w:t>
      </w:r>
      <w:r>
        <w:br/>
      </w:r>
      <w:r>
        <w:rPr>
          <w:rFonts w:ascii="Times New Roman"/>
          <w:b w:val="false"/>
          <w:i w:val="false"/>
          <w:color w:val="000000"/>
          <w:sz w:val="28"/>
        </w:rPr>
        <w:t>
      тегi, аты, әкесiнiң аты;</w:t>
      </w:r>
      <w:r>
        <w:br/>
      </w:r>
      <w:r>
        <w:rPr>
          <w:rFonts w:ascii="Times New Roman"/>
          <w:b w:val="false"/>
          <w:i w:val="false"/>
          <w:color w:val="000000"/>
          <w:sz w:val="28"/>
        </w:rPr>
        <w:t>
      бастапқы дайындығы;</w:t>
      </w:r>
      <w:r>
        <w:br/>
      </w:r>
      <w:r>
        <w:rPr>
          <w:rFonts w:ascii="Times New Roman"/>
          <w:b w:val="false"/>
          <w:i w:val="false"/>
          <w:color w:val="000000"/>
          <w:sz w:val="28"/>
        </w:rPr>
        <w:t>
      класы, нөмiрi, ұшқыштар құрамы куәлiгiнiң қолданылу мерзiмi, кiм бердi;</w:t>
      </w:r>
      <w:r>
        <w:br/>
      </w:r>
      <w:r>
        <w:rPr>
          <w:rFonts w:ascii="Times New Roman"/>
          <w:b w:val="false"/>
          <w:i w:val="false"/>
          <w:color w:val="000000"/>
          <w:sz w:val="28"/>
        </w:rPr>
        <w:t>
      жалпы ұшу;</w:t>
      </w:r>
      <w:r>
        <w:br/>
      </w:r>
      <w:r>
        <w:rPr>
          <w:rFonts w:ascii="Times New Roman"/>
          <w:b w:val="false"/>
          <w:i w:val="false"/>
          <w:color w:val="000000"/>
          <w:sz w:val="28"/>
        </w:rPr>
        <w:t>
      әуе кемесiнің типі бойынша әуе кемесiнiң командирi ретінде ұшу, минимум, қатарға өту (өтетiн) құжаттың атауы, соңғы біліктілігін тексеру күні (ұшуды басқару техникасы, ұшақты жүргiзу, ұшудағы практикалық жұмыс);</w:t>
      </w:r>
      <w:r>
        <w:br/>
      </w:r>
      <w:r>
        <w:rPr>
          <w:rFonts w:ascii="Times New Roman"/>
          <w:b w:val="false"/>
          <w:i w:val="false"/>
          <w:color w:val="000000"/>
          <w:sz w:val="28"/>
        </w:rPr>
        <w:t>
      медициналық куәландыру, куәлiктiң қолданылу мерзiмi;</w:t>
      </w:r>
      <w:r>
        <w:br/>
      </w:r>
      <w:r>
        <w:rPr>
          <w:rFonts w:ascii="Times New Roman"/>
          <w:b w:val="false"/>
          <w:i w:val="false"/>
          <w:color w:val="000000"/>
          <w:sz w:val="28"/>
        </w:rPr>
        <w:t>
      ағылшын тiлiнде байланыс жүргiзуге рұқсат беру, аяқтағаны туралы құжат нөмiрi, кiм және қашан бердi;</w:t>
      </w:r>
      <w:r>
        <w:br/>
      </w:r>
      <w:r>
        <w:rPr>
          <w:rFonts w:ascii="Times New Roman"/>
          <w:b w:val="false"/>
          <w:i w:val="false"/>
          <w:color w:val="000000"/>
          <w:sz w:val="28"/>
        </w:rPr>
        <w:t>
      мамандығы бойынша соңғы бiлiктiлiктi арттыру курсы;</w:t>
      </w:r>
      <w:r>
        <w:br/>
      </w:r>
      <w:r>
        <w:rPr>
          <w:rFonts w:ascii="Times New Roman"/>
          <w:b w:val="false"/>
          <w:i w:val="false"/>
          <w:color w:val="000000"/>
          <w:sz w:val="28"/>
        </w:rPr>
        <w:t>
      ағылшын тiлi бойынша соңғы бiлiктiлiктi арттыру курсы;</w:t>
      </w:r>
      <w:r>
        <w:br/>
      </w:r>
      <w:r>
        <w:rPr>
          <w:rFonts w:ascii="Times New Roman"/>
          <w:b w:val="false"/>
          <w:i w:val="false"/>
          <w:color w:val="000000"/>
          <w:sz w:val="28"/>
        </w:rPr>
        <w:t>
      авариялық жағдайда әрекет ету бойынша оқу және машықтарын қолдау;</w:t>
      </w:r>
      <w:r>
        <w:br/>
      </w:r>
      <w:r>
        <w:rPr>
          <w:rFonts w:ascii="Times New Roman"/>
          <w:b w:val="false"/>
          <w:i w:val="false"/>
          <w:color w:val="000000"/>
          <w:sz w:val="28"/>
        </w:rPr>
        <w:t>
      соңғы жұмыс орны (ұйымның атауы, лауазымы, жұмыс iстеген кезеңi);</w:t>
      </w:r>
      <w:r>
        <w:br/>
      </w:r>
      <w:r>
        <w:rPr>
          <w:rFonts w:ascii="Times New Roman"/>
          <w:b w:val="false"/>
          <w:i w:val="false"/>
          <w:color w:val="000000"/>
          <w:sz w:val="28"/>
        </w:rPr>
        <w:t>
</w:t>
      </w:r>
      <w:r>
        <w:rPr>
          <w:rFonts w:ascii="Times New Roman"/>
          <w:b w:val="false"/>
          <w:i w:val="false"/>
          <w:color w:val="000000"/>
          <w:sz w:val="28"/>
        </w:rPr>
        <w:t>
      7) негізінде ұшу қызметi жүзеге асырылатын құжаттардың тiзбесi;</w:t>
      </w:r>
      <w:r>
        <w:br/>
      </w:r>
      <w:r>
        <w:rPr>
          <w:rFonts w:ascii="Times New Roman"/>
          <w:b w:val="false"/>
          <w:i w:val="false"/>
          <w:color w:val="000000"/>
          <w:sz w:val="28"/>
        </w:rPr>
        <w:t>
</w:t>
      </w:r>
      <w:r>
        <w:rPr>
          <w:rFonts w:ascii="Times New Roman"/>
          <w:b w:val="false"/>
          <w:i w:val="false"/>
          <w:color w:val="000000"/>
          <w:sz w:val="28"/>
        </w:rPr>
        <w:t xml:space="preserve">
      8) пайдаланушының басшысы бекiткен және азаматтық авиация саласындағы көрсетілетін қызметті берушімен келісілген Ұшуды жүргізу жөніндегі нұсқаулық; </w:t>
      </w:r>
      <w:r>
        <w:br/>
      </w:r>
      <w:r>
        <w:rPr>
          <w:rFonts w:ascii="Times New Roman"/>
          <w:b w:val="false"/>
          <w:i w:val="false"/>
          <w:color w:val="000000"/>
          <w:sz w:val="28"/>
        </w:rPr>
        <w:t>
</w:t>
      </w:r>
      <w:r>
        <w:rPr>
          <w:rFonts w:ascii="Times New Roman"/>
          <w:b w:val="false"/>
          <w:i w:val="false"/>
          <w:color w:val="000000"/>
          <w:sz w:val="28"/>
        </w:rPr>
        <w:t>
      9) пайдаланушының басшысы бекiткен және азаматтық авиация саласындағы көрсетілетін қызметті берушімен келiсiлген ең аз жабдықтар тiзбесi (МЕL);</w:t>
      </w:r>
      <w:r>
        <w:br/>
      </w:r>
      <w:r>
        <w:rPr>
          <w:rFonts w:ascii="Times New Roman"/>
          <w:b w:val="false"/>
          <w:i w:val="false"/>
          <w:color w:val="000000"/>
          <w:sz w:val="28"/>
        </w:rPr>
        <w:t>
</w:t>
      </w:r>
      <w:r>
        <w:rPr>
          <w:rFonts w:ascii="Times New Roman"/>
          <w:b w:val="false"/>
          <w:i w:val="false"/>
          <w:color w:val="000000"/>
          <w:sz w:val="28"/>
        </w:rPr>
        <w:t>
      10) негiзінде техникалық қызмет көрсету жүргiзiлетiн құжаттардың тiзбесi;</w:t>
      </w:r>
      <w:r>
        <w:br/>
      </w:r>
      <w:r>
        <w:rPr>
          <w:rFonts w:ascii="Times New Roman"/>
          <w:b w:val="false"/>
          <w:i w:val="false"/>
          <w:color w:val="000000"/>
          <w:sz w:val="28"/>
        </w:rPr>
        <w:t>
</w:t>
      </w:r>
      <w:r>
        <w:rPr>
          <w:rFonts w:ascii="Times New Roman"/>
          <w:b w:val="false"/>
          <w:i w:val="false"/>
          <w:color w:val="000000"/>
          <w:sz w:val="28"/>
        </w:rPr>
        <w:t>
      11) пайдаланушының басшысы бекiткен техникалық қызмет көрсетудi реттеу жөнiндегi пайдаланушының нұсқаулығы;</w:t>
      </w:r>
      <w:r>
        <w:br/>
      </w:r>
      <w:r>
        <w:rPr>
          <w:rFonts w:ascii="Times New Roman"/>
          <w:b w:val="false"/>
          <w:i w:val="false"/>
          <w:color w:val="000000"/>
          <w:sz w:val="28"/>
        </w:rPr>
        <w:t>
</w:t>
      </w:r>
      <w:r>
        <w:rPr>
          <w:rFonts w:ascii="Times New Roman"/>
          <w:b w:val="false"/>
          <w:i w:val="false"/>
          <w:color w:val="000000"/>
          <w:sz w:val="28"/>
        </w:rPr>
        <w:t>
      12) азаматтық әуе кемелерiн мемлекеттiк тiркеу туралы куәлiктердiң, ұшуға жарамдылық сертификаттарының, радиостанцияларға арналған рұқсаттың (лицензиясы), әуе кемелерiнiң жергiлiктi жерлердегi шуылы бойынша сертификаттардың көшiрмелері;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мiндеттi сақтандыру түрлерi туралы заңдарының талаптарына сәйкес мiндеттi сақтандырудың сақтандыру полистерiнiң көшiрмелері;</w:t>
      </w:r>
      <w:r>
        <w:br/>
      </w:r>
      <w:r>
        <w:rPr>
          <w:rFonts w:ascii="Times New Roman"/>
          <w:b w:val="false"/>
          <w:i w:val="false"/>
          <w:color w:val="000000"/>
          <w:sz w:val="28"/>
        </w:rPr>
        <w:t>
</w:t>
      </w:r>
      <w:r>
        <w:rPr>
          <w:rFonts w:ascii="Times New Roman"/>
          <w:b w:val="false"/>
          <w:i w:val="false"/>
          <w:color w:val="000000"/>
          <w:sz w:val="28"/>
        </w:rPr>
        <w:t>
      14) ұшуды қамтамасыз ету, әуе кемелерiн бiрлесiп пайдалану, авиациялық қауiпсiздiк шараларын қамтамасыз ету шарттарының көшiрмелерi;</w:t>
      </w:r>
      <w:r>
        <w:br/>
      </w:r>
      <w:r>
        <w:rPr>
          <w:rFonts w:ascii="Times New Roman"/>
          <w:b w:val="false"/>
          <w:i w:val="false"/>
          <w:color w:val="000000"/>
          <w:sz w:val="28"/>
        </w:rPr>
        <w:t>
</w:t>
      </w:r>
      <w:r>
        <w:rPr>
          <w:rFonts w:ascii="Times New Roman"/>
          <w:b w:val="false"/>
          <w:i w:val="false"/>
          <w:color w:val="000000"/>
          <w:sz w:val="28"/>
        </w:rPr>
        <w:t>
      15) пайдаланушының басшысы бекiткен әуе кемелерi бояуының үлгiлерi және мәтiндiк сипаттамасы;</w:t>
      </w:r>
      <w:r>
        <w:br/>
      </w:r>
      <w:r>
        <w:rPr>
          <w:rFonts w:ascii="Times New Roman"/>
          <w:b w:val="false"/>
          <w:i w:val="false"/>
          <w:color w:val="000000"/>
          <w:sz w:val="28"/>
        </w:rPr>
        <w:t>
</w:t>
      </w:r>
      <w:r>
        <w:rPr>
          <w:rFonts w:ascii="Times New Roman"/>
          <w:b w:val="false"/>
          <w:i w:val="false"/>
          <w:color w:val="000000"/>
          <w:sz w:val="28"/>
        </w:rPr>
        <w:t>
      16) азаматтық авиация қызметiне заңсыз араласу актiлерiн болдырмау бойынша шаралар туралы құжаттар;</w:t>
      </w:r>
      <w:r>
        <w:br/>
      </w:r>
      <w:r>
        <w:rPr>
          <w:rFonts w:ascii="Times New Roman"/>
          <w:b w:val="false"/>
          <w:i w:val="false"/>
          <w:color w:val="000000"/>
          <w:sz w:val="28"/>
        </w:rPr>
        <w:t>
</w:t>
      </w:r>
      <w:r>
        <w:rPr>
          <w:rFonts w:ascii="Times New Roman"/>
          <w:b w:val="false"/>
          <w:i w:val="false"/>
          <w:color w:val="000000"/>
          <w:sz w:val="28"/>
        </w:rPr>
        <w:t>
      17) халықаралық ұшуға арналған құжаттар:</w:t>
      </w:r>
      <w:r>
        <w:br/>
      </w:r>
      <w:r>
        <w:rPr>
          <w:rFonts w:ascii="Times New Roman"/>
          <w:b w:val="false"/>
          <w:i w:val="false"/>
          <w:color w:val="000000"/>
          <w:sz w:val="28"/>
        </w:rPr>
        <w:t>
      халықаралық ұшуды орындау үшiн нормативтiк және ұшу құжаттамасының тiзбесi және болуы;</w:t>
      </w:r>
      <w:r>
        <w:br/>
      </w:r>
      <w:r>
        <w:rPr>
          <w:rFonts w:ascii="Times New Roman"/>
          <w:b w:val="false"/>
          <w:i w:val="false"/>
          <w:color w:val="000000"/>
          <w:sz w:val="28"/>
        </w:rPr>
        <w:t>
      әуежайлардағы кедендiк, паспорттық, санитариялық және карантиндiк бақылауды қамтамасыз ету туралы ақпарат;</w:t>
      </w:r>
      <w:r>
        <w:br/>
      </w:r>
      <w:r>
        <w:rPr>
          <w:rFonts w:ascii="Times New Roman"/>
          <w:b w:val="false"/>
          <w:i w:val="false"/>
          <w:color w:val="000000"/>
          <w:sz w:val="28"/>
        </w:rPr>
        <w:t>
</w:t>
      </w:r>
      <w:r>
        <w:rPr>
          <w:rFonts w:ascii="Times New Roman"/>
          <w:b w:val="false"/>
          <w:i w:val="false"/>
          <w:color w:val="000000"/>
          <w:sz w:val="28"/>
        </w:rPr>
        <w:t>
      18) әуе кемелерi туралы деректер және әуе кемелерiнiң типі, олардың жабдықтары бойынша техникалық қызмет көрсетудi ұйымдастыру сипаттамасы, сондай-ақ әрбiр әуе кемесiнiң орналасқан жерi туралы анықтама;</w:t>
      </w:r>
      <w:r>
        <w:br/>
      </w:r>
      <w:r>
        <w:rPr>
          <w:rFonts w:ascii="Times New Roman"/>
          <w:b w:val="false"/>
          <w:i w:val="false"/>
          <w:color w:val="000000"/>
          <w:sz w:val="28"/>
        </w:rPr>
        <w:t>
</w:t>
      </w:r>
      <w:r>
        <w:rPr>
          <w:rFonts w:ascii="Times New Roman"/>
          <w:b w:val="false"/>
          <w:i w:val="false"/>
          <w:color w:val="000000"/>
          <w:sz w:val="28"/>
        </w:rPr>
        <w:t>
      19) әуе кемелерiн пайдалану бойынша шектеулер:</w:t>
      </w:r>
      <w:r>
        <w:br/>
      </w:r>
      <w:r>
        <w:rPr>
          <w:rFonts w:ascii="Times New Roman"/>
          <w:b w:val="false"/>
          <w:i w:val="false"/>
          <w:color w:val="000000"/>
          <w:sz w:val="28"/>
        </w:rPr>
        <w:t>
      әуе кемесiнiң типі, моделi;</w:t>
      </w:r>
      <w:r>
        <w:br/>
      </w:r>
      <w:r>
        <w:rPr>
          <w:rFonts w:ascii="Times New Roman"/>
          <w:b w:val="false"/>
          <w:i w:val="false"/>
          <w:color w:val="000000"/>
          <w:sz w:val="28"/>
        </w:rPr>
        <w:t>
      тiркеу нөмiрi;</w:t>
      </w:r>
      <w:r>
        <w:br/>
      </w:r>
      <w:r>
        <w:rPr>
          <w:rFonts w:ascii="Times New Roman"/>
          <w:b w:val="false"/>
          <w:i w:val="false"/>
          <w:color w:val="000000"/>
          <w:sz w:val="28"/>
        </w:rPr>
        <w:t>
      әуе кемесiнiң қонуына кiруге рұқсаты және Халықаралық азаматтық авиация ұйымының I, II, III санаттары бойынша қону;</w:t>
      </w:r>
      <w:r>
        <w:br/>
      </w:r>
      <w:r>
        <w:rPr>
          <w:rFonts w:ascii="Times New Roman"/>
          <w:b w:val="false"/>
          <w:i w:val="false"/>
          <w:color w:val="000000"/>
          <w:sz w:val="28"/>
        </w:rPr>
        <w:t>
      қонуға кiру жүйелерi бойынша әуе кемесi үшiн белгiленгенминимумдар: ILS, VOR/DME, PAR, 2NDB, PAR+2NDB, VOR, NDB;</w:t>
      </w:r>
      <w:r>
        <w:br/>
      </w:r>
      <w:r>
        <w:rPr>
          <w:rFonts w:ascii="Times New Roman"/>
          <w:b w:val="false"/>
          <w:i w:val="false"/>
          <w:color w:val="000000"/>
          <w:sz w:val="28"/>
        </w:rPr>
        <w:t>
      ұшуды көзбен шолу және қонуға кiру үшiн әуе кемелерiне арналған белгiленген минимумдар;</w:t>
      </w:r>
      <w:r>
        <w:br/>
      </w:r>
      <w:r>
        <w:rPr>
          <w:rFonts w:ascii="Times New Roman"/>
          <w:b w:val="false"/>
          <w:i w:val="false"/>
          <w:color w:val="000000"/>
          <w:sz w:val="28"/>
        </w:rPr>
        <w:t>
      (PBN) (RNAV 10, RNAV 5, RNAV 4, RNAV 1, RNP 4, RNP APCH) сипаттамаларына негiзделген навигация жағдайында ұшуға рұқсат беру;</w:t>
      </w:r>
      <w:r>
        <w:br/>
      </w:r>
      <w:r>
        <w:rPr>
          <w:rFonts w:ascii="Times New Roman"/>
          <w:b w:val="false"/>
          <w:i w:val="false"/>
          <w:color w:val="000000"/>
          <w:sz w:val="28"/>
        </w:rPr>
        <w:t>
      (GNSS, DME/DME, IRU/IRS, VOR/DME, LRNS, MNPS) сипаттамаларына негiзделген навигациялық ерекшелiктерге байланысты шектеулер;</w:t>
      </w:r>
      <w:r>
        <w:br/>
      </w:r>
      <w:r>
        <w:rPr>
          <w:rFonts w:ascii="Times New Roman"/>
          <w:b w:val="false"/>
          <w:i w:val="false"/>
          <w:color w:val="000000"/>
          <w:sz w:val="28"/>
        </w:rPr>
        <w:t>
      ұлғайтылған ұзақтығы жағдайында әуе кемелерiне ұшуға рұқсат беру (ETOPS) (қос қозғалтқышты әуе кемелерi үшiн);</w:t>
      </w:r>
      <w:r>
        <w:br/>
      </w:r>
      <w:r>
        <w:rPr>
          <w:rFonts w:ascii="Times New Roman"/>
          <w:b w:val="false"/>
          <w:i w:val="false"/>
          <w:color w:val="000000"/>
          <w:sz w:val="28"/>
        </w:rPr>
        <w:t>
      қысқартылған тiк эшелондау жағдайында ұшуға рұқсат беру (RVSM);</w:t>
      </w:r>
      <w:r>
        <w:br/>
      </w:r>
      <w:r>
        <w:rPr>
          <w:rFonts w:ascii="Times New Roman"/>
          <w:b w:val="false"/>
          <w:i w:val="false"/>
          <w:color w:val="000000"/>
          <w:sz w:val="28"/>
        </w:rPr>
        <w:t>
      байланыстың тиiстi түрi орнатылған аудандар немесе бағыттар бойынша әуе кемелерiн ұшуға арналған жабдықтармен жабдықтау (RCP);</w:t>
      </w:r>
      <w:r>
        <w:br/>
      </w:r>
      <w:r>
        <w:rPr>
          <w:rFonts w:ascii="Times New Roman"/>
          <w:b w:val="false"/>
          <w:i w:val="false"/>
          <w:color w:val="000000"/>
          <w:sz w:val="28"/>
        </w:rPr>
        <w:t>
      «соқтығысудың алдын алу» жүйесiмен жарақтандыру;</w:t>
      </w:r>
      <w:r>
        <w:br/>
      </w:r>
      <w:r>
        <w:rPr>
          <w:rFonts w:ascii="Times New Roman"/>
          <w:b w:val="false"/>
          <w:i w:val="false"/>
          <w:color w:val="000000"/>
          <w:sz w:val="28"/>
        </w:rPr>
        <w:t>
</w:t>
      </w:r>
      <w:r>
        <w:rPr>
          <w:rFonts w:ascii="Times New Roman"/>
          <w:b w:val="false"/>
          <w:i w:val="false"/>
          <w:color w:val="000000"/>
          <w:sz w:val="28"/>
        </w:rPr>
        <w:t>
      20) әуе кемелерiн жалдауға (фрахт) арналған шарттардың (келiсiмшарттардың) көшiрмелерi;</w:t>
      </w:r>
      <w:r>
        <w:br/>
      </w:r>
      <w:r>
        <w:rPr>
          <w:rFonts w:ascii="Times New Roman"/>
          <w:b w:val="false"/>
          <w:i w:val="false"/>
          <w:color w:val="000000"/>
          <w:sz w:val="28"/>
        </w:rPr>
        <w:t>
</w:t>
      </w:r>
      <w:r>
        <w:rPr>
          <w:rFonts w:ascii="Times New Roman"/>
          <w:b w:val="false"/>
          <w:i w:val="false"/>
          <w:color w:val="000000"/>
          <w:sz w:val="28"/>
        </w:rPr>
        <w:t>
      21) пайдаланушының ұшу қауiпсiздiгiн басқару жөнiндегi нұсқаулық.</w:t>
      </w:r>
      <w:r>
        <w:br/>
      </w:r>
      <w:r>
        <w:rPr>
          <w:rFonts w:ascii="Times New Roman"/>
          <w:b w:val="false"/>
          <w:i w:val="false"/>
          <w:color w:val="000000"/>
          <w:sz w:val="28"/>
        </w:rPr>
        <w:t>
      Жоғарыда көрсетiлген құжаттардың барлық көшiрмелерi көрсетілетін қызметті алушының қолымен және мөрiмен куәландырылады.</w:t>
      </w:r>
      <w:r>
        <w:br/>
      </w:r>
      <w:r>
        <w:rPr>
          <w:rFonts w:ascii="Times New Roman"/>
          <w:b w:val="false"/>
          <w:i w:val="false"/>
          <w:color w:val="000000"/>
          <w:sz w:val="28"/>
        </w:rPr>
        <w:t>
      Көрсетілетін қызметті алушы ұшуды орындау құқығына куәліктің (жалпы мақсаттағы авиацияны пайдаланушы) телнұсқасын алу үшін көрсетілетін қызметті берушіге негіздемесі мен бұрын берілген куәлігі (жоғалу (ұрлану) жағдайларынан басқа) қоса бере отырып, өтінішті ұсынады.</w:t>
      </w:r>
      <w:r>
        <w:br/>
      </w:r>
      <w:r>
        <w:rPr>
          <w:rFonts w:ascii="Times New Roman"/>
          <w:b w:val="false"/>
          <w:i w:val="false"/>
          <w:color w:val="000000"/>
          <w:sz w:val="28"/>
        </w:rPr>
        <w:t>
      Порталға:</w:t>
      </w:r>
      <w:r>
        <w:br/>
      </w:r>
      <w:r>
        <w:rPr>
          <w:rFonts w:ascii="Times New Roman"/>
          <w:b w:val="false"/>
          <w:i w:val="false"/>
          <w:color w:val="000000"/>
          <w:sz w:val="28"/>
        </w:rPr>
        <w:t>
      ұшуды орындау құқығына куәлікті (жалпы мақсаттағы авиацияны пайдаланушы) (телнұсқа) алу үшін, сертификатталған ең жоғары ұшу массасы бес мың жетi жүз килограммнан асатын ұшақтарды және (немесе) бiр немесе бiрнеше турбореактивтi (турбобұрандалы) қозғалтқышпен жарақтандырылған ұшақтарды (ұшуды орындау құқығына арналған куәлікті пайдалану жөніндегі арнайы ережелерге өзгеріс енгізуге) пайдаланатын жалпы мақсаттағы авиацияны пайдаланушылар үшін көрсетілетін қызметті алушы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End w:id="46"/>
    <w:bookmarkStart w:name="z570" w:id="47"/>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47"/>
    <w:bookmarkStart w:name="z571" w:id="48"/>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xml:space="preserve">
      Шағым пошта арқылы не жұмыс күндері жазбаша нысанда көрсетілетін қызметті берушінің немесе Министрліктің кеңсесі арқылы қолма-қол беріледі. </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 </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48"/>
    <w:bookmarkStart w:name="z573" w:id="4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49"/>
    <w:bookmarkStart w:name="z574" w:id="5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50"/>
    <w:bookmarkStart w:name="z578" w:id="51"/>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xml:space="preserve">
(жалпы мақсаттағы авиацияны пайдаланушы)»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1"/>
    <w:bookmarkStart w:name="z579"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Көрсетілетін қызметті берушінің басшысына</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берушінің атауы)</w:t>
      </w:r>
    </w:p>
    <w:bookmarkStart w:name="z580" w:id="53"/>
    <w:p>
      <w:pPr>
        <w:spacing w:after="0"/>
        <w:ind w:left="0"/>
        <w:jc w:val="left"/>
      </w:pPr>
      <w:r>
        <w:rPr>
          <w:rFonts w:ascii="Times New Roman"/>
          <w:b/>
          <w:i w:val="false"/>
          <w:color w:val="000000"/>
        </w:rPr>
        <w:t xml:space="preserve"> 
Сертификатталған ең жоғары ұшу массасы 5 700 килограммнан астам</w:t>
      </w:r>
      <w:r>
        <w:br/>
      </w:r>
      <w:r>
        <w:rPr>
          <w:rFonts w:ascii="Times New Roman"/>
          <w:b/>
          <w:i w:val="false"/>
          <w:color w:val="000000"/>
        </w:rPr>
        <w:t>
ұшақтарды және (немесе) бiр немесе бiрнеше турбореактивтi</w:t>
      </w:r>
      <w:r>
        <w:br/>
      </w:r>
      <w:r>
        <w:rPr>
          <w:rFonts w:ascii="Times New Roman"/>
          <w:b/>
          <w:i w:val="false"/>
          <w:color w:val="000000"/>
        </w:rPr>
        <w:t>
(турбовинттi) қозғалтқыштармен жарақтандырылған ұшақтарда</w:t>
      </w:r>
      <w:r>
        <w:br/>
      </w:r>
      <w:r>
        <w:rPr>
          <w:rFonts w:ascii="Times New Roman"/>
          <w:b/>
          <w:i w:val="false"/>
          <w:color w:val="000000"/>
        </w:rPr>
        <w:t>
ұшуларды орындау құқығына куәлiк алуға өтiнiш (ұшуды орындау</w:t>
      </w:r>
      <w:r>
        <w:br/>
      </w:r>
      <w:r>
        <w:rPr>
          <w:rFonts w:ascii="Times New Roman"/>
          <w:b/>
          <w:i w:val="false"/>
          <w:color w:val="000000"/>
        </w:rPr>
        <w:t>
құқығына куәлікті пайдалану жалпы мақсаттағы авиацияны</w:t>
      </w:r>
      <w:r>
        <w:br/>
      </w:r>
      <w:r>
        <w:rPr>
          <w:rFonts w:ascii="Times New Roman"/>
          <w:b/>
          <w:i w:val="false"/>
          <w:color w:val="000000"/>
        </w:rPr>
        <w:t>
пайдаланушы куәлiгiн пайдалану жөнiндегi арнайы ережелерге</w:t>
      </w:r>
      <w:r>
        <w:br/>
      </w:r>
      <w:r>
        <w:rPr>
          <w:rFonts w:ascii="Times New Roman"/>
          <w:b/>
          <w:i w:val="false"/>
          <w:color w:val="000000"/>
        </w:rPr>
        <w:t>
өзгерiстер енгiзуге арналған)</w:t>
      </w:r>
    </w:p>
    <w:bookmarkEnd w:id="53"/>
    <w:p>
      <w:pPr>
        <w:spacing w:after="0"/>
        <w:ind w:left="0"/>
        <w:jc w:val="both"/>
      </w:pPr>
      <w:r>
        <w:rPr>
          <w:rFonts w:ascii="Times New Roman"/>
          <w:b w:val="false"/>
          <w:i w:val="false"/>
          <w:color w:val="000000"/>
          <w:sz w:val="28"/>
        </w:rPr>
        <w:t>      ____________________________________________________ мақсатында</w:t>
      </w:r>
      <w:r>
        <w:br/>
      </w:r>
      <w:r>
        <w:rPr>
          <w:rFonts w:ascii="Times New Roman"/>
          <w:b w:val="false"/>
          <w:i w:val="false"/>
          <w:color w:val="000000"/>
          <w:sz w:val="28"/>
        </w:rPr>
        <w:t>
(ұшуды орындау куәлiгiн алу, қолданылу мерзiмiн ұзарту, iшкi</w:t>
      </w:r>
      <w:r>
        <w:br/>
      </w:r>
      <w:r>
        <w:rPr>
          <w:rFonts w:ascii="Times New Roman"/>
          <w:b w:val="false"/>
          <w:i w:val="false"/>
          <w:color w:val="000000"/>
          <w:sz w:val="28"/>
        </w:rPr>
        <w:t>
(халықаралық) әуе желiлерiнде ұшуды oрындау үшiн, пайдалану жөнiндегi</w:t>
      </w:r>
      <w:r>
        <w:br/>
      </w:r>
      <w:r>
        <w:rPr>
          <w:rFonts w:ascii="Times New Roman"/>
          <w:b w:val="false"/>
          <w:i w:val="false"/>
          <w:color w:val="000000"/>
          <w:sz w:val="28"/>
        </w:rPr>
        <w:t>
арнайы ережелерге өзгерiстер енгiзу)</w:t>
      </w:r>
      <w:r>
        <w:br/>
      </w:r>
      <w:r>
        <w:rPr>
          <w:rFonts w:ascii="Times New Roman"/>
          <w:b w:val="false"/>
          <w:i w:val="false"/>
          <w:color w:val="000000"/>
          <w:sz w:val="28"/>
        </w:rPr>
        <w:t>
      ______________________________________________________ тексеру</w:t>
      </w:r>
      <w:r>
        <w:br/>
      </w:r>
      <w:r>
        <w:rPr>
          <w:rFonts w:ascii="Times New Roman"/>
          <w:b w:val="false"/>
          <w:i w:val="false"/>
          <w:color w:val="000000"/>
          <w:sz w:val="28"/>
        </w:rPr>
        <w:t>
            (өтiнiш берушiнiң толық атауы)</w:t>
      </w:r>
      <w:r>
        <w:br/>
      </w:r>
      <w:r>
        <w:rPr>
          <w:rFonts w:ascii="Times New Roman"/>
          <w:b w:val="false"/>
          <w:i w:val="false"/>
          <w:color w:val="000000"/>
          <w:sz w:val="28"/>
        </w:rPr>
        <w:t>
      жүргiзудi сұраймын.</w:t>
      </w:r>
      <w:r>
        <w:br/>
      </w:r>
      <w:r>
        <w:rPr>
          <w:rFonts w:ascii="Times New Roman"/>
          <w:b w:val="false"/>
          <w:i w:val="false"/>
          <w:color w:val="000000"/>
          <w:sz w:val="28"/>
        </w:rPr>
        <w:t>
      Ұшуды бастаудың жоспарланған күнi 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 (ұзарту/өзгерiстер енгiзу кезiнде</w:t>
      </w:r>
      <w:r>
        <w:br/>
      </w:r>
      <w:r>
        <w:rPr>
          <w:rFonts w:ascii="Times New Roman"/>
          <w:b w:val="false"/>
          <w:i w:val="false"/>
          <w:color w:val="000000"/>
          <w:sz w:val="28"/>
        </w:rPr>
        <w:t>
тиiсiнше қолданыстағы ұшуды орындау құқығына берілген куәлiктің</w:t>
      </w:r>
      <w:r>
        <w:br/>
      </w:r>
      <w:r>
        <w:rPr>
          <w:rFonts w:ascii="Times New Roman"/>
          <w:b w:val="false"/>
          <w:i w:val="false"/>
          <w:color w:val="000000"/>
          <w:sz w:val="28"/>
        </w:rPr>
        <w:t>
аяқталу мерзiмi немесе жаңа пайдалану жағдайындағы ұшуды бастаудың</w:t>
      </w:r>
      <w:r>
        <w:br/>
      </w:r>
      <w:r>
        <w:rPr>
          <w:rFonts w:ascii="Times New Roman"/>
          <w:b w:val="false"/>
          <w:i w:val="false"/>
          <w:color w:val="000000"/>
          <w:sz w:val="28"/>
        </w:rPr>
        <w:t>
жоспарланған күнi көрсетiледi)</w:t>
      </w:r>
    </w:p>
    <w:p>
      <w:pPr>
        <w:spacing w:after="0"/>
        <w:ind w:left="0"/>
        <w:jc w:val="both"/>
      </w:pPr>
      <w:r>
        <w:rPr>
          <w:rFonts w:ascii="Times New Roman"/>
          <w:b w:val="false"/>
          <w:i w:val="false"/>
          <w:color w:val="000000"/>
          <w:sz w:val="28"/>
        </w:rPr>
        <w:t>      Өтiнiш берушi азаматтық авиация саласындағы нормативтiк</w:t>
      </w:r>
      <w:r>
        <w:br/>
      </w:r>
      <w:r>
        <w:rPr>
          <w:rFonts w:ascii="Times New Roman"/>
          <w:b w:val="false"/>
          <w:i w:val="false"/>
          <w:color w:val="000000"/>
          <w:sz w:val="28"/>
        </w:rPr>
        <w:t>
құқықтық актiлердiң талаптарына сай болуға және азаматтық авиация</w:t>
      </w:r>
      <w:r>
        <w:br/>
      </w:r>
      <w:r>
        <w:rPr>
          <w:rFonts w:ascii="Times New Roman"/>
          <w:b w:val="false"/>
          <w:i w:val="false"/>
          <w:color w:val="000000"/>
          <w:sz w:val="28"/>
        </w:rPr>
        <w:t>
саласындағы уәкiлеттi органға ұшуды ұйымдастыру, қамтамасыз ету және</w:t>
      </w:r>
      <w:r>
        <w:br/>
      </w:r>
      <w:r>
        <w:rPr>
          <w:rFonts w:ascii="Times New Roman"/>
          <w:b w:val="false"/>
          <w:i w:val="false"/>
          <w:color w:val="000000"/>
          <w:sz w:val="28"/>
        </w:rPr>
        <w:t>
орындалуын бақылауды жүзеге асыруға мүмкiндiк беруге мiндеттенедi.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өтiнiш берушiнiң (жалпы мақсаттағы авиацияны пайдаланушының) - (заңды</w:t>
      </w:r>
      <w:r>
        <w:br/>
      </w:r>
      <w:r>
        <w:rPr>
          <w:rFonts w:ascii="Times New Roman"/>
          <w:b w:val="false"/>
          <w:i w:val="false"/>
          <w:color w:val="000000"/>
          <w:sz w:val="28"/>
        </w:rPr>
        <w:t>
тұлғаның) (басшының лауазымы, Т.А.Ә.,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(өтiнiш берушiнiң (жалпы мақсаттағы авиацияны пайдаланушының) –</w:t>
      </w:r>
      <w:r>
        <w:br/>
      </w:r>
      <w:r>
        <w:rPr>
          <w:rFonts w:ascii="Times New Roman"/>
          <w:b w:val="false"/>
          <w:i w:val="false"/>
          <w:color w:val="000000"/>
          <w:sz w:val="28"/>
        </w:rPr>
        <w:t>
(жеке тұлғаның) Т.А.Ә., қолы)</w:t>
      </w:r>
    </w:p>
    <w:bookmarkStart w:name="z581" w:id="54"/>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xml:space="preserve">
(жалпы мақсаттағы авиацияны пайдаланушы)»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4"/>
    <w:bookmarkStart w:name="z582" w:id="55"/>
    <w:p>
      <w:pPr>
        <w:spacing w:after="0"/>
        <w:ind w:left="0"/>
        <w:jc w:val="left"/>
      </w:pPr>
      <w:r>
        <w:rPr>
          <w:rFonts w:ascii="Times New Roman"/>
          <w:b/>
          <w:i w:val="false"/>
          <w:color w:val="000000"/>
        </w:rPr>
        <w:t xml:space="preserve"> 
Электрондық құжат нысанындағы ұшуды орындау құқығына куәлік</w:t>
      </w:r>
      <w:r>
        <w:br/>
      </w:r>
      <w:r>
        <w:rPr>
          <w:rFonts w:ascii="Times New Roman"/>
          <w:b/>
          <w:i w:val="false"/>
          <w:color w:val="000000"/>
        </w:rPr>
        <w:t>
беруге (жалпы мақсаттағы авиацияны пайдаланушы)»</w:t>
      </w:r>
      <w:r>
        <w:br/>
      </w:r>
      <w:r>
        <w:rPr>
          <w:rFonts w:ascii="Times New Roman"/>
          <w:b/>
          <w:i w:val="false"/>
          <w:color w:val="000000"/>
        </w:rPr>
        <w:t>
өтінім</w:t>
      </w:r>
    </w:p>
    <w:bookmarkEnd w:id="55"/>
    <w:p>
      <w:pPr>
        <w:spacing w:after="0"/>
        <w:ind w:left="0"/>
        <w:jc w:val="both"/>
      </w:pPr>
      <w:r>
        <w:rPr>
          <w:rFonts w:ascii="Times New Roman"/>
          <w:b w:val="false"/>
          <w:i w:val="false"/>
          <w:color w:val="000000"/>
          <w:sz w:val="28"/>
        </w:rPr>
        <w:t>      1. ЖСН ________________________________________________________</w:t>
      </w:r>
      <w:r>
        <w:br/>
      </w:r>
      <w:r>
        <w:rPr>
          <w:rFonts w:ascii="Times New Roman"/>
          <w:b w:val="false"/>
          <w:i w:val="false"/>
          <w:color w:val="000000"/>
          <w:sz w:val="28"/>
        </w:rPr>
        <w:t>
      2. ЖК/ЖТ/ЗТ атауы _____________________________________________</w:t>
      </w:r>
      <w:r>
        <w:br/>
      </w:r>
      <w:r>
        <w:rPr>
          <w:rFonts w:ascii="Times New Roman"/>
          <w:b w:val="false"/>
          <w:i w:val="false"/>
          <w:color w:val="000000"/>
          <w:sz w:val="28"/>
        </w:rPr>
        <w:t>
      3. Өтiнiш берушi заңды тұлғаның немесе жеке тұлғаның банк</w:t>
      </w:r>
      <w:r>
        <w:br/>
      </w:r>
      <w:r>
        <w:rPr>
          <w:rFonts w:ascii="Times New Roman"/>
          <w:b w:val="false"/>
          <w:i w:val="false"/>
          <w:color w:val="000000"/>
          <w:sz w:val="28"/>
        </w:rPr>
        <w:t>
деректемелерi: ______________________________________________________</w:t>
      </w:r>
      <w:r>
        <w:br/>
      </w:r>
      <w:r>
        <w:rPr>
          <w:rFonts w:ascii="Times New Roman"/>
          <w:b w:val="false"/>
          <w:i w:val="false"/>
          <w:color w:val="000000"/>
          <w:sz w:val="28"/>
        </w:rPr>
        <w:t>
      4. Өтiнiш берушi заңды тұлғаның орналасқан жерi (мекенжайы)</w:t>
      </w:r>
      <w:r>
        <w:br/>
      </w:r>
      <w:r>
        <w:rPr>
          <w:rFonts w:ascii="Times New Roman"/>
          <w:b w:val="false"/>
          <w:i w:val="false"/>
          <w:color w:val="000000"/>
          <w:sz w:val="28"/>
        </w:rPr>
        <w:t>
немесе өтiнiш берушi жеке тұлғаның тұрғылықты жері: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Өтініш берушінің пошталық (нақты) мекенжайы: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Байланыс телефоны/факс/ электрондық поштаның мекенжайы, АФТН</w:t>
      </w:r>
      <w:r>
        <w:br/>
      </w:r>
      <w:r>
        <w:rPr>
          <w:rFonts w:ascii="Times New Roman"/>
          <w:b w:val="false"/>
          <w:i w:val="false"/>
          <w:color w:val="000000"/>
          <w:sz w:val="28"/>
        </w:rPr>
        <w:t>
коды: _______________________________________________________________</w:t>
      </w:r>
      <w:r>
        <w:br/>
      </w:r>
      <w:r>
        <w:rPr>
          <w:rFonts w:ascii="Times New Roman"/>
          <w:b w:val="false"/>
          <w:i w:val="false"/>
          <w:color w:val="000000"/>
          <w:sz w:val="28"/>
        </w:rPr>
        <w:t>
      7. ӘК орналасқан әуеайлақ (алаң): _____________________________</w:t>
      </w:r>
      <w:r>
        <w:br/>
      </w:r>
      <w:r>
        <w:rPr>
          <w:rFonts w:ascii="Times New Roman"/>
          <w:b w:val="false"/>
          <w:i w:val="false"/>
          <w:color w:val="000000"/>
          <w:sz w:val="28"/>
        </w:rPr>
        <w:t>
      8. Мәлiмделетiн авиациялық жұмыс түрлерi: _____________________</w:t>
      </w:r>
      <w:r>
        <w:br/>
      </w:r>
      <w:r>
        <w:rPr>
          <w:rFonts w:ascii="Times New Roman"/>
          <w:b w:val="false"/>
          <w:i w:val="false"/>
          <w:color w:val="000000"/>
          <w:sz w:val="28"/>
        </w:rPr>
        <w:t>
      9. Қазақстан Республикасының шегiнде немесе одан тыс ұшу</w:t>
      </w:r>
      <w:r>
        <w:br/>
      </w:r>
      <w:r>
        <w:rPr>
          <w:rFonts w:ascii="Times New Roman"/>
          <w:b w:val="false"/>
          <w:i w:val="false"/>
          <w:color w:val="000000"/>
          <w:sz w:val="28"/>
        </w:rPr>
        <w:t>
өңiрлерi: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Ұшуды бастаудың жоспарланған күні _________________________</w:t>
      </w:r>
    </w:p>
    <w:p>
      <w:pPr>
        <w:spacing w:after="0"/>
        <w:ind w:left="0"/>
        <w:jc w:val="both"/>
      </w:pPr>
      <w:r>
        <w:rPr>
          <w:rFonts w:ascii="Times New Roman"/>
          <w:b w:val="false"/>
          <w:i w:val="false"/>
          <w:color w:val="000000"/>
          <w:sz w:val="28"/>
        </w:rPr>
        <w:t>11. Басқарушы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320"/>
        <w:gridCol w:w="2953"/>
        <w:gridCol w:w="2543"/>
        <w:gridCol w:w="2674"/>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 телефон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Тағайындалуы туралы бұйрық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сертификаты (куәлігі)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Командалық-ұшу, нұсқаушы және ұшу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496"/>
        <w:gridCol w:w="1736"/>
        <w:gridCol w:w="3480"/>
        <w:gridCol w:w="1998"/>
        <w:gridCol w:w="2762"/>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 (медициналық қорытындылары)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ұшуы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және авиациялық жұмыстарды орындауға рұқсаты</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Инженерлік-техникалық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1498"/>
        <w:gridCol w:w="1739"/>
        <w:gridCol w:w="2983"/>
        <w:gridCol w:w="2569"/>
        <w:gridCol w:w="2679"/>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рұқсаты</w:t>
            </w:r>
          </w:p>
        </w:tc>
      </w:tr>
    </w:tbl>
    <w:p>
      <w:pPr>
        <w:spacing w:after="0"/>
        <w:ind w:left="0"/>
        <w:jc w:val="both"/>
      </w:pPr>
      <w:r>
        <w:rPr>
          <w:rFonts w:ascii="Times New Roman"/>
          <w:b w:val="false"/>
          <w:i w:val="false"/>
          <w:color w:val="000000"/>
          <w:sz w:val="28"/>
        </w:rPr>
        <w:t>14. Шет мемлекеттерде авиациялық жұмыстарды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3620"/>
        <w:gridCol w:w="3620"/>
        <w:gridCol w:w="2785"/>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типі және борттық нөмірі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 (тапсырыс беруші)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қала және орналасатын әуежайы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түрі, нөмірі, күні, қолданылу мерзімі</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Өтiнiш берушi:</w:t>
      </w:r>
      <w:r>
        <w:br/>
      </w:r>
      <w:r>
        <w:rPr>
          <w:rFonts w:ascii="Times New Roman"/>
          <w:b w:val="false"/>
          <w:i w:val="false"/>
          <w:color w:val="000000"/>
          <w:sz w:val="28"/>
        </w:rPr>
        <w:t>
      - сертификаттау рәсімдерін орындауға;</w:t>
      </w:r>
      <w:r>
        <w:br/>
      </w:r>
      <w:r>
        <w:rPr>
          <w:rFonts w:ascii="Times New Roman"/>
          <w:b w:val="false"/>
          <w:i w:val="false"/>
          <w:color w:val="000000"/>
          <w:sz w:val="28"/>
        </w:rPr>
        <w:t>
      - сертификаттық талаптарға сай болуға;</w:t>
      </w:r>
      <w:r>
        <w:br/>
      </w:r>
      <w:r>
        <w:rPr>
          <w:rFonts w:ascii="Times New Roman"/>
          <w:b w:val="false"/>
          <w:i w:val="false"/>
          <w:color w:val="000000"/>
          <w:sz w:val="28"/>
        </w:rPr>
        <w:t>
      - азаматтық авиация саласындағы уәкiлеттi органға ұшуды</w:t>
      </w:r>
      <w:r>
        <w:br/>
      </w:r>
      <w:r>
        <w:rPr>
          <w:rFonts w:ascii="Times New Roman"/>
          <w:b w:val="false"/>
          <w:i w:val="false"/>
          <w:color w:val="000000"/>
          <w:sz w:val="28"/>
        </w:rPr>
        <w:t>
ұйымдастыруға, қамтамасыз етiлуi мен орындалуын бақылауды жүзеге</w:t>
      </w:r>
      <w:r>
        <w:br/>
      </w:r>
      <w:r>
        <w:rPr>
          <w:rFonts w:ascii="Times New Roman"/>
          <w:b w:val="false"/>
          <w:i w:val="false"/>
          <w:color w:val="000000"/>
          <w:sz w:val="28"/>
        </w:rPr>
        <w:t>
асыруға мүмкiндiк беруге мiндеттенедi.</w:t>
      </w:r>
    </w:p>
    <w:bookmarkStart w:name="z588"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бекітілген       </w:t>
      </w:r>
    </w:p>
    <w:bookmarkEnd w:id="56"/>
    <w:bookmarkStart w:name="z589" w:id="57"/>
    <w:p>
      <w:pPr>
        <w:spacing w:after="0"/>
        <w:ind w:left="0"/>
        <w:jc w:val="left"/>
      </w:pPr>
      <w:r>
        <w:rPr>
          <w:rFonts w:ascii="Times New Roman"/>
          <w:b/>
          <w:i w:val="false"/>
          <w:color w:val="000000"/>
        </w:rPr>
        <w:t xml:space="preserve"> 
«Әуе кемесіне шуыл бойынша сертификат беру» мемлекеттік</w:t>
      </w:r>
      <w:r>
        <w:br/>
      </w:r>
      <w:r>
        <w:rPr>
          <w:rFonts w:ascii="Times New Roman"/>
          <w:b/>
          <w:i w:val="false"/>
          <w:color w:val="000000"/>
        </w:rPr>
        <w:t>
көрсетілетін қызмет стандарты</w:t>
      </w:r>
    </w:p>
    <w:bookmarkEnd w:id="57"/>
    <w:bookmarkStart w:name="z590" w:id="58"/>
    <w:p>
      <w:pPr>
        <w:spacing w:after="0"/>
        <w:ind w:left="0"/>
        <w:jc w:val="left"/>
      </w:pPr>
      <w:r>
        <w:rPr>
          <w:rFonts w:ascii="Times New Roman"/>
          <w:b/>
          <w:i w:val="false"/>
          <w:color w:val="000000"/>
        </w:rPr>
        <w:t xml:space="preserve"> 
1. Жалпы ережелер</w:t>
      </w:r>
    </w:p>
    <w:bookmarkEnd w:id="58"/>
    <w:bookmarkStart w:name="z591" w:id="59"/>
    <w:p>
      <w:pPr>
        <w:spacing w:after="0"/>
        <w:ind w:left="0"/>
        <w:jc w:val="both"/>
      </w:pPr>
      <w:r>
        <w:rPr>
          <w:rFonts w:ascii="Times New Roman"/>
          <w:b w:val="false"/>
          <w:i w:val="false"/>
          <w:color w:val="000000"/>
          <w:sz w:val="28"/>
        </w:rPr>
        <w:t xml:space="preserve">
      1. «Әуе кемесіне шуыл бойынша сертификат беру»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Көлік және коммуникация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 xml:space="preserve">. </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59"/>
    <w:bookmarkStart w:name="z594" w:id="60"/>
    <w:p>
      <w:pPr>
        <w:spacing w:after="0"/>
        <w:ind w:left="0"/>
        <w:jc w:val="left"/>
      </w:pPr>
      <w:r>
        <w:rPr>
          <w:rFonts w:ascii="Times New Roman"/>
          <w:b/>
          <w:i w:val="false"/>
          <w:color w:val="000000"/>
        </w:rPr>
        <w:t xml:space="preserve"> 
2. Мемлекеттік қызметті көрсету тәртібі</w:t>
      </w:r>
    </w:p>
    <w:bookmarkEnd w:id="60"/>
    <w:bookmarkStart w:name="z595" w:id="6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w:t>
      </w:r>
      <w:r>
        <w:rPr>
          <w:rFonts w:ascii="Times New Roman"/>
          <w:b w:val="false"/>
          <w:i w:val="false"/>
          <w:color w:val="000000"/>
          <w:sz w:val="28"/>
        </w:rPr>
        <w:t xml:space="preserve">
      әуе кемесіне шуыл бойынша сертификат беру – күнтізбелік 30 (отыз) күн ішінде; </w:t>
      </w:r>
      <w:r>
        <w:br/>
      </w:r>
      <w:r>
        <w:rPr>
          <w:rFonts w:ascii="Times New Roman"/>
          <w:b w:val="false"/>
          <w:i w:val="false"/>
          <w:color w:val="000000"/>
          <w:sz w:val="28"/>
        </w:rPr>
        <w:t>
</w:t>
      </w:r>
      <w:r>
        <w:rPr>
          <w:rFonts w:ascii="Times New Roman"/>
          <w:b w:val="false"/>
          <w:i w:val="false"/>
          <w:color w:val="000000"/>
          <w:sz w:val="28"/>
        </w:rPr>
        <w:t>
      2) көрсетілетін қызметті алушы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әуе кемесіне шуыл бойынша сертификаты. </w:t>
      </w:r>
      <w:r>
        <w:br/>
      </w:r>
      <w:r>
        <w:rPr>
          <w:rFonts w:ascii="Times New Roman"/>
          <w:b w:val="false"/>
          <w:i w:val="false"/>
          <w:color w:val="000000"/>
          <w:sz w:val="28"/>
        </w:rPr>
        <w:t xml:space="preserve">
      Әуе кемесіне шуыл бойынша сертификатты көрсетілетін қызметті беруші көрсетілетін қызметті алушы өзі келгенде, берілген куәліктерді есепке алу және тіркеу журналына қол қойғызып береді.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r>
        <w:br/>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берушіге: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 әуе кемесіне шуыл бойынша сертификатты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 </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xml:space="preserve">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 </w:t>
      </w:r>
    </w:p>
    <w:bookmarkEnd w:id="61"/>
    <w:bookmarkStart w:name="z609" w:id="62"/>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62"/>
    <w:bookmarkStart w:name="z610" w:id="63"/>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 </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xml:space="preserve">
      заңды тұлғаның – атауы, пошталық мекенжайы, шығыс нөмірі және күні көрсетіледі. Өтінішке көрсетілетін қызметті алушы қол қоюға тиіс. </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63"/>
    <w:bookmarkStart w:name="z612" w:id="64"/>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64"/>
    <w:bookmarkStart w:name="z613" w:id="65"/>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xml:space="preserve">
      13. Көрсетілетін қызметті алушының ЭЦҚ-сы болған жағдайда, мемлекеттік көрсетілетін қызметті портал арқылы электрондық нысанда алу мүмкіндігі болады. </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 </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65"/>
    <w:bookmarkStart w:name="z617" w:id="66"/>
    <w:p>
      <w:pPr>
        <w:spacing w:after="0"/>
        <w:ind w:left="0"/>
        <w:jc w:val="both"/>
      </w:pPr>
      <w:r>
        <w:rPr>
          <w:rFonts w:ascii="Times New Roman"/>
          <w:b w:val="false"/>
          <w:i w:val="false"/>
          <w:color w:val="000000"/>
          <w:sz w:val="28"/>
        </w:rPr>
        <w:t xml:space="preserve">
«Әуе кемесіне шуыл бойынша  </w:t>
      </w:r>
      <w:r>
        <w:br/>
      </w:r>
      <w:r>
        <w:rPr>
          <w:rFonts w:ascii="Times New Roman"/>
          <w:b w:val="false"/>
          <w:i w:val="false"/>
          <w:color w:val="000000"/>
          <w:sz w:val="28"/>
        </w:rPr>
        <w:t xml:space="preserve">
сертификат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6"/>
    <w:bookmarkStart w:name="z618"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      _____________________ тиесiлi _________________________________</w:t>
      </w:r>
      <w:r>
        <w:br/>
      </w:r>
      <w:r>
        <w:rPr>
          <w:rFonts w:ascii="Times New Roman"/>
          <w:b w:val="false"/>
          <w:i w:val="false"/>
          <w:color w:val="000000"/>
          <w:sz w:val="28"/>
        </w:rPr>
        <w:t>
                                  (әуе кемесiнiң типі, айырым белгiсi</w:t>
      </w:r>
      <w:r>
        <w:br/>
      </w:r>
      <w:r>
        <w:rPr>
          <w:rFonts w:ascii="Times New Roman"/>
          <w:b w:val="false"/>
          <w:i w:val="false"/>
          <w:color w:val="000000"/>
          <w:sz w:val="28"/>
        </w:rPr>
        <w:t>
      әуе кемесiне жергілікті жердегi шуыл бойынша сертификат берудi</w:t>
      </w:r>
      <w:r>
        <w:br/>
      </w:r>
      <w:r>
        <w:rPr>
          <w:rFonts w:ascii="Times New Roman"/>
          <w:b w:val="false"/>
          <w:i w:val="false"/>
          <w:color w:val="000000"/>
          <w:sz w:val="28"/>
        </w:rPr>
        <w:t>
сұраймын.</w:t>
      </w:r>
      <w:r>
        <w:br/>
      </w:r>
      <w:r>
        <w:rPr>
          <w:rFonts w:ascii="Times New Roman"/>
          <w:b w:val="false"/>
          <w:i w:val="false"/>
          <w:color w:val="000000"/>
          <w:sz w:val="28"/>
        </w:rPr>
        <w:t>
      Әуе кемесі ____ ж. «__» ____ № ____ болып тiзiлiмге енгiзiлген.</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Тип ______________ әуе кемесiнiң мақсаты ___________________</w:t>
      </w:r>
      <w:r>
        <w:br/>
      </w:r>
      <w:r>
        <w:rPr>
          <w:rFonts w:ascii="Times New Roman"/>
          <w:b w:val="false"/>
          <w:i w:val="false"/>
          <w:color w:val="000000"/>
          <w:sz w:val="28"/>
        </w:rPr>
        <w:t>
      2. Ұлттық және тiркеу белгiлерi</w:t>
      </w:r>
      <w:r>
        <w:br/>
      </w:r>
      <w:r>
        <w:rPr>
          <w:rFonts w:ascii="Times New Roman"/>
          <w:b w:val="false"/>
          <w:i w:val="false"/>
          <w:color w:val="000000"/>
          <w:sz w:val="28"/>
        </w:rPr>
        <w:t>
      3. Әуе кемесiнiң сериялық (зауыттық) нөмiрi ___________________</w:t>
      </w:r>
      <w:r>
        <w:br/>
      </w:r>
      <w:r>
        <w:rPr>
          <w:rFonts w:ascii="Times New Roman"/>
          <w:b w:val="false"/>
          <w:i w:val="false"/>
          <w:color w:val="000000"/>
          <w:sz w:val="28"/>
        </w:rPr>
        <w:t>
      4. Әуе кемесiнің жасалған күнi және әуе кемесiн жасап шығарушы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Қозғалтқыштардың мәлiметтерi және әуе бұрандасы (болған жағдайда) ___________________________________________________________</w:t>
      </w:r>
      <w:r>
        <w:br/>
      </w:r>
      <w:r>
        <w:rPr>
          <w:rFonts w:ascii="Times New Roman"/>
          <w:b w:val="false"/>
          <w:i w:val="false"/>
          <w:color w:val="000000"/>
          <w:sz w:val="28"/>
        </w:rPr>
        <w:t>
      6. Әуе кемесiнiң ең жоғарғы ұшу массасы _______________________</w:t>
      </w:r>
      <w:r>
        <w:br/>
      </w:r>
      <w:r>
        <w:rPr>
          <w:rFonts w:ascii="Times New Roman"/>
          <w:b w:val="false"/>
          <w:i w:val="false"/>
          <w:color w:val="000000"/>
          <w:sz w:val="28"/>
        </w:rPr>
        <w:t>
      7. Әуе кемесiнiң ең жоғарғы қону массасы ______________________</w:t>
      </w:r>
      <w:r>
        <w:br/>
      </w:r>
      <w:r>
        <w:rPr>
          <w:rFonts w:ascii="Times New Roman"/>
          <w:b w:val="false"/>
          <w:i w:val="false"/>
          <w:color w:val="000000"/>
          <w:sz w:val="28"/>
        </w:rPr>
        <w:t>
      8. Шуыл бойынша сертификаттау стандарты _______________________</w:t>
      </w:r>
      <w:r>
        <w:br/>
      </w:r>
      <w:r>
        <w:rPr>
          <w:rFonts w:ascii="Times New Roman"/>
          <w:b w:val="false"/>
          <w:i w:val="false"/>
          <w:color w:val="000000"/>
          <w:sz w:val="28"/>
        </w:rPr>
        <w:t>
      9. Қолданылатын шуыл бойынша сертификаттау стандартына сәйкес</w:t>
      </w:r>
      <w:r>
        <w:br/>
      </w:r>
      <w:r>
        <w:rPr>
          <w:rFonts w:ascii="Times New Roman"/>
          <w:b w:val="false"/>
          <w:i w:val="false"/>
          <w:color w:val="000000"/>
          <w:sz w:val="28"/>
        </w:rPr>
        <w:t>
келтiру мақсатында енгiзiлген қосымша түрлендіру ____________________</w:t>
      </w:r>
      <w:r>
        <w:br/>
      </w:r>
      <w:r>
        <w:rPr>
          <w:rFonts w:ascii="Times New Roman"/>
          <w:b w:val="false"/>
          <w:i w:val="false"/>
          <w:color w:val="000000"/>
          <w:sz w:val="28"/>
        </w:rPr>
        <w:t>
      10. ҰҚЖ-дан шеткері шуыл деңгейi/толық қуаттағы режимде 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11. Қонуға бет алу кезiндегi шуыл деңгейi _____________________</w:t>
      </w:r>
      <w:r>
        <w:br/>
      </w:r>
      <w:r>
        <w:rPr>
          <w:rFonts w:ascii="Times New Roman"/>
          <w:b w:val="false"/>
          <w:i w:val="false"/>
          <w:color w:val="000000"/>
          <w:sz w:val="28"/>
        </w:rPr>
        <w:t>
      12. Ұшу кезiндегi шуыл деңгейi ________________________________</w:t>
      </w:r>
      <w:r>
        <w:br/>
      </w:r>
      <w:r>
        <w:rPr>
          <w:rFonts w:ascii="Times New Roman"/>
          <w:b w:val="false"/>
          <w:i w:val="false"/>
          <w:color w:val="000000"/>
          <w:sz w:val="28"/>
        </w:rPr>
        <w:t>
      13. Ұшып өту кезiндегi шуыл деңгейi ___________________________</w:t>
      </w:r>
      <w:r>
        <w:br/>
      </w:r>
      <w:r>
        <w:rPr>
          <w:rFonts w:ascii="Times New Roman"/>
          <w:b w:val="false"/>
          <w:i w:val="false"/>
          <w:color w:val="000000"/>
          <w:sz w:val="28"/>
        </w:rPr>
        <w:t>
      14. Ұшып көтерілген кездегi шуыл деңгейi ______________________</w:t>
      </w:r>
      <w:r>
        <w:br/>
      </w:r>
      <w:r>
        <w:rPr>
          <w:rFonts w:ascii="Times New Roman"/>
          <w:b w:val="false"/>
          <w:i w:val="false"/>
          <w:color w:val="000000"/>
          <w:sz w:val="28"/>
        </w:rPr>
        <w:t>
      15. Өтiнiш берушiнiң және әуе кемесiн пайдаланушының мекенжайы,</w:t>
      </w:r>
      <w:r>
        <w:br/>
      </w:r>
      <w:r>
        <w:rPr>
          <w:rFonts w:ascii="Times New Roman"/>
          <w:b w:val="false"/>
          <w:i w:val="false"/>
          <w:color w:val="000000"/>
          <w:sz w:val="28"/>
        </w:rPr>
        <w:t>
телефоны, факсы _____________________________________________________</w:t>
      </w:r>
    </w:p>
    <w:p>
      <w:pPr>
        <w:spacing w:after="0"/>
        <w:ind w:left="0"/>
        <w:jc w:val="both"/>
      </w:pPr>
      <w:r>
        <w:rPr>
          <w:rFonts w:ascii="Times New Roman"/>
          <w:b w:val="false"/>
          <w:i w:val="false"/>
          <w:color w:val="000000"/>
          <w:sz w:val="28"/>
        </w:rPr>
        <w:t>      Қолы 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20___ж. «__» __________</w:t>
      </w:r>
    </w:p>
    <w:bookmarkStart w:name="z619" w:id="68"/>
    <w:p>
      <w:pPr>
        <w:spacing w:after="0"/>
        <w:ind w:left="0"/>
        <w:jc w:val="both"/>
      </w:pPr>
      <w:r>
        <w:rPr>
          <w:rFonts w:ascii="Times New Roman"/>
          <w:b w:val="false"/>
          <w:i w:val="false"/>
          <w:color w:val="000000"/>
          <w:sz w:val="28"/>
        </w:rPr>
        <w:t xml:space="preserve">
«Әуе кемесіне шуыл бойынша </w:t>
      </w:r>
      <w:r>
        <w:br/>
      </w:r>
      <w:r>
        <w:rPr>
          <w:rFonts w:ascii="Times New Roman"/>
          <w:b w:val="false"/>
          <w:i w:val="false"/>
          <w:color w:val="000000"/>
          <w:sz w:val="28"/>
        </w:rPr>
        <w:t xml:space="preserve">
сертификат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8"/>
    <w:p>
      <w:pPr>
        <w:spacing w:after="0"/>
        <w:ind w:left="0"/>
        <w:jc w:val="both"/>
      </w:pPr>
      <w:r>
        <w:rPr>
          <w:rFonts w:ascii="Times New Roman"/>
          <w:b w:val="false"/>
          <w:i w:val="false"/>
          <w:color w:val="000000"/>
          <w:sz w:val="28"/>
        </w:rPr>
        <w:t>      1. ЖСН ________________________________________________________</w:t>
      </w:r>
      <w:r>
        <w:br/>
      </w:r>
      <w:r>
        <w:rPr>
          <w:rFonts w:ascii="Times New Roman"/>
          <w:b w:val="false"/>
          <w:i w:val="false"/>
          <w:color w:val="000000"/>
          <w:sz w:val="28"/>
        </w:rPr>
        <w:t>
      2. ЖК/ЖТ/ЗТ атауы _____________________________________________</w:t>
      </w:r>
      <w:r>
        <w:br/>
      </w:r>
      <w:r>
        <w:rPr>
          <w:rFonts w:ascii="Times New Roman"/>
          <w:b w:val="false"/>
          <w:i w:val="false"/>
          <w:color w:val="000000"/>
          <w:sz w:val="28"/>
        </w:rPr>
        <w:t>
      3. Өтiнiш берушi заңды тұлғаның немесе жеке тұлғаның банк</w:t>
      </w:r>
      <w:r>
        <w:br/>
      </w:r>
      <w:r>
        <w:rPr>
          <w:rFonts w:ascii="Times New Roman"/>
          <w:b w:val="false"/>
          <w:i w:val="false"/>
          <w:color w:val="000000"/>
          <w:sz w:val="28"/>
        </w:rPr>
        <w:t>
деректемелерi: ______________________________________________________</w:t>
      </w:r>
      <w:r>
        <w:br/>
      </w:r>
      <w:r>
        <w:rPr>
          <w:rFonts w:ascii="Times New Roman"/>
          <w:b w:val="false"/>
          <w:i w:val="false"/>
          <w:color w:val="000000"/>
          <w:sz w:val="28"/>
        </w:rPr>
        <w:t>
      4. Өтiнiш берушi заңды тұлғаның орналасқан жерi (мекенжайы)</w:t>
      </w:r>
      <w:r>
        <w:br/>
      </w:r>
      <w:r>
        <w:rPr>
          <w:rFonts w:ascii="Times New Roman"/>
          <w:b w:val="false"/>
          <w:i w:val="false"/>
          <w:color w:val="000000"/>
          <w:sz w:val="28"/>
        </w:rPr>
        <w:t>
немесе өтiнiш берушi жеке тұлғаның тұрғылықты жері: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Өтініш берушінің пошталық (нақты) мекенжайы: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Байланыс телефоны/факс/ электрондық поштаның мекенжайы, АФТН</w:t>
      </w:r>
      <w:r>
        <w:br/>
      </w:r>
      <w:r>
        <w:rPr>
          <w:rFonts w:ascii="Times New Roman"/>
          <w:b w:val="false"/>
          <w:i w:val="false"/>
          <w:color w:val="000000"/>
          <w:sz w:val="28"/>
        </w:rPr>
        <w:t>
коды: _______________________________________________________________</w:t>
      </w:r>
      <w:r>
        <w:br/>
      </w:r>
      <w:r>
        <w:rPr>
          <w:rFonts w:ascii="Times New Roman"/>
          <w:b w:val="false"/>
          <w:i w:val="false"/>
          <w:color w:val="000000"/>
          <w:sz w:val="28"/>
        </w:rPr>
        <w:t>
      7. Әуе кемесі «____» ____ ж. № ____ болып тізілімге енгізілген.</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Типі _________________ әуе кемесiнiң мақсаты _______________</w:t>
      </w:r>
      <w:r>
        <w:br/>
      </w:r>
      <w:r>
        <w:rPr>
          <w:rFonts w:ascii="Times New Roman"/>
          <w:b w:val="false"/>
          <w:i w:val="false"/>
          <w:color w:val="000000"/>
          <w:sz w:val="28"/>
        </w:rPr>
        <w:t>
      2. Ұлттық және тiркеу белгiлерi _______________________________</w:t>
      </w:r>
      <w:r>
        <w:br/>
      </w:r>
      <w:r>
        <w:rPr>
          <w:rFonts w:ascii="Times New Roman"/>
          <w:b w:val="false"/>
          <w:i w:val="false"/>
          <w:color w:val="000000"/>
          <w:sz w:val="28"/>
        </w:rPr>
        <w:t>
      3. Әуе кемесiнiң сериялық (зауыттық) нөмiрi ___________________</w:t>
      </w:r>
      <w:r>
        <w:br/>
      </w:r>
      <w:r>
        <w:rPr>
          <w:rFonts w:ascii="Times New Roman"/>
          <w:b w:val="false"/>
          <w:i w:val="false"/>
          <w:color w:val="000000"/>
          <w:sz w:val="28"/>
        </w:rPr>
        <w:t>
      4. Әуе кемесiнің жасалған күнi және әуе кемесiн жасап шығарушы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Қозғалтқыштардың мәлiметтерi және әуе бұрандасы (болған</w:t>
      </w:r>
      <w:r>
        <w:br/>
      </w:r>
      <w:r>
        <w:rPr>
          <w:rFonts w:ascii="Times New Roman"/>
          <w:b w:val="false"/>
          <w:i w:val="false"/>
          <w:color w:val="000000"/>
          <w:sz w:val="28"/>
        </w:rPr>
        <w:t>
жағдайда)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Әуе кемесiнiң ең жоғарғы ұшу массасы _______________________</w:t>
      </w:r>
      <w:r>
        <w:br/>
      </w:r>
      <w:r>
        <w:rPr>
          <w:rFonts w:ascii="Times New Roman"/>
          <w:b w:val="false"/>
          <w:i w:val="false"/>
          <w:color w:val="000000"/>
          <w:sz w:val="28"/>
        </w:rPr>
        <w:t>
      7. Әуе кемесiнiң ең жоғарғы қону массасы ______________________</w:t>
      </w:r>
      <w:r>
        <w:br/>
      </w:r>
      <w:r>
        <w:rPr>
          <w:rFonts w:ascii="Times New Roman"/>
          <w:b w:val="false"/>
          <w:i w:val="false"/>
          <w:color w:val="000000"/>
          <w:sz w:val="28"/>
        </w:rPr>
        <w:t>
      8. Шуыл бойынша сертификаттау стандарты _______________________</w:t>
      </w:r>
      <w:r>
        <w:br/>
      </w:r>
      <w:r>
        <w:rPr>
          <w:rFonts w:ascii="Times New Roman"/>
          <w:b w:val="false"/>
          <w:i w:val="false"/>
          <w:color w:val="000000"/>
          <w:sz w:val="28"/>
        </w:rPr>
        <w:t>
      9. Қолданылатын шуыл бойынша сертификаттау стандартына сәйкес</w:t>
      </w:r>
      <w:r>
        <w:br/>
      </w:r>
      <w:r>
        <w:rPr>
          <w:rFonts w:ascii="Times New Roman"/>
          <w:b w:val="false"/>
          <w:i w:val="false"/>
          <w:color w:val="000000"/>
          <w:sz w:val="28"/>
        </w:rPr>
        <w:t>
келтiру мақсатында енгiзiлген қосымша түрлендіру ____________________</w:t>
      </w:r>
      <w:r>
        <w:br/>
      </w:r>
      <w:r>
        <w:rPr>
          <w:rFonts w:ascii="Times New Roman"/>
          <w:b w:val="false"/>
          <w:i w:val="false"/>
          <w:color w:val="000000"/>
          <w:sz w:val="28"/>
        </w:rPr>
        <w:t>
      10. ҰҚЖ-дан шеткері шуыл деңгейi/толық қуаттағы режимде 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11. Қонуға бет алу кезiндегi шуыл деңгейi _____________________</w:t>
      </w:r>
      <w:r>
        <w:br/>
      </w:r>
      <w:r>
        <w:rPr>
          <w:rFonts w:ascii="Times New Roman"/>
          <w:b w:val="false"/>
          <w:i w:val="false"/>
          <w:color w:val="000000"/>
          <w:sz w:val="28"/>
        </w:rPr>
        <w:t>
      12. Ұшып өту кезiндегi шуыл деңгейi ___________________________</w:t>
      </w:r>
      <w:r>
        <w:br/>
      </w:r>
      <w:r>
        <w:rPr>
          <w:rFonts w:ascii="Times New Roman"/>
          <w:b w:val="false"/>
          <w:i w:val="false"/>
          <w:color w:val="000000"/>
          <w:sz w:val="28"/>
        </w:rPr>
        <w:t>
      13. Ұшу кезiндегi шуыл деңгейi ________________________________</w:t>
      </w:r>
      <w:r>
        <w:br/>
      </w:r>
      <w:r>
        <w:rPr>
          <w:rFonts w:ascii="Times New Roman"/>
          <w:b w:val="false"/>
          <w:i w:val="false"/>
          <w:color w:val="000000"/>
          <w:sz w:val="28"/>
        </w:rPr>
        <w:t>
      14. Ұшып көтерілген кездегi шуыл деңгейi ______________________</w:t>
      </w:r>
      <w:r>
        <w:br/>
      </w:r>
      <w:r>
        <w:rPr>
          <w:rFonts w:ascii="Times New Roman"/>
          <w:b w:val="false"/>
          <w:i w:val="false"/>
          <w:color w:val="000000"/>
          <w:sz w:val="28"/>
        </w:rPr>
        <w:t>
      15. Әуе кемесiн пайдаланушының және өтiнiш берушiнiң мекенжайы,</w:t>
      </w:r>
      <w:r>
        <w:br/>
      </w:r>
      <w:r>
        <w:rPr>
          <w:rFonts w:ascii="Times New Roman"/>
          <w:b w:val="false"/>
          <w:i w:val="false"/>
          <w:color w:val="000000"/>
          <w:sz w:val="28"/>
        </w:rPr>
        <w:t>
телефоны, факсы _____________________________________________________</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20___ ж. «__» __________</w:t>
      </w:r>
    </w:p>
    <w:bookmarkStart w:name="z620"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бекiтiлген        </w:t>
      </w:r>
    </w:p>
    <w:bookmarkEnd w:id="69"/>
    <w:bookmarkStart w:name="z621" w:id="70"/>
    <w:p>
      <w:pPr>
        <w:spacing w:after="0"/>
        <w:ind w:left="0"/>
        <w:jc w:val="left"/>
      </w:pPr>
      <w:r>
        <w:rPr>
          <w:rFonts w:ascii="Times New Roman"/>
          <w:b/>
          <w:i w:val="false"/>
          <w:color w:val="000000"/>
        </w:rPr>
        <w:t xml:space="preserve"> 
«Радиоберуші аппаратураны пайдалануға рұқсат беру»</w:t>
      </w:r>
      <w:r>
        <w:br/>
      </w:r>
      <w:r>
        <w:rPr>
          <w:rFonts w:ascii="Times New Roman"/>
          <w:b/>
          <w:i w:val="false"/>
          <w:color w:val="000000"/>
        </w:rPr>
        <w:t>
мемлекеттік көрсетілетін қызмет стандарты</w:t>
      </w:r>
    </w:p>
    <w:bookmarkEnd w:id="70"/>
    <w:bookmarkStart w:name="z622" w:id="71"/>
    <w:p>
      <w:pPr>
        <w:spacing w:after="0"/>
        <w:ind w:left="0"/>
        <w:jc w:val="left"/>
      </w:pPr>
      <w:r>
        <w:rPr>
          <w:rFonts w:ascii="Times New Roman"/>
          <w:b/>
          <w:i w:val="false"/>
          <w:color w:val="000000"/>
        </w:rPr>
        <w:t xml:space="preserve"> 
1. Жалпы ережелер</w:t>
      </w:r>
    </w:p>
    <w:bookmarkEnd w:id="71"/>
    <w:bookmarkStart w:name="z623" w:id="72"/>
    <w:p>
      <w:pPr>
        <w:spacing w:after="0"/>
        <w:ind w:left="0"/>
        <w:jc w:val="both"/>
      </w:pPr>
      <w:r>
        <w:rPr>
          <w:rFonts w:ascii="Times New Roman"/>
          <w:b w:val="false"/>
          <w:i w:val="false"/>
          <w:color w:val="000000"/>
          <w:sz w:val="28"/>
        </w:rPr>
        <w:t>
      1. «Радиоберуші аппаратураны пайдалануға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72"/>
    <w:bookmarkStart w:name="z626" w:id="73"/>
    <w:p>
      <w:pPr>
        <w:spacing w:after="0"/>
        <w:ind w:left="0"/>
        <w:jc w:val="left"/>
      </w:pPr>
      <w:r>
        <w:rPr>
          <w:rFonts w:ascii="Times New Roman"/>
          <w:b/>
          <w:i w:val="false"/>
          <w:color w:val="000000"/>
        </w:rPr>
        <w:t xml:space="preserve"> 
2. Мемлекеттік қызметті көрсету тәртібі</w:t>
      </w:r>
    </w:p>
    <w:bookmarkEnd w:id="73"/>
    <w:bookmarkStart w:name="z627" w:id="74"/>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xml:space="preserve">
      1) құжаттар топтамасын көрсетілетін қызметті берушіге тапсырған сәттен бастап, сондай-ақ порталға жүгінген кезде: </w:t>
      </w:r>
      <w:r>
        <w:br/>
      </w:r>
      <w:r>
        <w:rPr>
          <w:rFonts w:ascii="Times New Roman"/>
          <w:b w:val="false"/>
          <w:i w:val="false"/>
          <w:color w:val="000000"/>
          <w:sz w:val="28"/>
        </w:rPr>
        <w:t>
      радиоберуші аппаратураны пайдалануға рұқсат беру – күнтізбелік 10 (он) күн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 нысаны: электрондық (ішінара автоматтандырылған) және/немесе қағаз түрінде. </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радиоберуші аппаратураны пайдалануға рұқсат беру.</w:t>
      </w:r>
      <w:r>
        <w:br/>
      </w:r>
      <w:r>
        <w:rPr>
          <w:rFonts w:ascii="Times New Roman"/>
          <w:b w:val="false"/>
          <w:i w:val="false"/>
          <w:color w:val="000000"/>
          <w:sz w:val="28"/>
        </w:rPr>
        <w:t xml:space="preserve">
      Мемлекеттік қызметті көрсету нәтижесін ұсыну нысаны: қағаз және/немесе электрондық түрде. </w:t>
      </w:r>
      <w:r>
        <w:br/>
      </w:r>
      <w:r>
        <w:rPr>
          <w:rFonts w:ascii="Times New Roman"/>
          <w:b w:val="false"/>
          <w:i w:val="false"/>
          <w:color w:val="000000"/>
          <w:sz w:val="28"/>
        </w:rPr>
        <w:t xml:space="preserve">
      Радиоберуші аппаратураны пайдалануға рұқсатты көрсетілетін қызметті беруші көрсетілетін қызметті алушы өзі келгенде, берілген куәліктерді есепке алу және тіркеу журналына қол қойғызып береді. </w:t>
      </w:r>
      <w:r>
        <w:br/>
      </w:r>
      <w:r>
        <w:rPr>
          <w:rFonts w:ascii="Times New Roman"/>
          <w:b w:val="false"/>
          <w:i w:val="false"/>
          <w:color w:val="000000"/>
          <w:sz w:val="28"/>
        </w:rPr>
        <w:t xml:space="preserve">
      Көрсетілетін қызметті алушы порталда радиоберуші аппаратураны пайдалануға рұқсатты электрондық құжат нысанында «жеке кабинеттен» алады.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(не сенімхат бойынша оның уәкілетті өкілі) радиоберуші аппаратураны пайдалануға рұқсатты алу үшін көрсетілетін қызметті берушіге Халықаралық азаматтық авиация ұйымы туралы конвенцияға 6-қосымшаның талаптарына сәйкес келетін радиостанциялардың атаулары мен диапазондарын көрсете отырып, еркін нысандағы өтінішті ұсынады. </w:t>
      </w:r>
      <w:r>
        <w:br/>
      </w:r>
      <w:r>
        <w:rPr>
          <w:rFonts w:ascii="Times New Roman"/>
          <w:b w:val="false"/>
          <w:i w:val="false"/>
          <w:color w:val="000000"/>
          <w:sz w:val="28"/>
        </w:rPr>
        <w:t xml:space="preserve">
      Порталға: </w:t>
      </w:r>
      <w:r>
        <w:br/>
      </w:r>
      <w:r>
        <w:rPr>
          <w:rFonts w:ascii="Times New Roman"/>
          <w:b w:val="false"/>
          <w:i w:val="false"/>
          <w:color w:val="000000"/>
          <w:sz w:val="28"/>
        </w:rPr>
        <w:t xml:space="preserve">
      көрсетілетін қызметті алушы радиоберуші аппаратураны пайдалануға рұқсатты алу үшін Халықаралық азаматтық авиация ұйымы туралы конвенцияға 6-қосымшаның талаптарына сәйкес келетін радиостанциялардың атаулары мен диапазондарын көрсете отырып, көрсетілетін қызметті алушының ЭЦҚ-сымен куәландырылған электрондық құжат нысанындағы өтінімді ұсынады. </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End w:id="74"/>
    <w:bookmarkStart w:name="z639" w:id="75"/>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75"/>
    <w:bookmarkStart w:name="z640" w:id="76"/>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r>
        <w:br/>
      </w: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 </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xml:space="preserve">
      заңды тұлғаның – атауы, пошталық мекенжайы, шығыс нөмірі және күні көрсетіледі. Өтінішке көрсетілетін қызметті алушы қол қоюға тиіс. </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76"/>
    <w:bookmarkStart w:name="z642" w:id="77"/>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77"/>
    <w:bookmarkStart w:name="z643" w:id="78"/>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xml:space="preserve">
      13. Көрсетілетін қызметті алушының ЭЦҚ-сы болған жағдайда, мемлекеттік көрсетілетін қызметті портал арқылы электрондық нысанда алу мүмкіндігі болады. </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 </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78"/>
    <w:bookmarkStart w:name="z647"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бекiтiлген       </w:t>
      </w:r>
    </w:p>
    <w:bookmarkEnd w:id="79"/>
    <w:bookmarkStart w:name="z648" w:id="80"/>
    <w:p>
      <w:pPr>
        <w:spacing w:after="0"/>
        <w:ind w:left="0"/>
        <w:jc w:val="left"/>
      </w:pPr>
      <w:r>
        <w:rPr>
          <w:rFonts w:ascii="Times New Roman"/>
          <w:b/>
          <w:i w:val="false"/>
          <w:color w:val="000000"/>
        </w:rPr>
        <w:t xml:space="preserve"> 
«Арнайы ұшуды орындауға рұқсат беру» мемлекеттік көрсетілетін</w:t>
      </w:r>
      <w:r>
        <w:br/>
      </w:r>
      <w:r>
        <w:rPr>
          <w:rFonts w:ascii="Times New Roman"/>
          <w:b/>
          <w:i w:val="false"/>
          <w:color w:val="000000"/>
        </w:rPr>
        <w:t>
қызмет стандарты</w:t>
      </w:r>
    </w:p>
    <w:bookmarkEnd w:id="80"/>
    <w:bookmarkStart w:name="z649" w:id="81"/>
    <w:p>
      <w:pPr>
        <w:spacing w:after="0"/>
        <w:ind w:left="0"/>
        <w:jc w:val="left"/>
      </w:pPr>
      <w:r>
        <w:rPr>
          <w:rFonts w:ascii="Times New Roman"/>
          <w:b/>
          <w:i w:val="false"/>
          <w:color w:val="000000"/>
        </w:rPr>
        <w:t xml:space="preserve"> 
1. Жалпы ережелер</w:t>
      </w:r>
    </w:p>
    <w:bookmarkEnd w:id="81"/>
    <w:bookmarkStart w:name="z650" w:id="82"/>
    <w:p>
      <w:pPr>
        <w:spacing w:after="0"/>
        <w:ind w:left="0"/>
        <w:jc w:val="both"/>
      </w:pPr>
      <w:r>
        <w:rPr>
          <w:rFonts w:ascii="Times New Roman"/>
          <w:b w:val="false"/>
          <w:i w:val="false"/>
          <w:color w:val="000000"/>
          <w:sz w:val="28"/>
        </w:rPr>
        <w:t>
      1. «Арнайы ұшуды орындауға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82"/>
    <w:bookmarkStart w:name="z653" w:id="83"/>
    <w:p>
      <w:pPr>
        <w:spacing w:after="0"/>
        <w:ind w:left="0"/>
        <w:jc w:val="left"/>
      </w:pPr>
      <w:r>
        <w:rPr>
          <w:rFonts w:ascii="Times New Roman"/>
          <w:b/>
          <w:i w:val="false"/>
          <w:color w:val="000000"/>
        </w:rPr>
        <w:t xml:space="preserve"> 
2. Мемлекеттік қызметті көрсету тәртібі</w:t>
      </w:r>
    </w:p>
    <w:bookmarkEnd w:id="83"/>
    <w:bookmarkStart w:name="z654" w:id="84"/>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 күнтізбелік 10 (он) күн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қағаз жеткізгіште арнайы ұшуды орындауға рұқсат беру. </w:t>
      </w:r>
      <w:r>
        <w:br/>
      </w:r>
      <w:r>
        <w:rPr>
          <w:rFonts w:ascii="Times New Roman"/>
          <w:b w:val="false"/>
          <w:i w:val="false"/>
          <w:color w:val="000000"/>
          <w:sz w:val="28"/>
        </w:rPr>
        <w:t xml:space="preserve">
      Арнайы ұшуды орындауға рұқсатты көрсетілетін қызметті берушінің қызметкері көрсетілетін қызметті алушы өзі келгенде, берілген куәліктерді есепке алу және тіркеу журналына қол қойғызып береді.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демалыс (сенбі, жексенбі) және мереке күндерінен басқа, дүйсенбіден бастап жұманы қоса алғанда, 13:00-ден 14:30-ға дейінгі түскі үзіліспен сағат 9:00-ден 18:30-ға дейін. </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(не оның сенімхат бойынша өкілі) көрсетілетін қызметті берушіге жүгінген кезде мемлекеттік қызмет көрсету үшін қажетті құжаттардың тізбесі: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ұшу мүмкіндігі туралы қорытындыны қоса бере отырып,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(бұдан әрі – ӘК) техникалық жай-күйін бағалау және ұшуға жарамдылығын айқындау актісі;</w:t>
      </w:r>
      <w:r>
        <w:br/>
      </w:r>
      <w:r>
        <w:rPr>
          <w:rFonts w:ascii="Times New Roman"/>
          <w:b w:val="false"/>
          <w:i w:val="false"/>
          <w:color w:val="000000"/>
          <w:sz w:val="28"/>
        </w:rPr>
        <w:t>
</w:t>
      </w:r>
      <w:r>
        <w:rPr>
          <w:rFonts w:ascii="Times New Roman"/>
          <w:b w:val="false"/>
          <w:i w:val="false"/>
          <w:color w:val="000000"/>
          <w:sz w:val="28"/>
        </w:rPr>
        <w:t>
      3) әуе кемесінің сәйкессіздіктері және пайдаланудағы шектеулері туралы деректерді қамтитын анықтама.</w:t>
      </w:r>
      <w:r>
        <w:br/>
      </w: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көрсетілетін қызметті берушінің кеңсесінде құжаттар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p>
    <w:bookmarkEnd w:id="84"/>
    <w:bookmarkStart w:name="z666" w:id="85"/>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85"/>
    <w:bookmarkStart w:name="z667" w:id="86"/>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86"/>
    <w:bookmarkStart w:name="z669" w:id="87"/>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87"/>
    <w:bookmarkStart w:name="z670" w:id="88"/>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88"/>
    <w:bookmarkStart w:name="z673" w:id="89"/>
    <w:p>
      <w:pPr>
        <w:spacing w:after="0"/>
        <w:ind w:left="0"/>
        <w:jc w:val="both"/>
      </w:pPr>
      <w:r>
        <w:rPr>
          <w:rFonts w:ascii="Times New Roman"/>
          <w:b w:val="false"/>
          <w:i w:val="false"/>
          <w:color w:val="000000"/>
          <w:sz w:val="28"/>
        </w:rPr>
        <w:t xml:space="preserve">
«Арнайы ұшуды орындауға   </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89"/>
    <w:bookmarkStart w:name="z674" w:id="90"/>
    <w:p>
      <w:pPr>
        <w:spacing w:after="0"/>
        <w:ind w:left="0"/>
        <w:jc w:val="left"/>
      </w:pPr>
      <w:r>
        <w:rPr>
          <w:rFonts w:ascii="Times New Roman"/>
          <w:b/>
          <w:i w:val="false"/>
          <w:color w:val="000000"/>
        </w:rPr>
        <w:t xml:space="preserve"> 
Өтініш</w:t>
      </w:r>
    </w:p>
    <w:bookmarkEnd w:id="90"/>
    <w:p>
      <w:pPr>
        <w:spacing w:after="0"/>
        <w:ind w:left="0"/>
        <w:jc w:val="both"/>
      </w:pPr>
      <w:r>
        <w:rPr>
          <w:rFonts w:ascii="Times New Roman"/>
          <w:b w:val="false"/>
          <w:i w:val="false"/>
          <w:color w:val="000000"/>
          <w:sz w:val="28"/>
        </w:rPr>
        <w:t>      Мемлекеттiк тiзiлiмге 20 ___ ж. «___» ________ №________</w:t>
      </w:r>
      <w:r>
        <w:br/>
      </w:r>
      <w:r>
        <w:rPr>
          <w:rFonts w:ascii="Times New Roman"/>
          <w:b w:val="false"/>
          <w:i w:val="false"/>
          <w:color w:val="000000"/>
          <w:sz w:val="28"/>
        </w:rPr>
        <w:t>
енгiзiлген әуе кемесiне арнайы ұшуды орындауға рұқсат (ұшуға</w:t>
      </w:r>
      <w:r>
        <w:br/>
      </w:r>
      <w:r>
        <w:rPr>
          <w:rFonts w:ascii="Times New Roman"/>
          <w:b w:val="false"/>
          <w:i w:val="false"/>
          <w:color w:val="000000"/>
          <w:sz w:val="28"/>
        </w:rPr>
        <w:t>
жарамдылығының арнайы сертификатын) берудi сұраймын:</w:t>
      </w:r>
      <w:r>
        <w:br/>
      </w:r>
      <w:r>
        <w:rPr>
          <w:rFonts w:ascii="Times New Roman"/>
          <w:b w:val="false"/>
          <w:i w:val="false"/>
          <w:color w:val="000000"/>
          <w:sz w:val="28"/>
        </w:rPr>
        <w:t>
      1. Ұшу мақсаты және маршруты __________________________________</w:t>
      </w:r>
      <w:r>
        <w:br/>
      </w:r>
      <w:r>
        <w:rPr>
          <w:rFonts w:ascii="Times New Roman"/>
          <w:b w:val="false"/>
          <w:i w:val="false"/>
          <w:color w:val="000000"/>
          <w:sz w:val="28"/>
        </w:rPr>
        <w:t>
      2. Әуе кемесi туралы мәлiметтер:</w:t>
      </w:r>
      <w:r>
        <w:br/>
      </w:r>
      <w:r>
        <w:rPr>
          <w:rFonts w:ascii="Times New Roman"/>
          <w:b w:val="false"/>
          <w:i w:val="false"/>
          <w:color w:val="000000"/>
          <w:sz w:val="28"/>
        </w:rPr>
        <w:t>
      1) Әуе кемесiнiң типі _________________________________________</w:t>
      </w:r>
      <w:r>
        <w:br/>
      </w:r>
      <w:r>
        <w:rPr>
          <w:rFonts w:ascii="Times New Roman"/>
          <w:b w:val="false"/>
          <w:i w:val="false"/>
          <w:color w:val="000000"/>
          <w:sz w:val="28"/>
        </w:rPr>
        <w:t>
      2) Әуе кемесiнiң сериялық (зауыт) нөмiрi ______________________</w:t>
      </w:r>
      <w:r>
        <w:br/>
      </w:r>
      <w:r>
        <w:rPr>
          <w:rFonts w:ascii="Times New Roman"/>
          <w:b w:val="false"/>
          <w:i w:val="false"/>
          <w:color w:val="000000"/>
          <w:sz w:val="28"/>
        </w:rPr>
        <w:t>
      3) Мемлекеттiк және тiркеу айырым белгiлерi ___________________</w:t>
      </w:r>
      <w:r>
        <w:br/>
      </w:r>
      <w:r>
        <w:rPr>
          <w:rFonts w:ascii="Times New Roman"/>
          <w:b w:val="false"/>
          <w:i w:val="false"/>
          <w:color w:val="000000"/>
          <w:sz w:val="28"/>
        </w:rPr>
        <w:t>
      4) Әуе кемесiнің жасалған күні ________________________________</w:t>
      </w:r>
      <w:r>
        <w:br/>
      </w:r>
      <w:r>
        <w:rPr>
          <w:rFonts w:ascii="Times New Roman"/>
          <w:b w:val="false"/>
          <w:i w:val="false"/>
          <w:color w:val="000000"/>
          <w:sz w:val="28"/>
        </w:rPr>
        <w:t>
      5) Әуе кемесiнiң мақсаты ______________________________________</w:t>
      </w:r>
      <w:r>
        <w:br/>
      </w:r>
      <w:r>
        <w:rPr>
          <w:rFonts w:ascii="Times New Roman"/>
          <w:b w:val="false"/>
          <w:i w:val="false"/>
          <w:color w:val="000000"/>
          <w:sz w:val="28"/>
        </w:rPr>
        <w:t>
      6) Орналасқан жері ____________________________________________</w:t>
      </w:r>
      <w:r>
        <w:br/>
      </w:r>
      <w:r>
        <w:rPr>
          <w:rFonts w:ascii="Times New Roman"/>
          <w:b w:val="false"/>
          <w:i w:val="false"/>
          <w:color w:val="000000"/>
          <w:sz w:val="28"/>
        </w:rPr>
        <w:t>
      3. Пайдаланушының атауы және мекенжайы ________________________</w:t>
      </w:r>
    </w:p>
    <w:p>
      <w:pPr>
        <w:spacing w:after="0"/>
        <w:ind w:left="0"/>
        <w:jc w:val="both"/>
      </w:pPr>
      <w:r>
        <w:rPr>
          <w:rFonts w:ascii="Times New Roman"/>
          <w:b w:val="false"/>
          <w:i w:val="false"/>
          <w:color w:val="000000"/>
          <w:sz w:val="28"/>
        </w:rPr>
        <w:t>      Азаматтық әуе кемесiн пайдаланушы: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20___ж. «___»____________</w:t>
      </w:r>
    </w:p>
    <w:bookmarkStart w:name="z675" w:id="91"/>
    <w:p>
      <w:pPr>
        <w:spacing w:after="0"/>
        <w:ind w:left="0"/>
        <w:jc w:val="both"/>
      </w:pPr>
      <w:r>
        <w:rPr>
          <w:rFonts w:ascii="Times New Roman"/>
          <w:b w:val="false"/>
          <w:i w:val="false"/>
          <w:color w:val="000000"/>
          <w:sz w:val="28"/>
        </w:rPr>
        <w:t xml:space="preserve">
«Арнайы ұшуды орындауға  </w:t>
      </w:r>
      <w:r>
        <w:br/>
      </w:r>
      <w:r>
        <w:rPr>
          <w:rFonts w:ascii="Times New Roman"/>
          <w:b w:val="false"/>
          <w:i w:val="false"/>
          <w:color w:val="000000"/>
          <w:sz w:val="28"/>
        </w:rPr>
        <w:t xml:space="preserve">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91"/>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Пайдаланушының бірінші басшысы</w:t>
      </w:r>
      <w:r>
        <w:br/>
      </w:r>
      <w:r>
        <w:rPr>
          <w:rFonts w:ascii="Times New Roman"/>
          <w:b w:val="false"/>
          <w:i w:val="false"/>
          <w:color w:val="000000"/>
          <w:sz w:val="28"/>
        </w:rPr>
        <w:t>
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20__ ж. «__»___________________</w:t>
      </w:r>
    </w:p>
    <w:bookmarkStart w:name="z676" w:id="92"/>
    <w:p>
      <w:pPr>
        <w:spacing w:after="0"/>
        <w:ind w:left="0"/>
        <w:jc w:val="left"/>
      </w:pPr>
      <w:r>
        <w:rPr>
          <w:rFonts w:ascii="Times New Roman"/>
          <w:b/>
          <w:i w:val="false"/>
          <w:color w:val="000000"/>
        </w:rPr>
        <w:t xml:space="preserve"> 
Әуе кемесiнiң техникалық жай-күйiн тексеру</w:t>
      </w:r>
      <w:r>
        <w:br/>
      </w:r>
      <w:r>
        <w:rPr>
          <w:rFonts w:ascii="Times New Roman"/>
          <w:b/>
          <w:i w:val="false"/>
          <w:color w:val="000000"/>
        </w:rPr>
        <w:t>
және ұшуға жарамдылығын айқындау</w:t>
      </w:r>
      <w:r>
        <w:br/>
      </w:r>
      <w:r>
        <w:rPr>
          <w:rFonts w:ascii="Times New Roman"/>
          <w:b/>
          <w:i w:val="false"/>
          <w:color w:val="000000"/>
        </w:rPr>
        <w:t>
АКТIСI</w:t>
      </w:r>
    </w:p>
    <w:bookmarkEnd w:id="92"/>
    <w:p>
      <w:pPr>
        <w:spacing w:after="0"/>
        <w:ind w:left="0"/>
        <w:jc w:val="both"/>
      </w:pPr>
      <w:r>
        <w:rPr>
          <w:rFonts w:ascii="Times New Roman"/>
          <w:b w:val="false"/>
          <w:i w:val="false"/>
          <w:color w:val="000000"/>
          <w:sz w:val="28"/>
        </w:rPr>
        <w:t>      Мынадай құрамдағы комиссия:</w:t>
      </w:r>
      <w:r>
        <w:br/>
      </w:r>
      <w:r>
        <w:rPr>
          <w:rFonts w:ascii="Times New Roman"/>
          <w:b w:val="false"/>
          <w:i w:val="false"/>
          <w:color w:val="000000"/>
          <w:sz w:val="28"/>
        </w:rPr>
        <w:t>
      Төраға 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мүшелерi 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200___ж. «___» _______мемлекеттiк және тiркеу белгiлерi 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сериялық (зауыттық) нөмiрі 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(әуе кемесiнiң типі және мақсаты)</w:t>
      </w:r>
      <w:r>
        <w:br/>
      </w:r>
      <w:r>
        <w:rPr>
          <w:rFonts w:ascii="Times New Roman"/>
          <w:b w:val="false"/>
          <w:i w:val="false"/>
          <w:color w:val="000000"/>
          <w:sz w:val="28"/>
        </w:rPr>
        <w:t>
      техникалық тексеру жүргiздi.</w:t>
      </w:r>
    </w:p>
    <w:p>
      <w:pPr>
        <w:spacing w:after="0"/>
        <w:ind w:left="0"/>
        <w:jc w:val="both"/>
      </w:pPr>
      <w:r>
        <w:rPr>
          <w:rFonts w:ascii="Times New Roman"/>
          <w:b w:val="false"/>
          <w:i w:val="false"/>
          <w:color w:val="000000"/>
          <w:sz w:val="28"/>
        </w:rPr>
        <w:t>      1. Әуе кемесi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7"/>
        <w:gridCol w:w="7173"/>
      </w:tblGrid>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зауыттан шығарылған күні</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ресурс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______ қонуы ______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басталғаннан бергі ұшуы</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______ қонуы ______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жөндеулер саны</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______ қонуы ______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жөндеудiң жүргiзiлген күні және орны, Авиажөндеу зауыты</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______ қонуы ______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жөндеуден кейiнгi ұшуы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______ қонуы ______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дейiнгi ресурс қалдығы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______ қонуы ______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аралық ресурс</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______ қонуы ______ жыл</w:t>
            </w:r>
          </w:p>
        </w:tc>
      </w:tr>
    </w:tbl>
    <w:p>
      <w:pPr>
        <w:spacing w:after="0"/>
        <w:ind w:left="0"/>
        <w:jc w:val="both"/>
      </w:pPr>
      <w:r>
        <w:rPr>
          <w:rFonts w:ascii="Times New Roman"/>
          <w:b w:val="false"/>
          <w:i w:val="false"/>
          <w:color w:val="000000"/>
          <w:sz w:val="28"/>
        </w:rPr>
        <w:t>      2. ӘК ресурсын ұзарту үшiн негiздеме __________________________</w:t>
      </w:r>
      <w:r>
        <w:br/>
      </w:r>
      <w:r>
        <w:rPr>
          <w:rFonts w:ascii="Times New Roman"/>
          <w:b w:val="false"/>
          <w:i w:val="false"/>
          <w:color w:val="000000"/>
          <w:sz w:val="28"/>
        </w:rPr>
        <w:t>
      3. Қозғалтқыш ресурсын ұзарту үшiн негiздеме __________________</w:t>
      </w:r>
      <w:r>
        <w:br/>
      </w:r>
      <w:r>
        <w:rPr>
          <w:rFonts w:ascii="Times New Roman"/>
          <w:b w:val="false"/>
          <w:i w:val="false"/>
          <w:color w:val="000000"/>
          <w:sz w:val="28"/>
        </w:rPr>
        <w:t>
      4. Қозғалтқыштар және әуе бұрандалары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2"/>
        <w:gridCol w:w="7998"/>
      </w:tblGrid>
      <w:tr>
        <w:trPr>
          <w:trHeight w:val="30" w:hRule="atLeast"/>
        </w:trPr>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бұрандасы Типі</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2-шi 3-шi 4-шi ККО</w:t>
            </w:r>
          </w:p>
        </w:tc>
      </w:tr>
      <w:tr>
        <w:trPr>
          <w:trHeight w:val="30" w:hRule="atLeast"/>
        </w:trPr>
        <w:tc>
          <w:tcPr>
            <w:tcW w:w="0" w:type="auto"/>
            <w:vMerge/>
            <w:tcBorders>
              <w:top w:val="nil"/>
              <w:left w:val="single" w:color="cfcfcf" w:sz="5"/>
              <w:bottom w:val="single" w:color="cfcfcf" w:sz="5"/>
              <w:right w:val="single" w:color="cfcfcf" w:sz="5"/>
            </w:tcBorders>
          </w:tcP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нөмiрi</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басталғаннан бергi ұшуы (сағат)</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күнi</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жөндеуден кейінгі ұшуы (сағат)</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дейiнгi ресурс қалдығы (сағат)</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саны</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Әуе кемесi _____________________________ көлемiнде қаралған,</w:t>
      </w:r>
      <w:r>
        <w:br/>
      </w:r>
      <w:r>
        <w:rPr>
          <w:rFonts w:ascii="Times New Roman"/>
          <w:b w:val="false"/>
          <w:i w:val="false"/>
          <w:color w:val="000000"/>
          <w:sz w:val="28"/>
        </w:rPr>
        <w:t>
            (кезеңдік техникалық қызмет көрсету немесе жөндеу нысаны)</w:t>
      </w:r>
      <w:r>
        <w:br/>
      </w:r>
      <w:r>
        <w:rPr>
          <w:rFonts w:ascii="Times New Roman"/>
          <w:b w:val="false"/>
          <w:i w:val="false"/>
          <w:color w:val="000000"/>
          <w:sz w:val="28"/>
        </w:rPr>
        <w:t>
      ол туралы __________ формулярға жазба енгiзiлді _______________</w:t>
      </w:r>
      <w:r>
        <w:br/>
      </w:r>
      <w:r>
        <w:rPr>
          <w:rFonts w:ascii="Times New Roman"/>
          <w:b w:val="false"/>
          <w:i w:val="false"/>
          <w:color w:val="000000"/>
          <w:sz w:val="28"/>
        </w:rPr>
        <w:t>
                 (күнi)</w:t>
      </w:r>
      <w:r>
        <w:br/>
      </w:r>
      <w:r>
        <w:rPr>
          <w:rFonts w:ascii="Times New Roman"/>
          <w:b w:val="false"/>
          <w:i w:val="false"/>
          <w:color w:val="000000"/>
          <w:sz w:val="28"/>
        </w:rPr>
        <w:t>
      6. Әуе кемесiнiң жиынтықтылығы ________________________________</w:t>
      </w:r>
      <w:r>
        <w:br/>
      </w:r>
      <w:r>
        <w:rPr>
          <w:rFonts w:ascii="Times New Roman"/>
          <w:b w:val="false"/>
          <w:i w:val="false"/>
          <w:color w:val="000000"/>
          <w:sz w:val="28"/>
        </w:rPr>
        <w:t>
      7. Әуеде соқтығысудың алдын алатын борттық жүйенiң болуы 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Осы актiнi жасау күніне орындау үшiн мiндеттi осы типтегі</w:t>
      </w:r>
      <w:r>
        <w:br/>
      </w:r>
      <w:r>
        <w:rPr>
          <w:rFonts w:ascii="Times New Roman"/>
          <w:b w:val="false"/>
          <w:i w:val="false"/>
          <w:color w:val="000000"/>
          <w:sz w:val="28"/>
        </w:rPr>
        <w:t>
әуе кемесi бойынша барлық пысықтаулар орындалды, бекiтiлген</w:t>
      </w:r>
      <w:r>
        <w:br/>
      </w:r>
      <w:r>
        <w:rPr>
          <w:rFonts w:ascii="Times New Roman"/>
          <w:b w:val="false"/>
          <w:i w:val="false"/>
          <w:color w:val="000000"/>
          <w:sz w:val="28"/>
        </w:rPr>
        <w:t>
құжаттамада көзделмеген, типтік конструкцияда өзгерістер жоқ.</w:t>
      </w:r>
      <w:r>
        <w:br/>
      </w:r>
      <w:r>
        <w:rPr>
          <w:rFonts w:ascii="Times New Roman"/>
          <w:b w:val="false"/>
          <w:i w:val="false"/>
          <w:color w:val="000000"/>
          <w:sz w:val="28"/>
        </w:rPr>
        <w:t>
      9. Ұшуға пайдалану нұсқаулығындағы өзгерiстерді бекiткен ұйым,</w:t>
      </w:r>
      <w:r>
        <w:br/>
      </w:r>
      <w:r>
        <w:rPr>
          <w:rFonts w:ascii="Times New Roman"/>
          <w:b w:val="false"/>
          <w:i w:val="false"/>
          <w:color w:val="000000"/>
          <w:sz w:val="28"/>
        </w:rPr>
        <w:t>
бекiтiлген күнi _____________________________________________________</w:t>
      </w:r>
      <w:r>
        <w:br/>
      </w:r>
      <w:r>
        <w:rPr>
          <w:rFonts w:ascii="Times New Roman"/>
          <w:b w:val="false"/>
          <w:i w:val="false"/>
          <w:color w:val="000000"/>
          <w:sz w:val="28"/>
        </w:rPr>
        <w:t>
      10. Азаматтық әуе кемесiнiң техникалық жай-күйiн, ұшуға</w:t>
      </w:r>
      <w:r>
        <w:br/>
      </w:r>
      <w:r>
        <w:rPr>
          <w:rFonts w:ascii="Times New Roman"/>
          <w:b w:val="false"/>
          <w:i w:val="false"/>
          <w:color w:val="000000"/>
          <w:sz w:val="28"/>
        </w:rPr>
        <w:t>
жарамдылық және ұшуға жарамдылығы сертификатын (жарамдылық мерзiмiн</w:t>
      </w:r>
      <w:r>
        <w:br/>
      </w:r>
      <w:r>
        <w:rPr>
          <w:rFonts w:ascii="Times New Roman"/>
          <w:b w:val="false"/>
          <w:i w:val="false"/>
          <w:color w:val="000000"/>
          <w:sz w:val="28"/>
        </w:rPr>
        <w:t>
ұзарту) беру мүмкiндiгi туралы комиссияның қорытындысы ______________</w:t>
      </w:r>
    </w:p>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мерзiмi, Т.А.Ә)</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(қолы, мерзiмi,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11. Пайдаланушының инженерлiк-авиациялық қызметi басшысының</w:t>
      </w:r>
      <w:r>
        <w:br/>
      </w:r>
      <w:r>
        <w:rPr>
          <w:rFonts w:ascii="Times New Roman"/>
          <w:b w:val="false"/>
          <w:i w:val="false"/>
          <w:color w:val="000000"/>
          <w:sz w:val="28"/>
        </w:rPr>
        <w:t>
азаматтық әуе кемесiнiң ұшуға жарамдылығы туралы қорытындысы (оның</w:t>
      </w:r>
      <w:r>
        <w:br/>
      </w:r>
      <w:r>
        <w:rPr>
          <w:rFonts w:ascii="Times New Roman"/>
          <w:b w:val="false"/>
          <w:i w:val="false"/>
          <w:color w:val="000000"/>
          <w:sz w:val="28"/>
        </w:rPr>
        <w:t>
iшiнде қажеттi жабдықтар болған жағдайда халықаралық трассалар</w:t>
      </w:r>
      <w:r>
        <w:br/>
      </w:r>
      <w:r>
        <w:rPr>
          <w:rFonts w:ascii="Times New Roman"/>
          <w:b w:val="false"/>
          <w:i w:val="false"/>
          <w:color w:val="000000"/>
          <w:sz w:val="28"/>
        </w:rPr>
        <w:t>
бойынша ұшуға)</w:t>
      </w:r>
      <w:r>
        <w:br/>
      </w:r>
      <w:r>
        <w:rPr>
          <w:rFonts w:ascii="Times New Roman"/>
          <w:b w:val="false"/>
          <w:i w:val="false"/>
          <w:color w:val="000000"/>
          <w:sz w:val="28"/>
        </w:rPr>
        <w:t>
      Қорытынды: «Ұшақ (тiкұшақ) техникалық ақаусыз және пайдалануға</w:t>
      </w:r>
      <w:r>
        <w:br/>
      </w:r>
      <w:r>
        <w:rPr>
          <w:rFonts w:ascii="Times New Roman"/>
          <w:b w:val="false"/>
          <w:i w:val="false"/>
          <w:color w:val="000000"/>
          <w:sz w:val="28"/>
        </w:rPr>
        <w:t>
жарамды» немесе «Ұшақ (тiкұшақ) техникалық ақаулы және пайдалануға</w:t>
      </w:r>
      <w:r>
        <w:br/>
      </w:r>
      <w:r>
        <w:rPr>
          <w:rFonts w:ascii="Times New Roman"/>
          <w:b w:val="false"/>
          <w:i w:val="false"/>
          <w:color w:val="000000"/>
          <w:sz w:val="28"/>
        </w:rPr>
        <w:t>
жарамсыз».</w:t>
      </w:r>
    </w:p>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мерзiмi, Т.А.Ә)</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(қолы, мерзiмi,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12. Акт парағының әрбір бетiне комиссия төрағасының қолы және пайдаланушының мөрi қойылуы тиiс.</w:t>
      </w:r>
      <w:r>
        <w:br/>
      </w:r>
      <w:r>
        <w:rPr>
          <w:rFonts w:ascii="Times New Roman"/>
          <w:b w:val="false"/>
          <w:i w:val="false"/>
          <w:color w:val="000000"/>
          <w:sz w:val="28"/>
        </w:rPr>
        <w:t>
      13. Актiнiң қолданылу мерзiмi – бекiтiлген күнiнен бастап бiр ай.</w:t>
      </w:r>
    </w:p>
    <w:bookmarkStart w:name="z691"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бекiтiлген       </w:t>
      </w:r>
    </w:p>
    <w:bookmarkEnd w:id="93"/>
    <w:bookmarkStart w:name="z692" w:id="94"/>
    <w:p>
      <w:pPr>
        <w:spacing w:after="0"/>
        <w:ind w:left="0"/>
        <w:jc w:val="left"/>
      </w:pPr>
      <w:r>
        <w:rPr>
          <w:rFonts w:ascii="Times New Roman"/>
          <w:b/>
          <w:i w:val="false"/>
          <w:color w:val="000000"/>
        </w:rPr>
        <w:t xml:space="preserve"> 
«Ұшуға жарамдылығының экспорттық сертификатын беру»</w:t>
      </w:r>
      <w:r>
        <w:br/>
      </w:r>
      <w:r>
        <w:rPr>
          <w:rFonts w:ascii="Times New Roman"/>
          <w:b/>
          <w:i w:val="false"/>
          <w:color w:val="000000"/>
        </w:rPr>
        <w:t>
мемлекеттік көрсетілетін қызмет стандарты</w:t>
      </w:r>
    </w:p>
    <w:bookmarkEnd w:id="94"/>
    <w:bookmarkStart w:name="z693" w:id="95"/>
    <w:p>
      <w:pPr>
        <w:spacing w:after="0"/>
        <w:ind w:left="0"/>
        <w:jc w:val="left"/>
      </w:pPr>
      <w:r>
        <w:rPr>
          <w:rFonts w:ascii="Times New Roman"/>
          <w:b/>
          <w:i w:val="false"/>
          <w:color w:val="000000"/>
        </w:rPr>
        <w:t xml:space="preserve"> 
1. Жалпы ережелер</w:t>
      </w:r>
    </w:p>
    <w:bookmarkEnd w:id="95"/>
    <w:bookmarkStart w:name="z694" w:id="96"/>
    <w:p>
      <w:pPr>
        <w:spacing w:after="0"/>
        <w:ind w:left="0"/>
        <w:jc w:val="both"/>
      </w:pPr>
      <w:r>
        <w:rPr>
          <w:rFonts w:ascii="Times New Roman"/>
          <w:b w:val="false"/>
          <w:i w:val="false"/>
          <w:color w:val="000000"/>
          <w:sz w:val="28"/>
        </w:rPr>
        <w:t xml:space="preserve">
      1. «Ұшуға жарамдылығының экспорттық сертификатын беру»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Көлік және коммуникация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 xml:space="preserve">. </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үкіметінің» веб-порталы (бұдан әрі – портал) арқылы жүзеге асырылады.</w:t>
      </w:r>
    </w:p>
    <w:bookmarkEnd w:id="96"/>
    <w:bookmarkStart w:name="z697" w:id="97"/>
    <w:p>
      <w:pPr>
        <w:spacing w:after="0"/>
        <w:ind w:left="0"/>
        <w:jc w:val="left"/>
      </w:pPr>
      <w:r>
        <w:rPr>
          <w:rFonts w:ascii="Times New Roman"/>
          <w:b/>
          <w:i w:val="false"/>
          <w:color w:val="000000"/>
        </w:rPr>
        <w:t xml:space="preserve"> 
2. Мемлекеттік қызметті көрсету тәртібі </w:t>
      </w:r>
    </w:p>
    <w:bookmarkEnd w:id="97"/>
    <w:bookmarkStart w:name="z698" w:id="9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 – күнтізбелік 10 (он) күн;</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ұшуға жарамдылығының экспорттық сертификаты.</w:t>
      </w:r>
      <w:r>
        <w:br/>
      </w:r>
      <w:r>
        <w:rPr>
          <w:rFonts w:ascii="Times New Roman"/>
          <w:b w:val="false"/>
          <w:i w:val="false"/>
          <w:color w:val="000000"/>
          <w:sz w:val="28"/>
        </w:rPr>
        <w:t xml:space="preserve">
      Мемлекеттік қызмет көрсету нәтижесін ұсыну нысаны: электрондық және қағаз түрінде. </w:t>
      </w:r>
      <w:r>
        <w:br/>
      </w:r>
      <w:r>
        <w:rPr>
          <w:rFonts w:ascii="Times New Roman"/>
          <w:b w:val="false"/>
          <w:i w:val="false"/>
          <w:color w:val="000000"/>
          <w:sz w:val="28"/>
        </w:rPr>
        <w:t xml:space="preserve">
      Ұшуға жарамдылығының экспорттық сертификатын көрсетілетін қызметті берушінің қызметкері көрсетілетін қызметті алушы өзі келгенде, берілген куәліктерді есепке алу және тіркеу журналына қол қойғызып береді. </w:t>
      </w:r>
      <w:r>
        <w:br/>
      </w:r>
      <w:r>
        <w:rPr>
          <w:rFonts w:ascii="Times New Roman"/>
          <w:b w:val="false"/>
          <w:i w:val="false"/>
          <w:color w:val="000000"/>
          <w:sz w:val="28"/>
        </w:rPr>
        <w:t>
      Көрсетілетін қызметті алушы порталда ұшуға жарамдылығының экспорттық сертификатын электрондық құжат нысанында «жеке кабинеттен» алады.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r>
        <w:br/>
      </w:r>
      <w:r>
        <w:rPr>
          <w:rFonts w:ascii="Times New Roman"/>
          <w:b w:val="false"/>
          <w:i w:val="false"/>
          <w:color w:val="000000"/>
          <w:sz w:val="28"/>
        </w:rPr>
        <w:t xml:space="preserve">
      көрсетілетін қызметті берушіге: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азаматтық әуе кемелерiнiң мемлекеттiк тiзiлiмiнен әуе кемесін шығару туралы куәліктің көшірмесі;</w:t>
      </w:r>
      <w:r>
        <w:br/>
      </w:r>
      <w:r>
        <w:rPr>
          <w:rFonts w:ascii="Times New Roman"/>
          <w:b w:val="false"/>
          <w:i w:val="false"/>
          <w:color w:val="000000"/>
          <w:sz w:val="28"/>
        </w:rPr>
        <w:t>
</w:t>
      </w:r>
      <w:r>
        <w:rPr>
          <w:rFonts w:ascii="Times New Roman"/>
          <w:b w:val="false"/>
          <w:i w:val="false"/>
          <w:color w:val="000000"/>
          <w:sz w:val="28"/>
        </w:rPr>
        <w:t xml:space="preserve">
      3) әуе кемесінің ұшуға жарамдылығы сертификатының түпнұсқасы. </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 ұшуға жарамдылығының экспорттық сертификатын алу үшін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End w:id="98"/>
    <w:bookmarkStart w:name="z712" w:id="99"/>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99"/>
    <w:bookmarkStart w:name="z713" w:id="100"/>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xml:space="preserve">
      Шағым пошта арқылы не жұмыс күндері жазбаша нысанда көрсетілетін қызметті берушінің немесе Министрліктің кеңсесі арқылы қолма-қол беріледі. </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r>
        <w:br/>
      </w: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 </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xml:space="preserve">
      заңды тұлғаның – атауы, пошталық мекенжайы, шығыс нөмірі және күні көрсетіледі. Өтінішке көрсетілетін қызметті алушы қол қоюға тиіс. </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00"/>
    <w:bookmarkStart w:name="z715" w:id="101"/>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101"/>
    <w:bookmarkStart w:name="z716" w:id="102"/>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xml:space="preserve">
      13. Көрсетілетін қызметті алушының ЭЦҚ-сы болған жағдайда, мемлекеттік көрсетілетін қызметті портал арқылы электрондық нысанда алу мүмкіндігі болады. </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 </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02"/>
    <w:bookmarkStart w:name="z720" w:id="103"/>
    <w:p>
      <w:pPr>
        <w:spacing w:after="0"/>
        <w:ind w:left="0"/>
        <w:jc w:val="both"/>
      </w:pPr>
      <w:r>
        <w:rPr>
          <w:rFonts w:ascii="Times New Roman"/>
          <w:b w:val="false"/>
          <w:i w:val="false"/>
          <w:color w:val="000000"/>
          <w:sz w:val="28"/>
        </w:rPr>
        <w:t xml:space="preserve">
«Ұшуға жарамдылығының      </w:t>
      </w:r>
      <w:r>
        <w:br/>
      </w:r>
      <w:r>
        <w:rPr>
          <w:rFonts w:ascii="Times New Roman"/>
          <w:b w:val="false"/>
          <w:i w:val="false"/>
          <w:color w:val="000000"/>
          <w:sz w:val="28"/>
        </w:rPr>
        <w:t xml:space="preserve">
экспорттық сертификатын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03"/>
    <w:bookmarkStart w:name="z721" w:id="104"/>
    <w:p>
      <w:pPr>
        <w:spacing w:after="0"/>
        <w:ind w:left="0"/>
        <w:jc w:val="left"/>
      </w:pPr>
      <w:r>
        <w:rPr>
          <w:rFonts w:ascii="Times New Roman"/>
          <w:b/>
          <w:i w:val="false"/>
          <w:color w:val="000000"/>
        </w:rPr>
        <w:t xml:space="preserve"> 
Өтініш</w:t>
      </w:r>
    </w:p>
    <w:bookmarkEnd w:id="104"/>
    <w:p>
      <w:pPr>
        <w:spacing w:after="0"/>
        <w:ind w:left="0"/>
        <w:jc w:val="both"/>
      </w:pPr>
      <w:r>
        <w:rPr>
          <w:rFonts w:ascii="Times New Roman"/>
          <w:b w:val="false"/>
          <w:i w:val="false"/>
          <w:color w:val="000000"/>
          <w:sz w:val="28"/>
        </w:rPr>
        <w:t>Ұшуға жарамдылығының экспорттық сертификатын берудi сұраймын:</w:t>
      </w:r>
      <w:r>
        <w:br/>
      </w:r>
      <w:r>
        <w:rPr>
          <w:rFonts w:ascii="Times New Roman"/>
          <w:b w:val="false"/>
          <w:i w:val="false"/>
          <w:color w:val="000000"/>
          <w:sz w:val="28"/>
        </w:rPr>
        <w:t>
Әуе кемесiнiң типі:__________________________________________________</w:t>
      </w:r>
      <w:r>
        <w:br/>
      </w:r>
      <w:r>
        <w:rPr>
          <w:rFonts w:ascii="Times New Roman"/>
          <w:b w:val="false"/>
          <w:i w:val="false"/>
          <w:color w:val="000000"/>
          <w:sz w:val="28"/>
        </w:rPr>
        <w:t>
Әуе кемесiнiң сериялық (зауыттық) нөмiрi: ___________________________</w:t>
      </w:r>
      <w:r>
        <w:br/>
      </w:r>
      <w:r>
        <w:rPr>
          <w:rFonts w:ascii="Times New Roman"/>
          <w:b w:val="false"/>
          <w:i w:val="false"/>
          <w:color w:val="000000"/>
          <w:sz w:val="28"/>
        </w:rPr>
        <w:t>
Планердің жұмысы: ___________________________________________________</w:t>
      </w:r>
      <w:r>
        <w:br/>
      </w:r>
      <w:r>
        <w:rPr>
          <w:rFonts w:ascii="Times New Roman"/>
          <w:b w:val="false"/>
          <w:i w:val="false"/>
          <w:color w:val="000000"/>
          <w:sz w:val="28"/>
        </w:rPr>
        <w:t>
Орнатылған қозғалтқыштары: __________________________________________</w:t>
      </w:r>
      <w:r>
        <w:br/>
      </w:r>
      <w:r>
        <w:rPr>
          <w:rFonts w:ascii="Times New Roman"/>
          <w:b w:val="false"/>
          <w:i w:val="false"/>
          <w:color w:val="000000"/>
          <w:sz w:val="28"/>
        </w:rPr>
        <w:t>
Қозғалтқыштардың сериялық нөмiрлерi: ________________________________</w:t>
      </w:r>
      <w:r>
        <w:br/>
      </w:r>
      <w:r>
        <w:rPr>
          <w:rFonts w:ascii="Times New Roman"/>
          <w:b w:val="false"/>
          <w:i w:val="false"/>
          <w:color w:val="000000"/>
          <w:sz w:val="28"/>
        </w:rPr>
        <w:t>
Жұмысы:______________________________________________________________</w:t>
      </w:r>
      <w:r>
        <w:br/>
      </w:r>
      <w:r>
        <w:rPr>
          <w:rFonts w:ascii="Times New Roman"/>
          <w:b w:val="false"/>
          <w:i w:val="false"/>
          <w:color w:val="000000"/>
          <w:sz w:val="28"/>
        </w:rPr>
        <w:t>
Әуе кемесi экспортқа жiберiлетiн мемлекет:___________________________</w:t>
      </w:r>
      <w:r>
        <w:br/>
      </w:r>
      <w:r>
        <w:rPr>
          <w:rFonts w:ascii="Times New Roman"/>
          <w:b w:val="false"/>
          <w:i w:val="false"/>
          <w:color w:val="000000"/>
          <w:sz w:val="28"/>
        </w:rPr>
        <w:t>
Әуе кемесiн пайдаланушы (иесi): _____________________________________</w:t>
      </w:r>
      <w:r>
        <w:br/>
      </w:r>
      <w:r>
        <w:rPr>
          <w:rFonts w:ascii="Times New Roman"/>
          <w:b w:val="false"/>
          <w:i w:val="false"/>
          <w:color w:val="000000"/>
          <w:sz w:val="28"/>
        </w:rPr>
        <w:t>
______________________ 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20__ж. «__»_____________</w:t>
      </w:r>
    </w:p>
    <w:bookmarkStart w:name="z722" w:id="105"/>
    <w:p>
      <w:pPr>
        <w:spacing w:after="0"/>
        <w:ind w:left="0"/>
        <w:jc w:val="both"/>
      </w:pPr>
      <w:r>
        <w:rPr>
          <w:rFonts w:ascii="Times New Roman"/>
          <w:b w:val="false"/>
          <w:i w:val="false"/>
          <w:color w:val="000000"/>
          <w:sz w:val="28"/>
        </w:rPr>
        <w:t xml:space="preserve">
«Ұшуға жарамдылығының      </w:t>
      </w:r>
      <w:r>
        <w:br/>
      </w:r>
      <w:r>
        <w:rPr>
          <w:rFonts w:ascii="Times New Roman"/>
          <w:b w:val="false"/>
          <w:i w:val="false"/>
          <w:color w:val="000000"/>
          <w:sz w:val="28"/>
        </w:rPr>
        <w:t xml:space="preserve">
экспорттық сертификатын     </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05"/>
    <w:bookmarkStart w:name="z723" w:id="106"/>
    <w:p>
      <w:pPr>
        <w:spacing w:after="0"/>
        <w:ind w:left="0"/>
        <w:jc w:val="left"/>
      </w:pPr>
      <w:r>
        <w:rPr>
          <w:rFonts w:ascii="Times New Roman"/>
          <w:b/>
          <w:i w:val="false"/>
          <w:color w:val="000000"/>
        </w:rPr>
        <w:t xml:space="preserve"> 
Электрондық құжат нысанындағы өтініш</w:t>
      </w:r>
    </w:p>
    <w:bookmarkEnd w:id="106"/>
    <w:p>
      <w:pPr>
        <w:spacing w:after="0"/>
        <w:ind w:left="0"/>
        <w:jc w:val="both"/>
      </w:pP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ЖК/ЖТ/ЗТ атауы ________________________________________________</w:t>
      </w:r>
      <w:r>
        <w:br/>
      </w:r>
      <w:r>
        <w:rPr>
          <w:rFonts w:ascii="Times New Roman"/>
          <w:b w:val="false"/>
          <w:i w:val="false"/>
          <w:color w:val="000000"/>
          <w:sz w:val="28"/>
        </w:rPr>
        <w:t>
      Өтiнiш берушi заңды тұлғаның немесе жеке тұлғаның банк</w:t>
      </w:r>
      <w:r>
        <w:br/>
      </w:r>
      <w:r>
        <w:rPr>
          <w:rFonts w:ascii="Times New Roman"/>
          <w:b w:val="false"/>
          <w:i w:val="false"/>
          <w:color w:val="000000"/>
          <w:sz w:val="28"/>
        </w:rPr>
        <w:t>
деректемелерi: ______________________________________________________</w:t>
      </w:r>
      <w:r>
        <w:br/>
      </w:r>
      <w:r>
        <w:rPr>
          <w:rFonts w:ascii="Times New Roman"/>
          <w:b w:val="false"/>
          <w:i w:val="false"/>
          <w:color w:val="000000"/>
          <w:sz w:val="28"/>
        </w:rPr>
        <w:t>
      Өтiнiш берушi заңды тұлғаның орналасқан жерi (мекенжайы) немесе</w:t>
      </w:r>
      <w:r>
        <w:br/>
      </w:r>
      <w:r>
        <w:rPr>
          <w:rFonts w:ascii="Times New Roman"/>
          <w:b w:val="false"/>
          <w:i w:val="false"/>
          <w:color w:val="000000"/>
          <w:sz w:val="28"/>
        </w:rPr>
        <w:t>
өтiнiш берушi жеке тұлғаның тұрғылықты жері: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пошталық (нақты) мекенжайы: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 телефоны/факс/ электрондық поштаның мекенжайы, АФТН</w:t>
      </w:r>
      <w:r>
        <w:br/>
      </w:r>
      <w:r>
        <w:rPr>
          <w:rFonts w:ascii="Times New Roman"/>
          <w:b w:val="false"/>
          <w:i w:val="false"/>
          <w:color w:val="000000"/>
          <w:sz w:val="28"/>
        </w:rPr>
        <w:t>
коды: _______________________________________________________________</w:t>
      </w:r>
      <w:r>
        <w:br/>
      </w:r>
      <w:r>
        <w:rPr>
          <w:rFonts w:ascii="Times New Roman"/>
          <w:b w:val="false"/>
          <w:i w:val="false"/>
          <w:color w:val="000000"/>
          <w:sz w:val="28"/>
        </w:rPr>
        <w:t>
      Әуе кемесiнiң типі: ___________________________________________</w:t>
      </w:r>
      <w:r>
        <w:br/>
      </w:r>
      <w:r>
        <w:rPr>
          <w:rFonts w:ascii="Times New Roman"/>
          <w:b w:val="false"/>
          <w:i w:val="false"/>
          <w:color w:val="000000"/>
          <w:sz w:val="28"/>
        </w:rPr>
        <w:t>
      Әуе кемесiнiң сериялық (зауыттық) нөмiрi ______________________</w:t>
      </w:r>
      <w:r>
        <w:br/>
      </w:r>
      <w:r>
        <w:rPr>
          <w:rFonts w:ascii="Times New Roman"/>
          <w:b w:val="false"/>
          <w:i w:val="false"/>
          <w:color w:val="000000"/>
          <w:sz w:val="28"/>
        </w:rPr>
        <w:t>
      Планердің жұмысы ______________________________________________</w:t>
      </w:r>
      <w:r>
        <w:br/>
      </w:r>
      <w:r>
        <w:rPr>
          <w:rFonts w:ascii="Times New Roman"/>
          <w:b w:val="false"/>
          <w:i w:val="false"/>
          <w:color w:val="000000"/>
          <w:sz w:val="28"/>
        </w:rPr>
        <w:t>
      Орнатылған қозғалтқыштар ______________________________________</w:t>
      </w:r>
    </w:p>
    <w:p>
      <w:pPr>
        <w:spacing w:after="0"/>
        <w:ind w:left="0"/>
        <w:jc w:val="both"/>
      </w:pPr>
      <w:r>
        <w:rPr>
          <w:rFonts w:ascii="Times New Roman"/>
          <w:b w:val="false"/>
          <w:i w:val="false"/>
          <w:color w:val="000000"/>
          <w:sz w:val="28"/>
        </w:rPr>
        <w:t>      Қозғалтқыштардың сериялық нөмiрлерi: __________________________</w:t>
      </w:r>
      <w:r>
        <w:br/>
      </w:r>
      <w:r>
        <w:rPr>
          <w:rFonts w:ascii="Times New Roman"/>
          <w:b w:val="false"/>
          <w:i w:val="false"/>
          <w:color w:val="000000"/>
          <w:sz w:val="28"/>
        </w:rPr>
        <w:t>
      Жұмысы:________________________________________________________</w:t>
      </w:r>
      <w:r>
        <w:br/>
      </w:r>
      <w:r>
        <w:rPr>
          <w:rFonts w:ascii="Times New Roman"/>
          <w:b w:val="false"/>
          <w:i w:val="false"/>
          <w:color w:val="000000"/>
          <w:sz w:val="28"/>
        </w:rPr>
        <w:t>
      Әуе кемесi экспортқа жiберiлетiн мемлекет: ____________________</w:t>
      </w:r>
      <w:r>
        <w:br/>
      </w:r>
      <w:r>
        <w:rPr>
          <w:rFonts w:ascii="Times New Roman"/>
          <w:b w:val="false"/>
          <w:i w:val="false"/>
          <w:color w:val="000000"/>
          <w:sz w:val="28"/>
        </w:rPr>
        <w:t>
      Әуе кемесiн пайдаланушы (иесi): _____ _________________________</w:t>
      </w:r>
    </w:p>
    <w:bookmarkStart w:name="z78"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бекітілген        </w:t>
      </w:r>
    </w:p>
    <w:bookmarkEnd w:id="107"/>
    <w:bookmarkStart w:name="z79" w:id="108"/>
    <w:p>
      <w:pPr>
        <w:spacing w:after="0"/>
        <w:ind w:left="0"/>
        <w:jc w:val="left"/>
      </w:pPr>
      <w:r>
        <w:rPr>
          <w:rFonts w:ascii="Times New Roman"/>
          <w:b/>
          <w:i w:val="false"/>
          <w:color w:val="000000"/>
        </w:rPr>
        <w:t xml:space="preserve"> 
«Пайдаланушы сертификатын беру» мемлекеттік көрсетілетін қызмет</w:t>
      </w:r>
      <w:r>
        <w:br/>
      </w:r>
      <w:r>
        <w:rPr>
          <w:rFonts w:ascii="Times New Roman"/>
          <w:b/>
          <w:i w:val="false"/>
          <w:color w:val="000000"/>
        </w:rPr>
        <w:t>
стандарты</w:t>
      </w:r>
    </w:p>
    <w:bookmarkEnd w:id="108"/>
    <w:bookmarkStart w:name="z80" w:id="109"/>
    <w:p>
      <w:pPr>
        <w:spacing w:after="0"/>
        <w:ind w:left="0"/>
        <w:jc w:val="left"/>
      </w:pPr>
      <w:r>
        <w:rPr>
          <w:rFonts w:ascii="Times New Roman"/>
          <w:b/>
          <w:i w:val="false"/>
          <w:color w:val="000000"/>
        </w:rPr>
        <w:t xml:space="preserve"> 
1. Жалпы ережелер</w:t>
      </w:r>
    </w:p>
    <w:bookmarkEnd w:id="109"/>
    <w:bookmarkStart w:name="z81" w:id="110"/>
    <w:p>
      <w:pPr>
        <w:spacing w:after="0"/>
        <w:ind w:left="0"/>
        <w:jc w:val="both"/>
      </w:pPr>
      <w:r>
        <w:rPr>
          <w:rFonts w:ascii="Times New Roman"/>
          <w:b w:val="false"/>
          <w:i w:val="false"/>
          <w:color w:val="000000"/>
          <w:sz w:val="28"/>
        </w:rPr>
        <w:t xml:space="preserve">
      1. «Пайдаланушы сертификатын беру»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110"/>
    <w:bookmarkStart w:name="z84" w:id="111"/>
    <w:p>
      <w:pPr>
        <w:spacing w:after="0"/>
        <w:ind w:left="0"/>
        <w:jc w:val="left"/>
      </w:pPr>
      <w:r>
        <w:rPr>
          <w:rFonts w:ascii="Times New Roman"/>
          <w:b/>
          <w:i w:val="false"/>
          <w:color w:val="000000"/>
        </w:rPr>
        <w:t xml:space="preserve"> 
2. Мемлекеттік қызметті көрсету тәртібі</w:t>
      </w:r>
    </w:p>
    <w:bookmarkEnd w:id="111"/>
    <w:bookmarkStart w:name="z85" w:id="11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пайдаланушы сертификатын беру – күнтізбелік 90 (тоқсан) күн ішінде;</w:t>
      </w:r>
      <w:r>
        <w:br/>
      </w:r>
      <w:r>
        <w:rPr>
          <w:rFonts w:ascii="Times New Roman"/>
          <w:b w:val="false"/>
          <w:i w:val="false"/>
          <w:color w:val="000000"/>
          <w:sz w:val="28"/>
        </w:rPr>
        <w:t>
      пайдаланушы сертификатының телнұсқасын беру – күнтізбелік 10 (он) күн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пайдаланушының сертификаты (сертификат телнұсқасы). </w:t>
      </w:r>
      <w:r>
        <w:br/>
      </w:r>
      <w:r>
        <w:rPr>
          <w:rFonts w:ascii="Times New Roman"/>
          <w:b w:val="false"/>
          <w:i w:val="false"/>
          <w:color w:val="000000"/>
          <w:sz w:val="28"/>
        </w:rPr>
        <w:t xml:space="preserve">
      Мемлекеттік қызметті көрсету нәтижесін ұсыну нысаны: қағаз және/немесе электрондық түрде. </w:t>
      </w:r>
      <w:r>
        <w:br/>
      </w:r>
      <w:r>
        <w:rPr>
          <w:rFonts w:ascii="Times New Roman"/>
          <w:b w:val="false"/>
          <w:i w:val="false"/>
          <w:color w:val="000000"/>
          <w:sz w:val="28"/>
        </w:rPr>
        <w:t xml:space="preserve">
      Пайдаланушы сертификатын көрсетілетін қызметті беруші көрсетілетін қызметті алушы өзі келгенде, берілген куәліктерді есепке алу және тіркеу журналына қол қойғызып береді. </w:t>
      </w:r>
      <w:r>
        <w:br/>
      </w:r>
      <w:r>
        <w:rPr>
          <w:rFonts w:ascii="Times New Roman"/>
          <w:b w:val="false"/>
          <w:i w:val="false"/>
          <w:color w:val="000000"/>
          <w:sz w:val="28"/>
        </w:rPr>
        <w:t xml:space="preserve">
      Көрсетілетін қызметті алушы порталда пайдаланушы сертификатын электрондық құжат нысанында «жеке кабинеттен» алады.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негізде көрсетіледі. </w:t>
      </w:r>
      <w:r>
        <w:br/>
      </w:r>
      <w:r>
        <w:rPr>
          <w:rFonts w:ascii="Times New Roman"/>
          <w:b w:val="false"/>
          <w:i w:val="false"/>
          <w:color w:val="000000"/>
          <w:sz w:val="28"/>
        </w:rPr>
        <w:t>
      Пайдаланушыны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мөлшерлерде алым алынады.</w:t>
      </w:r>
      <w:r>
        <w:br/>
      </w:r>
      <w:r>
        <w:rPr>
          <w:rFonts w:ascii="Times New Roman"/>
          <w:b w:val="false"/>
          <w:i w:val="false"/>
          <w:color w:val="000000"/>
          <w:sz w:val="28"/>
        </w:rPr>
        <w:t xml:space="preserve">
      Пайдаланушыны сертификаттау үшін алым мөлшерлемелері штат санына байланысты мыналарды құрайды: </w:t>
      </w:r>
      <w:r>
        <w:br/>
      </w:r>
      <w:r>
        <w:rPr>
          <w:rFonts w:ascii="Times New Roman"/>
          <w:b w:val="false"/>
          <w:i w:val="false"/>
          <w:color w:val="000000"/>
          <w:sz w:val="28"/>
        </w:rPr>
        <w:t>
      50 адамды қоса алғанға дейін – алым төленетін күні қолданыстағы 1144 </w:t>
      </w:r>
      <w:r>
        <w:rPr>
          <w:rFonts w:ascii="Times New Roman"/>
          <w:b w:val="false"/>
          <w:i w:val="false"/>
          <w:color w:val="000000"/>
          <w:sz w:val="28"/>
        </w:rPr>
        <w:t>айлық есептік көрсеткіш</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51 адамнан 200 адамды қоса алғанға дейін – алым төленетін күні қолданыстағы 1232 айлық есептік көрсеткіш;</w:t>
      </w:r>
      <w:r>
        <w:br/>
      </w:r>
      <w:r>
        <w:rPr>
          <w:rFonts w:ascii="Times New Roman"/>
          <w:b w:val="false"/>
          <w:i w:val="false"/>
          <w:color w:val="000000"/>
          <w:sz w:val="28"/>
        </w:rPr>
        <w:t>
      201 адамнан 400 адамды қоса алғанға дейін – алым төленетін күні қолданыстағы 1272 айлық есептік көрсеткіш;</w:t>
      </w:r>
      <w:r>
        <w:br/>
      </w:r>
      <w:r>
        <w:rPr>
          <w:rFonts w:ascii="Times New Roman"/>
          <w:b w:val="false"/>
          <w:i w:val="false"/>
          <w:color w:val="000000"/>
          <w:sz w:val="28"/>
        </w:rPr>
        <w:t>
      401 адамнан 600 адамды қоса алғанға дейін – алым төленетін күні қолданыстағы 1319 айлық есептік көрсеткіш;</w:t>
      </w:r>
      <w:r>
        <w:br/>
      </w:r>
      <w:r>
        <w:rPr>
          <w:rFonts w:ascii="Times New Roman"/>
          <w:b w:val="false"/>
          <w:i w:val="false"/>
          <w:color w:val="000000"/>
          <w:sz w:val="28"/>
        </w:rPr>
        <w:t>
      601 адамнан 1200 адамды қоса алғанға дейін – алым төленетін күні қолданыстағы 1363 айлық есептік көрсеткіш;</w:t>
      </w:r>
      <w:r>
        <w:br/>
      </w:r>
      <w:r>
        <w:rPr>
          <w:rFonts w:ascii="Times New Roman"/>
          <w:b w:val="false"/>
          <w:i w:val="false"/>
          <w:color w:val="000000"/>
          <w:sz w:val="28"/>
        </w:rPr>
        <w:t>
      1201 адамнан 2000 адамды қоса алғанға дейін – алым төленетін күні қолданыстағы 1407 айлық есептік көрсеткіш;</w:t>
      </w:r>
      <w:r>
        <w:br/>
      </w:r>
      <w:r>
        <w:rPr>
          <w:rFonts w:ascii="Times New Roman"/>
          <w:b w:val="false"/>
          <w:i w:val="false"/>
          <w:color w:val="000000"/>
          <w:sz w:val="28"/>
        </w:rPr>
        <w:t>
      2001 адамнан астам – алым төленетін күні қолданыстағы 1458 айлық есептік көрсеткіш.</w:t>
      </w:r>
      <w:r>
        <w:br/>
      </w:r>
      <w:r>
        <w:rPr>
          <w:rFonts w:ascii="Times New Roman"/>
          <w:b w:val="false"/>
          <w:i w:val="false"/>
          <w:color w:val="000000"/>
          <w:sz w:val="28"/>
        </w:rPr>
        <w:t xml:space="preserve">
      Пайдаланушыны сертификаттау көрсетілген алым бюджетке төленгеннен кейін жүзеге асырылады. </w:t>
      </w:r>
      <w:r>
        <w:br/>
      </w:r>
      <w:r>
        <w:rPr>
          <w:rFonts w:ascii="Times New Roman"/>
          <w:b w:val="false"/>
          <w:i w:val="false"/>
          <w:color w:val="000000"/>
          <w:sz w:val="28"/>
        </w:rPr>
        <w:t xml:space="preserve">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w:t>
      </w:r>
      <w:r>
        <w:br/>
      </w:r>
      <w:r>
        <w:rPr>
          <w:rFonts w:ascii="Times New Roman"/>
          <w:b w:val="false"/>
          <w:i w:val="false"/>
          <w:color w:val="000000"/>
          <w:sz w:val="28"/>
        </w:rPr>
        <w:t xml:space="preserve">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r>
        <w:br/>
      </w:r>
      <w:r>
        <w:rPr>
          <w:rFonts w:ascii="Times New Roman"/>
          <w:b w:val="false"/>
          <w:i w:val="false"/>
          <w:color w:val="000000"/>
          <w:sz w:val="28"/>
        </w:rPr>
        <w:t xml:space="preserve">
      көрсетілетін қызметті берушіге: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w:t>
      </w:r>
      <w:r>
        <w:rPr>
          <w:rFonts w:ascii="Times New Roman"/>
          <w:b w:val="false"/>
          <w:i w:val="false"/>
          <w:color w:val="000000"/>
          <w:sz w:val="28"/>
        </w:rPr>
        <w:t>
      2) пайдаланушыны сертификаттау үшін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куәліктің көшірмесі* немесе анықтама.</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xml:space="preserve">
      4) өтініш беруші жарғысының көшірмесі және құрылтай шартының көшірмесі; </w:t>
      </w:r>
      <w:r>
        <w:br/>
      </w:r>
      <w:r>
        <w:rPr>
          <w:rFonts w:ascii="Times New Roman"/>
          <w:b w:val="false"/>
          <w:i w:val="false"/>
          <w:color w:val="000000"/>
          <w:sz w:val="28"/>
        </w:rPr>
        <w:t>
</w:t>
      </w:r>
      <w:r>
        <w:rPr>
          <w:rFonts w:ascii="Times New Roman"/>
          <w:b w:val="false"/>
          <w:i w:val="false"/>
          <w:color w:val="000000"/>
          <w:sz w:val="28"/>
        </w:rPr>
        <w:t xml:space="preserve">
      5) өтініш берушінің мыналарды: </w:t>
      </w:r>
      <w:r>
        <w:br/>
      </w:r>
      <w:r>
        <w:rPr>
          <w:rFonts w:ascii="Times New Roman"/>
          <w:b w:val="false"/>
          <w:i w:val="false"/>
          <w:color w:val="000000"/>
          <w:sz w:val="28"/>
        </w:rPr>
        <w:t xml:space="preserve">
      өтініш беруші қызметінің негізгі орнын; </w:t>
      </w:r>
      <w:r>
        <w:br/>
      </w:r>
      <w:r>
        <w:rPr>
          <w:rFonts w:ascii="Times New Roman"/>
          <w:b w:val="false"/>
          <w:i w:val="false"/>
          <w:color w:val="000000"/>
          <w:sz w:val="28"/>
        </w:rPr>
        <w:t>
      ұшудың болжамды түрлерін;</w:t>
      </w:r>
      <w:r>
        <w:br/>
      </w:r>
      <w:r>
        <w:rPr>
          <w:rFonts w:ascii="Times New Roman"/>
          <w:b w:val="false"/>
          <w:i w:val="false"/>
          <w:color w:val="000000"/>
          <w:sz w:val="28"/>
        </w:rPr>
        <w:t xml:space="preserve">
      ұшу жұмысын ұйымдастыруды; </w:t>
      </w:r>
      <w:r>
        <w:br/>
      </w:r>
      <w:r>
        <w:rPr>
          <w:rFonts w:ascii="Times New Roman"/>
          <w:b w:val="false"/>
          <w:i w:val="false"/>
          <w:color w:val="000000"/>
          <w:sz w:val="28"/>
        </w:rPr>
        <w:t xml:space="preserve">
      ұшуға жарамдылықты қолдау жүйесін; </w:t>
      </w:r>
      <w:r>
        <w:br/>
      </w:r>
      <w:r>
        <w:rPr>
          <w:rFonts w:ascii="Times New Roman"/>
          <w:b w:val="false"/>
          <w:i w:val="false"/>
          <w:color w:val="000000"/>
          <w:sz w:val="28"/>
        </w:rPr>
        <w:t xml:space="preserve">
      ұшуды қамтамасыз етуді; </w:t>
      </w:r>
      <w:r>
        <w:br/>
      </w:r>
      <w:r>
        <w:rPr>
          <w:rFonts w:ascii="Times New Roman"/>
          <w:b w:val="false"/>
          <w:i w:val="false"/>
          <w:color w:val="000000"/>
          <w:sz w:val="28"/>
        </w:rPr>
        <w:t xml:space="preserve">
      ұшу және техникалық персоналдың дайындығын; </w:t>
      </w:r>
      <w:r>
        <w:br/>
      </w:r>
      <w:r>
        <w:rPr>
          <w:rFonts w:ascii="Times New Roman"/>
          <w:b w:val="false"/>
          <w:i w:val="false"/>
          <w:color w:val="000000"/>
          <w:sz w:val="28"/>
        </w:rPr>
        <w:t xml:space="preserve">
      техникалық қызмет көрсету объектілерінің дайындығын; </w:t>
      </w:r>
      <w:r>
        <w:br/>
      </w:r>
      <w:r>
        <w:rPr>
          <w:rFonts w:ascii="Times New Roman"/>
          <w:b w:val="false"/>
          <w:i w:val="false"/>
          <w:color w:val="000000"/>
          <w:sz w:val="28"/>
        </w:rPr>
        <w:t>
      әуе кемелерінің дайындығын;</w:t>
      </w:r>
      <w:r>
        <w:br/>
      </w:r>
      <w:r>
        <w:rPr>
          <w:rFonts w:ascii="Times New Roman"/>
          <w:b w:val="false"/>
          <w:i w:val="false"/>
          <w:color w:val="000000"/>
          <w:sz w:val="28"/>
        </w:rPr>
        <w:t xml:space="preserve">
      авариялық эвакуацияны демонстрациялауды және демонстративтік ұшуды өткізу мүмкіндігін қамтитын ақпараты; </w:t>
      </w:r>
      <w:r>
        <w:br/>
      </w:r>
      <w:r>
        <w:rPr>
          <w:rFonts w:ascii="Times New Roman"/>
          <w:b w:val="false"/>
          <w:i w:val="false"/>
          <w:color w:val="000000"/>
          <w:sz w:val="28"/>
        </w:rPr>
        <w:t>
</w:t>
      </w:r>
      <w:r>
        <w:rPr>
          <w:rFonts w:ascii="Times New Roman"/>
          <w:b w:val="false"/>
          <w:i w:val="false"/>
          <w:color w:val="000000"/>
          <w:sz w:val="28"/>
        </w:rPr>
        <w:t xml:space="preserve">
      6) басқарма құрылымы және лауазымы, Т.А.Ә., білімі, біліктілігі және жұмыс тәжірибесі көрсетілген жауапты адамдар; </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берушімен мынадай:</w:t>
      </w:r>
      <w:r>
        <w:br/>
      </w:r>
      <w:r>
        <w:rPr>
          <w:rFonts w:ascii="Times New Roman"/>
          <w:b w:val="false"/>
          <w:i w:val="false"/>
          <w:color w:val="000000"/>
          <w:sz w:val="28"/>
        </w:rPr>
        <w:t xml:space="preserve">
      ұшу қызметі; </w:t>
      </w:r>
      <w:r>
        <w:br/>
      </w:r>
      <w:r>
        <w:rPr>
          <w:rFonts w:ascii="Times New Roman"/>
          <w:b w:val="false"/>
          <w:i w:val="false"/>
          <w:color w:val="000000"/>
          <w:sz w:val="28"/>
        </w:rPr>
        <w:t xml:space="preserve">
      ұшу қауіпсіздігі жөніндегі инспекция; </w:t>
      </w:r>
      <w:r>
        <w:br/>
      </w:r>
      <w:r>
        <w:rPr>
          <w:rFonts w:ascii="Times New Roman"/>
          <w:b w:val="false"/>
          <w:i w:val="false"/>
          <w:color w:val="000000"/>
          <w:sz w:val="28"/>
        </w:rPr>
        <w:t xml:space="preserve">
      ұшуға жарамдылықты қолдау жөніндегі; </w:t>
      </w:r>
      <w:r>
        <w:br/>
      </w:r>
      <w:r>
        <w:rPr>
          <w:rFonts w:ascii="Times New Roman"/>
          <w:b w:val="false"/>
          <w:i w:val="false"/>
          <w:color w:val="000000"/>
          <w:sz w:val="28"/>
        </w:rPr>
        <w:t xml:space="preserve">
      сапаны бақылау жөніндегі; </w:t>
      </w:r>
      <w:r>
        <w:br/>
      </w:r>
      <w:r>
        <w:rPr>
          <w:rFonts w:ascii="Times New Roman"/>
          <w:b w:val="false"/>
          <w:i w:val="false"/>
          <w:color w:val="000000"/>
          <w:sz w:val="28"/>
        </w:rPr>
        <w:t xml:space="preserve">
      авиациялық қауіпсіздік жөніндегі; </w:t>
      </w:r>
      <w:r>
        <w:br/>
      </w:r>
      <w:r>
        <w:rPr>
          <w:rFonts w:ascii="Times New Roman"/>
          <w:b w:val="false"/>
          <w:i w:val="false"/>
          <w:color w:val="000000"/>
          <w:sz w:val="28"/>
        </w:rPr>
        <w:t xml:space="preserve">
      персоналды даярлау жөніндегі басшылар лауазымдары келісілгенін растайтын құжаттар; </w:t>
      </w:r>
      <w:r>
        <w:br/>
      </w:r>
      <w:r>
        <w:rPr>
          <w:rFonts w:ascii="Times New Roman"/>
          <w:b w:val="false"/>
          <w:i w:val="false"/>
          <w:color w:val="000000"/>
          <w:sz w:val="28"/>
        </w:rPr>
        <w:t>
</w:t>
      </w:r>
      <w:r>
        <w:rPr>
          <w:rFonts w:ascii="Times New Roman"/>
          <w:b w:val="false"/>
          <w:i w:val="false"/>
          <w:color w:val="000000"/>
          <w:sz w:val="28"/>
        </w:rPr>
        <w:t xml:space="preserve">
      8) тұрақты тасымалдар үшін жоспарланатын межелі пункттер мен қосалқы әуеайлақтардың, жоспарланатын ұшу үшін қолданылуы бойынша тұрақты емес тасымалдар және пайдалану базалары аудандарының тізімі; </w:t>
      </w:r>
      <w:r>
        <w:br/>
      </w:r>
      <w:r>
        <w:rPr>
          <w:rFonts w:ascii="Times New Roman"/>
          <w:b w:val="false"/>
          <w:i w:val="false"/>
          <w:color w:val="000000"/>
          <w:sz w:val="28"/>
        </w:rPr>
        <w:t>
</w:t>
      </w:r>
      <w:r>
        <w:rPr>
          <w:rFonts w:ascii="Times New Roman"/>
          <w:b w:val="false"/>
          <w:i w:val="false"/>
          <w:color w:val="000000"/>
          <w:sz w:val="28"/>
        </w:rPr>
        <w:t xml:space="preserve">
      9) типі, моделі, сериясы, ұлттық және тіркеу белгілері, ұшуға жарамдылығы сертификаттары, радиостанцияларға арналған рұқсаттар, жергілікті жердегі (егер көзделген болса) шуыл бойынша сертификаттары көрсетілген әуе кемелерінің тізімі. Әуе кемелерін жалға алған жағдайда, жалға алу (лизинг) шарттарын ұсынуы қажет; </w:t>
      </w:r>
      <w:r>
        <w:br/>
      </w:r>
      <w:r>
        <w:rPr>
          <w:rFonts w:ascii="Times New Roman"/>
          <w:b w:val="false"/>
          <w:i w:val="false"/>
          <w:color w:val="000000"/>
          <w:sz w:val="28"/>
        </w:rPr>
        <w:t>
</w:t>
      </w:r>
      <w:r>
        <w:rPr>
          <w:rFonts w:ascii="Times New Roman"/>
          <w:b w:val="false"/>
          <w:i w:val="false"/>
          <w:color w:val="000000"/>
          <w:sz w:val="28"/>
        </w:rPr>
        <w:t xml:space="preserve">
      10) ұшу және жердегі персоналды даярлау және аттестаттауды ұйымдастыру бойынша ақпарат; </w:t>
      </w:r>
      <w:r>
        <w:br/>
      </w:r>
      <w:r>
        <w:rPr>
          <w:rFonts w:ascii="Times New Roman"/>
          <w:b w:val="false"/>
          <w:i w:val="false"/>
          <w:color w:val="000000"/>
          <w:sz w:val="28"/>
        </w:rPr>
        <w:t>
</w:t>
      </w:r>
      <w:r>
        <w:rPr>
          <w:rFonts w:ascii="Times New Roman"/>
          <w:b w:val="false"/>
          <w:i w:val="false"/>
          <w:color w:val="000000"/>
          <w:sz w:val="28"/>
        </w:rPr>
        <w:t xml:space="preserve">
      11) ұшуды жүргізу жөніндегі нұсқаулық; </w:t>
      </w:r>
      <w:r>
        <w:br/>
      </w:r>
      <w:r>
        <w:rPr>
          <w:rFonts w:ascii="Times New Roman"/>
          <w:b w:val="false"/>
          <w:i w:val="false"/>
          <w:color w:val="000000"/>
          <w:sz w:val="28"/>
        </w:rPr>
        <w:t>
</w:t>
      </w:r>
      <w:r>
        <w:rPr>
          <w:rFonts w:ascii="Times New Roman"/>
          <w:b w:val="false"/>
          <w:i w:val="false"/>
          <w:color w:val="000000"/>
          <w:sz w:val="28"/>
        </w:rPr>
        <w:t xml:space="preserve">
      12) техникалық қызмет көрсетуді реттеу бойынша пайдаланушының нұсқаулығы; </w:t>
      </w:r>
      <w:r>
        <w:br/>
      </w:r>
      <w:r>
        <w:rPr>
          <w:rFonts w:ascii="Times New Roman"/>
          <w:b w:val="false"/>
          <w:i w:val="false"/>
          <w:color w:val="000000"/>
          <w:sz w:val="28"/>
        </w:rPr>
        <w:t>
</w:t>
      </w:r>
      <w:r>
        <w:rPr>
          <w:rFonts w:ascii="Times New Roman"/>
          <w:b w:val="false"/>
          <w:i w:val="false"/>
          <w:color w:val="000000"/>
          <w:sz w:val="28"/>
        </w:rPr>
        <w:t xml:space="preserve">
      13) әуе кемелеріне техникалық қызмет көрсету бойынша бағдарлама (регламент); </w:t>
      </w:r>
      <w:r>
        <w:br/>
      </w:r>
      <w:r>
        <w:rPr>
          <w:rFonts w:ascii="Times New Roman"/>
          <w:b w:val="false"/>
          <w:i w:val="false"/>
          <w:color w:val="000000"/>
          <w:sz w:val="28"/>
        </w:rPr>
        <w:t>
</w:t>
      </w:r>
      <w:r>
        <w:rPr>
          <w:rFonts w:ascii="Times New Roman"/>
          <w:b w:val="false"/>
          <w:i w:val="false"/>
          <w:color w:val="000000"/>
          <w:sz w:val="28"/>
        </w:rPr>
        <w:t xml:space="preserve">
      14) сертификатталған ең жоғары ұшып көтерілу массасы 5700 кг астам әуе кемелерін пайдаланатын пайдаланушылар үшін ұшу қауіпсіздігін басқару жөніндегі нұсқаулық; </w:t>
      </w:r>
      <w:r>
        <w:br/>
      </w:r>
      <w:r>
        <w:rPr>
          <w:rFonts w:ascii="Times New Roman"/>
          <w:b w:val="false"/>
          <w:i w:val="false"/>
          <w:color w:val="000000"/>
          <w:sz w:val="28"/>
        </w:rPr>
        <w:t>
</w:t>
      </w:r>
      <w:r>
        <w:rPr>
          <w:rFonts w:ascii="Times New Roman"/>
          <w:b w:val="false"/>
          <w:i w:val="false"/>
          <w:color w:val="000000"/>
          <w:sz w:val="28"/>
        </w:rPr>
        <w:t>
      15) байланыс (dispatch) рәсімдерін қоса алғанда, ұшуды орындауды басқару және бақылауды ұйымдастыру бойынша ақпарат;</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сақтандырудың міндетті түрлері туралы заңдарына сәйкес міндетті сақтандырудың сақтандыру полистерінің көшірмелері; </w:t>
      </w:r>
      <w:r>
        <w:br/>
      </w:r>
      <w:r>
        <w:rPr>
          <w:rFonts w:ascii="Times New Roman"/>
          <w:b w:val="false"/>
          <w:i w:val="false"/>
          <w:color w:val="000000"/>
          <w:sz w:val="28"/>
        </w:rPr>
        <w:t>
</w:t>
      </w:r>
      <w:r>
        <w:rPr>
          <w:rFonts w:ascii="Times New Roman"/>
          <w:b w:val="false"/>
          <w:i w:val="false"/>
          <w:color w:val="000000"/>
          <w:sz w:val="28"/>
        </w:rPr>
        <w:t xml:space="preserve">
      17) пайдаланушының өзінің авиациялық қызметінің қажетті түрлерін қамтамасыз етуге арналған шарттарының көшірмелері; </w:t>
      </w:r>
      <w:r>
        <w:br/>
      </w:r>
      <w:r>
        <w:rPr>
          <w:rFonts w:ascii="Times New Roman"/>
          <w:b w:val="false"/>
          <w:i w:val="false"/>
          <w:color w:val="000000"/>
          <w:sz w:val="28"/>
        </w:rPr>
        <w:t>
</w:t>
      </w:r>
      <w:r>
        <w:rPr>
          <w:rFonts w:ascii="Times New Roman"/>
          <w:b w:val="false"/>
          <w:i w:val="false"/>
          <w:color w:val="000000"/>
          <w:sz w:val="28"/>
        </w:rPr>
        <w:t xml:space="preserve">
      18) пайдаланушының басшысы бекітетін әуе кемелерін бояу үлгілері мен мәтіндік сипаттамасы; </w:t>
      </w:r>
      <w:r>
        <w:br/>
      </w:r>
      <w:r>
        <w:rPr>
          <w:rFonts w:ascii="Times New Roman"/>
          <w:b w:val="false"/>
          <w:i w:val="false"/>
          <w:color w:val="000000"/>
          <w:sz w:val="28"/>
        </w:rPr>
        <w:t>
</w:t>
      </w:r>
      <w:r>
        <w:rPr>
          <w:rFonts w:ascii="Times New Roman"/>
          <w:b w:val="false"/>
          <w:i w:val="false"/>
          <w:color w:val="000000"/>
          <w:sz w:val="28"/>
        </w:rPr>
        <w:t xml:space="preserve">
      19) азаматтық авиация қызметіне заңсыз араласу актілерін болғызбау бойынша шаралар туралы құжаттар; </w:t>
      </w:r>
      <w:r>
        <w:br/>
      </w:r>
      <w:r>
        <w:rPr>
          <w:rFonts w:ascii="Times New Roman"/>
          <w:b w:val="false"/>
          <w:i w:val="false"/>
          <w:color w:val="000000"/>
          <w:sz w:val="28"/>
        </w:rPr>
        <w:t>
</w:t>
      </w:r>
      <w:r>
        <w:rPr>
          <w:rFonts w:ascii="Times New Roman"/>
          <w:b w:val="false"/>
          <w:i w:val="false"/>
          <w:color w:val="000000"/>
          <w:sz w:val="28"/>
        </w:rPr>
        <w:t xml:space="preserve">
      20) пайдаланушының өзі немесе шарттық негізде жүзеге асыратын ұшуды жерде қамтамасыз ету бойынша ақпарат; </w:t>
      </w:r>
      <w:r>
        <w:br/>
      </w:r>
      <w:r>
        <w:rPr>
          <w:rFonts w:ascii="Times New Roman"/>
          <w:b w:val="false"/>
          <w:i w:val="false"/>
          <w:color w:val="000000"/>
          <w:sz w:val="28"/>
        </w:rPr>
        <w:t>
</w:t>
      </w:r>
      <w:r>
        <w:rPr>
          <w:rFonts w:ascii="Times New Roman"/>
          <w:b w:val="false"/>
          <w:i w:val="false"/>
          <w:color w:val="000000"/>
          <w:sz w:val="28"/>
        </w:rPr>
        <w:t>
      21) пайдаланушы (өтініш беруші) ұсынатын арнайы операция түрлеріне қатысты (Cat II, III, RVSM, EDTO, PBN, RNAV, RNP) бақылау тексеру карталары;</w:t>
      </w:r>
      <w:r>
        <w:br/>
      </w:r>
      <w:r>
        <w:rPr>
          <w:rFonts w:ascii="Times New Roman"/>
          <w:b w:val="false"/>
          <w:i w:val="false"/>
          <w:color w:val="000000"/>
          <w:sz w:val="28"/>
        </w:rPr>
        <w:t>
</w:t>
      </w:r>
      <w:r>
        <w:rPr>
          <w:rFonts w:ascii="Times New Roman"/>
          <w:b w:val="false"/>
          <w:i w:val="false"/>
          <w:color w:val="000000"/>
          <w:sz w:val="28"/>
        </w:rPr>
        <w:t xml:space="preserve">
      22) жұмыс түрлері көрсетілген, сыртқы ұйымдармен техникалық қызмет көрсетуге арналған шарттар тізбесі; </w:t>
      </w:r>
      <w:r>
        <w:br/>
      </w:r>
      <w:r>
        <w:rPr>
          <w:rFonts w:ascii="Times New Roman"/>
          <w:b w:val="false"/>
          <w:i w:val="false"/>
          <w:color w:val="000000"/>
          <w:sz w:val="28"/>
        </w:rPr>
        <w:t>
</w:t>
      </w:r>
      <w:r>
        <w:rPr>
          <w:rFonts w:ascii="Times New Roman"/>
          <w:b w:val="false"/>
          <w:i w:val="false"/>
          <w:color w:val="000000"/>
          <w:sz w:val="28"/>
        </w:rPr>
        <w:t xml:space="preserve">
      23) сыртқы ұйымдармен ұшу жарамдылығын қолдау бойынша шарттардың көшірмелері; </w:t>
      </w:r>
      <w:r>
        <w:br/>
      </w:r>
      <w:r>
        <w:rPr>
          <w:rFonts w:ascii="Times New Roman"/>
          <w:b w:val="false"/>
          <w:i w:val="false"/>
          <w:color w:val="000000"/>
          <w:sz w:val="28"/>
        </w:rPr>
        <w:t>
</w:t>
      </w:r>
      <w:r>
        <w:rPr>
          <w:rFonts w:ascii="Times New Roman"/>
          <w:b w:val="false"/>
          <w:i w:val="false"/>
          <w:color w:val="000000"/>
          <w:sz w:val="28"/>
        </w:rPr>
        <w:t>
      24) жолаушы және жүк тасымалдарын ресімдеу үшін қажетті құжаттардың үлгілері.</w:t>
      </w:r>
      <w:r>
        <w:br/>
      </w:r>
      <w:r>
        <w:rPr>
          <w:rFonts w:ascii="Times New Roman"/>
          <w:b w:val="false"/>
          <w:i w:val="false"/>
          <w:color w:val="000000"/>
          <w:sz w:val="28"/>
        </w:rPr>
        <w:t>
      Жоғарыда көрсетілген құжаттардың барлық көшірмелері көрсетілетін қызметті алушының қолымен және мөрімен куәландырылады.</w:t>
      </w:r>
      <w:r>
        <w:br/>
      </w:r>
      <w:r>
        <w:rPr>
          <w:rFonts w:ascii="Times New Roman"/>
          <w:b w:val="false"/>
          <w:i w:val="false"/>
          <w:color w:val="000000"/>
          <w:sz w:val="28"/>
        </w:rPr>
        <w:t xml:space="preserve">
      Пайдаланушы сертификатының телнұсқасын алу үшін көрсетілетін қызметті алушы көрсетілетін қызметті берушіге қажетті негіздемені және бұрын берілген пайдаланушы сертификатын (жоғалу (ұрлау) жағдайларынан басқа) қоса бере отырып, өтінішті ұсынады. </w:t>
      </w:r>
      <w:r>
        <w:br/>
      </w:r>
      <w:r>
        <w:rPr>
          <w:rFonts w:ascii="Times New Roman"/>
          <w:b w:val="false"/>
          <w:i w:val="false"/>
          <w:color w:val="000000"/>
          <w:sz w:val="28"/>
        </w:rPr>
        <w:t>
      Порталға:</w:t>
      </w:r>
      <w:r>
        <w:br/>
      </w:r>
      <w:r>
        <w:rPr>
          <w:rFonts w:ascii="Times New Roman"/>
          <w:b w:val="false"/>
          <w:i w:val="false"/>
          <w:color w:val="000000"/>
          <w:sz w:val="28"/>
        </w:rPr>
        <w:t>
      пайдаланушы сертификатын (телнұсқасын) алу үшін көрсетілетін қызметті алушы осы тармақта тізбеленген электрондық түрдегі құжаттарды қоса бере отырып,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 </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End w:id="112"/>
    <w:bookmarkStart w:name="z121" w:id="113"/>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13"/>
    <w:bookmarkStart w:name="z122" w:id="114"/>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r>
        <w:br/>
      </w: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Заңды тұлғаның шағымында – оның атауы, пошталық мекенжайы, шығыс нөмірі және күні көрсетіледі. Өтінішке көрсетілетін қызметті алушы қол қоюға тиіс. </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14"/>
    <w:bookmarkStart w:name="z124" w:id="115"/>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115"/>
    <w:bookmarkStart w:name="z125" w:id="116"/>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xml:space="preserve">
      13. Көрсетілетін қызметті алушының ЭЦҚ-сы болған жағдайда, мемлекеттік көрсетілетін қызметті портал арқылы электрондық нысанда алу мүмкіндігі болады. </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16"/>
    <w:bookmarkStart w:name="z129" w:id="117"/>
    <w:p>
      <w:pPr>
        <w:spacing w:after="0"/>
        <w:ind w:left="0"/>
        <w:jc w:val="both"/>
      </w:pPr>
      <w:r>
        <w:rPr>
          <w:rFonts w:ascii="Times New Roman"/>
          <w:b w:val="false"/>
          <w:i w:val="false"/>
          <w:color w:val="000000"/>
          <w:sz w:val="28"/>
        </w:rPr>
        <w:t xml:space="preserve">
«Пайдаланушы сертификатын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Көрсетілетін қызметті берушінің</w:t>
      </w:r>
      <w:r>
        <w:br/>
      </w:r>
      <w:r>
        <w:rPr>
          <w:rFonts w:ascii="Times New Roman"/>
          <w:b w:val="false"/>
          <w:i w:val="false"/>
          <w:color w:val="000000"/>
          <w:sz w:val="28"/>
        </w:rPr>
        <w:t>
басшысына</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3386"/>
        <w:gridCol w:w="3387"/>
        <w:gridCol w:w="1720"/>
        <w:gridCol w:w="1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Электрондық құжат нысанындағы пайдаланушы сертификатын</w:t>
            </w:r>
            <w:r>
              <w:br/>
            </w:r>
            <w:r>
              <w:rPr>
                <w:rFonts w:ascii="Times New Roman"/>
                <w:b/>
                <w:i w:val="false"/>
                <w:color w:val="000000"/>
              </w:rPr>
              <w:t>
(ПС) алуға (ұзартуға) өтінім</w:t>
            </w:r>
            <w:r>
              <w:br/>
            </w:r>
            <w:r>
              <w:rPr>
                <w:rFonts w:ascii="Times New Roman"/>
                <w:b/>
                <w:i w:val="false"/>
                <w:color w:val="000000"/>
              </w:rPr>
              <w:t>
Кандидат толтырады</w:t>
            </w:r>
          </w:p>
          <w:p>
            <w:pPr>
              <w:spacing w:after="20"/>
              <w:ind w:left="20"/>
              <w:jc w:val="both"/>
            </w:pPr>
            <w:r>
              <w:rPr>
                <w:rFonts w:ascii="Times New Roman"/>
                <w:b w:val="false"/>
                <w:i w:val="false"/>
                <w:color w:val="000000"/>
                <w:sz w:val="20"/>
              </w:rPr>
              <w:t xml:space="preserve">Алғашқы беру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xml:space="preserve">
Қолдану мерзімін ұзарту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Жалпы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Компанияның ресми атауы және саудалық атауы (егер ерекшеленсе):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факс және электрондық пошта мекенжайын қоса алғанда, негізгі қызмет орнының мекенжайы.</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r>
              <w:br/>
            </w:r>
            <w:r>
              <w:rPr>
                <w:rFonts w:ascii="Times New Roman"/>
                <w:b w:val="false"/>
                <w:i w:val="false"/>
                <w:color w:val="000000"/>
                <w:sz w:val="20"/>
              </w:rPr>
              <w:t>
ПС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мекенжайы:</w:t>
            </w:r>
            <w:r>
              <w:br/>
            </w:r>
            <w:r>
              <w:rPr>
                <w:rFonts w:ascii="Times New Roman"/>
                <w:b w:val="false"/>
                <w:i w:val="false"/>
                <w:color w:val="000000"/>
                <w:sz w:val="20"/>
              </w:rPr>
              <w:t>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қызметтік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Болжамды жұмысты бастау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Айрықша тәртіпте ұшу-пайдалану агенттігі үшін сұрау салынған шартты белгілер (алғашқы сертификаттауда):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ИКАО/ИАТА коды (3 әріпті код/егер болса, 2 әріпті)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Басшылар және негізгі қызметкерлер</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электрондық поштасы</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Пайдаланушы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қауіпсіздігі жөніндегі инспекция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Ұшуға жарамдылықты қолдау жөніндегі басшы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Жердегі қызмет көрсету жөніндегі басшы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 дайындау жөніндегі қызмет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Авиациялық қауіпсіздік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Бортсеріктер қызметінің басшысы (жолаушылар тасымалдарын жүзеге асыратын пайдаланушылар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Сапаны бақылау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27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Өтініш берушіге техникалық қызмет көрсету және тасымалдар</w:t>
            </w:r>
            <w:r>
              <w:br/>
            </w:r>
            <w:r>
              <w:rPr>
                <w:rFonts w:ascii="Times New Roman"/>
                <w:b/>
                <w:i w:val="false"/>
                <w:color w:val="000000"/>
              </w:rPr>
              <w:t>
түрлері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көрсетуді жүзеге асыру:</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Пайдаланушы техникалық қызмет көрсетуді дербес жүзеге асыруды жоспарлайды.</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Пайдаланушы техникалық қызмет көрсетуді шарттар негізінде орындауды жоспарлайды.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Ұсынылатын тасымалдар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Жолаушылар және жүк</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Жүк</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Пошта жөнелтілімдері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9"/>
        <w:gridCol w:w="4305"/>
        <w:gridCol w:w="46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Әуе кемелері және болжанатын ұшу аудандары туралы</w:t>
            </w:r>
            <w:r>
              <w:br/>
            </w:r>
            <w:r>
              <w:rPr>
                <w:rFonts w:ascii="Times New Roman"/>
                <w:b/>
                <w:i w:val="false"/>
                <w:color w:val="000000"/>
              </w:rPr>
              <w:t>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Әуе кемелері туралы деректер (жеке, жалданған):</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Типі, моделі және версиясы бойынша әуе кемелерінің саны: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креслосының саны және/немесе пайдалы жүктеме (кг, тонн)</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Болжанатын географиялық ұшу ауданы(-дары):</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EUR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AFI</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NAT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NAM</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CAR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SAM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MID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ASIA</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PAC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AUS</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POLAR</w:t>
            </w:r>
          </w:p>
        </w:tc>
      </w:tr>
      <w:tr>
        <w:trPr>
          <w:trHeight w:val="1035"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ұлттық айырым және тіркеу белгілері: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ең жоғары рұқсат етілген ұшып көтерілу массасы (MTOW):</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7"/>
        <w:gridCol w:w="4232"/>
        <w:gridCol w:w="3931"/>
      </w:tblGrid>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лизингі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(жылбысқы)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(құрғақ)</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-ден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дейінгі лизинг</w:t>
            </w:r>
          </w:p>
        </w:tc>
      </w:tr>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иесінің атауы:</w:t>
            </w:r>
            <w:r>
              <w:br/>
            </w:r>
            <w:r>
              <w:rPr>
                <w:rFonts w:ascii="Times New Roman"/>
                <w:b w:val="false"/>
                <w:i w:val="false"/>
                <w:color w:val="000000"/>
                <w:sz w:val="20"/>
              </w:rPr>
              <w:t xml:space="preserve">
Заңды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Лизинг туралы келісім</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 түрлері, арнайы шектеулер мен рұқсат беру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тұрақты ішкі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тұрақты халықаралық</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тұрақты емес ішкі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тұрақты емес халықаралық</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шектеулер: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 берулер/Мақұлдау: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RVR (m)</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DH (м/ft)</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LVTO RVR (m)</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MNPS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P-RNAV</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BRNAV</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RNP</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RVSM</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TCAS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EGPWS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GNSS</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LRNS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VOR</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IRU/IRS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DME</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EDTO: Бастапқы уақыт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Min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қашықтығы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NM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әуеайлаққа дейін ең ұзақ ұшу уақыты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non-EDTO</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GPS Approach</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EFB</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Қауіпті жүктер</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Авиациялық персоналды дайындау туралы ақпарат </w:t>
            </w:r>
          </w:p>
        </w:tc>
      </w:tr>
      <w:tr>
        <w:trPr>
          <w:trHeight w:val="10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Ұсынылатын персонал дайындығы (ұшу персоналына арналған пилотажды тренажерлер және/немесе кабиналық персоналға арналған тренажерлық қондырғылар):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7"/>
        <w:gridCol w:w="3335"/>
        <w:gridCol w:w="4298"/>
      </w:tblGrid>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және лауазымы: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2"/>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Азаматтық авиация саласындағы уәкілетті орган толтырады </w:t>
            </w:r>
          </w:p>
        </w:tc>
      </w:tr>
      <w:tr>
        <w:trPr>
          <w:trHeight w:val="345"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құжаттар қоса берілген өтінім түскен күн:</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лауазымды адам:</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18"/>
    <w:p>
      <w:pPr>
        <w:spacing w:after="0"/>
        <w:ind w:left="0"/>
        <w:jc w:val="both"/>
      </w:pPr>
      <w:r>
        <w:rPr>
          <w:rFonts w:ascii="Times New Roman"/>
          <w:b w:val="false"/>
          <w:i w:val="false"/>
          <w:color w:val="000000"/>
          <w:sz w:val="28"/>
        </w:rPr>
        <w:t xml:space="preserve">
«Пайдаланушы сертификатын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1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Көрсетілетін қызметті берушінің</w:t>
      </w:r>
      <w:r>
        <w:br/>
      </w:r>
      <w:r>
        <w:rPr>
          <w:rFonts w:ascii="Times New Roman"/>
          <w:b w:val="false"/>
          <w:i w:val="false"/>
          <w:color w:val="000000"/>
          <w:sz w:val="28"/>
        </w:rPr>
        <w:t>
басшысына</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3386"/>
        <w:gridCol w:w="3387"/>
        <w:gridCol w:w="1720"/>
        <w:gridCol w:w="1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Электрондық құжат нысанындағы пайдаланушы сертификатын</w:t>
            </w:r>
            <w:r>
              <w:br/>
            </w:r>
            <w:r>
              <w:rPr>
                <w:rFonts w:ascii="Times New Roman"/>
                <w:b/>
                <w:i w:val="false"/>
                <w:color w:val="000000"/>
              </w:rPr>
              <w:t>
(ПС) алуға (ұзартуға) өтінім</w:t>
            </w:r>
            <w:r>
              <w:br/>
            </w:r>
            <w:r>
              <w:rPr>
                <w:rFonts w:ascii="Times New Roman"/>
                <w:b/>
                <w:i w:val="false"/>
                <w:color w:val="000000"/>
              </w:rPr>
              <w:t>
Кандидат толтырады</w:t>
            </w:r>
          </w:p>
          <w:p>
            <w:pPr>
              <w:spacing w:after="20"/>
              <w:ind w:left="20"/>
              <w:jc w:val="both"/>
            </w:pPr>
            <w:r>
              <w:rPr>
                <w:rFonts w:ascii="Times New Roman"/>
                <w:b w:val="false"/>
                <w:i w:val="false"/>
                <w:color w:val="000000"/>
                <w:sz w:val="20"/>
              </w:rPr>
              <w:t xml:space="preserve">Алғашқы беру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xml:space="preserve">
Қолдану мерзімін ұзарту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Жалпы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Компанияның ресми атауы және саудалық атауы (егер ерекшеленсе):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факс және электрондық пошта мекенжайын қоса алғанда, негізгі қызмет орнының мекенжайы.</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r>
              <w:br/>
            </w:r>
            <w:r>
              <w:rPr>
                <w:rFonts w:ascii="Times New Roman"/>
                <w:b w:val="false"/>
                <w:i w:val="false"/>
                <w:color w:val="000000"/>
                <w:sz w:val="20"/>
              </w:rPr>
              <w:t>
ПС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мекенжайы:</w:t>
            </w:r>
            <w:r>
              <w:br/>
            </w:r>
            <w:r>
              <w:rPr>
                <w:rFonts w:ascii="Times New Roman"/>
                <w:b w:val="false"/>
                <w:i w:val="false"/>
                <w:color w:val="000000"/>
                <w:sz w:val="20"/>
              </w:rPr>
              <w:t>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қызметтік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Болжамды жұмысты бастау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Айрықша тәртіпте ұшу-пайдалану агенттігі үшін сұрау салынған шартты белгілер (алғашқы сертификаттауда):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ИКАО/ИАТА коды (3 әріпті код/егер болса, 2 әріпті)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Басшылар және негізгі қызметкерлер</w:t>
            </w:r>
          </w:p>
        </w:tc>
      </w:tr>
      <w:tr>
        <w:trPr>
          <w:trHeight w:val="75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 электрондық поштасы</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Пайдаланушы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қауіпсіздігі жөніндегі инспекция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Ұшуға жарамдылықты қолдау жөніндегі басшы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Жердегі қызмет көрсету жөніндегі басшы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 дайындау жөніндегі қызмет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Авиациялық қауіпсіздік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Бортсеріктер қызметінің басшысы (жолаушылар тасымалдарын жүзеге асыратын пайдаланушылар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Сапаны бақылау қызметінің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27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Өтініш берушіге техникалық қызмет көрсету және тасымалдар</w:t>
            </w:r>
            <w:r>
              <w:br/>
            </w:r>
            <w:r>
              <w:rPr>
                <w:rFonts w:ascii="Times New Roman"/>
                <w:b/>
                <w:i w:val="false"/>
                <w:color w:val="000000"/>
              </w:rPr>
              <w:t>
түрлері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көрсетуді жүзеге асыру:</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Пайдаланушы техникалық қызмет көрсетуді дербес жүзеге асыруды жоспарлайды.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Пайдаланушы техникалық қызмет көрсетуді шарттар негізінде орындауды жоспарлайды.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Ұсынылатын тасымалдар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Жолаушылар және жүк</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Жүк</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Пошта жөнелтілімдері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9"/>
        <w:gridCol w:w="4305"/>
        <w:gridCol w:w="46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Әуе кемелері және болжанатын ұшу аудандары туралы</w:t>
            </w:r>
            <w:r>
              <w:br/>
            </w:r>
            <w:r>
              <w:rPr>
                <w:rFonts w:ascii="Times New Roman"/>
                <w:b/>
                <w:i w:val="false"/>
                <w:color w:val="000000"/>
              </w:rPr>
              <w:t>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Әуе кемелері туралы деректер (жеке, жалданған):</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Типі, моделі және версиясы бойынша әуе кемелерінің саны: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креслосының саны және/немесе пайдалы жүктеме (кг, тонн)</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Болжанатын географиялық ұшу ауданы(-дары):</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EUR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AFI</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NAT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NAM</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CAR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SAM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MID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ASIA</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PAC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AUS</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POLAR</w:t>
            </w:r>
          </w:p>
        </w:tc>
      </w:tr>
      <w:tr>
        <w:trPr>
          <w:trHeight w:val="1035"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ұлттық айырым және тіркеу белгілері: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ең жоғары рұқсат етілген ұшып көтерілу массасы (MTOW):</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7"/>
        <w:gridCol w:w="4232"/>
        <w:gridCol w:w="3931"/>
      </w:tblGrid>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лизингі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(жылбысқы)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 (құрғақ)</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-ден</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дейінгі лизинг</w:t>
            </w:r>
          </w:p>
        </w:tc>
      </w:tr>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иесінің атауы:</w:t>
            </w:r>
            <w:r>
              <w:br/>
            </w:r>
            <w:r>
              <w:rPr>
                <w:rFonts w:ascii="Times New Roman"/>
                <w:b w:val="false"/>
                <w:i w:val="false"/>
                <w:color w:val="000000"/>
                <w:sz w:val="20"/>
              </w:rPr>
              <w:t xml:space="preserve">
Заңды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Лизинг туралы келісім</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 түрлері, арнайы шектеулер мен рұқсат беру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тұрақты ішкі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тұрақты халықаралық</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тұрақты емес ішкі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тұрақты емес халықаралық</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шектеулер: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 берулер/Мақұлдау: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RVR (m)</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DH (м/ft)</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LVTO RVR (m)</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MNPS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P-RNAV</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BRNAV</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RNP</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RVSM</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TCAS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EGPWS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GNSS</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LRNS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VOR</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IRU/IRS</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DME</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EDTO: Бастапқы уақыт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Min</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қашықтығы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NM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әуеайлаққа дейін ең ұзақ ұшу уақыты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non-EDTO</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GPS Approach</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EFB</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Қауіпті жүктер</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Авиациялық персоналды дайындау туралы ақпарат </w:t>
            </w:r>
          </w:p>
        </w:tc>
      </w:tr>
      <w:tr>
        <w:trPr>
          <w:trHeight w:val="10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Ұсынылатын персонал дайындығы (ұшу персоналына арналған пилотажды тренажерлер және/немесе кабиналық персоналға арналған тренажерлық қондырғылар): </w:t>
            </w:r>
          </w:p>
        </w:tc>
      </w:tr>
    </w:tbl>
    <w:tbl>
      <w:tblPr>
        <w:tblW w:w="0" w:type="auto"/>
        <w:tblCellSpacing w:w="0" w:type="auto"/>
        <w:tblBorders>
          <w:top w:val="none"/>
          <w:left w:val="none"/>
          <w:bottom w:val="none"/>
          <w:right w:val="none"/>
          <w:insideH w:val="none"/>
          <w:insideV w:val="none"/>
        </w:tblBorders>
      </w:tblPr>
      <w:tblGrid>
        <w:gridCol w:w="5972"/>
        <w:gridCol w:w="3332"/>
        <w:gridCol w:w="4296"/>
      </w:tblGrid>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және лауазымы: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2"/>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Азаматтық авиация саласындағы уәкілетті орган толтырады </w:t>
            </w:r>
          </w:p>
        </w:tc>
      </w:tr>
      <w:tr>
        <w:trPr>
          <w:trHeight w:val="345"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құжаттар қоса берілген өтінім түскен күн:</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лауазымды адам:</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бекiтiлген        </w:t>
      </w:r>
    </w:p>
    <w:bookmarkEnd w:id="119"/>
    <w:bookmarkStart w:name="z132" w:id="120"/>
    <w:p>
      <w:pPr>
        <w:spacing w:after="0"/>
        <w:ind w:left="0"/>
        <w:jc w:val="left"/>
      </w:pPr>
      <w:r>
        <w:rPr>
          <w:rFonts w:ascii="Times New Roman"/>
          <w:b/>
          <w:i w:val="false"/>
          <w:color w:val="000000"/>
        </w:rPr>
        <w:t xml:space="preserve"> 
«Аса жеңiл авиация әуе кемесiнiң ұшуға жарамдылығы сертификатын</w:t>
      </w:r>
      <w:r>
        <w:br/>
      </w:r>
      <w:r>
        <w:rPr>
          <w:rFonts w:ascii="Times New Roman"/>
          <w:b/>
          <w:i w:val="false"/>
          <w:color w:val="000000"/>
        </w:rPr>
        <w:t>
беру» мемлекеттік көрсетілетін қызмет стандарты</w:t>
      </w:r>
    </w:p>
    <w:bookmarkEnd w:id="120"/>
    <w:bookmarkStart w:name="z133" w:id="121"/>
    <w:p>
      <w:pPr>
        <w:spacing w:after="0"/>
        <w:ind w:left="0"/>
        <w:jc w:val="left"/>
      </w:pPr>
      <w:r>
        <w:rPr>
          <w:rFonts w:ascii="Times New Roman"/>
          <w:b/>
          <w:i w:val="false"/>
          <w:color w:val="000000"/>
        </w:rPr>
        <w:t xml:space="preserve"> 
1. Жалпы ережелер</w:t>
      </w:r>
    </w:p>
    <w:bookmarkEnd w:id="121"/>
    <w:bookmarkStart w:name="z134" w:id="122"/>
    <w:p>
      <w:pPr>
        <w:spacing w:after="0"/>
        <w:ind w:left="0"/>
        <w:jc w:val="both"/>
      </w:pPr>
      <w:r>
        <w:rPr>
          <w:rFonts w:ascii="Times New Roman"/>
          <w:b w:val="false"/>
          <w:i w:val="false"/>
          <w:color w:val="000000"/>
          <w:sz w:val="28"/>
        </w:rPr>
        <w:t>
      1. «Аса жеңiл авиация әуе кемесiнiң ұшуға жарамдылығы сертификатын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122"/>
    <w:bookmarkStart w:name="z137" w:id="123"/>
    <w:p>
      <w:pPr>
        <w:spacing w:after="0"/>
        <w:ind w:left="0"/>
        <w:jc w:val="left"/>
      </w:pPr>
      <w:r>
        <w:rPr>
          <w:rFonts w:ascii="Times New Roman"/>
          <w:b/>
          <w:i w:val="false"/>
          <w:color w:val="000000"/>
        </w:rPr>
        <w:t xml:space="preserve"> 
2. Мемлекеттік қызметті көрсету тәртібі</w:t>
      </w:r>
    </w:p>
    <w:bookmarkEnd w:id="123"/>
    <w:bookmarkStart w:name="z138" w:id="124"/>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аса жеңiл авиация әуе кемесiнiң ұшуға жарамдылығы сертификатын беру – күнтізбелік 30 (отыз) күн ішінде;</w:t>
      </w:r>
      <w:r>
        <w:br/>
      </w:r>
      <w:r>
        <w:rPr>
          <w:rFonts w:ascii="Times New Roman"/>
          <w:b w:val="false"/>
          <w:i w:val="false"/>
          <w:color w:val="000000"/>
          <w:sz w:val="28"/>
        </w:rPr>
        <w:t>
      аса жеңiл авиация әуе кемесiнiң ұшуға жарамдылығы сертификатын (телнұсқасын) беру – күнтізбелік 10 (он) күн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алушыға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аса жеңiл авиация әуе кемесiнiң ұшуға жарамдылығы сертификаты (сертификат телнұсқасы).</w:t>
      </w:r>
      <w:r>
        <w:br/>
      </w:r>
      <w:r>
        <w:rPr>
          <w:rFonts w:ascii="Times New Roman"/>
          <w:b w:val="false"/>
          <w:i w:val="false"/>
          <w:color w:val="000000"/>
          <w:sz w:val="28"/>
        </w:rPr>
        <w:t>
      Мемлекеттік қызметті көрсету нәтижесін ұсыну нысаны: қағаз және/немесе электрондық түрде.</w:t>
      </w:r>
      <w:r>
        <w:br/>
      </w:r>
      <w:r>
        <w:rPr>
          <w:rFonts w:ascii="Times New Roman"/>
          <w:b w:val="false"/>
          <w:i w:val="false"/>
          <w:color w:val="000000"/>
          <w:sz w:val="28"/>
        </w:rPr>
        <w:t>
      Аса жеңiл авиация әуе кемесiнiң ұшуға жарамдылығы сертификатын көрсетілетін қызметті беруші көрсетілетін қызметті алушы өзі келгенде, берілген куәліктерді есепке алу және тіркеу журналына қол қойғызып береді.</w:t>
      </w:r>
      <w:r>
        <w:br/>
      </w:r>
      <w:r>
        <w:rPr>
          <w:rFonts w:ascii="Times New Roman"/>
          <w:b w:val="false"/>
          <w:i w:val="false"/>
          <w:color w:val="000000"/>
          <w:sz w:val="28"/>
        </w:rPr>
        <w:t xml:space="preserve">
      Көрсетілетін қызметті алушы порталда аса жеңiл авиация әуе кемесiнiң ұшуға жарамдылығы сертификатын электрондық құжат нысанында «жеке кабинеттен» алады. </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Аса жеңiл авиация әуе кемесiнiң ұшуға жарамдылығын сертификаттау үшін алым төлемі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мөлшерлерде жүзеге асырылады.</w:t>
      </w:r>
      <w:r>
        <w:br/>
      </w:r>
      <w:r>
        <w:rPr>
          <w:rFonts w:ascii="Times New Roman"/>
          <w:b w:val="false"/>
          <w:i w:val="false"/>
          <w:color w:val="000000"/>
          <w:sz w:val="28"/>
        </w:rPr>
        <w:t>
      Аса жеңіл авиация әуе кемесінің ұшу жарамдылығын сертификаттау үшін алым мөлшерлемелері санаты және салмағына байланысты мыналарды құрайды:</w:t>
      </w:r>
      <w:r>
        <w:br/>
      </w:r>
      <w:r>
        <w:rPr>
          <w:rFonts w:ascii="Times New Roman"/>
          <w:b w:val="false"/>
          <w:i w:val="false"/>
          <w:color w:val="000000"/>
          <w:sz w:val="28"/>
        </w:rPr>
        <w:t>
      750 килограмнан төмен ұшақтың ұшу жарамдылығы – алым төленетін күні қолданыстағы 10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xml:space="preserve">
      750 килограмнан төмен тікұшақтың ұшу жарамдылығы – алым төленетін күні қолданыстағы 10 айлық есептік көрсеткіш. </w:t>
      </w:r>
      <w:r>
        <w:br/>
      </w:r>
      <w:r>
        <w:rPr>
          <w:rFonts w:ascii="Times New Roman"/>
          <w:b w:val="false"/>
          <w:i w:val="false"/>
          <w:color w:val="000000"/>
          <w:sz w:val="28"/>
        </w:rPr>
        <w:t>
      Аса жеңіл авиация әуе кемесінің ұшуға жарамдылығын сертификаттау үшін көрсетілетін қызметті алушының орналасқан жері бойынша көрсетілген алым бюджетке төленгеннен кейін жүзеге асырылады.</w:t>
      </w:r>
      <w:r>
        <w:br/>
      </w: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r>
        <w:br/>
      </w: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берушіге: </w:t>
      </w:r>
      <w:r>
        <w:br/>
      </w:r>
      <w:r>
        <w:rPr>
          <w:rFonts w:ascii="Times New Roman"/>
          <w:b w:val="false"/>
          <w:i w:val="false"/>
          <w:color w:val="000000"/>
          <w:sz w:val="28"/>
        </w:rPr>
        <w:t>
</w:t>
      </w:r>
      <w:r>
        <w:rPr>
          <w:rFonts w:ascii="Times New Roman"/>
          <w:b w:val="false"/>
          <w:i w:val="false"/>
          <w:color w:val="000000"/>
          <w:sz w:val="28"/>
        </w:rPr>
        <w:t>
      1) сертификатты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аса жеңіл авиация әуе кемесі данасының сәйкестік куәлігінің немесе үлгі сертификатының көшірмесі;</w:t>
      </w:r>
      <w:r>
        <w:br/>
      </w:r>
      <w:r>
        <w:rPr>
          <w:rFonts w:ascii="Times New Roman"/>
          <w:b w:val="false"/>
          <w:i w:val="false"/>
          <w:color w:val="000000"/>
          <w:sz w:val="28"/>
        </w:rPr>
        <w:t>
</w:t>
      </w:r>
      <w:r>
        <w:rPr>
          <w:rFonts w:ascii="Times New Roman"/>
          <w:b w:val="false"/>
          <w:i w:val="false"/>
          <w:color w:val="000000"/>
          <w:sz w:val="28"/>
        </w:rPr>
        <w:t>
      3) аса жеңiл авиация әуе кемесiн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xml:space="preserve">
      4) аса жеңiл авиация әуе кемесiнің ұшуға жарамдылығын сертификаттау үшін алымның төленгенін растайтын құжаттың көшірмесі. </w:t>
      </w:r>
      <w:r>
        <w:br/>
      </w:r>
      <w:r>
        <w:rPr>
          <w:rFonts w:ascii="Times New Roman"/>
          <w:b w:val="false"/>
          <w:i w:val="false"/>
          <w:color w:val="000000"/>
          <w:sz w:val="28"/>
        </w:rPr>
        <w:t>
      Жоғарыда көрсетілген құжаттардың барлық көшірмелері көрсетілетін қызметті алушының қолымен және мөрімен куәландырылады.</w:t>
      </w:r>
      <w:r>
        <w:br/>
      </w:r>
      <w:r>
        <w:rPr>
          <w:rFonts w:ascii="Times New Roman"/>
          <w:b w:val="false"/>
          <w:i w:val="false"/>
          <w:color w:val="000000"/>
          <w:sz w:val="28"/>
        </w:rPr>
        <w:t>
      Көрсетілетін қызметті алушы аса жеңіл авиация әуе кемесінің ұшуға жарамдылығы сертификатының телнұсқасын алу үшін сертификаттың бүліну және жоғалу (ұрлану) фактісінің сипаттамасын қоса бере отырып, еркін нысандағы өтінішті ұсынады.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 аса жеңіл авиация әуе кемесінің ұшуға жарамдылығы сертификатын алу үшін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 </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End w:id="124"/>
    <w:bookmarkStart w:name="z155" w:id="125"/>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25"/>
    <w:bookmarkStart w:name="z156" w:id="126"/>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 </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26"/>
    <w:bookmarkStart w:name="z158" w:id="127"/>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127"/>
    <w:bookmarkStart w:name="z159" w:id="128"/>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28"/>
    <w:bookmarkStart w:name="z163" w:id="129"/>
    <w:p>
      <w:pPr>
        <w:spacing w:after="0"/>
        <w:ind w:left="0"/>
        <w:jc w:val="both"/>
      </w:pPr>
      <w:r>
        <w:rPr>
          <w:rFonts w:ascii="Times New Roman"/>
          <w:b w:val="false"/>
          <w:i w:val="false"/>
          <w:color w:val="000000"/>
          <w:sz w:val="28"/>
        </w:rPr>
        <w:t xml:space="preserve">
«Аса жеңіл авиация әуе кемесінің   </w:t>
      </w:r>
      <w:r>
        <w:br/>
      </w:r>
      <w:r>
        <w:rPr>
          <w:rFonts w:ascii="Times New Roman"/>
          <w:b w:val="false"/>
          <w:i w:val="false"/>
          <w:color w:val="000000"/>
          <w:sz w:val="28"/>
        </w:rPr>
        <w:t xml:space="preserve">
ұшуға жарамдылығы сертификатын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29"/>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Тiзiлiмге ____ ж. « ___ » _______ №________ енгiзiлген аса</w:t>
      </w:r>
      <w:r>
        <w:br/>
      </w:r>
      <w:r>
        <w:rPr>
          <w:rFonts w:ascii="Times New Roman"/>
          <w:b w:val="false"/>
          <w:i w:val="false"/>
          <w:color w:val="000000"/>
          <w:sz w:val="28"/>
        </w:rPr>
        <w:t>
жеңiл авиация әуе кемесiнiң ұшуға жарамдылық сертификатын берудi</w:t>
      </w:r>
      <w:r>
        <w:br/>
      </w:r>
      <w:r>
        <w:rPr>
          <w:rFonts w:ascii="Times New Roman"/>
          <w:b w:val="false"/>
          <w:i w:val="false"/>
          <w:color w:val="000000"/>
          <w:sz w:val="28"/>
        </w:rPr>
        <w:t>
сұраймын:</w:t>
      </w:r>
      <w:r>
        <w:br/>
      </w:r>
      <w:r>
        <w:rPr>
          <w:rFonts w:ascii="Times New Roman"/>
          <w:b w:val="false"/>
          <w:i w:val="false"/>
          <w:color w:val="000000"/>
          <w:sz w:val="28"/>
        </w:rPr>
        <w:t>
      Типі __________________________________________________________</w:t>
      </w:r>
      <w:r>
        <w:br/>
      </w:r>
      <w:r>
        <w:rPr>
          <w:rFonts w:ascii="Times New Roman"/>
          <w:b w:val="false"/>
          <w:i w:val="false"/>
          <w:color w:val="000000"/>
          <w:sz w:val="28"/>
        </w:rPr>
        <w:t>
      Әуе кемесiнiң мақсаты _________________________________________</w:t>
      </w:r>
      <w:r>
        <w:br/>
      </w:r>
      <w:r>
        <w:rPr>
          <w:rFonts w:ascii="Times New Roman"/>
          <w:b w:val="false"/>
          <w:i w:val="false"/>
          <w:color w:val="000000"/>
          <w:sz w:val="28"/>
        </w:rPr>
        <w:t>
      1.1. Әуе кемесiнің сериялық (зауыттық) нөмiрi _________________</w:t>
      </w:r>
      <w:r>
        <w:br/>
      </w:r>
      <w:r>
        <w:rPr>
          <w:rFonts w:ascii="Times New Roman"/>
          <w:b w:val="false"/>
          <w:i w:val="false"/>
          <w:color w:val="000000"/>
          <w:sz w:val="28"/>
        </w:rPr>
        <w:t>
      1.2. Әуе кемесi жасалған күн __________________________________</w:t>
      </w:r>
      <w:r>
        <w:br/>
      </w:r>
      <w:r>
        <w:rPr>
          <w:rFonts w:ascii="Times New Roman"/>
          <w:b w:val="false"/>
          <w:i w:val="false"/>
          <w:color w:val="000000"/>
          <w:sz w:val="28"/>
        </w:rPr>
        <w:t>
      1.3. Жасап шығарушының атауы __________________________________</w:t>
      </w:r>
      <w:r>
        <w:br/>
      </w:r>
      <w:r>
        <w:rPr>
          <w:rFonts w:ascii="Times New Roman"/>
          <w:b w:val="false"/>
          <w:i w:val="false"/>
          <w:color w:val="000000"/>
          <w:sz w:val="28"/>
        </w:rPr>
        <w:t>
      1.4. Жасап шығарушы мемлекет __________________________________</w:t>
      </w:r>
      <w:r>
        <w:br/>
      </w:r>
      <w:r>
        <w:rPr>
          <w:rFonts w:ascii="Times New Roman"/>
          <w:b w:val="false"/>
          <w:i w:val="false"/>
          <w:color w:val="000000"/>
          <w:sz w:val="28"/>
        </w:rPr>
        <w:t>
      1.5. Тип сертификаты (немесе балама құжат):</w:t>
      </w:r>
      <w:r>
        <w:br/>
      </w:r>
      <w:r>
        <w:rPr>
          <w:rFonts w:ascii="Times New Roman"/>
          <w:b w:val="false"/>
          <w:i w:val="false"/>
          <w:color w:val="000000"/>
          <w:sz w:val="28"/>
        </w:rPr>
        <w:t>
      № ______________________________________________, берiлген күнi</w:t>
      </w:r>
      <w:r>
        <w:br/>
      </w:r>
      <w:r>
        <w:rPr>
          <w:rFonts w:ascii="Times New Roman"/>
          <w:b w:val="false"/>
          <w:i w:val="false"/>
          <w:color w:val="000000"/>
          <w:sz w:val="28"/>
        </w:rPr>
        <w:t>
      2. Өтiнiш берушi туралы мәлiметтер:</w:t>
      </w:r>
      <w:r>
        <w:br/>
      </w:r>
      <w:r>
        <w:rPr>
          <w:rFonts w:ascii="Times New Roman"/>
          <w:b w:val="false"/>
          <w:i w:val="false"/>
          <w:color w:val="000000"/>
          <w:sz w:val="28"/>
        </w:rPr>
        <w:t>
      1) Мекенжайы __________________________________________________</w:t>
      </w:r>
      <w:r>
        <w:br/>
      </w:r>
      <w:r>
        <w:rPr>
          <w:rFonts w:ascii="Times New Roman"/>
          <w:b w:val="false"/>
          <w:i w:val="false"/>
          <w:color w:val="000000"/>
          <w:sz w:val="28"/>
        </w:rPr>
        <w:t>
      2) Телефоны _______________________ Факсы _____________________</w:t>
      </w:r>
      <w:r>
        <w:br/>
      </w:r>
      <w:r>
        <w:rPr>
          <w:rFonts w:ascii="Times New Roman"/>
          <w:b w:val="false"/>
          <w:i w:val="false"/>
          <w:color w:val="000000"/>
          <w:sz w:val="28"/>
        </w:rPr>
        <w:t>
      3) Электронды поштасының мекенжайы (бар болса) ________________</w:t>
      </w:r>
      <w:r>
        <w:br/>
      </w:r>
      <w:r>
        <w:rPr>
          <w:rFonts w:ascii="Times New Roman"/>
          <w:b w:val="false"/>
          <w:i w:val="false"/>
          <w:color w:val="000000"/>
          <w:sz w:val="28"/>
        </w:rPr>
        <w:t>
      4) Жеке сәйкестендiру нөмiрi (ЖСН) ____________________________</w:t>
      </w:r>
      <w:r>
        <w:br/>
      </w:r>
      <w:r>
        <w:rPr>
          <w:rFonts w:ascii="Times New Roman"/>
          <w:b w:val="false"/>
          <w:i w:val="false"/>
          <w:color w:val="000000"/>
          <w:sz w:val="28"/>
        </w:rPr>
        <w:t>
      5) Бизнес сәйкестендiру нөмiрi (БИН) __________________________</w:t>
      </w:r>
      <w:r>
        <w:br/>
      </w:r>
      <w:r>
        <w:rPr>
          <w:rFonts w:ascii="Times New Roman"/>
          <w:b w:val="false"/>
          <w:i w:val="false"/>
          <w:color w:val="000000"/>
          <w:sz w:val="28"/>
        </w:rPr>
        <w:t>
      6) Егер ӘК пайдаланушы жеке тұлға болса:</w:t>
      </w:r>
      <w:r>
        <w:br/>
      </w:r>
      <w:r>
        <w:rPr>
          <w:rFonts w:ascii="Times New Roman"/>
          <w:b w:val="false"/>
          <w:i w:val="false"/>
          <w:color w:val="000000"/>
          <w:sz w:val="28"/>
        </w:rPr>
        <w:t>
      Тегi, аты, әкесiнiң аты _______________________________________</w:t>
      </w:r>
      <w:r>
        <w:br/>
      </w:r>
      <w:r>
        <w:rPr>
          <w:rFonts w:ascii="Times New Roman"/>
          <w:b w:val="false"/>
          <w:i w:val="false"/>
          <w:color w:val="000000"/>
          <w:sz w:val="28"/>
        </w:rPr>
        <w:t>
      7) Егер ӘК пайдаланушы заңды тұлға болса:</w:t>
      </w:r>
      <w:r>
        <w:br/>
      </w:r>
      <w:r>
        <w:rPr>
          <w:rFonts w:ascii="Times New Roman"/>
          <w:b w:val="false"/>
          <w:i w:val="false"/>
          <w:color w:val="000000"/>
          <w:sz w:val="28"/>
        </w:rPr>
        <w:t>
      Ұйымның толық атауы ___________________________________________</w:t>
      </w:r>
      <w:r>
        <w:br/>
      </w:r>
      <w:r>
        <w:rPr>
          <w:rFonts w:ascii="Times New Roman"/>
          <w:b w:val="false"/>
          <w:i w:val="false"/>
          <w:color w:val="000000"/>
          <w:sz w:val="28"/>
        </w:rPr>
        <w:t>
      Басшының тегi, аты, әкесiнiң аты ______________________________</w:t>
      </w:r>
      <w:r>
        <w:br/>
      </w:r>
      <w:r>
        <w:rPr>
          <w:rFonts w:ascii="Times New Roman"/>
          <w:b w:val="false"/>
          <w:i w:val="false"/>
          <w:color w:val="000000"/>
          <w:sz w:val="28"/>
        </w:rPr>
        <w:t>
      3. ӘК данасының орналасқан жерi _______________________________</w:t>
      </w:r>
      <w:r>
        <w:br/>
      </w:r>
      <w:r>
        <w:rPr>
          <w:rFonts w:ascii="Times New Roman"/>
          <w:b w:val="false"/>
          <w:i w:val="false"/>
          <w:color w:val="000000"/>
          <w:sz w:val="28"/>
        </w:rPr>
        <w:t>
      4. Соңғы жөндеу жүргiзiлген күнi мен жерi _____________________</w:t>
      </w:r>
      <w:r>
        <w:br/>
      </w:r>
      <w:r>
        <w:rPr>
          <w:rFonts w:ascii="Times New Roman"/>
          <w:b w:val="false"/>
          <w:i w:val="false"/>
          <w:color w:val="000000"/>
          <w:sz w:val="28"/>
        </w:rPr>
        <w:t xml:space="preserve">
      5. Пайдалана басталғаннан бергі әуе кемесiнiң ұшуы: </w:t>
      </w:r>
      <w:r>
        <w:br/>
      </w:r>
      <w:r>
        <w:rPr>
          <w:rFonts w:ascii="Times New Roman"/>
          <w:b w:val="false"/>
          <w:i w:val="false"/>
          <w:color w:val="000000"/>
          <w:sz w:val="28"/>
        </w:rPr>
        <w:t>
      ____________________________ сағ._____________ соңғы ______ жыл</w:t>
      </w:r>
      <w:r>
        <w:br/>
      </w:r>
      <w:r>
        <w:rPr>
          <w:rFonts w:ascii="Times New Roman"/>
          <w:b w:val="false"/>
          <w:i w:val="false"/>
          <w:color w:val="000000"/>
          <w:sz w:val="28"/>
        </w:rPr>
        <w:t>
      соңғы жөндеуден кейiн:__________сағ.___________соңғы ______ жыл</w:t>
      </w:r>
      <w:r>
        <w:br/>
      </w:r>
      <w:r>
        <w:rPr>
          <w:rFonts w:ascii="Times New Roman"/>
          <w:b w:val="false"/>
          <w:i w:val="false"/>
          <w:color w:val="000000"/>
          <w:sz w:val="28"/>
        </w:rPr>
        <w:t>
      6. Жөндеуге дейiн қалған ресурс: ______ сағ.____ соңғы ____ жыл</w:t>
      </w:r>
      <w:r>
        <w:br/>
      </w:r>
      <w:r>
        <w:rPr>
          <w:rFonts w:ascii="Times New Roman"/>
          <w:b w:val="false"/>
          <w:i w:val="false"/>
          <w:color w:val="000000"/>
          <w:sz w:val="28"/>
        </w:rPr>
        <w:t>
      7. Массасы, кг ________________ Орталықтандыру, _______________</w:t>
      </w:r>
      <w:r>
        <w:br/>
      </w:r>
      <w:r>
        <w:rPr>
          <w:rFonts w:ascii="Times New Roman"/>
          <w:b w:val="false"/>
          <w:i w:val="false"/>
          <w:color w:val="000000"/>
          <w:sz w:val="28"/>
        </w:rPr>
        <w:t>
      8. Техникалық жай-күйін бағалау актiсi бекiтілген күн 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Техникалық байқауды кiм жүргiздi ___________________________</w:t>
      </w:r>
      <w:r>
        <w:br/>
      </w:r>
      <w:r>
        <w:rPr>
          <w:rFonts w:ascii="Times New Roman"/>
          <w:b w:val="false"/>
          <w:i w:val="false"/>
          <w:color w:val="000000"/>
          <w:sz w:val="28"/>
        </w:rPr>
        <w:t>
      10. Әуе кемесiн жетiлдiрудi, өзгертудi орындаған ұйым, орындау</w:t>
      </w:r>
      <w:r>
        <w:br/>
      </w:r>
      <w:r>
        <w:rPr>
          <w:rFonts w:ascii="Times New Roman"/>
          <w:b w:val="false"/>
          <w:i w:val="false"/>
          <w:color w:val="000000"/>
          <w:sz w:val="28"/>
        </w:rPr>
        <w:t>
күнi ________________________________________________________________</w:t>
      </w:r>
      <w:r>
        <w:br/>
      </w:r>
      <w:r>
        <w:rPr>
          <w:rFonts w:ascii="Times New Roman"/>
          <w:b w:val="false"/>
          <w:i w:val="false"/>
          <w:color w:val="000000"/>
          <w:sz w:val="28"/>
        </w:rPr>
        <w:t>
      11. Пайдаланушының заңды мекенжайы, телефоны, факсы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Пошталық мекенжайы:________________________________________</w:t>
      </w:r>
    </w:p>
    <w:p>
      <w:pPr>
        <w:spacing w:after="0"/>
        <w:ind w:left="0"/>
        <w:jc w:val="both"/>
      </w:pPr>
      <w:r>
        <w:rPr>
          <w:rFonts w:ascii="Times New Roman"/>
          <w:b w:val="false"/>
          <w:i w:val="false"/>
          <w:color w:val="000000"/>
          <w:sz w:val="28"/>
        </w:rPr>
        <w:t>      М.О. ________________________________</w:t>
      </w:r>
      <w:r>
        <w:br/>
      </w:r>
      <w:r>
        <w:rPr>
          <w:rFonts w:ascii="Times New Roman"/>
          <w:b w:val="false"/>
          <w:i w:val="false"/>
          <w:color w:val="000000"/>
          <w:sz w:val="28"/>
        </w:rPr>
        <w:t>
                      (лауазымы)</w:t>
      </w:r>
    </w:p>
    <w:bookmarkStart w:name="z164" w:id="130"/>
    <w:p>
      <w:pPr>
        <w:spacing w:after="0"/>
        <w:ind w:left="0"/>
        <w:jc w:val="both"/>
      </w:pPr>
      <w:r>
        <w:rPr>
          <w:rFonts w:ascii="Times New Roman"/>
          <w:b w:val="false"/>
          <w:i w:val="false"/>
          <w:color w:val="000000"/>
          <w:sz w:val="28"/>
        </w:rPr>
        <w:t xml:space="preserve">
«Аса жеңіл авиация әуе кемесінің   </w:t>
      </w:r>
      <w:r>
        <w:br/>
      </w:r>
      <w:r>
        <w:rPr>
          <w:rFonts w:ascii="Times New Roman"/>
          <w:b w:val="false"/>
          <w:i w:val="false"/>
          <w:color w:val="000000"/>
          <w:sz w:val="28"/>
        </w:rPr>
        <w:t xml:space="preserve">
ұшуға жарамдылығы сертификатын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30"/>
    <w:bookmarkStart w:name="z165" w:id="131"/>
    <w:p>
      <w:pPr>
        <w:spacing w:after="0"/>
        <w:ind w:left="0"/>
        <w:jc w:val="left"/>
      </w:pPr>
      <w:r>
        <w:rPr>
          <w:rFonts w:ascii="Times New Roman"/>
          <w:b/>
          <w:i w:val="false"/>
          <w:color w:val="000000"/>
        </w:rPr>
        <w:t xml:space="preserve"> 
Электрондық құжат нысанындағы өтініш</w:t>
      </w:r>
    </w:p>
    <w:bookmarkEnd w:id="131"/>
    <w:p>
      <w:pPr>
        <w:spacing w:after="0"/>
        <w:ind w:left="0"/>
        <w:jc w:val="both"/>
      </w:pPr>
      <w:r>
        <w:rPr>
          <w:rFonts w:ascii="Times New Roman"/>
          <w:b w:val="false"/>
          <w:i w:val="false"/>
          <w:color w:val="000000"/>
          <w:sz w:val="28"/>
        </w:rPr>
        <w:t>      1. ЖСН ________________________________________________________</w:t>
      </w:r>
      <w:r>
        <w:br/>
      </w:r>
      <w:r>
        <w:rPr>
          <w:rFonts w:ascii="Times New Roman"/>
          <w:b w:val="false"/>
          <w:i w:val="false"/>
          <w:color w:val="000000"/>
          <w:sz w:val="28"/>
        </w:rPr>
        <w:t>
      2. ЗТ атауы ___________________________________________________</w:t>
      </w:r>
      <w:r>
        <w:br/>
      </w:r>
      <w:r>
        <w:rPr>
          <w:rFonts w:ascii="Times New Roman"/>
          <w:b w:val="false"/>
          <w:i w:val="false"/>
          <w:color w:val="000000"/>
          <w:sz w:val="28"/>
        </w:rPr>
        <w:t>
      3. Электрондық поштаның мекенжайы (ол болған жағдайда) ________</w:t>
      </w:r>
      <w:r>
        <w:br/>
      </w:r>
      <w:r>
        <w:rPr>
          <w:rFonts w:ascii="Times New Roman"/>
          <w:b w:val="false"/>
          <w:i w:val="false"/>
          <w:color w:val="000000"/>
          <w:sz w:val="28"/>
        </w:rPr>
        <w:t>
      4. Ұйымның толық атауы ________________________________________</w:t>
      </w:r>
      <w:r>
        <w:br/>
      </w:r>
      <w:r>
        <w:rPr>
          <w:rFonts w:ascii="Times New Roman"/>
          <w:b w:val="false"/>
          <w:i w:val="false"/>
          <w:color w:val="000000"/>
          <w:sz w:val="28"/>
        </w:rPr>
        <w:t>
      5. Басшының тегі, аты, әкесінің аты ___________________________</w:t>
      </w:r>
      <w:r>
        <w:br/>
      </w:r>
      <w:r>
        <w:rPr>
          <w:rFonts w:ascii="Times New Roman"/>
          <w:b w:val="false"/>
          <w:i w:val="false"/>
          <w:color w:val="000000"/>
          <w:sz w:val="28"/>
        </w:rPr>
        <w:t>
      6. ____ ж. «___» ____ №________ тiзiлiмге енгiзiлген аса жеңiл</w:t>
      </w:r>
      <w:r>
        <w:br/>
      </w:r>
      <w:r>
        <w:rPr>
          <w:rFonts w:ascii="Times New Roman"/>
          <w:b w:val="false"/>
          <w:i w:val="false"/>
          <w:color w:val="000000"/>
          <w:sz w:val="28"/>
        </w:rPr>
        <w:t>
авиация әуе кемесiнiң ұшуға жарамдылығы сертификатын берудi сұраймын:</w:t>
      </w:r>
      <w:r>
        <w:br/>
      </w:r>
      <w:r>
        <w:rPr>
          <w:rFonts w:ascii="Times New Roman"/>
          <w:b w:val="false"/>
          <w:i w:val="false"/>
          <w:color w:val="000000"/>
          <w:sz w:val="28"/>
        </w:rPr>
        <w:t>
      Типі __________________________________________________________</w:t>
      </w:r>
      <w:r>
        <w:br/>
      </w:r>
      <w:r>
        <w:rPr>
          <w:rFonts w:ascii="Times New Roman"/>
          <w:b w:val="false"/>
          <w:i w:val="false"/>
          <w:color w:val="000000"/>
          <w:sz w:val="28"/>
        </w:rPr>
        <w:t>
      Әуе кемесiнiң мақсаты _________________________________________</w:t>
      </w:r>
      <w:r>
        <w:br/>
      </w:r>
      <w:r>
        <w:rPr>
          <w:rFonts w:ascii="Times New Roman"/>
          <w:b w:val="false"/>
          <w:i w:val="false"/>
          <w:color w:val="000000"/>
          <w:sz w:val="28"/>
        </w:rPr>
        <w:t>
      1) Әуе кемесiн сериялық (зауыттық) нөмiрi _____________________</w:t>
      </w:r>
      <w:r>
        <w:br/>
      </w:r>
      <w:r>
        <w:rPr>
          <w:rFonts w:ascii="Times New Roman"/>
          <w:b w:val="false"/>
          <w:i w:val="false"/>
          <w:color w:val="000000"/>
          <w:sz w:val="28"/>
        </w:rPr>
        <w:t>
      2) Әуе кемесiнің жасалған күнi ________________________________</w:t>
      </w:r>
      <w:r>
        <w:br/>
      </w:r>
      <w:r>
        <w:rPr>
          <w:rFonts w:ascii="Times New Roman"/>
          <w:b w:val="false"/>
          <w:i w:val="false"/>
          <w:color w:val="000000"/>
          <w:sz w:val="28"/>
        </w:rPr>
        <w:t>
      3) Жасап шығарушының атауы ____________________________________</w:t>
      </w:r>
      <w:r>
        <w:br/>
      </w:r>
      <w:r>
        <w:rPr>
          <w:rFonts w:ascii="Times New Roman"/>
          <w:b w:val="false"/>
          <w:i w:val="false"/>
          <w:color w:val="000000"/>
          <w:sz w:val="28"/>
        </w:rPr>
        <w:t>
      4) Жасап шығарушы мемлекет ____________________________________</w:t>
      </w:r>
      <w:r>
        <w:br/>
      </w:r>
      <w:r>
        <w:rPr>
          <w:rFonts w:ascii="Times New Roman"/>
          <w:b w:val="false"/>
          <w:i w:val="false"/>
          <w:color w:val="000000"/>
          <w:sz w:val="28"/>
        </w:rPr>
        <w:t>
      5) Тип сертификаты (немесе балама құжат): № ___________________</w:t>
      </w:r>
      <w:r>
        <w:br/>
      </w:r>
      <w:r>
        <w:rPr>
          <w:rFonts w:ascii="Times New Roman"/>
          <w:b w:val="false"/>
          <w:i w:val="false"/>
          <w:color w:val="000000"/>
          <w:sz w:val="28"/>
        </w:rPr>
        <w:t>
берiлген күнi _______________________________________________________</w:t>
      </w:r>
      <w:r>
        <w:br/>
      </w:r>
      <w:r>
        <w:rPr>
          <w:rFonts w:ascii="Times New Roman"/>
          <w:b w:val="false"/>
          <w:i w:val="false"/>
          <w:color w:val="000000"/>
          <w:sz w:val="28"/>
        </w:rPr>
        <w:t>
      7. Өтiнiш берушi туралы мәлiметтер:</w:t>
      </w:r>
      <w:r>
        <w:br/>
      </w:r>
      <w:r>
        <w:rPr>
          <w:rFonts w:ascii="Times New Roman"/>
          <w:b w:val="false"/>
          <w:i w:val="false"/>
          <w:color w:val="000000"/>
          <w:sz w:val="28"/>
        </w:rPr>
        <w:t>
      1) Мекенжайы___________________________________________________</w:t>
      </w:r>
      <w:r>
        <w:br/>
      </w:r>
      <w:r>
        <w:rPr>
          <w:rFonts w:ascii="Times New Roman"/>
          <w:b w:val="false"/>
          <w:i w:val="false"/>
          <w:color w:val="000000"/>
          <w:sz w:val="28"/>
        </w:rPr>
        <w:t>
      2) Телефоны________________ Факсы _____________________________</w:t>
      </w:r>
      <w:r>
        <w:br/>
      </w:r>
      <w:r>
        <w:rPr>
          <w:rFonts w:ascii="Times New Roman"/>
          <w:b w:val="false"/>
          <w:i w:val="false"/>
          <w:color w:val="000000"/>
          <w:sz w:val="28"/>
        </w:rPr>
        <w:t>
      3) Электрондық поштасының мекенжайы (болса) ___________________</w:t>
      </w:r>
      <w:r>
        <w:br/>
      </w:r>
      <w:r>
        <w:rPr>
          <w:rFonts w:ascii="Times New Roman"/>
          <w:b w:val="false"/>
          <w:i w:val="false"/>
          <w:color w:val="000000"/>
          <w:sz w:val="28"/>
        </w:rPr>
        <w:t>
      4) Жеке сәйкестендiру нөмiрi (ЖСН) ____________________________</w:t>
      </w:r>
      <w:r>
        <w:br/>
      </w:r>
      <w:r>
        <w:rPr>
          <w:rFonts w:ascii="Times New Roman"/>
          <w:b w:val="false"/>
          <w:i w:val="false"/>
          <w:color w:val="000000"/>
          <w:sz w:val="28"/>
        </w:rPr>
        <w:t>
      5) Бизнес сәйкестендiру нөмiрi (БИН) __________________________</w:t>
      </w:r>
      <w:r>
        <w:br/>
      </w:r>
      <w:r>
        <w:rPr>
          <w:rFonts w:ascii="Times New Roman"/>
          <w:b w:val="false"/>
          <w:i w:val="false"/>
          <w:color w:val="000000"/>
          <w:sz w:val="28"/>
        </w:rPr>
        <w:t>
      6) ӘК пайдаланушы жеке тұлға болса:</w:t>
      </w:r>
      <w:r>
        <w:br/>
      </w:r>
      <w:r>
        <w:rPr>
          <w:rFonts w:ascii="Times New Roman"/>
          <w:b w:val="false"/>
          <w:i w:val="false"/>
          <w:color w:val="000000"/>
          <w:sz w:val="28"/>
        </w:rPr>
        <w:t>
      Тегi, аты, әкесiнiң аты _______________________________________</w:t>
      </w:r>
      <w:r>
        <w:br/>
      </w:r>
      <w:r>
        <w:rPr>
          <w:rFonts w:ascii="Times New Roman"/>
          <w:b w:val="false"/>
          <w:i w:val="false"/>
          <w:color w:val="000000"/>
          <w:sz w:val="28"/>
        </w:rPr>
        <w:t>
      7) ӘК пайдаланушы заңды тұлға болса:</w:t>
      </w:r>
      <w:r>
        <w:br/>
      </w:r>
      <w:r>
        <w:rPr>
          <w:rFonts w:ascii="Times New Roman"/>
          <w:b w:val="false"/>
          <w:i w:val="false"/>
          <w:color w:val="000000"/>
          <w:sz w:val="28"/>
        </w:rPr>
        <w:t>
      Ұйымның толық атауы ___________________________________________</w:t>
      </w:r>
      <w:r>
        <w:br/>
      </w:r>
      <w:r>
        <w:rPr>
          <w:rFonts w:ascii="Times New Roman"/>
          <w:b w:val="false"/>
          <w:i w:val="false"/>
          <w:color w:val="000000"/>
          <w:sz w:val="28"/>
        </w:rPr>
        <w:t>
      Басшының тегi, аты, әкесiнiң аты ______________________________</w:t>
      </w:r>
      <w:r>
        <w:br/>
      </w:r>
      <w:r>
        <w:rPr>
          <w:rFonts w:ascii="Times New Roman"/>
          <w:b w:val="false"/>
          <w:i w:val="false"/>
          <w:color w:val="000000"/>
          <w:sz w:val="28"/>
        </w:rPr>
        <w:t>
      8. ӘК данасының орналасқан жерi _______________________________</w:t>
      </w:r>
      <w:r>
        <w:br/>
      </w:r>
      <w:r>
        <w:rPr>
          <w:rFonts w:ascii="Times New Roman"/>
          <w:b w:val="false"/>
          <w:i w:val="false"/>
          <w:color w:val="000000"/>
          <w:sz w:val="28"/>
        </w:rPr>
        <w:t>
      9. Соңғы жөндеу жүргiзiлген күнi мен жерi _____________________</w:t>
      </w:r>
      <w:r>
        <w:br/>
      </w:r>
      <w:r>
        <w:rPr>
          <w:rFonts w:ascii="Times New Roman"/>
          <w:b w:val="false"/>
          <w:i w:val="false"/>
          <w:color w:val="000000"/>
          <w:sz w:val="28"/>
        </w:rPr>
        <w:t>
      10. Пайдалана басталғаннан бергі әуе кемесiнiң ұшуы:</w:t>
      </w:r>
      <w:r>
        <w:br/>
      </w:r>
      <w:r>
        <w:rPr>
          <w:rFonts w:ascii="Times New Roman"/>
          <w:b w:val="false"/>
          <w:i w:val="false"/>
          <w:color w:val="000000"/>
          <w:sz w:val="28"/>
        </w:rPr>
        <w:t>
      __________________________ сағ._________ соңғы ____________ жыл</w:t>
      </w:r>
      <w:r>
        <w:br/>
      </w:r>
      <w:r>
        <w:rPr>
          <w:rFonts w:ascii="Times New Roman"/>
          <w:b w:val="false"/>
          <w:i w:val="false"/>
          <w:color w:val="000000"/>
          <w:sz w:val="28"/>
        </w:rPr>
        <w:t>
      соңғы жөндеуден кейiн: ________ сағ.________ соңғы ________ жыл</w:t>
      </w:r>
      <w:r>
        <w:br/>
      </w:r>
      <w:r>
        <w:rPr>
          <w:rFonts w:ascii="Times New Roman"/>
          <w:b w:val="false"/>
          <w:i w:val="false"/>
          <w:color w:val="000000"/>
          <w:sz w:val="28"/>
        </w:rPr>
        <w:t>
      11. Жөндеуге дейiн ресурс қалдығы:_____ сағ.___ соңғы _____ жыл</w:t>
      </w:r>
      <w:r>
        <w:br/>
      </w:r>
      <w:r>
        <w:rPr>
          <w:rFonts w:ascii="Times New Roman"/>
          <w:b w:val="false"/>
          <w:i w:val="false"/>
          <w:color w:val="000000"/>
          <w:sz w:val="28"/>
        </w:rPr>
        <w:t>
      12. Массасы, кг ___________ Орталықтандыру,% __________________</w:t>
      </w:r>
      <w:r>
        <w:br/>
      </w:r>
      <w:r>
        <w:rPr>
          <w:rFonts w:ascii="Times New Roman"/>
          <w:b w:val="false"/>
          <w:i w:val="false"/>
          <w:color w:val="000000"/>
          <w:sz w:val="28"/>
        </w:rPr>
        <w:t>
      13. Пайдаланушының техникалық жай-күйін тексеру актiсiн бекiту</w:t>
      </w:r>
      <w:r>
        <w:br/>
      </w:r>
      <w:r>
        <w:rPr>
          <w:rFonts w:ascii="Times New Roman"/>
          <w:b w:val="false"/>
          <w:i w:val="false"/>
          <w:color w:val="000000"/>
          <w:sz w:val="28"/>
        </w:rPr>
        <w:t>
      күнi __________________________________________________________</w:t>
      </w:r>
      <w:r>
        <w:br/>
      </w:r>
      <w:r>
        <w:rPr>
          <w:rFonts w:ascii="Times New Roman"/>
          <w:b w:val="false"/>
          <w:i w:val="false"/>
          <w:color w:val="000000"/>
          <w:sz w:val="28"/>
        </w:rPr>
        <w:t>
      14. Техникалық тексеруді кiм жүргiзедi ________________________</w:t>
      </w:r>
      <w:r>
        <w:br/>
      </w:r>
      <w:r>
        <w:rPr>
          <w:rFonts w:ascii="Times New Roman"/>
          <w:b w:val="false"/>
          <w:i w:val="false"/>
          <w:color w:val="000000"/>
          <w:sz w:val="28"/>
        </w:rPr>
        <w:t>
      15. Әуе кемесiн жетiлдiрудi, өзгертудi орындаған ұйым, орындау</w:t>
      </w:r>
      <w:r>
        <w:br/>
      </w:r>
      <w:r>
        <w:rPr>
          <w:rFonts w:ascii="Times New Roman"/>
          <w:b w:val="false"/>
          <w:i w:val="false"/>
          <w:color w:val="000000"/>
          <w:sz w:val="28"/>
        </w:rPr>
        <w:t>
күнi ________________________________________________________________</w:t>
      </w:r>
      <w:r>
        <w:br/>
      </w:r>
      <w:r>
        <w:rPr>
          <w:rFonts w:ascii="Times New Roman"/>
          <w:b w:val="false"/>
          <w:i w:val="false"/>
          <w:color w:val="000000"/>
          <w:sz w:val="28"/>
        </w:rPr>
        <w:t>
      16. Пайдаланушының заңды мекенжайы, телефоны, факсы 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17. Пошталық мекенжайы ________________________________________</w:t>
      </w:r>
      <w:r>
        <w:br/>
      </w:r>
      <w:r>
        <w:rPr>
          <w:rFonts w:ascii="Times New Roman"/>
          <w:b w:val="false"/>
          <w:i w:val="false"/>
          <w:color w:val="000000"/>
          <w:sz w:val="28"/>
        </w:rPr>
        <w:t>
      18. Тіркелген құжаттар:</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bookmarkStart w:name="z166"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бекітілген       </w:t>
      </w:r>
    </w:p>
    <w:bookmarkEnd w:id="132"/>
    <w:bookmarkStart w:name="z167" w:id="133"/>
    <w:p>
      <w:pPr>
        <w:spacing w:after="0"/>
        <w:ind w:left="0"/>
        <w:jc w:val="left"/>
      </w:pPr>
      <w:r>
        <w:rPr>
          <w:rFonts w:ascii="Times New Roman"/>
          <w:b/>
          <w:i w:val="false"/>
          <w:color w:val="000000"/>
        </w:rPr>
        <w:t xml:space="preserve"> 
«Азаматтық әуе кемесі данасының ұшуға жарамдылық</w:t>
      </w:r>
      <w:r>
        <w:br/>
      </w:r>
      <w:r>
        <w:rPr>
          <w:rFonts w:ascii="Times New Roman"/>
          <w:b/>
          <w:i w:val="false"/>
          <w:color w:val="000000"/>
        </w:rPr>
        <w:t>
нормаларына сәйкестігі куәлігін беру»</w:t>
      </w:r>
      <w:r>
        <w:br/>
      </w:r>
      <w:r>
        <w:rPr>
          <w:rFonts w:ascii="Times New Roman"/>
          <w:b/>
          <w:i w:val="false"/>
          <w:color w:val="000000"/>
        </w:rPr>
        <w:t>
мемлекеттік көрсетілетін қызмет стандарты</w:t>
      </w:r>
    </w:p>
    <w:bookmarkEnd w:id="133"/>
    <w:bookmarkStart w:name="z168" w:id="134"/>
    <w:p>
      <w:pPr>
        <w:spacing w:after="0"/>
        <w:ind w:left="0"/>
        <w:jc w:val="both"/>
      </w:pPr>
      <w:r>
        <w:rPr>
          <w:rFonts w:ascii="Times New Roman"/>
          <w:b w:val="false"/>
          <w:i w:val="false"/>
          <w:color w:val="000000"/>
          <w:sz w:val="28"/>
        </w:rPr>
        <w:t>
      1. «Азаматтық әуе кемесі данасының ұшуға жарамдылық нормаларына сәйкестігі куәлігін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қызметті көрсетуге өтініштерді қабылдау және нәтижелерді беру көрсетілетін қызметті берушінің кеңсесі арқылы жүзеге асырылады.</w:t>
      </w:r>
    </w:p>
    <w:bookmarkEnd w:id="134"/>
    <w:bookmarkStart w:name="z171" w:id="135"/>
    <w:p>
      <w:pPr>
        <w:spacing w:after="0"/>
        <w:ind w:left="0"/>
        <w:jc w:val="left"/>
      </w:pPr>
      <w:r>
        <w:rPr>
          <w:rFonts w:ascii="Times New Roman"/>
          <w:b/>
          <w:i w:val="false"/>
          <w:color w:val="000000"/>
        </w:rPr>
        <w:t xml:space="preserve"> 
2. Мемлекеттік қызметті көрсету тәртібі</w:t>
      </w:r>
    </w:p>
    <w:bookmarkEnd w:id="135"/>
    <w:bookmarkStart w:name="z172" w:id="13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w:t>
      </w:r>
      <w:r>
        <w:br/>
      </w:r>
      <w:r>
        <w:rPr>
          <w:rFonts w:ascii="Times New Roman"/>
          <w:b w:val="false"/>
          <w:i w:val="false"/>
          <w:color w:val="000000"/>
          <w:sz w:val="28"/>
        </w:rPr>
        <w:t xml:space="preserve">
      азаматтық әуе кемесі данасының ұшуға жарамдылық нормаларына сәйкестігі куәлігін беру – 30 (отыз) жұмыс күні ішінде. </w:t>
      </w:r>
      <w:r>
        <w:br/>
      </w:r>
      <w:r>
        <w:rPr>
          <w:rFonts w:ascii="Times New Roman"/>
          <w:b w:val="false"/>
          <w:i w:val="false"/>
          <w:color w:val="000000"/>
          <w:sz w:val="28"/>
        </w:rPr>
        <w:t>
</w:t>
      </w:r>
      <w:r>
        <w:rPr>
          <w:rFonts w:ascii="Times New Roman"/>
          <w:b w:val="false"/>
          <w:i w:val="false"/>
          <w:color w:val="000000"/>
          <w:sz w:val="28"/>
        </w:rPr>
        <w:t>
      Қосымша зерделеу немесе тексеру қажет болған жағдайларда, қарау мерзімі 30 (отыз) күнге дейін ұзартылады;</w:t>
      </w:r>
      <w:r>
        <w:br/>
      </w:r>
      <w:r>
        <w:rPr>
          <w:rFonts w:ascii="Times New Roman"/>
          <w:b w:val="false"/>
          <w:i w:val="false"/>
          <w:color w:val="000000"/>
          <w:sz w:val="28"/>
        </w:rPr>
        <w:t xml:space="preserve">
      азаматтық әуе кемесі данасының ұшуға жарамдылық нормаларына сәйкестігі куәлігінің телнұсқасын беру – 5 (бес) жұмыс күні ішінде; </w:t>
      </w:r>
      <w:r>
        <w:br/>
      </w:r>
      <w:r>
        <w:rPr>
          <w:rFonts w:ascii="Times New Roman"/>
          <w:b w:val="false"/>
          <w:i w:val="false"/>
          <w:color w:val="000000"/>
          <w:sz w:val="28"/>
        </w:rPr>
        <w:t>
</w:t>
      </w:r>
      <w:r>
        <w:rPr>
          <w:rFonts w:ascii="Times New Roman"/>
          <w:b w:val="false"/>
          <w:i w:val="false"/>
          <w:color w:val="000000"/>
          <w:sz w:val="28"/>
        </w:rPr>
        <w:t>
      2) көрсетілетін қызметті алушыға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азаматтық әуе кемесі данасының ұшуға жарамдылық нормаларына сәйкестігі куәлігі (куәлік телнұсқасы). </w:t>
      </w:r>
      <w:r>
        <w:br/>
      </w:r>
      <w:r>
        <w:rPr>
          <w:rFonts w:ascii="Times New Roman"/>
          <w:b w:val="false"/>
          <w:i w:val="false"/>
          <w:color w:val="000000"/>
          <w:sz w:val="28"/>
        </w:rPr>
        <w:t xml:space="preserve">
      Мемлекеттік қызметті көрсету нәтижесін ұсыну нысаны: қағаз түрінде. </w:t>
      </w:r>
      <w:r>
        <w:br/>
      </w:r>
      <w:r>
        <w:rPr>
          <w:rFonts w:ascii="Times New Roman"/>
          <w:b w:val="false"/>
          <w:i w:val="false"/>
          <w:color w:val="000000"/>
          <w:sz w:val="28"/>
        </w:rPr>
        <w:t>
      Азаматтық әуе кемесі данасының ұшуға жарамдылық нормаларына сәйкестігі куәлігін көрсетілетін қызметті беруші көрсетілетін қызметті алушы өзі келгенде, берілген куәліктерді есепке алу және тіркеу журналына қол қойғызып береді.</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негізде көрсетіледі. </w:t>
      </w:r>
      <w:r>
        <w:br/>
      </w:r>
      <w:r>
        <w:rPr>
          <w:rFonts w:ascii="Times New Roman"/>
          <w:b w:val="false"/>
          <w:i w:val="false"/>
          <w:color w:val="000000"/>
          <w:sz w:val="28"/>
        </w:rPr>
        <w:t>
      Азаматтық әуе кемесі данасының ұшуға жарамдылығы нормаларына сәйкестік куәлігіне алым төлемі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және мөлшерлерде жүзеге асырылады. </w:t>
      </w:r>
      <w:r>
        <w:br/>
      </w:r>
      <w:r>
        <w:rPr>
          <w:rFonts w:ascii="Times New Roman"/>
          <w:b w:val="false"/>
          <w:i w:val="false"/>
          <w:color w:val="000000"/>
          <w:sz w:val="28"/>
        </w:rPr>
        <w:t xml:space="preserve">
      Азаматтық әуе кемесі данасының ұшуға жарамдылық нормаларына сәйкестік куәлігін беру үшін санатына байланысты алым мөлшерлемелері мыналарды құрайды: </w:t>
      </w:r>
      <w:r>
        <w:br/>
      </w:r>
      <w:r>
        <w:rPr>
          <w:rFonts w:ascii="Times New Roman"/>
          <w:b w:val="false"/>
          <w:i w:val="false"/>
          <w:color w:val="000000"/>
          <w:sz w:val="28"/>
        </w:rPr>
        <w:t>
      ұшақ үшін – алым төленетін күні қолданыстағы 1 000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тікұшақ үшін – алым төленетін күні қолданыстағы 2 000 айлық есептік көрсеткіш;</w:t>
      </w:r>
      <w:r>
        <w:br/>
      </w:r>
      <w:r>
        <w:rPr>
          <w:rFonts w:ascii="Times New Roman"/>
          <w:b w:val="false"/>
          <w:i w:val="false"/>
          <w:color w:val="000000"/>
          <w:sz w:val="28"/>
        </w:rPr>
        <w:t>
      басқа ұшу аппараттары үшін – алым төленетін күні қолданыстағы 500 айлық есептік көрсеткіш.</w:t>
      </w:r>
      <w:r>
        <w:br/>
      </w:r>
      <w:r>
        <w:rPr>
          <w:rFonts w:ascii="Times New Roman"/>
          <w:b w:val="false"/>
          <w:i w:val="false"/>
          <w:color w:val="000000"/>
          <w:sz w:val="28"/>
        </w:rPr>
        <w:t xml:space="preserve">
      Азаматтық әуе кемесі данасының ұшуға жарамдылық нормаларына сәйкестігін сертификаттау бюджетке көрсетілген алым төленгеннен кейін көрсетілетін қызметті алушының орналасқан жері бойынша жүзеге асырылады. </w:t>
      </w:r>
      <w:r>
        <w:br/>
      </w:r>
      <w:r>
        <w:rPr>
          <w:rFonts w:ascii="Times New Roman"/>
          <w:b w:val="false"/>
          <w:i w:val="false"/>
          <w:color w:val="000000"/>
          <w:sz w:val="28"/>
        </w:rPr>
        <w:t xml:space="preserve">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сертификатты алу үшін мынадай құжаттарды қоса бере отырып, осы мемлекеттік көрсетілетін қызмет стандартына 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әуе кемесі данасының пайдалану құжаттамасының жинағы;</w:t>
      </w:r>
      <w:r>
        <w:br/>
      </w:r>
      <w:r>
        <w:rPr>
          <w:rFonts w:ascii="Times New Roman"/>
          <w:b w:val="false"/>
          <w:i w:val="false"/>
          <w:color w:val="000000"/>
          <w:sz w:val="28"/>
        </w:rPr>
        <w:t>
</w:t>
      </w:r>
      <w:r>
        <w:rPr>
          <w:rFonts w:ascii="Times New Roman"/>
          <w:b w:val="false"/>
          <w:i w:val="false"/>
          <w:color w:val="000000"/>
          <w:sz w:val="28"/>
        </w:rPr>
        <w:t>
      3) қысқаша техникалық сипаттаманы, жүйелердің басты схемаларын, негізгі сипаттамаларды, сондай-ақ ауқымында ӘК данасы сертификатталатын пайдаланудың күтілетін жағдайлары мен шектеулерін қамтуға тиіс әуе кемесі данасының ерекшелігі;</w:t>
      </w:r>
      <w:r>
        <w:br/>
      </w:r>
      <w:r>
        <w:rPr>
          <w:rFonts w:ascii="Times New Roman"/>
          <w:b w:val="false"/>
          <w:i w:val="false"/>
          <w:color w:val="000000"/>
          <w:sz w:val="28"/>
        </w:rPr>
        <w:t>
</w:t>
      </w:r>
      <w:r>
        <w:rPr>
          <w:rFonts w:ascii="Times New Roman"/>
          <w:b w:val="false"/>
          <w:i w:val="false"/>
          <w:color w:val="000000"/>
          <w:sz w:val="28"/>
        </w:rPr>
        <w:t>
      4) әуе кемесінің үш проекциядағы түрлері немесе әр түрлі кескіндердегі суреттері: алдынан, бүйірінен, артынан;</w:t>
      </w:r>
      <w:r>
        <w:br/>
      </w:r>
      <w:r>
        <w:rPr>
          <w:rFonts w:ascii="Times New Roman"/>
          <w:b w:val="false"/>
          <w:i w:val="false"/>
          <w:color w:val="000000"/>
          <w:sz w:val="28"/>
        </w:rPr>
        <w:t>
</w:t>
      </w:r>
      <w:r>
        <w:rPr>
          <w:rFonts w:ascii="Times New Roman"/>
          <w:b w:val="false"/>
          <w:i w:val="false"/>
          <w:color w:val="000000"/>
          <w:sz w:val="28"/>
        </w:rPr>
        <w:t>
      5) әуе кемесін немесе құрастыру жиынтығын, қозғалтқышты, бұранданы, агрегаттар мен жинақтаушы бұйымдарды сатып алудың заңдылығын растайтын бастапқы төлем құжаттары;</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алушы жеке тұлғаның жеке куәлігінің көшірмесі немесе заңды тұлғаны мемлекеттік тіркеу (қайта тіркеу) туралы куәліктің* көшірмесі немесе анықтама. </w:t>
      </w:r>
      <w:r>
        <w:br/>
      </w:r>
      <w:r>
        <w:rPr>
          <w:rFonts w:ascii="Times New Roman"/>
          <w:b w:val="false"/>
          <w:i w:val="false"/>
          <w:color w:val="000000"/>
          <w:sz w:val="28"/>
        </w:rPr>
        <w:t>
</w:t>
      </w:r>
      <w:r>
        <w:rPr>
          <w:rFonts w:ascii="Times New Roman"/>
          <w:b w:val="false"/>
          <w:i w:val="false"/>
          <w:color w:val="000000"/>
          <w:sz w:val="28"/>
        </w:rPr>
        <w:t xml:space="preserve">
      7) азаматтық әуе кемесі данасының ұшуға жарамдылық нормаларына сәйкестігін сертификаттау үшін алымның төленгенін растайтын құжаттың көшірмесі. </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Көрсетілетін қызметті алушы барлық қажетті құжаттарды өткізген кезде көрсетілетін қызметті берушінің кеңсесінде құжаттардың топтамасын қабылдау күні мен уақыты көрсетілген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Көрсетілетін қызметті алушы азаматтық әуе кемесі данасының ұшуға жарамдылық нормаларына сәйкестігі куәлігінің телнұсқасын алу үшін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жоғалу немесе оның жарамсыз болуының себептері мен мән-жайлары</w:t>
      </w:r>
      <w:r>
        <w:br/>
      </w:r>
      <w:r>
        <w:rPr>
          <w:rFonts w:ascii="Times New Roman"/>
          <w:b w:val="false"/>
          <w:i w:val="false"/>
          <w:color w:val="000000"/>
          <w:sz w:val="28"/>
        </w:rPr>
        <w:t>
      көрсетілген еркін нысандағы өтінішті;</w:t>
      </w:r>
      <w:r>
        <w:br/>
      </w:r>
      <w:r>
        <w:rPr>
          <w:rFonts w:ascii="Times New Roman"/>
          <w:b w:val="false"/>
          <w:i w:val="false"/>
          <w:color w:val="000000"/>
          <w:sz w:val="28"/>
        </w:rPr>
        <w:t>
</w:t>
      </w:r>
      <w:r>
        <w:rPr>
          <w:rFonts w:ascii="Times New Roman"/>
          <w:b w:val="false"/>
          <w:i w:val="false"/>
          <w:color w:val="000000"/>
          <w:sz w:val="28"/>
        </w:rPr>
        <w:t>
      2) егер ол жарамсыз болса, азаматтық әуе кемесі данасының ұшуға жарамдылық нормаларына сәйкестігі куәлігін ұсынады.</w:t>
      </w:r>
    </w:p>
    <w:bookmarkEnd w:id="136"/>
    <w:bookmarkStart w:name="z192" w:id="137"/>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37"/>
    <w:bookmarkStart w:name="z193" w:id="138"/>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38"/>
    <w:bookmarkStart w:name="z195" w:id="13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139"/>
    <w:bookmarkStart w:name="z196" w:id="14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40"/>
    <w:bookmarkStart w:name="z199" w:id="141"/>
    <w:p>
      <w:pPr>
        <w:spacing w:after="0"/>
        <w:ind w:left="0"/>
        <w:jc w:val="both"/>
      </w:pPr>
      <w:r>
        <w:rPr>
          <w:rFonts w:ascii="Times New Roman"/>
          <w:b w:val="false"/>
          <w:i w:val="false"/>
          <w:color w:val="000000"/>
          <w:sz w:val="28"/>
        </w:rPr>
        <w:t xml:space="preserve">
«Азаматтық әуе кемесі данасының  </w:t>
      </w:r>
      <w:r>
        <w:br/>
      </w:r>
      <w:r>
        <w:rPr>
          <w:rFonts w:ascii="Times New Roman"/>
          <w:b w:val="false"/>
          <w:i w:val="false"/>
          <w:color w:val="000000"/>
          <w:sz w:val="28"/>
        </w:rPr>
        <w:t xml:space="preserve">
ұшуға жарамдылығы нормаларына  </w:t>
      </w:r>
      <w:r>
        <w:br/>
      </w:r>
      <w:r>
        <w:rPr>
          <w:rFonts w:ascii="Times New Roman"/>
          <w:b w:val="false"/>
          <w:i w:val="false"/>
          <w:color w:val="000000"/>
          <w:sz w:val="28"/>
        </w:rPr>
        <w:t xml:space="preserve">
сәйкестік куәлігін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41"/>
    <w:p>
      <w:pPr>
        <w:spacing w:after="0"/>
        <w:ind w:left="0"/>
        <w:jc w:val="both"/>
      </w:pPr>
      <w:r>
        <w:rPr>
          <w:rFonts w:ascii="Times New Roman"/>
          <w:b w:val="false"/>
          <w:i w:val="false"/>
          <w:color w:val="000000"/>
          <w:sz w:val="28"/>
        </w:rPr>
        <w:t>Уәкілетті органның</w:t>
      </w:r>
      <w:r>
        <w:br/>
      </w:r>
      <w:r>
        <w:rPr>
          <w:rFonts w:ascii="Times New Roman"/>
          <w:b w:val="false"/>
          <w:i w:val="false"/>
          <w:color w:val="000000"/>
          <w:sz w:val="28"/>
        </w:rPr>
        <w:t>
басшысына</w:t>
      </w:r>
    </w:p>
    <w:bookmarkStart w:name="z200" w:id="142"/>
    <w:p>
      <w:pPr>
        <w:spacing w:after="0"/>
        <w:ind w:left="0"/>
        <w:jc w:val="left"/>
      </w:pPr>
      <w:r>
        <w:rPr>
          <w:rFonts w:ascii="Times New Roman"/>
          <w:b/>
          <w:i w:val="false"/>
          <w:color w:val="000000"/>
        </w:rPr>
        <w:t xml:space="preserve"> 
Азаматтық әуе кемесінің данасын сертификаттауға</w:t>
      </w:r>
      <w:r>
        <w:br/>
      </w:r>
      <w:r>
        <w:rPr>
          <w:rFonts w:ascii="Times New Roman"/>
          <w:b/>
          <w:i w:val="false"/>
          <w:color w:val="000000"/>
        </w:rPr>
        <w:t>
арналған өтінім_</w:t>
      </w:r>
    </w:p>
    <w:bookmarkEnd w:id="142"/>
    <w:p>
      <w:pPr>
        <w:spacing w:after="0"/>
        <w:ind w:left="0"/>
        <w:jc w:val="both"/>
      </w:pPr>
      <w:r>
        <w:rPr>
          <w:rFonts w:ascii="Times New Roman"/>
          <w:b w:val="false"/>
          <w:i w:val="false"/>
          <w:color w:val="000000"/>
          <w:sz w:val="28"/>
        </w:rPr>
        <w:t>_____________________________________________________________ тиесілі</w:t>
      </w:r>
      <w:r>
        <w:br/>
      </w:r>
      <w:r>
        <w:rPr>
          <w:rFonts w:ascii="Times New Roman"/>
          <w:b w:val="false"/>
          <w:i w:val="false"/>
          <w:color w:val="000000"/>
          <w:sz w:val="28"/>
        </w:rPr>
        <w:t>
                       (АӘКД иесі)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(АӘКД атауы)</w:t>
      </w:r>
      <w:r>
        <w:br/>
      </w:r>
      <w:r>
        <w:rPr>
          <w:rFonts w:ascii="Times New Roman"/>
          <w:b w:val="false"/>
          <w:i w:val="false"/>
          <w:color w:val="000000"/>
          <w:sz w:val="28"/>
        </w:rPr>
        <w:t>
азаматтық әуе кемесінің данасына сертификаттау жүргізуді өтінемін.</w:t>
      </w:r>
      <w:r>
        <w:br/>
      </w:r>
      <w:r>
        <w:rPr>
          <w:rFonts w:ascii="Times New Roman"/>
          <w:b w:val="false"/>
          <w:i w:val="false"/>
          <w:color w:val="000000"/>
          <w:sz w:val="28"/>
        </w:rPr>
        <w:t>
Мекенжайы және телефоны _____________________________________________</w:t>
      </w:r>
      <w:r>
        <w:br/>
      </w:r>
      <w:r>
        <w:rPr>
          <w:rFonts w:ascii="Times New Roman"/>
          <w:b w:val="false"/>
          <w:i w:val="false"/>
          <w:color w:val="000000"/>
          <w:sz w:val="28"/>
        </w:rPr>
        <w:t>
Әуе кемесі туралы негізгі мәліметтерді хабарлаймын:</w:t>
      </w:r>
      <w:r>
        <w:br/>
      </w:r>
      <w:r>
        <w:rPr>
          <w:rFonts w:ascii="Times New Roman"/>
          <w:b w:val="false"/>
          <w:i w:val="false"/>
          <w:color w:val="000000"/>
          <w:sz w:val="28"/>
        </w:rPr>
        <w:t>
Әуе кемесінің түрі __________________________________________________</w:t>
      </w:r>
      <w:r>
        <w:br/>
      </w:r>
      <w:r>
        <w:rPr>
          <w:rFonts w:ascii="Times New Roman"/>
          <w:b w:val="false"/>
          <w:i w:val="false"/>
          <w:color w:val="000000"/>
          <w:sz w:val="28"/>
        </w:rPr>
        <w:t>
      (ұшақ, тікұшақ, планер, аэростатикалық әуе кемесі және т.б.)</w:t>
      </w:r>
      <w:r>
        <w:br/>
      </w:r>
      <w:r>
        <w:rPr>
          <w:rFonts w:ascii="Times New Roman"/>
          <w:b w:val="false"/>
          <w:i w:val="false"/>
          <w:color w:val="000000"/>
          <w:sz w:val="28"/>
        </w:rPr>
        <w:t>
Пайдаланылған конструкторлық құжаттама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жоба, прототипі бар, дайын КҚ, қалпына келтірілген ӘК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техникалық клубта, зауытта және т.б.)</w:t>
      </w:r>
      <w:r>
        <w:br/>
      </w:r>
      <w:r>
        <w:rPr>
          <w:rFonts w:ascii="Times New Roman"/>
          <w:b w:val="false"/>
          <w:i w:val="false"/>
          <w:color w:val="000000"/>
          <w:sz w:val="28"/>
        </w:rPr>
        <w:t>
_______________________________________________ жағдайларда жасалған.</w:t>
      </w:r>
      <w:r>
        <w:br/>
      </w:r>
      <w:r>
        <w:rPr>
          <w:rFonts w:ascii="Times New Roman"/>
          <w:b w:val="false"/>
          <w:i w:val="false"/>
          <w:color w:val="000000"/>
          <w:sz w:val="28"/>
        </w:rPr>
        <w:t>
АӘКД мақсаты ________________________________________________________</w:t>
      </w:r>
      <w:r>
        <w:br/>
      </w:r>
      <w:r>
        <w:rPr>
          <w:rFonts w:ascii="Times New Roman"/>
          <w:b w:val="false"/>
          <w:i w:val="false"/>
          <w:color w:val="000000"/>
          <w:sz w:val="28"/>
        </w:rPr>
        <w:t>
Күтілетін пайдалану шарттары ________________________________________</w:t>
      </w:r>
    </w:p>
    <w:p>
      <w:pPr>
        <w:spacing w:after="0"/>
        <w:ind w:left="0"/>
        <w:jc w:val="both"/>
      </w:pPr>
      <w:r>
        <w:rPr>
          <w:rFonts w:ascii="Times New Roman"/>
          <w:b w:val="false"/>
          <w:i w:val="false"/>
          <w:color w:val="000000"/>
          <w:sz w:val="28"/>
        </w:rPr>
        <w:t>      Мен Қазақстан Республикасының заңнамасында белгіленген</w:t>
      </w:r>
      <w:r>
        <w:br/>
      </w:r>
      <w:r>
        <w:rPr>
          <w:rFonts w:ascii="Times New Roman"/>
          <w:b w:val="false"/>
          <w:i w:val="false"/>
          <w:color w:val="000000"/>
          <w:sz w:val="28"/>
        </w:rPr>
        <w:t>
тәртіппен ұсынылған мәліметтердің дәйектілігі үшін жауап беремін.</w:t>
      </w:r>
      <w:r>
        <w:br/>
      </w:r>
      <w:r>
        <w:rPr>
          <w:rFonts w:ascii="Times New Roman"/>
          <w:b w:val="false"/>
          <w:i w:val="false"/>
          <w:color w:val="000000"/>
          <w:sz w:val="28"/>
        </w:rPr>
        <w:t>
      Сараптама үшін мәлімденген ӘК-нің оған қойылатын талаптарға</w:t>
      </w:r>
      <w:r>
        <w:br/>
      </w:r>
      <w:r>
        <w:rPr>
          <w:rFonts w:ascii="Times New Roman"/>
          <w:b w:val="false"/>
          <w:i w:val="false"/>
          <w:color w:val="000000"/>
          <w:sz w:val="28"/>
        </w:rPr>
        <w:t>
сәйкессіздігі туралы куәландыратын фактілер маған белгісіз.</w:t>
      </w:r>
    </w:p>
    <w:p>
      <w:pPr>
        <w:spacing w:after="0"/>
        <w:ind w:left="0"/>
        <w:jc w:val="both"/>
      </w:pPr>
      <w:r>
        <w:rPr>
          <w:rFonts w:ascii="Times New Roman"/>
          <w:b w:val="false"/>
          <w:i w:val="false"/>
          <w:color w:val="000000"/>
          <w:sz w:val="28"/>
        </w:rPr>
        <w:t>      Өтініш беруші ________________________ /_________________/ М.О.</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 ж. «__» __________</w:t>
      </w:r>
    </w:p>
    <w:bookmarkStart w:name="z201"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бекітілген       </w:t>
      </w:r>
    </w:p>
    <w:bookmarkEnd w:id="143"/>
    <w:bookmarkStart w:name="z202" w:id="144"/>
    <w:p>
      <w:pPr>
        <w:spacing w:after="0"/>
        <w:ind w:left="0"/>
        <w:jc w:val="left"/>
      </w:pPr>
      <w:r>
        <w:rPr>
          <w:rFonts w:ascii="Times New Roman"/>
          <w:b/>
          <w:i w:val="false"/>
          <w:color w:val="000000"/>
        </w:rPr>
        <w:t xml:space="preserve"> 
«Азаматтық әуе кемесінің ұшуға жарамдылығы сертификатын беру»</w:t>
      </w:r>
      <w:r>
        <w:br/>
      </w:r>
      <w:r>
        <w:rPr>
          <w:rFonts w:ascii="Times New Roman"/>
          <w:b/>
          <w:i w:val="false"/>
          <w:color w:val="000000"/>
        </w:rPr>
        <w:t>
мемлекеттік көрсетілетін қызмет стандарты</w:t>
      </w:r>
    </w:p>
    <w:bookmarkEnd w:id="144"/>
    <w:bookmarkStart w:name="z203" w:id="145"/>
    <w:p>
      <w:pPr>
        <w:spacing w:after="0"/>
        <w:ind w:left="0"/>
        <w:jc w:val="left"/>
      </w:pPr>
      <w:r>
        <w:rPr>
          <w:rFonts w:ascii="Times New Roman"/>
          <w:b/>
          <w:i w:val="false"/>
          <w:color w:val="000000"/>
        </w:rPr>
        <w:t xml:space="preserve"> 
1. Жалпы ережелер</w:t>
      </w:r>
    </w:p>
    <w:bookmarkEnd w:id="145"/>
    <w:bookmarkStart w:name="z204" w:id="146"/>
    <w:p>
      <w:pPr>
        <w:spacing w:after="0"/>
        <w:ind w:left="0"/>
        <w:jc w:val="both"/>
      </w:pPr>
      <w:r>
        <w:rPr>
          <w:rFonts w:ascii="Times New Roman"/>
          <w:b w:val="false"/>
          <w:i w:val="false"/>
          <w:color w:val="000000"/>
          <w:sz w:val="28"/>
        </w:rPr>
        <w:t>
      1. «Азаматтық әуе кемесінің ұшуға жарамдылығы сертификатын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немесе www.elicense.kz «Е-лицензиялау» веб-порталы (бұдан әрі – портал) арқылы жүзеге асырылады.</w:t>
      </w:r>
    </w:p>
    <w:bookmarkEnd w:id="146"/>
    <w:bookmarkStart w:name="z207" w:id="147"/>
    <w:p>
      <w:pPr>
        <w:spacing w:after="0"/>
        <w:ind w:left="0"/>
        <w:jc w:val="left"/>
      </w:pPr>
      <w:r>
        <w:rPr>
          <w:rFonts w:ascii="Times New Roman"/>
          <w:b/>
          <w:i w:val="false"/>
          <w:color w:val="000000"/>
        </w:rPr>
        <w:t xml:space="preserve"> 
2. Мемлекеттік қызметті көрсету тәртібі</w:t>
      </w:r>
    </w:p>
    <w:bookmarkEnd w:id="147"/>
    <w:bookmarkStart w:name="z208" w:id="14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xml:space="preserve">
      азаматтық әуе кемесінің ұшуға жарамдылығы сертификатын беру – күнтізбелік 30 (отыз) күн. </w:t>
      </w:r>
      <w:r>
        <w:br/>
      </w:r>
      <w:r>
        <w:rPr>
          <w:rFonts w:ascii="Times New Roman"/>
          <w:b w:val="false"/>
          <w:i w:val="false"/>
          <w:color w:val="000000"/>
          <w:sz w:val="28"/>
        </w:rPr>
        <w:t>
      Қосымша зерделеу немесе тексеру қажет болған жағдайларда, қарау мерзімі 30 (отыз) күнге дейін ұзартылады;</w:t>
      </w:r>
      <w:r>
        <w:br/>
      </w:r>
      <w:r>
        <w:rPr>
          <w:rFonts w:ascii="Times New Roman"/>
          <w:b w:val="false"/>
          <w:i w:val="false"/>
          <w:color w:val="000000"/>
          <w:sz w:val="28"/>
        </w:rPr>
        <w:t>
      азаматтық әуе кемесінің ұшуға жарамдылығы сертификатының телнұсқасын беру – күнтізбелік 7 (жеті)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азаматтық әуе кемесінің ұшуға жарамдылығы сертификаты (сертификат телнұсқасы).</w:t>
      </w:r>
      <w:r>
        <w:br/>
      </w:r>
      <w:r>
        <w:rPr>
          <w:rFonts w:ascii="Times New Roman"/>
          <w:b w:val="false"/>
          <w:i w:val="false"/>
          <w:color w:val="000000"/>
          <w:sz w:val="28"/>
        </w:rPr>
        <w:t xml:space="preserve">
      Мемлекеттік қызмет көрсету нәтижесін ұсыну нысаны: қағаз және/немесе электрондық түрде. </w:t>
      </w:r>
      <w:r>
        <w:br/>
      </w:r>
      <w:r>
        <w:rPr>
          <w:rFonts w:ascii="Times New Roman"/>
          <w:b w:val="false"/>
          <w:i w:val="false"/>
          <w:color w:val="000000"/>
          <w:sz w:val="28"/>
        </w:rPr>
        <w:t xml:space="preserve">
      Көрсетілетін қызметті беруші азаматтық әуе кемесінің ұшуға жарамдылығы сертификатын көрсетілетін қызметті алушы өзі келгенде, берілген куәліктерді есепке алу және тіркеу журналына қол қойғызып береді. </w:t>
      </w:r>
      <w:r>
        <w:br/>
      </w:r>
      <w:r>
        <w:rPr>
          <w:rFonts w:ascii="Times New Roman"/>
          <w:b w:val="false"/>
          <w:i w:val="false"/>
          <w:color w:val="000000"/>
          <w:sz w:val="28"/>
        </w:rPr>
        <w:t>
      Көрсетілетін қызметті алушы порталда азаматтық әуе кемесінің ұшуға жарамдылығы сертификатын электрондық құжат нысанында «жеке кабинеттен» алады.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негізде көрсетіледі. </w:t>
      </w:r>
      <w:r>
        <w:br/>
      </w:r>
      <w:r>
        <w:rPr>
          <w:rFonts w:ascii="Times New Roman"/>
          <w:b w:val="false"/>
          <w:i w:val="false"/>
          <w:color w:val="000000"/>
          <w:sz w:val="28"/>
        </w:rPr>
        <w:t>
      Азаматтық әуе кемесінің ұшуға жарамдылығын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мөлшерлерде жүзеге асырылады.</w:t>
      </w:r>
      <w:r>
        <w:br/>
      </w:r>
      <w:r>
        <w:rPr>
          <w:rFonts w:ascii="Times New Roman"/>
          <w:b w:val="false"/>
          <w:i w:val="false"/>
          <w:color w:val="000000"/>
          <w:sz w:val="28"/>
        </w:rPr>
        <w:t>
      Азаматтық әуе кемесінің ұшуға жарамдылығын сертификаттау үшін алым мөлшерлемелері санаты және салмағына байланысты мыналарды құрайды:</w:t>
      </w:r>
      <w:r>
        <w:br/>
      </w:r>
      <w:r>
        <w:rPr>
          <w:rFonts w:ascii="Times New Roman"/>
          <w:b w:val="false"/>
          <w:i w:val="false"/>
          <w:color w:val="000000"/>
          <w:sz w:val="28"/>
        </w:rPr>
        <w:t>
</w:t>
      </w:r>
      <w:r>
        <w:rPr>
          <w:rFonts w:ascii="Times New Roman"/>
          <w:b w:val="false"/>
          <w:i w:val="false"/>
          <w:color w:val="000000"/>
          <w:sz w:val="28"/>
        </w:rPr>
        <w:t>
      1) ұшақтың ұшу жарамдылығы үшін:</w:t>
      </w:r>
      <w:r>
        <w:br/>
      </w:r>
      <w:r>
        <w:rPr>
          <w:rFonts w:ascii="Times New Roman"/>
          <w:b w:val="false"/>
          <w:i w:val="false"/>
          <w:color w:val="000000"/>
          <w:sz w:val="28"/>
        </w:rPr>
        <w:t>
      136 000 килограмнан астам – алым төленетін күні қолданыстағы 450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75 000 килограмнан астам 136 000 килограмды қоса алғанға дейін – алым төленетін күні қолданыстағы 437 айлық есептік көрсеткіш;</w:t>
      </w:r>
      <w:r>
        <w:br/>
      </w:r>
      <w:r>
        <w:rPr>
          <w:rFonts w:ascii="Times New Roman"/>
          <w:b w:val="false"/>
          <w:i w:val="false"/>
          <w:color w:val="000000"/>
          <w:sz w:val="28"/>
        </w:rPr>
        <w:t>
      2 қозғалтқышы бар 30 000 килограмнан астам 75 000 килограмды қоса алғанға дейін – алым төленетін күні қолданыстағы 328 айлық есептік көрсеткіш;</w:t>
      </w:r>
      <w:r>
        <w:br/>
      </w:r>
      <w:r>
        <w:rPr>
          <w:rFonts w:ascii="Times New Roman"/>
          <w:b w:val="false"/>
          <w:i w:val="false"/>
          <w:color w:val="000000"/>
          <w:sz w:val="28"/>
        </w:rPr>
        <w:t>
      3 қозғалтқышы бар 30 000 килограмнан астам 75 000 килограмды қоса алғанға дейін – алым төленетін күні қолданыстағы 364 айлық есептік көрсеткіш;</w:t>
      </w:r>
      <w:r>
        <w:br/>
      </w:r>
      <w:r>
        <w:rPr>
          <w:rFonts w:ascii="Times New Roman"/>
          <w:b w:val="false"/>
          <w:i w:val="false"/>
          <w:color w:val="000000"/>
          <w:sz w:val="28"/>
        </w:rPr>
        <w:t>
      4 қозғалтқышы бар 30 000 килограмнан астам 75 000 килограмды қоса алғанға дейін – алым төленетін күні қолданыстағы 401 айлық есептік көрсеткіш;</w:t>
      </w:r>
      <w:r>
        <w:br/>
      </w:r>
      <w:r>
        <w:rPr>
          <w:rFonts w:ascii="Times New Roman"/>
          <w:b w:val="false"/>
          <w:i w:val="false"/>
          <w:color w:val="000000"/>
          <w:sz w:val="28"/>
        </w:rPr>
        <w:t>
      2 қозғалтқышы бар 10 000 килограмнан астам 30 000 килограмды қоса алғанға дейін – алым төленетін күні қолданыстағы 291 айлық есептік көрсеткіш;</w:t>
      </w:r>
      <w:r>
        <w:br/>
      </w:r>
      <w:r>
        <w:rPr>
          <w:rFonts w:ascii="Times New Roman"/>
          <w:b w:val="false"/>
          <w:i w:val="false"/>
          <w:color w:val="000000"/>
          <w:sz w:val="28"/>
        </w:rPr>
        <w:t>
      3 қозғалтқышымен 10 000 килограмнан астам, қоса алғанда 30 000 килограмға дейін – алым төленген күнгі қолданыстағы 328 айлық есептік көрсеткіш;</w:t>
      </w:r>
      <w:r>
        <w:br/>
      </w:r>
      <w:r>
        <w:rPr>
          <w:rFonts w:ascii="Times New Roman"/>
          <w:b w:val="false"/>
          <w:i w:val="false"/>
          <w:color w:val="000000"/>
          <w:sz w:val="28"/>
        </w:rPr>
        <w:t>
      4 қозғалтқышы бар 10 000 килограмнан астам 30 000 килограмды қоса алғанға дейін – алым төленетін күні қолданыстағы 364 айлық есептік көрсеткіш;</w:t>
      </w:r>
      <w:r>
        <w:br/>
      </w:r>
      <w:r>
        <w:rPr>
          <w:rFonts w:ascii="Times New Roman"/>
          <w:b w:val="false"/>
          <w:i w:val="false"/>
          <w:color w:val="000000"/>
          <w:sz w:val="28"/>
        </w:rPr>
        <w:t>
      5 700 килограмнан астам 10 000 килограмды қоса алғанға дейін – алым төленетін күні қолданыстағы 54 айлық есептік көрсеткіш;</w:t>
      </w:r>
      <w:r>
        <w:br/>
      </w:r>
      <w:r>
        <w:rPr>
          <w:rFonts w:ascii="Times New Roman"/>
          <w:b w:val="false"/>
          <w:i w:val="false"/>
          <w:color w:val="000000"/>
          <w:sz w:val="28"/>
        </w:rPr>
        <w:t>
      2 250 килограмнан астам 5 700 килограмды қоса алғанға дейін – алым төленетін күні қолданыстағы 54 айлық есептік көрсеткіш;</w:t>
      </w:r>
      <w:r>
        <w:br/>
      </w:r>
      <w:r>
        <w:rPr>
          <w:rFonts w:ascii="Times New Roman"/>
          <w:b w:val="false"/>
          <w:i w:val="false"/>
          <w:color w:val="000000"/>
          <w:sz w:val="28"/>
        </w:rPr>
        <w:t>
      750 килограмнан астам 2 250 килограмды қоса алғанға дейін – алым төленетін күні қолданыстағы 36 айлық есептік көрсеткіш;</w:t>
      </w:r>
      <w:r>
        <w:br/>
      </w:r>
      <w:r>
        <w:rPr>
          <w:rFonts w:ascii="Times New Roman"/>
          <w:b w:val="false"/>
          <w:i w:val="false"/>
          <w:color w:val="000000"/>
          <w:sz w:val="28"/>
        </w:rPr>
        <w:t>
      2) тікұшақтың ұшуға жарамдылығы үшін:</w:t>
      </w:r>
      <w:r>
        <w:br/>
      </w:r>
      <w:r>
        <w:rPr>
          <w:rFonts w:ascii="Times New Roman"/>
          <w:b w:val="false"/>
          <w:i w:val="false"/>
          <w:color w:val="000000"/>
          <w:sz w:val="28"/>
        </w:rPr>
        <w:t>
      10 000 килограмнан астам – алым төленетін күні қолданыстағы 145 айлық есептік көрсеткіш;</w:t>
      </w:r>
      <w:r>
        <w:br/>
      </w:r>
      <w:r>
        <w:rPr>
          <w:rFonts w:ascii="Times New Roman"/>
          <w:b w:val="false"/>
          <w:i w:val="false"/>
          <w:color w:val="000000"/>
          <w:sz w:val="28"/>
        </w:rPr>
        <w:t>
      1 қозғалтқышы бар 5 000 килограмнан астам 10 000 килограмды қоса алғанға дейін – алым төленетін күні қолданыстағы 91 айлық есептік көрсеткіш;</w:t>
      </w:r>
      <w:r>
        <w:br/>
      </w:r>
      <w:r>
        <w:rPr>
          <w:rFonts w:ascii="Times New Roman"/>
          <w:b w:val="false"/>
          <w:i w:val="false"/>
          <w:color w:val="000000"/>
          <w:sz w:val="28"/>
        </w:rPr>
        <w:t>
      2 қозғалтқышы бар 5 000 килограмнан астам 10 000 килограмды қоса алғанға дейін – алым төленетін күні қолданыстағы 127 айлық есептік көрсеткіш;</w:t>
      </w:r>
      <w:r>
        <w:br/>
      </w:r>
      <w:r>
        <w:rPr>
          <w:rFonts w:ascii="Times New Roman"/>
          <w:b w:val="false"/>
          <w:i w:val="false"/>
          <w:color w:val="000000"/>
          <w:sz w:val="28"/>
        </w:rPr>
        <w:t>
      1 қозғалтқышы бар 3 180 килограмнан астам 5 000 килограмды қоса алғанға дейін – алым төленетін күні қолданыстағы 54 айлық есептік көрсеткіш;</w:t>
      </w:r>
      <w:r>
        <w:br/>
      </w:r>
      <w:r>
        <w:rPr>
          <w:rFonts w:ascii="Times New Roman"/>
          <w:b w:val="false"/>
          <w:i w:val="false"/>
          <w:color w:val="000000"/>
          <w:sz w:val="28"/>
        </w:rPr>
        <w:t>
      2 қозғалтқышы бар 3 180 килограмнан астам 5 000 килограмды қоса алғанға дейін – алым төленетін күні қолданыстағы 72 айлық есептік көрсеткіш;</w:t>
      </w:r>
      <w:r>
        <w:br/>
      </w:r>
      <w:r>
        <w:rPr>
          <w:rFonts w:ascii="Times New Roman"/>
          <w:b w:val="false"/>
          <w:i w:val="false"/>
          <w:color w:val="000000"/>
          <w:sz w:val="28"/>
        </w:rPr>
        <w:t>
      1 қозғалтқышы бар 2 250 килограмнан астам 3 180 килограмды қоса алғанға дейін – алым төленетін күні қолданыстағы 54 айлық есептік көрсеткіш;</w:t>
      </w:r>
      <w:r>
        <w:br/>
      </w:r>
      <w:r>
        <w:rPr>
          <w:rFonts w:ascii="Times New Roman"/>
          <w:b w:val="false"/>
          <w:i w:val="false"/>
          <w:color w:val="000000"/>
          <w:sz w:val="28"/>
        </w:rPr>
        <w:t>
      2 қозғалтқышы бар 2 250 килограмнан астам 3 180 килограмды қоса алғанға дейін – алым төленетін күні қолданыстағы 72 айлық есептік көрсеткіш;</w:t>
      </w:r>
      <w:r>
        <w:br/>
      </w:r>
      <w:r>
        <w:rPr>
          <w:rFonts w:ascii="Times New Roman"/>
          <w:b w:val="false"/>
          <w:i w:val="false"/>
          <w:color w:val="000000"/>
          <w:sz w:val="28"/>
        </w:rPr>
        <w:t>
      1 қозғалтқышы бар 2 000 килограмнан астам 2 250 килограмды қоса алғанға дейін – алым төленетін күні қолданыстағы 54 айлық есептік көрсеткіш;</w:t>
      </w:r>
      <w:r>
        <w:br/>
      </w:r>
      <w:r>
        <w:rPr>
          <w:rFonts w:ascii="Times New Roman"/>
          <w:b w:val="false"/>
          <w:i w:val="false"/>
          <w:color w:val="000000"/>
          <w:sz w:val="28"/>
        </w:rPr>
        <w:t>
      2 қозғалтқышы бар 2 000 килограмнан астам 2 250 килограмды қоса алғанға дейін – алым төленетін күні қолданыстағы 72 айлық есептік көрсеткіш;</w:t>
      </w:r>
      <w:r>
        <w:br/>
      </w:r>
      <w:r>
        <w:rPr>
          <w:rFonts w:ascii="Times New Roman"/>
          <w:b w:val="false"/>
          <w:i w:val="false"/>
          <w:color w:val="000000"/>
          <w:sz w:val="28"/>
        </w:rPr>
        <w:t>
      750 килограмнан астам 2 000 килограмды қоса алғанға дейін – алым төленетін күні қолданыстағы 54 айлық есептік көрсеткіш.</w:t>
      </w:r>
      <w:r>
        <w:br/>
      </w:r>
      <w:r>
        <w:rPr>
          <w:rFonts w:ascii="Times New Roman"/>
          <w:b w:val="false"/>
          <w:i w:val="false"/>
          <w:color w:val="000000"/>
          <w:sz w:val="28"/>
        </w:rPr>
        <w:t xml:space="preserve">
      Азаматтық әуе кемесінің ұшуға жарамдылығын сертификаттау көрсетілетін қызметті алушының орналасқан жері бойынша бюджетке көрсетілген алым төленгеннен кейін жүзеге асырылады. </w:t>
      </w:r>
      <w:r>
        <w:br/>
      </w:r>
      <w:r>
        <w:rPr>
          <w:rFonts w:ascii="Times New Roman"/>
          <w:b w:val="false"/>
          <w:i w:val="false"/>
          <w:color w:val="000000"/>
          <w:sz w:val="28"/>
        </w:rPr>
        <w:t xml:space="preserve">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w:t>
      </w:r>
      <w:r>
        <w:br/>
      </w:r>
      <w:r>
        <w:rPr>
          <w:rFonts w:ascii="Times New Roman"/>
          <w:b w:val="false"/>
          <w:i w:val="false"/>
          <w:color w:val="000000"/>
          <w:sz w:val="28"/>
        </w:rPr>
        <w:t xml:space="preserve">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xml:space="preserve">
      Қабылдау және нәтижелерді беру алдын ала жазылусыз және жеделдетіп қызмет көрсетусіз, кезек күту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азаматтық әуе кемесінің ұшуға жарамдылығының сертификатын алғаш алуы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айқындау актісі;</w:t>
      </w:r>
      <w:r>
        <w:br/>
      </w:r>
      <w:r>
        <w:rPr>
          <w:rFonts w:ascii="Times New Roman"/>
          <w:b w:val="false"/>
          <w:i w:val="false"/>
          <w:color w:val="000000"/>
          <w:sz w:val="28"/>
        </w:rPr>
        <w:t>
</w:t>
      </w: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r>
        <w:br/>
      </w:r>
      <w:r>
        <w:rPr>
          <w:rFonts w:ascii="Times New Roman"/>
          <w:b w:val="false"/>
          <w:i w:val="false"/>
          <w:color w:val="000000"/>
          <w:sz w:val="28"/>
        </w:rPr>
        <w:t>
</w:t>
      </w:r>
      <w:r>
        <w:rPr>
          <w:rFonts w:ascii="Times New Roman"/>
          <w:b w:val="false"/>
          <w:i w:val="false"/>
          <w:color w:val="000000"/>
          <w:sz w:val="28"/>
        </w:rPr>
        <w:t>
      4) қолданылатын түрлендірулер көрсетілген үлгі сертификатының көшірмесі немесе конструкцияның ұшуға жарамдылық нормаларына сәйкестігін растайтын балама құжат;</w:t>
      </w:r>
      <w:r>
        <w:br/>
      </w:r>
      <w:r>
        <w:rPr>
          <w:rFonts w:ascii="Times New Roman"/>
          <w:b w:val="false"/>
          <w:i w:val="false"/>
          <w:color w:val="000000"/>
          <w:sz w:val="28"/>
        </w:rPr>
        <w:t>
</w:t>
      </w:r>
      <w:r>
        <w:rPr>
          <w:rFonts w:ascii="Times New Roman"/>
          <w:b w:val="false"/>
          <w:i w:val="false"/>
          <w:color w:val="000000"/>
          <w:sz w:val="28"/>
        </w:rPr>
        <w:t>
      5) әуе кемесінің ұшуға жарамдылығын сертификаттау үшін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6) бекітілген техникалық қызмет көрсету бағдарламасы (регламенті); </w:t>
      </w:r>
      <w:r>
        <w:br/>
      </w:r>
      <w:r>
        <w:rPr>
          <w:rFonts w:ascii="Times New Roman"/>
          <w:b w:val="false"/>
          <w:i w:val="false"/>
          <w:color w:val="000000"/>
          <w:sz w:val="28"/>
        </w:rPr>
        <w:t>
</w:t>
      </w:r>
      <w:r>
        <w:rPr>
          <w:rFonts w:ascii="Times New Roman"/>
          <w:b w:val="false"/>
          <w:i w:val="false"/>
          <w:color w:val="000000"/>
          <w:sz w:val="28"/>
        </w:rPr>
        <w:t>
      7) әуе кемесін қайта жабдықтау (қайта жабдықтау кезінде) бойынша ақпарат;</w:t>
      </w:r>
      <w:r>
        <w:br/>
      </w:r>
      <w:r>
        <w:rPr>
          <w:rFonts w:ascii="Times New Roman"/>
          <w:b w:val="false"/>
          <w:i w:val="false"/>
          <w:color w:val="000000"/>
          <w:sz w:val="28"/>
        </w:rPr>
        <w:t>
</w:t>
      </w:r>
      <w:r>
        <w:rPr>
          <w:rFonts w:ascii="Times New Roman"/>
          <w:b w:val="false"/>
          <w:i w:val="false"/>
          <w:color w:val="000000"/>
          <w:sz w:val="28"/>
        </w:rPr>
        <w:t>
      8) жаңа әуе кемесінің үлгі сертификатына сәйкестігін растайтын жасап шығарушы зауыттың сертификаты;</w:t>
      </w:r>
      <w:r>
        <w:br/>
      </w:r>
      <w:r>
        <w:rPr>
          <w:rFonts w:ascii="Times New Roman"/>
          <w:b w:val="false"/>
          <w:i w:val="false"/>
          <w:color w:val="000000"/>
          <w:sz w:val="28"/>
        </w:rPr>
        <w:t>
</w:t>
      </w:r>
      <w:r>
        <w:rPr>
          <w:rFonts w:ascii="Times New Roman"/>
          <w:b w:val="false"/>
          <w:i w:val="false"/>
          <w:color w:val="000000"/>
          <w:sz w:val="28"/>
        </w:rPr>
        <w:t>
      9) уәкілетті орган бекіткен бұрынғы пайдаланушының техникалық қызмет көрсету бағдарламасын техникалық қызмет көрсетудің жаңа бағдарламасына ауыстыру бойынша қосымша жұмыс көлемі туралы деректер;</w:t>
      </w:r>
      <w:r>
        <w:br/>
      </w:r>
      <w:r>
        <w:rPr>
          <w:rFonts w:ascii="Times New Roman"/>
          <w:b w:val="false"/>
          <w:i w:val="false"/>
          <w:color w:val="000000"/>
          <w:sz w:val="28"/>
        </w:rPr>
        <w:t>
</w:t>
      </w:r>
      <w:r>
        <w:rPr>
          <w:rFonts w:ascii="Times New Roman"/>
          <w:b w:val="false"/>
          <w:i w:val="false"/>
          <w:color w:val="000000"/>
          <w:sz w:val="28"/>
        </w:rPr>
        <w:t>
      10) орталықтандыру және жүктеме деректері көрсетілген қолданыстағы құрамдағы әуе кемесін өлшеу бойынша деректер;</w:t>
      </w:r>
      <w:r>
        <w:br/>
      </w:r>
      <w:r>
        <w:rPr>
          <w:rFonts w:ascii="Times New Roman"/>
          <w:b w:val="false"/>
          <w:i w:val="false"/>
          <w:color w:val="000000"/>
          <w:sz w:val="28"/>
        </w:rPr>
        <w:t>
</w:t>
      </w:r>
      <w:r>
        <w:rPr>
          <w:rFonts w:ascii="Times New Roman"/>
          <w:b w:val="false"/>
          <w:i w:val="false"/>
          <w:color w:val="000000"/>
          <w:sz w:val="28"/>
        </w:rPr>
        <w:t xml:space="preserve">
      11) тип конструкциясы үшін жауапты ұйым құрастырған негізгі минималды жабдықтау тізбесі болған кезде пайдаланушы әзірлеген бекітілген минималды жабдықтау тізбесі; </w:t>
      </w:r>
      <w:r>
        <w:br/>
      </w:r>
      <w:r>
        <w:rPr>
          <w:rFonts w:ascii="Times New Roman"/>
          <w:b w:val="false"/>
          <w:i w:val="false"/>
          <w:color w:val="000000"/>
          <w:sz w:val="28"/>
        </w:rPr>
        <w:t>
</w:t>
      </w:r>
      <w:r>
        <w:rPr>
          <w:rFonts w:ascii="Times New Roman"/>
          <w:b w:val="false"/>
          <w:i w:val="false"/>
          <w:color w:val="000000"/>
          <w:sz w:val="28"/>
        </w:rPr>
        <w:t>
      12) ұшуға жарамдылығы директивасының мәртебесі;</w:t>
      </w:r>
      <w:r>
        <w:br/>
      </w:r>
      <w:r>
        <w:rPr>
          <w:rFonts w:ascii="Times New Roman"/>
          <w:b w:val="false"/>
          <w:i w:val="false"/>
          <w:color w:val="000000"/>
          <w:sz w:val="28"/>
        </w:rPr>
        <w:t>
</w:t>
      </w:r>
      <w:r>
        <w:rPr>
          <w:rFonts w:ascii="Times New Roman"/>
          <w:b w:val="false"/>
          <w:i w:val="false"/>
          <w:color w:val="000000"/>
          <w:sz w:val="28"/>
        </w:rPr>
        <w:t xml:space="preserve">
      13) ресурстары шектеулі агрегаттар мәртебесі; </w:t>
      </w:r>
      <w:r>
        <w:br/>
      </w:r>
      <w:r>
        <w:rPr>
          <w:rFonts w:ascii="Times New Roman"/>
          <w:b w:val="false"/>
          <w:i w:val="false"/>
          <w:color w:val="000000"/>
          <w:sz w:val="28"/>
        </w:rPr>
        <w:t>
</w:t>
      </w:r>
      <w:r>
        <w:rPr>
          <w:rFonts w:ascii="Times New Roman"/>
          <w:b w:val="false"/>
          <w:i w:val="false"/>
          <w:color w:val="000000"/>
          <w:sz w:val="28"/>
        </w:rPr>
        <w:t xml:space="preserve">
      14) орындалған түрлендіру мәртебесі. </w:t>
      </w:r>
      <w:r>
        <w:br/>
      </w:r>
      <w:r>
        <w:rPr>
          <w:rFonts w:ascii="Times New Roman"/>
          <w:b w:val="false"/>
          <w:i w:val="false"/>
          <w:color w:val="000000"/>
          <w:sz w:val="28"/>
        </w:rPr>
        <w:t>
      Осы 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құжаттардағы мәліметтер өтініш көрсетілетін қызметті берушіде тіркелген күнге дейін күнтізбелік 30 күн мерзімнен аспауы тиіс. </w:t>
      </w:r>
      <w:r>
        <w:br/>
      </w: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r>
        <w:br/>
      </w:r>
      <w:r>
        <w:rPr>
          <w:rFonts w:ascii="Times New Roman"/>
          <w:b w:val="false"/>
          <w:i w:val="false"/>
          <w:color w:val="000000"/>
          <w:sz w:val="28"/>
        </w:rPr>
        <w:t xml:space="preserve">
      Бұрын ұшуға жарамдылығы сертификаты болған азаматтық әуе кемесінің ұшуға жарамдылығы сертификатын алу үшін: </w:t>
      </w:r>
      <w:r>
        <w:br/>
      </w:r>
      <w:r>
        <w:rPr>
          <w:rFonts w:ascii="Times New Roman"/>
          <w:b w:val="false"/>
          <w:i w:val="false"/>
          <w:color w:val="000000"/>
          <w:sz w:val="28"/>
        </w:rPr>
        <w:t>
</w:t>
      </w:r>
      <w:r>
        <w:rPr>
          <w:rFonts w:ascii="Times New Roman"/>
          <w:b w:val="false"/>
          <w:i w:val="false"/>
          <w:color w:val="000000"/>
          <w:sz w:val="28"/>
        </w:rPr>
        <w:t>
      1) сертификатты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айқындау актісі;</w:t>
      </w:r>
      <w:r>
        <w:br/>
      </w:r>
      <w:r>
        <w:rPr>
          <w:rFonts w:ascii="Times New Roman"/>
          <w:b w:val="false"/>
          <w:i w:val="false"/>
          <w:color w:val="000000"/>
          <w:sz w:val="28"/>
        </w:rPr>
        <w:t>
</w:t>
      </w: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r>
        <w:br/>
      </w:r>
      <w:r>
        <w:rPr>
          <w:rFonts w:ascii="Times New Roman"/>
          <w:b w:val="false"/>
          <w:i w:val="false"/>
          <w:color w:val="000000"/>
          <w:sz w:val="28"/>
        </w:rPr>
        <w:t>
</w:t>
      </w:r>
      <w:r>
        <w:rPr>
          <w:rFonts w:ascii="Times New Roman"/>
          <w:b w:val="false"/>
          <w:i w:val="false"/>
          <w:color w:val="000000"/>
          <w:sz w:val="28"/>
        </w:rPr>
        <w:t>
      4) әуе кемесінің ұшуға жарамдылығын сертификаттау үшін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5) ұшуға жарамдылығы директиваларының мәртебесі;</w:t>
      </w:r>
      <w:r>
        <w:br/>
      </w:r>
      <w:r>
        <w:rPr>
          <w:rFonts w:ascii="Times New Roman"/>
          <w:b w:val="false"/>
          <w:i w:val="false"/>
          <w:color w:val="000000"/>
          <w:sz w:val="28"/>
        </w:rPr>
        <w:t>
</w:t>
      </w:r>
      <w:r>
        <w:rPr>
          <w:rFonts w:ascii="Times New Roman"/>
          <w:b w:val="false"/>
          <w:i w:val="false"/>
          <w:color w:val="000000"/>
          <w:sz w:val="28"/>
        </w:rPr>
        <w:t xml:space="preserve">
      6) ресурстары шектеулі агрегаттар мәртебесі; </w:t>
      </w:r>
      <w:r>
        <w:br/>
      </w:r>
      <w:r>
        <w:rPr>
          <w:rFonts w:ascii="Times New Roman"/>
          <w:b w:val="false"/>
          <w:i w:val="false"/>
          <w:color w:val="000000"/>
          <w:sz w:val="28"/>
        </w:rPr>
        <w:t>
</w:t>
      </w:r>
      <w:r>
        <w:rPr>
          <w:rFonts w:ascii="Times New Roman"/>
          <w:b w:val="false"/>
          <w:i w:val="false"/>
          <w:color w:val="000000"/>
          <w:sz w:val="28"/>
        </w:rPr>
        <w:t xml:space="preserve">
      7) орындалған түрлендіру мәртебесі. </w:t>
      </w:r>
      <w:r>
        <w:br/>
      </w: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r>
        <w:br/>
      </w:r>
      <w:r>
        <w:rPr>
          <w:rFonts w:ascii="Times New Roman"/>
          <w:b w:val="false"/>
          <w:i w:val="false"/>
          <w:color w:val="000000"/>
          <w:sz w:val="28"/>
        </w:rPr>
        <w:t xml:space="preserve">
      Бекітілген үлгі конструкциясы жоқ азаматтық әуе кемесінің ұшуға жарамдылығы сертификатын беруге арналған өтінішке мынадай құжаттар қоса беріледі: </w:t>
      </w:r>
      <w:r>
        <w:br/>
      </w:r>
      <w:r>
        <w:rPr>
          <w:rFonts w:ascii="Times New Roman"/>
          <w:b w:val="false"/>
          <w:i w:val="false"/>
          <w:color w:val="000000"/>
          <w:sz w:val="28"/>
        </w:rPr>
        <w:t>
</w:t>
      </w:r>
      <w:r>
        <w:rPr>
          <w:rFonts w:ascii="Times New Roman"/>
          <w:b w:val="false"/>
          <w:i w:val="false"/>
          <w:color w:val="000000"/>
          <w:sz w:val="28"/>
        </w:rPr>
        <w:t>
      1) сертификатты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әуе кемесінің техникалық жай-күйін тексеру және ұшуға жарамдылығын белгілеу актісі;</w:t>
      </w:r>
      <w:r>
        <w:br/>
      </w:r>
      <w:r>
        <w:rPr>
          <w:rFonts w:ascii="Times New Roman"/>
          <w:b w:val="false"/>
          <w:i w:val="false"/>
          <w:color w:val="000000"/>
          <w:sz w:val="28"/>
        </w:rPr>
        <w:t>
</w:t>
      </w:r>
      <w:r>
        <w:rPr>
          <w:rFonts w:ascii="Times New Roman"/>
          <w:b w:val="false"/>
          <w:i w:val="false"/>
          <w:color w:val="000000"/>
          <w:sz w:val="28"/>
        </w:rPr>
        <w:t>
      3) егер әуе кемесі жалға алынса, жалға алу туралы шарттардың және қабылдап алу-тапсыру актісінің көшірмелері;</w:t>
      </w:r>
      <w:r>
        <w:br/>
      </w:r>
      <w:r>
        <w:rPr>
          <w:rFonts w:ascii="Times New Roman"/>
          <w:b w:val="false"/>
          <w:i w:val="false"/>
          <w:color w:val="000000"/>
          <w:sz w:val="28"/>
        </w:rPr>
        <w:t>
</w:t>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коммерциялық емес ұйым берген азаматтық әуе кемесінің пайдалануға жарамдылығы туралы бағалау актісі;</w:t>
      </w:r>
      <w:r>
        <w:br/>
      </w:r>
      <w:r>
        <w:rPr>
          <w:rFonts w:ascii="Times New Roman"/>
          <w:b w:val="false"/>
          <w:i w:val="false"/>
          <w:color w:val="000000"/>
          <w:sz w:val="28"/>
        </w:rPr>
        <w:t>
</w:t>
      </w:r>
      <w:r>
        <w:rPr>
          <w:rFonts w:ascii="Times New Roman"/>
          <w:b w:val="false"/>
          <w:i w:val="false"/>
          <w:color w:val="000000"/>
          <w:sz w:val="28"/>
        </w:rPr>
        <w:t>
      5) әуе кемесінің ұшуға жарамдылығын сертификаттау үшін алымның төленгенін растайтын құжат көшірмесі;</w:t>
      </w:r>
      <w:r>
        <w:br/>
      </w:r>
      <w:r>
        <w:rPr>
          <w:rFonts w:ascii="Times New Roman"/>
          <w:b w:val="false"/>
          <w:i w:val="false"/>
          <w:color w:val="000000"/>
          <w:sz w:val="28"/>
        </w:rPr>
        <w:t>
</w:t>
      </w:r>
      <w:r>
        <w:rPr>
          <w:rFonts w:ascii="Times New Roman"/>
          <w:b w:val="false"/>
          <w:i w:val="false"/>
          <w:color w:val="000000"/>
          <w:sz w:val="28"/>
        </w:rPr>
        <w:t>
      6) қолданылатын түрлендіру көрсетілген дана сертификатының көшірмесі;</w:t>
      </w:r>
      <w:r>
        <w:br/>
      </w:r>
      <w:r>
        <w:rPr>
          <w:rFonts w:ascii="Times New Roman"/>
          <w:b w:val="false"/>
          <w:i w:val="false"/>
          <w:color w:val="000000"/>
          <w:sz w:val="28"/>
        </w:rPr>
        <w:t>
</w:t>
      </w:r>
      <w:r>
        <w:rPr>
          <w:rFonts w:ascii="Times New Roman"/>
          <w:b w:val="false"/>
          <w:i w:val="false"/>
          <w:color w:val="000000"/>
          <w:sz w:val="28"/>
        </w:rPr>
        <w:t>
      7) бекітілген техникалық қызмет көрсету бағдарламасы (регламенті) (алғашқы сертификат беру);</w:t>
      </w:r>
      <w:r>
        <w:br/>
      </w:r>
      <w:r>
        <w:rPr>
          <w:rFonts w:ascii="Times New Roman"/>
          <w:b w:val="false"/>
          <w:i w:val="false"/>
          <w:color w:val="000000"/>
          <w:sz w:val="28"/>
        </w:rPr>
        <w:t>
</w:t>
      </w:r>
      <w:r>
        <w:rPr>
          <w:rFonts w:ascii="Times New Roman"/>
          <w:b w:val="false"/>
          <w:i w:val="false"/>
          <w:color w:val="000000"/>
          <w:sz w:val="28"/>
        </w:rPr>
        <w:t>
      8) Ұшуға пайдалану нұсқаулығында негізгі ең төменгі жабдықтау тізбесі болғанда пайдаланушы әзірлеген бекітілген ең төменгі жабдықтау тізбесі (алғашқы беру кезінде).</w:t>
      </w:r>
      <w:r>
        <w:br/>
      </w:r>
      <w:r>
        <w:rPr>
          <w:rFonts w:ascii="Times New Roman"/>
          <w:b w:val="false"/>
          <w:i w:val="false"/>
          <w:color w:val="000000"/>
          <w:sz w:val="28"/>
        </w:rPr>
        <w:t>
      Құжаттардың барлық көшірмелері көрсетілетін қызметті алушының немесе ол уәкілеттік берген адамның қолымен және мөрімен куәландырылады.</w:t>
      </w:r>
      <w:r>
        <w:br/>
      </w:r>
      <w:r>
        <w:rPr>
          <w:rFonts w:ascii="Times New Roman"/>
          <w:b w:val="false"/>
          <w:i w:val="false"/>
          <w:color w:val="000000"/>
          <w:sz w:val="28"/>
        </w:rPr>
        <w:t xml:space="preserve">
      Көрсетілетін қызметті алушы әуе кемесінің ұшуға жарамдылығы сертификатының телнұсқасын алу үшін көрсетілетін қызметті берушіге еркін нысандағы өтінішті және көрсетілетін қызметті алушы жүргізген қызметтік тексеру материалдарын береді. </w:t>
      </w:r>
      <w:r>
        <w:br/>
      </w:r>
      <w:r>
        <w:rPr>
          <w:rFonts w:ascii="Times New Roman"/>
          <w:b w:val="false"/>
          <w:i w:val="false"/>
          <w:color w:val="000000"/>
          <w:sz w:val="28"/>
        </w:rPr>
        <w:t xml:space="preserve">
      Порталға: </w:t>
      </w:r>
      <w:r>
        <w:br/>
      </w:r>
      <w:r>
        <w:rPr>
          <w:rFonts w:ascii="Times New Roman"/>
          <w:b w:val="false"/>
          <w:i w:val="false"/>
          <w:color w:val="000000"/>
          <w:sz w:val="28"/>
        </w:rPr>
        <w:t>
      азаматтық әуе кемесінің ұшуға жарамдылығы сертификатын (оның ішінде бұрын алған сертификаты бар, сондай-ақ бекітілген үлгі конструкциясы, сертификат телнұсқасы жоқ азаматтық әуе кемесі) алу үшін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End w:id="148"/>
    <w:bookmarkStart w:name="z248" w:id="149"/>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49"/>
    <w:bookmarkStart w:name="z249" w:id="150"/>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50"/>
    <w:bookmarkStart w:name="z251" w:id="151"/>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151"/>
    <w:bookmarkStart w:name="z252" w:id="152"/>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52"/>
    <w:bookmarkStart w:name="z256" w:id="153"/>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xml:space="preserve">
ұшуға жарамдылығы     </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3"/>
    <w:bookmarkStart w:name="z257" w:id="154"/>
    <w:p>
      <w:pPr>
        <w:spacing w:after="0"/>
        <w:ind w:left="0"/>
        <w:jc w:val="left"/>
      </w:pPr>
      <w:r>
        <w:rPr>
          <w:rFonts w:ascii="Times New Roman"/>
          <w:b/>
          <w:i w:val="false"/>
          <w:color w:val="000000"/>
        </w:rPr>
        <w:t xml:space="preserve"> 
Өтініш</w:t>
      </w:r>
    </w:p>
    <w:bookmarkEnd w:id="154"/>
    <w:p>
      <w:pPr>
        <w:spacing w:after="0"/>
        <w:ind w:left="0"/>
        <w:jc w:val="both"/>
      </w:pPr>
      <w:r>
        <w:rPr>
          <w:rFonts w:ascii="Times New Roman"/>
          <w:b w:val="false"/>
          <w:i w:val="false"/>
          <w:color w:val="000000"/>
          <w:sz w:val="28"/>
        </w:rPr>
        <w:t>      Мемлекеттік тізілімге ______ ж. «__» __________ № _______ болып</w:t>
      </w:r>
      <w:r>
        <w:br/>
      </w:r>
      <w:r>
        <w:rPr>
          <w:rFonts w:ascii="Times New Roman"/>
          <w:b w:val="false"/>
          <w:i w:val="false"/>
          <w:color w:val="000000"/>
          <w:sz w:val="28"/>
        </w:rPr>
        <w:t>
енгізілген әуе кемесінің ұшуға жарамдылығын сертификаттаудан өткізуді</w:t>
      </w:r>
      <w:r>
        <w:br/>
      </w:r>
      <w:r>
        <w:rPr>
          <w:rFonts w:ascii="Times New Roman"/>
          <w:b w:val="false"/>
          <w:i w:val="false"/>
          <w:color w:val="000000"/>
          <w:sz w:val="28"/>
        </w:rPr>
        <w:t>
және сертификат беруді сұраймын.</w:t>
      </w:r>
      <w:r>
        <w:br/>
      </w:r>
      <w:r>
        <w:rPr>
          <w:rFonts w:ascii="Times New Roman"/>
          <w:b w:val="false"/>
          <w:i w:val="false"/>
          <w:color w:val="000000"/>
          <w:sz w:val="28"/>
        </w:rPr>
        <w:t>
      Типі __________________________________________________________</w:t>
      </w:r>
      <w:r>
        <w:br/>
      </w:r>
      <w:r>
        <w:rPr>
          <w:rFonts w:ascii="Times New Roman"/>
          <w:b w:val="false"/>
          <w:i w:val="false"/>
          <w:color w:val="000000"/>
          <w:sz w:val="28"/>
        </w:rPr>
        <w:t>
      Әуе кемесінің мақсаты _________________________________________</w:t>
      </w:r>
      <w:r>
        <w:br/>
      </w:r>
      <w:r>
        <w:rPr>
          <w:rFonts w:ascii="Times New Roman"/>
          <w:b w:val="false"/>
          <w:i w:val="false"/>
          <w:color w:val="000000"/>
          <w:sz w:val="28"/>
        </w:rPr>
        <w:t>
      Әуе кемесінің сериялық (зауыттық) нөмірі ______________________</w:t>
      </w:r>
      <w:r>
        <w:br/>
      </w:r>
      <w:r>
        <w:rPr>
          <w:rFonts w:ascii="Times New Roman"/>
          <w:b w:val="false"/>
          <w:i w:val="false"/>
          <w:color w:val="000000"/>
          <w:sz w:val="28"/>
        </w:rPr>
        <w:t>
      Әуе кемесінің жасалған күні ___________________________________</w:t>
      </w:r>
      <w:r>
        <w:br/>
      </w:r>
      <w:r>
        <w:rPr>
          <w:rFonts w:ascii="Times New Roman"/>
          <w:b w:val="false"/>
          <w:i w:val="false"/>
          <w:color w:val="000000"/>
          <w:sz w:val="28"/>
        </w:rPr>
        <w:t>
      Жасап шығарушының атауы _______________________________________</w:t>
      </w:r>
      <w:r>
        <w:br/>
      </w:r>
      <w:r>
        <w:rPr>
          <w:rFonts w:ascii="Times New Roman"/>
          <w:b w:val="false"/>
          <w:i w:val="false"/>
          <w:color w:val="000000"/>
          <w:sz w:val="28"/>
        </w:rPr>
        <w:t>
      Жасап шығарушы мемлекет _______________________________________</w:t>
      </w:r>
      <w:r>
        <w:br/>
      </w:r>
      <w:r>
        <w:rPr>
          <w:rFonts w:ascii="Times New Roman"/>
          <w:b w:val="false"/>
          <w:i w:val="false"/>
          <w:color w:val="000000"/>
          <w:sz w:val="28"/>
        </w:rPr>
        <w:t>
      Тип сертификаты (немесе балама құжат):__ № ___ берілген күні __</w:t>
      </w:r>
      <w:r>
        <w:br/>
      </w:r>
      <w:r>
        <w:rPr>
          <w:rFonts w:ascii="Times New Roman"/>
          <w:b w:val="false"/>
          <w:i w:val="false"/>
          <w:color w:val="000000"/>
          <w:sz w:val="28"/>
        </w:rPr>
        <w:t>
      2. Өтініш беруші туралы мәліметтер:</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Телефон: ___________________ Факс: ____________________________</w:t>
      </w:r>
      <w:r>
        <w:br/>
      </w:r>
      <w:r>
        <w:rPr>
          <w:rFonts w:ascii="Times New Roman"/>
          <w:b w:val="false"/>
          <w:i w:val="false"/>
          <w:color w:val="000000"/>
          <w:sz w:val="28"/>
        </w:rPr>
        <w:t>
      Электрондық поштаның мекенжайы (бар болса) ____________________</w:t>
      </w:r>
      <w:r>
        <w:br/>
      </w:r>
      <w:r>
        <w:rPr>
          <w:rFonts w:ascii="Times New Roman"/>
          <w:b w:val="false"/>
          <w:i w:val="false"/>
          <w:color w:val="000000"/>
          <w:sz w:val="28"/>
        </w:rPr>
        <w:t>
      Егер ӘК пайдаланушы жеке тұлға болса:</w:t>
      </w:r>
      <w:r>
        <w:br/>
      </w: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Егер ӘК пайдаланушы заңды тұлға болса:</w:t>
      </w:r>
      <w:r>
        <w:br/>
      </w:r>
      <w:r>
        <w:rPr>
          <w:rFonts w:ascii="Times New Roman"/>
          <w:b w:val="false"/>
          <w:i w:val="false"/>
          <w:color w:val="000000"/>
          <w:sz w:val="28"/>
        </w:rPr>
        <w:t>
      Ұйымның толық атауы ___________________________________________</w:t>
      </w:r>
      <w:r>
        <w:br/>
      </w:r>
      <w:r>
        <w:rPr>
          <w:rFonts w:ascii="Times New Roman"/>
          <w:b w:val="false"/>
          <w:i w:val="false"/>
          <w:color w:val="000000"/>
          <w:sz w:val="28"/>
        </w:rPr>
        <w:t>
      Басшының тегі, аты, әкесінің аты ______________________________</w:t>
      </w:r>
      <w:r>
        <w:br/>
      </w:r>
      <w:r>
        <w:rPr>
          <w:rFonts w:ascii="Times New Roman"/>
          <w:b w:val="false"/>
          <w:i w:val="false"/>
          <w:color w:val="000000"/>
          <w:sz w:val="28"/>
        </w:rPr>
        <w:t>
      Өзара іс-қимылды қамтамасыз етуге жауапты қызметкердің тегі,</w:t>
      </w:r>
      <w:r>
        <w:br/>
      </w:r>
      <w:r>
        <w:rPr>
          <w:rFonts w:ascii="Times New Roman"/>
          <w:b w:val="false"/>
          <w:i w:val="false"/>
          <w:color w:val="000000"/>
          <w:sz w:val="28"/>
        </w:rPr>
        <w:t>
аты, әкесінің аты, телефоны _________________________________________</w:t>
      </w:r>
      <w:r>
        <w:br/>
      </w:r>
      <w:r>
        <w:rPr>
          <w:rFonts w:ascii="Times New Roman"/>
          <w:b w:val="false"/>
          <w:i w:val="false"/>
          <w:color w:val="000000"/>
          <w:sz w:val="28"/>
        </w:rPr>
        <w:t>
      3. ӘК данасының орналасқан жері _______________________________</w:t>
      </w:r>
      <w:r>
        <w:br/>
      </w:r>
      <w:r>
        <w:rPr>
          <w:rFonts w:ascii="Times New Roman"/>
          <w:b w:val="false"/>
          <w:i w:val="false"/>
          <w:color w:val="000000"/>
          <w:sz w:val="28"/>
        </w:rPr>
        <w:t>
      4. ӘК данасын жөндеу мен техникалық қызмет көрсетуді жүргізген</w:t>
      </w:r>
      <w:r>
        <w:br/>
      </w:r>
      <w:r>
        <w:rPr>
          <w:rFonts w:ascii="Times New Roman"/>
          <w:b w:val="false"/>
          <w:i w:val="false"/>
          <w:color w:val="000000"/>
          <w:sz w:val="28"/>
        </w:rPr>
        <w:t>
техникалық қызмет көрсету мен жөндеу ұйымының атауы, мекенжайы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Әуе кемесінің ұшуы ____________________________________________</w:t>
      </w:r>
      <w:r>
        <w:br/>
      </w:r>
      <w:r>
        <w:rPr>
          <w:rFonts w:ascii="Times New Roman"/>
          <w:b w:val="false"/>
          <w:i w:val="false"/>
          <w:color w:val="000000"/>
          <w:sz w:val="28"/>
        </w:rPr>
        <w:t>
      - пайдалана басталғаннан бергі: _____ сағ._____ қонуы ____ жыл</w:t>
      </w:r>
      <w:r>
        <w:br/>
      </w:r>
      <w:r>
        <w:rPr>
          <w:rFonts w:ascii="Times New Roman"/>
          <w:b w:val="false"/>
          <w:i w:val="false"/>
          <w:color w:val="000000"/>
          <w:sz w:val="28"/>
        </w:rPr>
        <w:t>
      - соңғы жөндеуден кейін: _____ сағ._____ қонуы ____________ жыл</w:t>
      </w:r>
      <w:r>
        <w:br/>
      </w:r>
      <w:r>
        <w:rPr>
          <w:rFonts w:ascii="Times New Roman"/>
          <w:b w:val="false"/>
          <w:i w:val="false"/>
          <w:color w:val="000000"/>
          <w:sz w:val="28"/>
        </w:rPr>
        <w:t>
      6. Жөндеуге дейін ресурстың қалдығы: ___ сағат ___ соңғы __ жыл</w:t>
      </w:r>
      <w:r>
        <w:br/>
      </w:r>
      <w:r>
        <w:rPr>
          <w:rFonts w:ascii="Times New Roman"/>
          <w:b w:val="false"/>
          <w:i w:val="false"/>
          <w:color w:val="000000"/>
          <w:sz w:val="28"/>
        </w:rPr>
        <w:t>
      7. Массасы, кг ________________ Орталықтандыру, % САХ _________</w:t>
      </w:r>
      <w:r>
        <w:br/>
      </w:r>
      <w:r>
        <w:rPr>
          <w:rFonts w:ascii="Times New Roman"/>
          <w:b w:val="false"/>
          <w:i w:val="false"/>
          <w:color w:val="000000"/>
          <w:sz w:val="28"/>
        </w:rPr>
        <w:t>
      8. Әуе кемесін жетілдіру, өзгерту жұмыстарын жүргізген ұйым, орындалған күні _____________________________________________________</w:t>
      </w:r>
      <w:r>
        <w:br/>
      </w:r>
      <w:r>
        <w:rPr>
          <w:rFonts w:ascii="Times New Roman"/>
          <w:b w:val="false"/>
          <w:i w:val="false"/>
          <w:color w:val="000000"/>
          <w:sz w:val="28"/>
        </w:rPr>
        <w:t>
      9. Пайдаланудың техникалық деректеріне енгізілген, жүргізілген</w:t>
      </w:r>
      <w:r>
        <w:br/>
      </w:r>
      <w:r>
        <w:rPr>
          <w:rFonts w:ascii="Times New Roman"/>
          <w:b w:val="false"/>
          <w:i w:val="false"/>
          <w:color w:val="000000"/>
          <w:sz w:val="28"/>
        </w:rPr>
        <w:t>
жетілдірудің нәтижесі болған өзгерістер көрсетілсін (егер орын алса):</w:t>
      </w:r>
      <w:r>
        <w:br/>
      </w:r>
      <w:r>
        <w:rPr>
          <w:rFonts w:ascii="Times New Roman"/>
          <w:b w:val="false"/>
          <w:i w:val="false"/>
          <w:color w:val="000000"/>
          <w:sz w:val="28"/>
        </w:rPr>
        <w:t>
      ұшуға пайдалану жөніндегі нұсқаулық: __________________________</w:t>
      </w:r>
      <w:r>
        <w:br/>
      </w:r>
      <w:r>
        <w:rPr>
          <w:rFonts w:ascii="Times New Roman"/>
          <w:b w:val="false"/>
          <w:i w:val="false"/>
          <w:color w:val="000000"/>
          <w:sz w:val="28"/>
        </w:rPr>
        <w:t>
      техникалық пайдалану жөніндегі нұсқаулық: _____________________</w:t>
      </w:r>
      <w:r>
        <w:br/>
      </w:r>
      <w:r>
        <w:rPr>
          <w:rFonts w:ascii="Times New Roman"/>
          <w:b w:val="false"/>
          <w:i w:val="false"/>
          <w:color w:val="000000"/>
          <w:sz w:val="28"/>
        </w:rPr>
        <w:t>
      техникалық қызмет көрсету регламенті: _________________________</w:t>
      </w:r>
      <w:r>
        <w:br/>
      </w:r>
      <w:r>
        <w:rPr>
          <w:rFonts w:ascii="Times New Roman"/>
          <w:b w:val="false"/>
          <w:i w:val="false"/>
          <w:color w:val="000000"/>
          <w:sz w:val="28"/>
        </w:rPr>
        <w:t>
      10. RVSM бойынша әуе кемесінің ұшуға жіберу туралы ақпарат:____</w:t>
      </w:r>
      <w:r>
        <w:br/>
      </w:r>
      <w:r>
        <w:rPr>
          <w:rFonts w:ascii="Times New Roman"/>
          <w:b w:val="false"/>
          <w:i w:val="false"/>
          <w:color w:val="000000"/>
          <w:sz w:val="28"/>
        </w:rPr>
        <w:t>
      11. Әуе кемесі ИКАО ______________________ санаты бойынша ұшуға</w:t>
      </w:r>
      <w:r>
        <w:br/>
      </w:r>
      <w:r>
        <w:rPr>
          <w:rFonts w:ascii="Times New Roman"/>
          <w:b w:val="false"/>
          <w:i w:val="false"/>
          <w:color w:val="000000"/>
          <w:sz w:val="28"/>
        </w:rPr>
        <w:t>
рұқсат берілген.</w:t>
      </w:r>
      <w:r>
        <w:br/>
      </w:r>
      <w:r>
        <w:rPr>
          <w:rFonts w:ascii="Times New Roman"/>
          <w:b w:val="false"/>
          <w:i w:val="false"/>
          <w:color w:val="000000"/>
          <w:sz w:val="28"/>
        </w:rPr>
        <w:t>
      12. Әуе кемесінде орнатылған радиотарату аппаратурасы бойынша</w:t>
      </w:r>
      <w:r>
        <w:br/>
      </w:r>
      <w:r>
        <w:rPr>
          <w:rFonts w:ascii="Times New Roman"/>
          <w:b w:val="false"/>
          <w:i w:val="false"/>
          <w:color w:val="000000"/>
          <w:sz w:val="28"/>
        </w:rPr>
        <w:t>
деректері.</w:t>
      </w:r>
      <w:r>
        <w:br/>
      </w:r>
      <w:r>
        <w:rPr>
          <w:rFonts w:ascii="Times New Roman"/>
          <w:b w:val="false"/>
          <w:i w:val="false"/>
          <w:color w:val="000000"/>
          <w:sz w:val="28"/>
        </w:rPr>
        <w:t>
      13. Әуе кемесінің ұйымдастырылған тректер жүйесіндегі (OTS)</w:t>
      </w:r>
      <w:r>
        <w:br/>
      </w:r>
      <w:r>
        <w:rPr>
          <w:rFonts w:ascii="Times New Roman"/>
          <w:b w:val="false"/>
          <w:i w:val="false"/>
          <w:color w:val="000000"/>
          <w:sz w:val="28"/>
        </w:rPr>
        <w:t>
рұқсаты бойынша деректер.</w:t>
      </w:r>
    </w:p>
    <w:bookmarkStart w:name="z258" w:id="155"/>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xml:space="preserve">
ұшуға жарамдылығы     </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5"/>
    <w:bookmarkStart w:name="z259" w:id="156"/>
    <w:p>
      <w:pPr>
        <w:spacing w:after="0"/>
        <w:ind w:left="0"/>
        <w:jc w:val="left"/>
      </w:pPr>
      <w:r>
        <w:rPr>
          <w:rFonts w:ascii="Times New Roman"/>
          <w:b/>
          <w:i w:val="false"/>
          <w:color w:val="000000"/>
        </w:rPr>
        <w:t xml:space="preserve"> 
Электрондық құжат нысанындағы өтініш</w:t>
      </w:r>
    </w:p>
    <w:bookmarkEnd w:id="156"/>
    <w:p>
      <w:pPr>
        <w:spacing w:after="0"/>
        <w:ind w:left="0"/>
        <w:jc w:val="both"/>
      </w:pPr>
      <w:r>
        <w:rPr>
          <w:rFonts w:ascii="Times New Roman"/>
          <w:b w:val="false"/>
          <w:i w:val="false"/>
          <w:color w:val="000000"/>
          <w:sz w:val="28"/>
        </w:rPr>
        <w:t>      1. ЖСН ________________________________________________________</w:t>
      </w:r>
      <w:r>
        <w:br/>
      </w:r>
      <w:r>
        <w:rPr>
          <w:rFonts w:ascii="Times New Roman"/>
          <w:b w:val="false"/>
          <w:i w:val="false"/>
          <w:color w:val="000000"/>
          <w:sz w:val="28"/>
        </w:rPr>
        <w:t>
      2. ЖК/ЖТ/ЗТ атауы _____________________________________________</w:t>
      </w:r>
      <w:r>
        <w:br/>
      </w:r>
      <w:r>
        <w:rPr>
          <w:rFonts w:ascii="Times New Roman"/>
          <w:b w:val="false"/>
          <w:i w:val="false"/>
          <w:color w:val="000000"/>
          <w:sz w:val="28"/>
        </w:rPr>
        <w:t>
      3. Әуе кемесінің тiзiлiмдегі нөмiрі ___________________________</w:t>
      </w:r>
      <w:r>
        <w:br/>
      </w:r>
      <w:r>
        <w:rPr>
          <w:rFonts w:ascii="Times New Roman"/>
          <w:b w:val="false"/>
          <w:i w:val="false"/>
          <w:color w:val="000000"/>
          <w:sz w:val="28"/>
        </w:rPr>
        <w:t>
      4. Тiзiлiмге әуе кемесін енгiзу күнi 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5. Әуе кемесінің типі _________________________________________</w:t>
      </w:r>
      <w:r>
        <w:br/>
      </w:r>
      <w:r>
        <w:rPr>
          <w:rFonts w:ascii="Times New Roman"/>
          <w:b w:val="false"/>
          <w:i w:val="false"/>
          <w:color w:val="000000"/>
          <w:sz w:val="28"/>
        </w:rPr>
        <w:t>
      6. Әуе кемесінің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6832"/>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Жолаушылар</w:t>
            </w:r>
            <w:r>
              <w:br/>
            </w:r>
            <w:r>
              <w:rPr>
                <w:rFonts w:ascii="Times New Roman"/>
                <w:b w:val="false"/>
                <w:i w:val="false"/>
                <w:color w:val="000000"/>
                <w:sz w:val="20"/>
              </w:rPr>
              <w:t xml:space="preserve">
2. Көлік </w:t>
            </w:r>
            <w:r>
              <w:br/>
            </w:r>
            <w:r>
              <w:rPr>
                <w:rFonts w:ascii="Times New Roman"/>
                <w:b w:val="false"/>
                <w:i w:val="false"/>
                <w:color w:val="000000"/>
                <w:sz w:val="20"/>
              </w:rPr>
              <w:t>
3. Ауысымды</w:t>
            </w:r>
            <w:r>
              <w:br/>
            </w:r>
            <w:r>
              <w:rPr>
                <w:rFonts w:ascii="Times New Roman"/>
                <w:b w:val="false"/>
                <w:i w:val="false"/>
                <w:color w:val="000000"/>
                <w:sz w:val="20"/>
              </w:rPr>
              <w:t>
4. Жүк-жолаушылар</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Арнайы мақсаттағы</w:t>
            </w:r>
            <w:r>
              <w:br/>
            </w:r>
            <w:r>
              <w:rPr>
                <w:rFonts w:ascii="Times New Roman"/>
                <w:b w:val="false"/>
                <w:i w:val="false"/>
                <w:color w:val="000000"/>
                <w:sz w:val="20"/>
              </w:rPr>
              <w:t>
6. Санитарлық</w:t>
            </w:r>
            <w:r>
              <w:br/>
            </w:r>
            <w:r>
              <w:rPr>
                <w:rFonts w:ascii="Times New Roman"/>
                <w:b w:val="false"/>
                <w:i w:val="false"/>
                <w:color w:val="000000"/>
                <w:sz w:val="20"/>
              </w:rPr>
              <w:t>
7. Оқу</w:t>
            </w:r>
          </w:p>
        </w:tc>
      </w:tr>
    </w:tbl>
    <w:p>
      <w:pPr>
        <w:spacing w:after="0"/>
        <w:ind w:left="0"/>
        <w:jc w:val="both"/>
      </w:pPr>
      <w:r>
        <w:rPr>
          <w:rFonts w:ascii="Times New Roman"/>
          <w:b w:val="false"/>
          <w:i w:val="false"/>
          <w:color w:val="000000"/>
          <w:sz w:val="28"/>
        </w:rPr>
        <w:t>      7. Әуе кемесінің сериялық (зауыттық) нөмiрі ___________________</w:t>
      </w:r>
      <w:r>
        <w:br/>
      </w:r>
      <w:r>
        <w:rPr>
          <w:rFonts w:ascii="Times New Roman"/>
          <w:b w:val="false"/>
          <w:i w:val="false"/>
          <w:color w:val="000000"/>
          <w:sz w:val="28"/>
        </w:rPr>
        <w:t>
      8. Әуе кемесінің жасалған күнi ________________________________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9. Жасап шығарушының атауы ____________________________________</w:t>
      </w:r>
      <w:r>
        <w:br/>
      </w:r>
      <w:r>
        <w:rPr>
          <w:rFonts w:ascii="Times New Roman"/>
          <w:b w:val="false"/>
          <w:i w:val="false"/>
          <w:color w:val="000000"/>
          <w:sz w:val="28"/>
        </w:rPr>
        <w:t>
      10. Жасап шығарушы – мемлекет _________________________________</w:t>
      </w:r>
      <w:r>
        <w:br/>
      </w:r>
      <w:r>
        <w:rPr>
          <w:rFonts w:ascii="Times New Roman"/>
          <w:b w:val="false"/>
          <w:i w:val="false"/>
          <w:color w:val="000000"/>
          <w:sz w:val="28"/>
        </w:rPr>
        <w:t>
      11. Тип сертификатының (немесе балама құжаттың) нөмiрi ________</w:t>
      </w:r>
      <w:r>
        <w:br/>
      </w:r>
      <w:r>
        <w:rPr>
          <w:rFonts w:ascii="Times New Roman"/>
          <w:b w:val="false"/>
          <w:i w:val="false"/>
          <w:color w:val="000000"/>
          <w:sz w:val="28"/>
        </w:rPr>
        <w:t>
      12. Тип сертификатының берілген күні 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13. ӘК данасының орналасқан жері ______________________________</w:t>
      </w:r>
      <w:r>
        <w:br/>
      </w:r>
      <w:r>
        <w:rPr>
          <w:rFonts w:ascii="Times New Roman"/>
          <w:b w:val="false"/>
          <w:i w:val="false"/>
          <w:color w:val="000000"/>
          <w:sz w:val="28"/>
        </w:rPr>
        <w:t>
      14. ӘК данасына техникалық қызмет көрсету және жөндеу жүргізген қызмет көрсету және жөндеу жөніндегі ұйымның атауы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ӘК данасына техникалық қызмет көрсету және жөндеу жүргізген</w:t>
      </w:r>
      <w:r>
        <w:br/>
      </w:r>
      <w:r>
        <w:rPr>
          <w:rFonts w:ascii="Times New Roman"/>
          <w:b w:val="false"/>
          <w:i w:val="false"/>
          <w:color w:val="000000"/>
          <w:sz w:val="28"/>
        </w:rPr>
        <w:t>
техникалық қызмет көрсету және жөндеу жөніндегі ұйымның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Пайдалану басталғаннан бергі әуе кемесінің ұшуы ___________</w:t>
      </w:r>
      <w:r>
        <w:br/>
      </w:r>
      <w:r>
        <w:rPr>
          <w:rFonts w:ascii="Times New Roman"/>
          <w:b w:val="false"/>
          <w:i w:val="false"/>
          <w:color w:val="000000"/>
          <w:sz w:val="28"/>
        </w:rPr>
        <w:t>
сағ._________________ қонуы _____________________________________ жыл</w:t>
      </w:r>
      <w:r>
        <w:br/>
      </w:r>
      <w:r>
        <w:rPr>
          <w:rFonts w:ascii="Times New Roman"/>
          <w:b w:val="false"/>
          <w:i w:val="false"/>
          <w:color w:val="000000"/>
          <w:sz w:val="28"/>
        </w:rPr>
        <w:t>
      Әуе кемесінің соңғы жөндеуден кейiнгі ұшуы _______________ сағ.</w:t>
      </w:r>
      <w:r>
        <w:br/>
      </w:r>
      <w:r>
        <w:rPr>
          <w:rFonts w:ascii="Times New Roman"/>
          <w:b w:val="false"/>
          <w:i w:val="false"/>
          <w:color w:val="000000"/>
          <w:sz w:val="28"/>
        </w:rPr>
        <w:t>
_________________ қонуы _________________________________________ жыл</w:t>
      </w:r>
      <w:r>
        <w:br/>
      </w:r>
      <w:r>
        <w:rPr>
          <w:rFonts w:ascii="Times New Roman"/>
          <w:b w:val="false"/>
          <w:i w:val="false"/>
          <w:color w:val="000000"/>
          <w:sz w:val="28"/>
        </w:rPr>
        <w:t>
      17. Жөндеуге дейiн ресурстың қалдығы _____________________ сағ. _________________ қонуы _________________________________________ жыл</w:t>
      </w:r>
      <w:r>
        <w:br/>
      </w:r>
      <w:r>
        <w:rPr>
          <w:rFonts w:ascii="Times New Roman"/>
          <w:b w:val="false"/>
          <w:i w:val="false"/>
          <w:color w:val="000000"/>
          <w:sz w:val="28"/>
        </w:rPr>
        <w:t>
      18. Массасы, кг _______________________________________________</w:t>
      </w:r>
      <w:r>
        <w:br/>
      </w:r>
      <w:r>
        <w:rPr>
          <w:rFonts w:ascii="Times New Roman"/>
          <w:b w:val="false"/>
          <w:i w:val="false"/>
          <w:color w:val="000000"/>
          <w:sz w:val="28"/>
        </w:rPr>
        <w:t>
      19.Орталықтандыру, % САХ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Пайдаланушының техникалық жай-күйін тексеру актiсiн бекiткен күн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21. Техникалық тексеруді кім жүргізді _________________________</w:t>
      </w:r>
      <w:r>
        <w:br/>
      </w:r>
      <w:r>
        <w:rPr>
          <w:rFonts w:ascii="Times New Roman"/>
          <w:b w:val="false"/>
          <w:i w:val="false"/>
          <w:color w:val="000000"/>
          <w:sz w:val="28"/>
        </w:rPr>
        <w:t>
      22. Әуе кемесін жетілдіруді, өзгертуді орындаған ұйым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Орындаған күнi ____________________________________________</w:t>
      </w:r>
      <w:r>
        <w:br/>
      </w:r>
      <w:r>
        <w:rPr>
          <w:rFonts w:ascii="Times New Roman"/>
          <w:b w:val="false"/>
          <w:i w:val="false"/>
          <w:color w:val="000000"/>
          <w:sz w:val="28"/>
        </w:rPr>
        <w:t>
                                      (күні/айы/жылы)</w:t>
      </w:r>
      <w:r>
        <w:br/>
      </w:r>
      <w:r>
        <w:rPr>
          <w:rFonts w:ascii="Times New Roman"/>
          <w:b w:val="false"/>
          <w:i w:val="false"/>
          <w:color w:val="000000"/>
          <w:sz w:val="28"/>
        </w:rPr>
        <w:t>
      24. Ұшуға пайдалану жөніндегі нұсқаулыққа енгізілген өзгерiстер (егер болса)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25. Техникалық пайдалану нұсқаулығына енгізілген өзгерiстер (егер болса)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26. Техникалық қызмет көрсету регламентіне енгізілген өзгерiстер (егер болса)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27. RVSM бойынша әуе кемесінің ұшуға рұқсаты туралы ақпарат көзделмеген/рұқсат етілген</w:t>
      </w:r>
      <w:r>
        <w:br/>
      </w:r>
      <w:r>
        <w:rPr>
          <w:rFonts w:ascii="Times New Roman"/>
          <w:b w:val="false"/>
          <w:i w:val="false"/>
          <w:color w:val="000000"/>
          <w:sz w:val="28"/>
        </w:rPr>
        <w:t>
      28. Әуе кемесіне ИКАО санаты бойынша ұшуға рұқсат етілген I, II, III, санаты жоқ</w:t>
      </w:r>
      <w:r>
        <w:br/>
      </w:r>
      <w:r>
        <w:rPr>
          <w:rFonts w:ascii="Times New Roman"/>
          <w:b w:val="false"/>
          <w:i w:val="false"/>
          <w:color w:val="000000"/>
          <w:sz w:val="28"/>
        </w:rPr>
        <w:t>
      29. Әуе кемесінде орнатылған радиотарату аппаратурасы бойынша деректер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30. Әуе кемесінің ұйымдастырылған тректер жүйесіндегі (OTS) рұқсаты бойынша деректер</w:t>
      </w:r>
      <w:r>
        <w:br/>
      </w:r>
      <w:r>
        <w:rPr>
          <w:rFonts w:ascii="Times New Roman"/>
          <w:b w:val="false"/>
          <w:i w:val="false"/>
          <w:color w:val="000000"/>
          <w:sz w:val="28"/>
        </w:rPr>
        <w:t>
      Көзделмеген/рұқсат етілген</w:t>
      </w:r>
      <w:r>
        <w:br/>
      </w:r>
      <w:r>
        <w:rPr>
          <w:rFonts w:ascii="Times New Roman"/>
          <w:b w:val="false"/>
          <w:i w:val="false"/>
          <w:color w:val="000000"/>
          <w:sz w:val="28"/>
        </w:rPr>
        <w:t>
      31. Электрондық поштаның мекенжайы (ол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32. Тегі, аты, әкесінің аты (егер ӘК пайдаланушы жеке тұлға</w:t>
      </w:r>
      <w:r>
        <w:br/>
      </w:r>
      <w:r>
        <w:rPr>
          <w:rFonts w:ascii="Times New Roman"/>
          <w:b w:val="false"/>
          <w:i w:val="false"/>
          <w:color w:val="000000"/>
          <w:sz w:val="28"/>
        </w:rPr>
        <w:t>
болса) ______________________________________________________________</w:t>
      </w:r>
      <w:r>
        <w:br/>
      </w:r>
      <w:r>
        <w:rPr>
          <w:rFonts w:ascii="Times New Roman"/>
          <w:b w:val="false"/>
          <w:i w:val="false"/>
          <w:color w:val="000000"/>
          <w:sz w:val="28"/>
        </w:rPr>
        <w:t>
      33. Ұйымның толық атауы (егер ӘК пайдаланушы заңды тұлға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34. Басшының тегі, аты, әкесінің аты (егер ӘК пайдаланушы заңды</w:t>
      </w:r>
      <w:r>
        <w:br/>
      </w:r>
      <w:r>
        <w:rPr>
          <w:rFonts w:ascii="Times New Roman"/>
          <w:b w:val="false"/>
          <w:i w:val="false"/>
          <w:color w:val="000000"/>
          <w:sz w:val="28"/>
        </w:rPr>
        <w:t>
тұлға болса)_________________________________________________________</w:t>
      </w:r>
      <w:r>
        <w:br/>
      </w:r>
      <w:r>
        <w:rPr>
          <w:rFonts w:ascii="Times New Roman"/>
          <w:b w:val="false"/>
          <w:i w:val="false"/>
          <w:color w:val="000000"/>
          <w:sz w:val="28"/>
        </w:rPr>
        <w:t>
      35. Өзара іс-қимылды қамтамасыз етуге жауапты қызметкердің</w:t>
      </w:r>
      <w:r>
        <w:br/>
      </w:r>
      <w:r>
        <w:rPr>
          <w:rFonts w:ascii="Times New Roman"/>
          <w:b w:val="false"/>
          <w:i w:val="false"/>
          <w:color w:val="000000"/>
          <w:sz w:val="28"/>
        </w:rPr>
        <w:t>
тегі, аты, әкесінің аты (егер ӘК пайдаланушы заңды тұлға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36. Өзара іс-қимылды қамтамасыз етуге жауапты қызметкердің</w:t>
      </w:r>
      <w:r>
        <w:br/>
      </w:r>
      <w:r>
        <w:rPr>
          <w:rFonts w:ascii="Times New Roman"/>
          <w:b w:val="false"/>
          <w:i w:val="false"/>
          <w:color w:val="000000"/>
          <w:sz w:val="28"/>
        </w:rPr>
        <w:t>
телефоны (егер ӘК пайдаланушы заңды тұлға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37. Тіркелген құжаттар:</w:t>
      </w:r>
      <w:r>
        <w:br/>
      </w:r>
      <w:r>
        <w:rPr>
          <w:rFonts w:ascii="Times New Roman"/>
          <w:b w:val="false"/>
          <w:i w:val="false"/>
          <w:color w:val="000000"/>
          <w:sz w:val="28"/>
        </w:rPr>
        <w:t>
      1. Азаматтық әуе кемесін мемлекеттiк тiркеу туралы куәлiктiң</w:t>
      </w:r>
      <w:r>
        <w:br/>
      </w:r>
      <w:r>
        <w:rPr>
          <w:rFonts w:ascii="Times New Roman"/>
          <w:b w:val="false"/>
          <w:i w:val="false"/>
          <w:color w:val="000000"/>
          <w:sz w:val="28"/>
        </w:rPr>
        <w:t>
сканерлік көшiрмесi (бар, жоқ)</w:t>
      </w:r>
      <w:r>
        <w:br/>
      </w:r>
      <w:r>
        <w:rPr>
          <w:rFonts w:ascii="Times New Roman"/>
          <w:b w:val="false"/>
          <w:i w:val="false"/>
          <w:color w:val="000000"/>
          <w:sz w:val="28"/>
        </w:rPr>
        <w:t>
      2. ӘК техникалық жай-күйін тексеру және ұшуға жарамдылығын</w:t>
      </w:r>
      <w:r>
        <w:br/>
      </w:r>
      <w:r>
        <w:rPr>
          <w:rFonts w:ascii="Times New Roman"/>
          <w:b w:val="false"/>
          <w:i w:val="false"/>
          <w:color w:val="000000"/>
          <w:sz w:val="28"/>
        </w:rPr>
        <w:t>
айқындау актiсiнiң сканерлік көшiрмесi (бар, жоқ)</w:t>
      </w:r>
      <w:r>
        <w:br/>
      </w:r>
      <w:r>
        <w:rPr>
          <w:rFonts w:ascii="Times New Roman"/>
          <w:b w:val="false"/>
          <w:i w:val="false"/>
          <w:color w:val="000000"/>
          <w:sz w:val="28"/>
        </w:rPr>
        <w:t>
      3. Әуе кемесiн жалға алу туралы шартының сканерлік көшiрмесi</w:t>
      </w:r>
      <w:r>
        <w:br/>
      </w:r>
      <w:r>
        <w:rPr>
          <w:rFonts w:ascii="Times New Roman"/>
          <w:b w:val="false"/>
          <w:i w:val="false"/>
          <w:color w:val="000000"/>
          <w:sz w:val="28"/>
        </w:rPr>
        <w:t>
(бар, жоқ)</w:t>
      </w:r>
      <w:r>
        <w:br/>
      </w:r>
      <w:r>
        <w:rPr>
          <w:rFonts w:ascii="Times New Roman"/>
          <w:b w:val="false"/>
          <w:i w:val="false"/>
          <w:color w:val="000000"/>
          <w:sz w:val="28"/>
        </w:rPr>
        <w:t>
      4. Әуе кемесiн қабылдау-тапсыру актiсінiң сканерлік көшiрмесi</w:t>
      </w:r>
      <w:r>
        <w:br/>
      </w:r>
      <w:r>
        <w:rPr>
          <w:rFonts w:ascii="Times New Roman"/>
          <w:b w:val="false"/>
          <w:i w:val="false"/>
          <w:color w:val="000000"/>
          <w:sz w:val="28"/>
        </w:rPr>
        <w:t>
(бар, жоқ)</w:t>
      </w:r>
    </w:p>
    <w:bookmarkStart w:name="z260" w:id="157"/>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xml:space="preserve">
ұшуға жарамдылығы     </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7"/>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Пайдаланушының бірінші басшысы</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20__ ж. «__»_________________</w:t>
      </w:r>
    </w:p>
    <w:bookmarkStart w:name="z261" w:id="158"/>
    <w:p>
      <w:pPr>
        <w:spacing w:after="0"/>
        <w:ind w:left="0"/>
        <w:jc w:val="left"/>
      </w:pPr>
      <w:r>
        <w:rPr>
          <w:rFonts w:ascii="Times New Roman"/>
          <w:b/>
          <w:i w:val="false"/>
          <w:color w:val="000000"/>
        </w:rPr>
        <w:t xml:space="preserve"> 
Әуе кемесінің техникалық жай-күйін тексеру және ұшуға</w:t>
      </w:r>
      <w:r>
        <w:br/>
      </w:r>
      <w:r>
        <w:rPr>
          <w:rFonts w:ascii="Times New Roman"/>
          <w:b/>
          <w:i w:val="false"/>
          <w:color w:val="000000"/>
        </w:rPr>
        <w:t>
жарамдылығын айқындау</w:t>
      </w:r>
      <w:r>
        <w:br/>
      </w:r>
      <w:r>
        <w:rPr>
          <w:rFonts w:ascii="Times New Roman"/>
          <w:b/>
          <w:i w:val="false"/>
          <w:color w:val="000000"/>
        </w:rPr>
        <w:t>
актісі</w:t>
      </w:r>
    </w:p>
    <w:bookmarkEnd w:id="158"/>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Төраға 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20__ж. «__» _____________________________ техникалық тексеру жүргізді</w:t>
      </w:r>
      <w:r>
        <w:br/>
      </w:r>
      <w:r>
        <w:rPr>
          <w:rFonts w:ascii="Times New Roman"/>
          <w:b w:val="false"/>
          <w:i w:val="false"/>
          <w:color w:val="000000"/>
          <w:sz w:val="28"/>
        </w:rPr>
        <w:t>
      (әуе кемесінің типі және мақсаты)</w:t>
      </w:r>
      <w:r>
        <w:br/>
      </w:r>
      <w:r>
        <w:rPr>
          <w:rFonts w:ascii="Times New Roman"/>
          <w:b w:val="false"/>
          <w:i w:val="false"/>
          <w:color w:val="000000"/>
          <w:sz w:val="28"/>
        </w:rPr>
        <w:t>
мемлекеттік және тіркеу белгілері __________________________ сериялық</w:t>
      </w:r>
      <w:r>
        <w:br/>
      </w:r>
      <w:r>
        <w:rPr>
          <w:rFonts w:ascii="Times New Roman"/>
          <w:b w:val="false"/>
          <w:i w:val="false"/>
          <w:color w:val="000000"/>
          <w:sz w:val="28"/>
        </w:rPr>
        <w:t>
(зауыттық) нөмірі ___________________________________________________</w:t>
      </w:r>
      <w:r>
        <w:br/>
      </w:r>
      <w:r>
        <w:rPr>
          <w:rFonts w:ascii="Times New Roman"/>
          <w:b w:val="false"/>
          <w:i w:val="false"/>
          <w:color w:val="000000"/>
          <w:sz w:val="28"/>
        </w:rPr>
        <w:t>
      1.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7"/>
        <w:gridCol w:w="7503"/>
      </w:tblGrid>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ӘК-нің зауыттан шығарылған күні</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ресурс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сағ. _______ қонуы _____ жыл</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басталғаннан бергі ұшуы</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сағ. _______ қонуы _____ жыл</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саны</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сағ. _______ қонуы _____ жыл</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 күн мен орын, АЖЗ</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сағ. _______ қонуы _____ жыл</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жөндеуден кейінгі ұшуы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сағ. _______ қонуы _____ жыл</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дейінгі ресурс қалдығы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сағ. _______ қонуы _____ жыл</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аралық ресурс</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сағ. _______ қонуы _____ жыл</w:t>
            </w:r>
          </w:p>
        </w:tc>
      </w:tr>
    </w:tbl>
    <w:p>
      <w:pPr>
        <w:spacing w:after="0"/>
        <w:ind w:left="0"/>
        <w:jc w:val="both"/>
      </w:pPr>
      <w:r>
        <w:rPr>
          <w:rFonts w:ascii="Times New Roman"/>
          <w:b w:val="false"/>
          <w:i w:val="false"/>
          <w:color w:val="000000"/>
          <w:sz w:val="28"/>
        </w:rPr>
        <w:t>      2. АӘК-ның ресурсын ұзарту үшін негіздеме _____________________</w:t>
      </w:r>
      <w:r>
        <w:br/>
      </w:r>
      <w:r>
        <w:rPr>
          <w:rFonts w:ascii="Times New Roman"/>
          <w:b w:val="false"/>
          <w:i w:val="false"/>
          <w:color w:val="000000"/>
          <w:sz w:val="28"/>
        </w:rPr>
        <w:t>
      3. Қозғалтқыш ресурсын ұзарту үшін негіздеме __________________</w:t>
      </w:r>
      <w:r>
        <w:br/>
      </w:r>
      <w:r>
        <w:rPr>
          <w:rFonts w:ascii="Times New Roman"/>
          <w:b w:val="false"/>
          <w:i w:val="false"/>
          <w:color w:val="000000"/>
          <w:sz w:val="28"/>
        </w:rPr>
        <w:t>
      4. Қозғалтқыштар мен әуе бұрандалары туралы мәліметтер: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7"/>
        <w:gridCol w:w="7483"/>
      </w:tblGrid>
      <w:tr>
        <w:trPr>
          <w:trHeight w:val="30" w:hRule="atLeast"/>
        </w:trPr>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бұрандасы</w:t>
            </w:r>
            <w:r>
              <w:br/>
            </w:r>
            <w:r>
              <w:rPr>
                <w:rFonts w:ascii="Times New Roman"/>
                <w:b w:val="false"/>
                <w:i w:val="false"/>
                <w:color w:val="000000"/>
                <w:sz w:val="20"/>
              </w:rPr>
              <w:t>
Типі</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2-ші 3-ші 4-ші ККО</w:t>
            </w:r>
          </w:p>
        </w:tc>
      </w:tr>
      <w:tr>
        <w:trPr>
          <w:trHeight w:val="30" w:hRule="atLeast"/>
        </w:trPr>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басталғаннан бергі жұмысы (сағат)</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күні</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жөндеуден кейінгі жұмысы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дейінгі ресурс қалдығы (сағат)</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Жөндеулер саны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59"/>
    <w:p>
      <w:pPr>
        <w:spacing w:after="0"/>
        <w:ind w:left="0"/>
        <w:jc w:val="both"/>
      </w:pPr>
      <w:r>
        <w:rPr>
          <w:rFonts w:ascii="Times New Roman"/>
          <w:b w:val="false"/>
          <w:i w:val="false"/>
          <w:color w:val="000000"/>
          <w:sz w:val="28"/>
        </w:rPr>
        <w:t>
      5. Әуе кемесі _____________________________ көлемінде қаралған,</w:t>
      </w:r>
      <w:r>
        <w:br/>
      </w:r>
      <w:r>
        <w:rPr>
          <w:rFonts w:ascii="Times New Roman"/>
          <w:b w:val="false"/>
          <w:i w:val="false"/>
          <w:color w:val="000000"/>
          <w:sz w:val="28"/>
        </w:rPr>
        <w:t>
            (ТҚ немесе жөндеу кезеңділігінің нысаны)</w:t>
      </w:r>
      <w:r>
        <w:br/>
      </w:r>
      <w:r>
        <w:rPr>
          <w:rFonts w:ascii="Times New Roman"/>
          <w:b w:val="false"/>
          <w:i w:val="false"/>
          <w:color w:val="000000"/>
          <w:sz w:val="28"/>
        </w:rPr>
        <w:t>
ол туралы __________ формулярына жазу енгізілген ____________________</w:t>
      </w:r>
      <w:r>
        <w:br/>
      </w:r>
      <w:r>
        <w:rPr>
          <w:rFonts w:ascii="Times New Roman"/>
          <w:b w:val="false"/>
          <w:i w:val="false"/>
          <w:color w:val="000000"/>
          <w:sz w:val="28"/>
        </w:rPr>
        <w:t>
                                                        (күні)</w:t>
      </w:r>
      <w:r>
        <w:br/>
      </w:r>
      <w:r>
        <w:rPr>
          <w:rFonts w:ascii="Times New Roman"/>
          <w:b w:val="false"/>
          <w:i w:val="false"/>
          <w:color w:val="000000"/>
          <w:sz w:val="28"/>
        </w:rPr>
        <w:t>
</w:t>
      </w:r>
      <w:r>
        <w:rPr>
          <w:rFonts w:ascii="Times New Roman"/>
          <w:b w:val="false"/>
          <w:i w:val="false"/>
          <w:color w:val="000000"/>
          <w:sz w:val="28"/>
        </w:rPr>
        <w:t>
      6. Әуе кемесінің жасақталуы ___________________________________</w:t>
      </w:r>
      <w:r>
        <w:br/>
      </w:r>
      <w:r>
        <w:rPr>
          <w:rFonts w:ascii="Times New Roman"/>
          <w:b w:val="false"/>
          <w:i w:val="false"/>
          <w:color w:val="000000"/>
          <w:sz w:val="28"/>
        </w:rPr>
        <w:t>
</w:t>
      </w:r>
      <w:r>
        <w:rPr>
          <w:rFonts w:ascii="Times New Roman"/>
          <w:b w:val="false"/>
          <w:i w:val="false"/>
          <w:color w:val="000000"/>
          <w:sz w:val="28"/>
        </w:rPr>
        <w:t>
      7. Әуеде соқтығысудың алдын алудың борттық жүйесінің болуы ____</w:t>
      </w:r>
      <w:r>
        <w:br/>
      </w:r>
      <w:r>
        <w:rPr>
          <w:rFonts w:ascii="Times New Roman"/>
          <w:b w:val="false"/>
          <w:i w:val="false"/>
          <w:color w:val="000000"/>
          <w:sz w:val="28"/>
        </w:rPr>
        <w:t>
</w:t>
      </w:r>
      <w:r>
        <w:rPr>
          <w:rFonts w:ascii="Times New Roman"/>
          <w:b w:val="false"/>
          <w:i w:val="false"/>
          <w:color w:val="000000"/>
          <w:sz w:val="28"/>
        </w:rPr>
        <w:t>
      8. Осы акті жасалған күні орындауға міндетті осы типтегі әуе кемесінің барлық пысықтаулары орындалды;</w:t>
      </w:r>
      <w:r>
        <w:br/>
      </w:r>
      <w:r>
        <w:rPr>
          <w:rFonts w:ascii="Times New Roman"/>
          <w:b w:val="false"/>
          <w:i w:val="false"/>
          <w:color w:val="000000"/>
          <w:sz w:val="28"/>
        </w:rPr>
        <w:t>
      бекітілген құжаттамада көзделмеген тип конструкциясының өзгерістері жоқ.</w:t>
      </w:r>
      <w:r>
        <w:br/>
      </w:r>
      <w:r>
        <w:rPr>
          <w:rFonts w:ascii="Times New Roman"/>
          <w:b w:val="false"/>
          <w:i w:val="false"/>
          <w:color w:val="000000"/>
          <w:sz w:val="28"/>
        </w:rPr>
        <w:t>
</w:t>
      </w:r>
      <w:r>
        <w:rPr>
          <w:rFonts w:ascii="Times New Roman"/>
          <w:b w:val="false"/>
          <w:i w:val="false"/>
          <w:color w:val="000000"/>
          <w:sz w:val="28"/>
        </w:rPr>
        <w:t>
      9. ҰПЖ өзгерістерін бекіткен ұйым, бекітілген күні ____________</w:t>
      </w:r>
      <w:r>
        <w:br/>
      </w:r>
      <w:r>
        <w:rPr>
          <w:rFonts w:ascii="Times New Roman"/>
          <w:b w:val="false"/>
          <w:i w:val="false"/>
          <w:color w:val="000000"/>
          <w:sz w:val="28"/>
        </w:rPr>
        <w:t>
</w:t>
      </w:r>
      <w:r>
        <w:rPr>
          <w:rFonts w:ascii="Times New Roman"/>
          <w:b w:val="false"/>
          <w:i w:val="false"/>
          <w:color w:val="000000"/>
          <w:sz w:val="28"/>
        </w:rPr>
        <w:t>
      10. Азаматтық әуе кемесінің техникалық жай-күйі, ұшуға жарамдылығы және ұшуға жарамдылық сертификатын беру (қолданылу мерзімін ұзарту) мүмкіндігі туралы комиссия қорытындысы _____________</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r>
        <w:br/>
      </w: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күні, Т.А.Ә.)</w:t>
      </w:r>
    </w:p>
    <w:bookmarkEnd w:id="159"/>
    <w:p>
      <w:pPr>
        <w:spacing w:after="0"/>
        <w:ind w:left="0"/>
        <w:jc w:val="both"/>
      </w:pPr>
      <w:r>
        <w:rPr>
          <w:rFonts w:ascii="Times New Roman"/>
          <w:b w:val="false"/>
          <w:i w:val="false"/>
          <w:color w:val="000000"/>
          <w:sz w:val="28"/>
        </w:rPr>
        <w:t>М.О.</w:t>
      </w:r>
    </w:p>
    <w:bookmarkStart w:name="z268" w:id="160"/>
    <w:p>
      <w:pPr>
        <w:spacing w:after="0"/>
        <w:ind w:left="0"/>
        <w:jc w:val="both"/>
      </w:pPr>
      <w:r>
        <w:rPr>
          <w:rFonts w:ascii="Times New Roman"/>
          <w:b w:val="false"/>
          <w:i w:val="false"/>
          <w:color w:val="000000"/>
          <w:sz w:val="28"/>
        </w:rPr>
        <w:t>
      11. Пайдаланушының инженерлік-авиациялық қызметі басшысының азаматтық әуе кемесінің ұшуға жарамдылығы туралы қорытындысы (оның ішінде қажетті жабдықтар болған жағдайда, халықаралық трассалар бойынша ұшуға)</w:t>
      </w:r>
      <w:r>
        <w:br/>
      </w:r>
      <w:r>
        <w:rPr>
          <w:rFonts w:ascii="Times New Roman"/>
          <w:b w:val="false"/>
          <w:i w:val="false"/>
          <w:color w:val="000000"/>
          <w:sz w:val="28"/>
        </w:rPr>
        <w:t>
      Қорытынды: «Ұшақтың (тікұшақтың) техникалық ақауы жоқ және ол пайдалануға жарамды» немесе «Ұшақтың (тікұшақтың) техникалық ақауы бар және ол пайдалануға жарамсыз».</w:t>
      </w:r>
    </w:p>
    <w:bookmarkEnd w:id="160"/>
    <w:p>
      <w:pPr>
        <w:spacing w:after="0"/>
        <w:ind w:left="0"/>
        <w:jc w:val="both"/>
      </w:pPr>
      <w:r>
        <w:rPr>
          <w:rFonts w:ascii="Times New Roman"/>
          <w:b w:val="false"/>
          <w:i w:val="false"/>
          <w:color w:val="000000"/>
          <w:sz w:val="28"/>
        </w:rPr>
        <w:t>      Төраға: ______________________________________________________</w:t>
      </w:r>
      <w:r>
        <w:br/>
      </w:r>
      <w:r>
        <w:rPr>
          <w:rFonts w:ascii="Times New Roman"/>
          <w:b w:val="false"/>
          <w:i w:val="false"/>
          <w:color w:val="000000"/>
          <w:sz w:val="28"/>
        </w:rPr>
        <w:t>
                                 (қолы, күні, Т.А.Ә.)</w:t>
      </w:r>
      <w:r>
        <w:br/>
      </w:r>
      <w:r>
        <w:rPr>
          <w:rFonts w:ascii="Times New Roman"/>
          <w:b w:val="false"/>
          <w:i w:val="false"/>
          <w:color w:val="000000"/>
          <w:sz w:val="28"/>
        </w:rPr>
        <w:t>
      Комиссия мүшелері: 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12. Актінің қолданылу мерзімі – бекітілген күнінен бастап бір ай.</w:t>
      </w:r>
    </w:p>
    <w:bookmarkStart w:name="z269" w:id="161"/>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xml:space="preserve">
ұшуға жарамдылығы     </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61"/>
    <w:bookmarkStart w:name="z270" w:id="162"/>
    <w:p>
      <w:pPr>
        <w:spacing w:after="0"/>
        <w:ind w:left="0"/>
        <w:jc w:val="left"/>
      </w:pPr>
      <w:r>
        <w:rPr>
          <w:rFonts w:ascii="Times New Roman"/>
          <w:b/>
          <w:i w:val="false"/>
          <w:color w:val="000000"/>
        </w:rPr>
        <w:t xml:space="preserve"> 
Азаматтық әуе кемелерінің пайдалануға</w:t>
      </w:r>
      <w:r>
        <w:br/>
      </w:r>
      <w:r>
        <w:rPr>
          <w:rFonts w:ascii="Times New Roman"/>
          <w:b/>
          <w:i w:val="false"/>
          <w:color w:val="000000"/>
        </w:rPr>
        <w:t>
жарамдылығы туралы бағалау</w:t>
      </w:r>
      <w:r>
        <w:br/>
      </w:r>
      <w:r>
        <w:rPr>
          <w:rFonts w:ascii="Times New Roman"/>
          <w:b/>
          <w:i w:val="false"/>
          <w:color w:val="000000"/>
        </w:rPr>
        <w:t>
актісі</w:t>
      </w:r>
    </w:p>
    <w:bookmarkEnd w:id="162"/>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20 ___ жылғы «__» ________ № ____________ бұйрығына сәйкес мынадай құрамдағы ұшуға жарамдылық басқармасының мемлекеттік авиация инспекторы:</w:t>
      </w:r>
      <w:r>
        <w:br/>
      </w:r>
      <w:r>
        <w:rPr>
          <w:rFonts w:ascii="Times New Roman"/>
          <w:b w:val="false"/>
          <w:i w:val="false"/>
          <w:color w:val="000000"/>
          <w:sz w:val="28"/>
        </w:rPr>
        <w:t>
      Инспектор:_____________________________________________________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Ұшуға жарамдылықты сертификаттау бағдарламасы бойынша</w:t>
      </w:r>
      <w:r>
        <w:br/>
      </w:r>
      <w:r>
        <w:rPr>
          <w:rFonts w:ascii="Times New Roman"/>
          <w:b w:val="false"/>
          <w:i w:val="false"/>
          <w:color w:val="000000"/>
          <w:sz w:val="28"/>
        </w:rPr>
        <w:t>
___________________________________________________ бағалау жүргізді.</w:t>
      </w:r>
      <w:r>
        <w:br/>
      </w:r>
      <w:r>
        <w:rPr>
          <w:rFonts w:ascii="Times New Roman"/>
          <w:b w:val="false"/>
          <w:i w:val="false"/>
          <w:color w:val="000000"/>
          <w:sz w:val="28"/>
        </w:rPr>
        <w:t>
            (ұйымның атауы)</w:t>
      </w:r>
    </w:p>
    <w:bookmarkStart w:name="z271" w:id="163"/>
    <w:p>
      <w:pPr>
        <w:spacing w:after="0"/>
        <w:ind w:left="0"/>
        <w:jc w:val="left"/>
      </w:pPr>
      <w:r>
        <w:rPr>
          <w:rFonts w:ascii="Times New Roman"/>
          <w:b/>
          <w:i w:val="false"/>
          <w:color w:val="000000"/>
        </w:rPr>
        <w:t xml:space="preserve"> 
Азаматтық әуе кемелерінің пайдалануға</w:t>
      </w:r>
      <w:r>
        <w:br/>
      </w:r>
      <w:r>
        <w:rPr>
          <w:rFonts w:ascii="Times New Roman"/>
          <w:b/>
          <w:i w:val="false"/>
          <w:color w:val="000000"/>
        </w:rPr>
        <w:t>
жарамдылығы туралы бағалау актісінің мәтіні</w:t>
      </w:r>
    </w:p>
    <w:bookmarkEnd w:id="163"/>
    <w:p>
      <w:pPr>
        <w:spacing w:after="0"/>
        <w:ind w:left="0"/>
        <w:jc w:val="both"/>
      </w:pPr>
      <w:r>
        <w:rPr>
          <w:rFonts w:ascii="Times New Roman"/>
          <w:b w:val="false"/>
          <w:i w:val="false"/>
          <w:color w:val="000000"/>
          <w:sz w:val="28"/>
        </w:rPr>
        <w:t>      Актінің қорытынды бөлігінде пайдалану құжаттамасының, оның ішінде азаматтық авиация саласындағы нормативтік құқықтық актілердің техникалық қызмет көрсету бағдарламасының (регламентінің) талаптарына, сонымен бірге әуе кемесінің және оның құрал-жабдықтарының көрсетілген ұшу түрлеріне (халықаралық, ішкі), әуе тасымалдау түрлеріне және/немесе авиациялық жұмыстарға сәйкестігі (сәйкессіздігі) көрсетіледі.</w:t>
      </w:r>
    </w:p>
    <w:p>
      <w:pPr>
        <w:spacing w:after="0"/>
        <w:ind w:left="0"/>
        <w:jc w:val="both"/>
      </w:pPr>
      <w:r>
        <w:rPr>
          <w:rFonts w:ascii="Times New Roman"/>
          <w:b w:val="false"/>
          <w:i w:val="false"/>
          <w:color w:val="000000"/>
          <w:sz w:val="28"/>
        </w:rPr>
        <w:t>      Төраға: ____________________________ __________________________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 ___________________________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 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r>
        <w:br/>
      </w:r>
      <w:r>
        <w:rPr>
          <w:rFonts w:ascii="Times New Roman"/>
          <w:b w:val="false"/>
          <w:i w:val="false"/>
          <w:color w:val="000000"/>
          <w:sz w:val="28"/>
        </w:rPr>
        <w:t>
      Ұйымның басшысы ___________________ ___________________________</w:t>
      </w:r>
      <w:r>
        <w:br/>
      </w:r>
      <w:r>
        <w:rPr>
          <w:rFonts w:ascii="Times New Roman"/>
          <w:b w:val="false"/>
          <w:i w:val="false"/>
          <w:color w:val="000000"/>
          <w:sz w:val="28"/>
        </w:rPr>
        <w:t>
                         (Т.А.Ә.)                  (қолы)</w:t>
      </w:r>
    </w:p>
    <w:bookmarkStart w:name="z317" w:id="1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бекiтiлген       </w:t>
      </w:r>
    </w:p>
    <w:bookmarkEnd w:id="164"/>
    <w:bookmarkStart w:name="z318" w:id="165"/>
    <w:p>
      <w:pPr>
        <w:spacing w:after="0"/>
        <w:ind w:left="0"/>
        <w:jc w:val="left"/>
      </w:pPr>
      <w:r>
        <w:rPr>
          <w:rFonts w:ascii="Times New Roman"/>
          <w:b/>
          <w:i w:val="false"/>
          <w:color w:val="000000"/>
        </w:rPr>
        <w:t xml:space="preserve"> 
«Авиациялық жұмыстарды орындауға куәлік беру»</w:t>
      </w:r>
      <w:r>
        <w:br/>
      </w:r>
      <w:r>
        <w:rPr>
          <w:rFonts w:ascii="Times New Roman"/>
          <w:b/>
          <w:i w:val="false"/>
          <w:color w:val="000000"/>
        </w:rPr>
        <w:t>
мемлекеттік көрсетілетін қызмет стандарты</w:t>
      </w:r>
    </w:p>
    <w:bookmarkEnd w:id="165"/>
    <w:bookmarkStart w:name="z319" w:id="166"/>
    <w:p>
      <w:pPr>
        <w:spacing w:after="0"/>
        <w:ind w:left="0"/>
        <w:jc w:val="left"/>
      </w:pPr>
      <w:r>
        <w:rPr>
          <w:rFonts w:ascii="Times New Roman"/>
          <w:b/>
          <w:i w:val="false"/>
          <w:color w:val="000000"/>
        </w:rPr>
        <w:t xml:space="preserve"> 
1. Жалпы ережелер</w:t>
      </w:r>
    </w:p>
    <w:bookmarkEnd w:id="166"/>
    <w:bookmarkStart w:name="z320" w:id="167"/>
    <w:p>
      <w:pPr>
        <w:spacing w:after="0"/>
        <w:ind w:left="0"/>
        <w:jc w:val="both"/>
      </w:pPr>
      <w:r>
        <w:rPr>
          <w:rFonts w:ascii="Times New Roman"/>
          <w:b w:val="false"/>
          <w:i w:val="false"/>
          <w:color w:val="000000"/>
          <w:sz w:val="28"/>
        </w:rPr>
        <w:t>
      1. «Авиациялық жұмыстарды орындауға куәлік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167"/>
    <w:bookmarkStart w:name="z323" w:id="168"/>
    <w:p>
      <w:pPr>
        <w:spacing w:after="0"/>
        <w:ind w:left="0"/>
        <w:jc w:val="left"/>
      </w:pPr>
      <w:r>
        <w:rPr>
          <w:rFonts w:ascii="Times New Roman"/>
          <w:b/>
          <w:i w:val="false"/>
          <w:color w:val="000000"/>
        </w:rPr>
        <w:t xml:space="preserve"> 
2. Мемлекеттік қызметті көрсету тәртібі</w:t>
      </w:r>
    </w:p>
    <w:bookmarkEnd w:id="168"/>
    <w:bookmarkStart w:name="z324" w:id="169"/>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авиациялық жұмыстарды орындауға куәлік беру – күнтізбелік 60 (алпыс) күннен аспайды;</w:t>
      </w:r>
      <w:r>
        <w:br/>
      </w:r>
      <w:r>
        <w:rPr>
          <w:rFonts w:ascii="Times New Roman"/>
          <w:b w:val="false"/>
          <w:i w:val="false"/>
          <w:color w:val="000000"/>
          <w:sz w:val="28"/>
        </w:rPr>
        <w:t>
      авиациялық жұмыстарды орындауға куәліктің телнұсқасын беру – күнтізбелік 10 (он) күн;</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авиациялық жұмыстарды орындауға куәлік (телнұсқасын) беру.</w:t>
      </w:r>
      <w:r>
        <w:br/>
      </w:r>
      <w:r>
        <w:rPr>
          <w:rFonts w:ascii="Times New Roman"/>
          <w:b w:val="false"/>
          <w:i w:val="false"/>
          <w:color w:val="000000"/>
          <w:sz w:val="28"/>
        </w:rPr>
        <w:t>
      Мемлекеттік қызметті көрсету нәтижесін ұсыну нысаны: қағаз және (немесе) электрондық түрде.</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Авиациялық жұмыстарды орындайтын пайдаланушыны сертификаттағаны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мөлшерлерде алым алынады.</w:t>
      </w:r>
      <w:r>
        <w:br/>
      </w:r>
      <w:r>
        <w:rPr>
          <w:rFonts w:ascii="Times New Roman"/>
          <w:b w:val="false"/>
          <w:i w:val="false"/>
          <w:color w:val="000000"/>
          <w:sz w:val="28"/>
        </w:rPr>
        <w:t>
      Штат санына байланысты авиациялық жұмыстарды орындайтын пайдаланушыны сертификаттағаны үшін алым мөлшерлемелері мыналарды құрайды:</w:t>
      </w:r>
      <w:r>
        <w:br/>
      </w:r>
      <w:r>
        <w:rPr>
          <w:rFonts w:ascii="Times New Roman"/>
          <w:b w:val="false"/>
          <w:i w:val="false"/>
          <w:color w:val="000000"/>
          <w:sz w:val="28"/>
        </w:rPr>
        <w:t>
      50 адамды қоса алғанға дейін – алым төленетін күні қолданыстағы 743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51 адамнан 200 адамды қоса алғанға дейін – алым төленетін күні қолданыстағы 831 айлық есептік көрсеткіш;</w:t>
      </w:r>
      <w:r>
        <w:br/>
      </w:r>
      <w:r>
        <w:rPr>
          <w:rFonts w:ascii="Times New Roman"/>
          <w:b w:val="false"/>
          <w:i w:val="false"/>
          <w:color w:val="000000"/>
          <w:sz w:val="28"/>
        </w:rPr>
        <w:t>
      201 адамнан 400 адамды қоса алғанға дейін – алым төленетін күні қолданыстағы 871 айлық есептік көрсеткіш;</w:t>
      </w:r>
      <w:r>
        <w:br/>
      </w:r>
      <w:r>
        <w:rPr>
          <w:rFonts w:ascii="Times New Roman"/>
          <w:b w:val="false"/>
          <w:i w:val="false"/>
          <w:color w:val="000000"/>
          <w:sz w:val="28"/>
        </w:rPr>
        <w:t>
      401 адамнан 600 адамды қоса алғанға дейін – алым төленетін күні қолданыстағы 918 айлық есептік көрсеткіш;</w:t>
      </w:r>
      <w:r>
        <w:br/>
      </w:r>
      <w:r>
        <w:rPr>
          <w:rFonts w:ascii="Times New Roman"/>
          <w:b w:val="false"/>
          <w:i w:val="false"/>
          <w:color w:val="000000"/>
          <w:sz w:val="28"/>
        </w:rPr>
        <w:t>
      601 адамнан 1200 адамды қоса алғанға дейін – алым төленетін күні қолданыстағы 962 айлық есептік көрсеткіш;</w:t>
      </w:r>
      <w:r>
        <w:br/>
      </w:r>
      <w:r>
        <w:rPr>
          <w:rFonts w:ascii="Times New Roman"/>
          <w:b w:val="false"/>
          <w:i w:val="false"/>
          <w:color w:val="000000"/>
          <w:sz w:val="28"/>
        </w:rPr>
        <w:t>
      1201 адамнан 2000 адамды қоса алғанға дейін – алым төленетін күні қолданыстағы 1006 айлық есептік көрсеткіш;</w:t>
      </w:r>
      <w:r>
        <w:br/>
      </w:r>
      <w:r>
        <w:rPr>
          <w:rFonts w:ascii="Times New Roman"/>
          <w:b w:val="false"/>
          <w:i w:val="false"/>
          <w:color w:val="000000"/>
          <w:sz w:val="28"/>
        </w:rPr>
        <w:t>
      2001 адамнан астам – алым төленетін күні қолданыстағы 1057 айлық есептік көрсеткіш.</w:t>
      </w:r>
      <w:r>
        <w:br/>
      </w:r>
      <w:r>
        <w:rPr>
          <w:rFonts w:ascii="Times New Roman"/>
          <w:b w:val="false"/>
          <w:i w:val="false"/>
          <w:color w:val="000000"/>
          <w:sz w:val="28"/>
        </w:rPr>
        <w:t>
      Авиациялық жұмыстарды орындайтын пайдаланушыны сертификаттау көрсетілетін қызметті алушының орналасқан жері бойынша көрсетілген алым бюджетке төленгеннен кейін жүзеге асырылады.</w:t>
      </w:r>
      <w:r>
        <w:br/>
      </w:r>
      <w:r>
        <w:rPr>
          <w:rFonts w:ascii="Times New Roman"/>
          <w:b w:val="false"/>
          <w:i w:val="false"/>
          <w:color w:val="000000"/>
          <w:sz w:val="28"/>
        </w:rPr>
        <w:t xml:space="preserve">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w:t>
      </w:r>
      <w:r>
        <w:br/>
      </w:r>
      <w:r>
        <w:rPr>
          <w:rFonts w:ascii="Times New Roman"/>
          <w:b w:val="false"/>
          <w:i w:val="false"/>
          <w:color w:val="000000"/>
          <w:sz w:val="28"/>
        </w:rPr>
        <w:t xml:space="preserve">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 </w:t>
      </w:r>
      <w:r>
        <w:br/>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 </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r>
        <w:br/>
      </w:r>
      <w:r>
        <w:rPr>
          <w:rFonts w:ascii="Times New Roman"/>
          <w:b w:val="false"/>
          <w:i w:val="false"/>
          <w:color w:val="000000"/>
          <w:sz w:val="28"/>
        </w:rPr>
        <w:t xml:space="preserve">
      көрсетілетін қызметті берушіге: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w:t>
      </w:r>
      <w:r>
        <w:rPr>
          <w:rFonts w:ascii="Times New Roman"/>
          <w:b w:val="false"/>
          <w:i w:val="false"/>
          <w:color w:val="000000"/>
          <w:sz w:val="28"/>
        </w:rPr>
        <w:t>
      2) авиациялық жұмыстарды орындайтын пайдаланушыны сертификаттағаны үшін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xml:space="preserve">
      3) заңды тұлғаны мемлекеттік тіркеу (қайта тіркеу) туралы куәліктің* көшірмесі немесе анықтама. </w:t>
      </w:r>
      <w:r>
        <w:br/>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xml:space="preserve">
      4) өтініш беруші жарғысының және құрылтай шартының көшірмелері; </w:t>
      </w:r>
      <w:r>
        <w:br/>
      </w:r>
      <w:r>
        <w:rPr>
          <w:rFonts w:ascii="Times New Roman"/>
          <w:b w:val="false"/>
          <w:i w:val="false"/>
          <w:color w:val="000000"/>
          <w:sz w:val="28"/>
        </w:rPr>
        <w:t>
      5) өтініш берушінің мынаны:</w:t>
      </w:r>
      <w:r>
        <w:br/>
      </w:r>
      <w:r>
        <w:rPr>
          <w:rFonts w:ascii="Times New Roman"/>
          <w:b w:val="false"/>
          <w:i w:val="false"/>
          <w:color w:val="000000"/>
          <w:sz w:val="28"/>
        </w:rPr>
        <w:t>
      өтініш беруші қызметінің негізгі орнын;</w:t>
      </w:r>
      <w:r>
        <w:br/>
      </w:r>
      <w:r>
        <w:rPr>
          <w:rFonts w:ascii="Times New Roman"/>
          <w:b w:val="false"/>
          <w:i w:val="false"/>
          <w:color w:val="000000"/>
          <w:sz w:val="28"/>
        </w:rPr>
        <w:t>
      ұшудың болжамды түрлерін;</w:t>
      </w:r>
      <w:r>
        <w:br/>
      </w:r>
      <w:r>
        <w:rPr>
          <w:rFonts w:ascii="Times New Roman"/>
          <w:b w:val="false"/>
          <w:i w:val="false"/>
          <w:color w:val="000000"/>
          <w:sz w:val="28"/>
        </w:rPr>
        <w:t xml:space="preserve">
      ұшу жұмысын ұйымдастыруды; </w:t>
      </w:r>
      <w:r>
        <w:br/>
      </w:r>
      <w:r>
        <w:rPr>
          <w:rFonts w:ascii="Times New Roman"/>
          <w:b w:val="false"/>
          <w:i w:val="false"/>
          <w:color w:val="000000"/>
          <w:sz w:val="28"/>
        </w:rPr>
        <w:t xml:space="preserve">
      ұшу жарамдылығын қолдау жүйесін; </w:t>
      </w:r>
      <w:r>
        <w:br/>
      </w:r>
      <w:r>
        <w:rPr>
          <w:rFonts w:ascii="Times New Roman"/>
          <w:b w:val="false"/>
          <w:i w:val="false"/>
          <w:color w:val="000000"/>
          <w:sz w:val="28"/>
        </w:rPr>
        <w:t>
      ұшуды қамтамасыз етуді;</w:t>
      </w:r>
      <w:r>
        <w:br/>
      </w:r>
      <w:r>
        <w:rPr>
          <w:rFonts w:ascii="Times New Roman"/>
          <w:b w:val="false"/>
          <w:i w:val="false"/>
          <w:color w:val="000000"/>
          <w:sz w:val="28"/>
        </w:rPr>
        <w:t xml:space="preserve">
      ұшу персоналының және техникалық персоналдың әзірлігін; </w:t>
      </w:r>
      <w:r>
        <w:br/>
      </w:r>
      <w:r>
        <w:rPr>
          <w:rFonts w:ascii="Times New Roman"/>
          <w:b w:val="false"/>
          <w:i w:val="false"/>
          <w:color w:val="000000"/>
          <w:sz w:val="28"/>
        </w:rPr>
        <w:t xml:space="preserve">
      техникалық қызмет көрсету объектілерінің әзірлігін; </w:t>
      </w:r>
      <w:r>
        <w:br/>
      </w:r>
      <w:r>
        <w:rPr>
          <w:rFonts w:ascii="Times New Roman"/>
          <w:b w:val="false"/>
          <w:i w:val="false"/>
          <w:color w:val="000000"/>
          <w:sz w:val="28"/>
        </w:rPr>
        <w:t>
      әуе кемелерінің әзірлігін қамтитын ақпараты;</w:t>
      </w:r>
      <w:r>
        <w:br/>
      </w:r>
      <w:r>
        <w:rPr>
          <w:rFonts w:ascii="Times New Roman"/>
          <w:b w:val="false"/>
          <w:i w:val="false"/>
          <w:color w:val="000000"/>
          <w:sz w:val="28"/>
        </w:rPr>
        <w:t xml:space="preserve">
      6) басқарма құрылымы және лауазымы, Т.А.Ә., білімі, біліктілігі және жұмыс тәжірибесі көрсетілген жауапты адамдар; </w:t>
      </w:r>
      <w:r>
        <w:br/>
      </w:r>
      <w:r>
        <w:rPr>
          <w:rFonts w:ascii="Times New Roman"/>
          <w:b w:val="false"/>
          <w:i w:val="false"/>
          <w:color w:val="000000"/>
          <w:sz w:val="28"/>
        </w:rPr>
        <w:t>
</w:t>
      </w:r>
      <w:r>
        <w:rPr>
          <w:rFonts w:ascii="Times New Roman"/>
          <w:b w:val="false"/>
          <w:i w:val="false"/>
          <w:color w:val="000000"/>
          <w:sz w:val="28"/>
        </w:rPr>
        <w:t>
      7) мынадай:</w:t>
      </w:r>
      <w:r>
        <w:br/>
      </w:r>
      <w:r>
        <w:rPr>
          <w:rFonts w:ascii="Times New Roman"/>
          <w:b w:val="false"/>
          <w:i w:val="false"/>
          <w:color w:val="000000"/>
          <w:sz w:val="28"/>
        </w:rPr>
        <w:t xml:space="preserve">
      ұшу қызметі; </w:t>
      </w:r>
      <w:r>
        <w:br/>
      </w:r>
      <w:r>
        <w:rPr>
          <w:rFonts w:ascii="Times New Roman"/>
          <w:b w:val="false"/>
          <w:i w:val="false"/>
          <w:color w:val="000000"/>
          <w:sz w:val="28"/>
        </w:rPr>
        <w:t xml:space="preserve">
      ұшу қауіпсіздігі жөніндегі инспекция; </w:t>
      </w:r>
      <w:r>
        <w:br/>
      </w:r>
      <w:r>
        <w:rPr>
          <w:rFonts w:ascii="Times New Roman"/>
          <w:b w:val="false"/>
          <w:i w:val="false"/>
          <w:color w:val="000000"/>
          <w:sz w:val="28"/>
        </w:rPr>
        <w:t xml:space="preserve">
      ұшу жарамдылығын қолдау жөніндегі; </w:t>
      </w:r>
      <w:r>
        <w:br/>
      </w:r>
      <w:r>
        <w:rPr>
          <w:rFonts w:ascii="Times New Roman"/>
          <w:b w:val="false"/>
          <w:i w:val="false"/>
          <w:color w:val="000000"/>
          <w:sz w:val="28"/>
        </w:rPr>
        <w:t xml:space="preserve">
      сапаны бақылау жөніндегі; </w:t>
      </w:r>
      <w:r>
        <w:br/>
      </w:r>
      <w:r>
        <w:rPr>
          <w:rFonts w:ascii="Times New Roman"/>
          <w:b w:val="false"/>
          <w:i w:val="false"/>
          <w:color w:val="000000"/>
          <w:sz w:val="28"/>
        </w:rPr>
        <w:t xml:space="preserve">
      авиациялық қауіпсіздік жөніндегі; </w:t>
      </w:r>
      <w:r>
        <w:br/>
      </w:r>
      <w:r>
        <w:rPr>
          <w:rFonts w:ascii="Times New Roman"/>
          <w:b w:val="false"/>
          <w:i w:val="false"/>
          <w:color w:val="000000"/>
          <w:sz w:val="28"/>
        </w:rPr>
        <w:t xml:space="preserve">
      персоналды даярлау жөніндегі басшылар тағайындалғанын растайтын құжаттар; </w:t>
      </w:r>
      <w:r>
        <w:br/>
      </w:r>
      <w:r>
        <w:rPr>
          <w:rFonts w:ascii="Times New Roman"/>
          <w:b w:val="false"/>
          <w:i w:val="false"/>
          <w:color w:val="000000"/>
          <w:sz w:val="28"/>
        </w:rPr>
        <w:t>
</w:t>
      </w:r>
      <w:r>
        <w:rPr>
          <w:rFonts w:ascii="Times New Roman"/>
          <w:b w:val="false"/>
          <w:i w:val="false"/>
          <w:color w:val="000000"/>
          <w:sz w:val="28"/>
        </w:rPr>
        <w:t xml:space="preserve">
      8) типі, моделі, сериясы, ұлттық және тіркеу белгілері, ұшуға жарамдылық сертификаттары, радиостанцияларға арналған рұқсаттар, жергілікті жердегі (егер көзделген болса) шуыл бойынша сертификаттары көрсетілген әуе кемелерінің тізімі. Әуе кемелерін жалға алған жағдайда, жалға алу (лизинг) шарттарын көрсету қажет; </w:t>
      </w:r>
      <w:r>
        <w:br/>
      </w:r>
      <w:r>
        <w:rPr>
          <w:rFonts w:ascii="Times New Roman"/>
          <w:b w:val="false"/>
          <w:i w:val="false"/>
          <w:color w:val="000000"/>
          <w:sz w:val="28"/>
        </w:rPr>
        <w:t>
</w:t>
      </w:r>
      <w:r>
        <w:rPr>
          <w:rFonts w:ascii="Times New Roman"/>
          <w:b w:val="false"/>
          <w:i w:val="false"/>
          <w:color w:val="000000"/>
          <w:sz w:val="28"/>
        </w:rPr>
        <w:t xml:space="preserve">
      9) ұшу персоналын және жердегі персоналды даярлау мен аттестаттауды ұйымдастыру жөніндегі ақпарат; </w:t>
      </w:r>
      <w:r>
        <w:br/>
      </w:r>
      <w:r>
        <w:rPr>
          <w:rFonts w:ascii="Times New Roman"/>
          <w:b w:val="false"/>
          <w:i w:val="false"/>
          <w:color w:val="000000"/>
          <w:sz w:val="28"/>
        </w:rPr>
        <w:t>
</w:t>
      </w:r>
      <w:r>
        <w:rPr>
          <w:rFonts w:ascii="Times New Roman"/>
          <w:b w:val="false"/>
          <w:i w:val="false"/>
          <w:color w:val="000000"/>
          <w:sz w:val="28"/>
        </w:rPr>
        <w:t>
      10) ұшуды жүргізу бойынша нұсқаулықтың бір бөлігі болып табылатын немесе жеке құжат ретінде әзірленген персоналды алғашқы даярлау және қайта даярлау жөніндегі бағдарлама (нұсқау);</w:t>
      </w:r>
      <w:r>
        <w:br/>
      </w:r>
      <w:r>
        <w:rPr>
          <w:rFonts w:ascii="Times New Roman"/>
          <w:b w:val="false"/>
          <w:i w:val="false"/>
          <w:color w:val="000000"/>
          <w:sz w:val="28"/>
        </w:rPr>
        <w:t>
</w:t>
      </w:r>
      <w:r>
        <w:rPr>
          <w:rFonts w:ascii="Times New Roman"/>
          <w:b w:val="false"/>
          <w:i w:val="false"/>
          <w:color w:val="000000"/>
          <w:sz w:val="28"/>
        </w:rPr>
        <w:t xml:space="preserve">
      11) ұшуды жүргізу жөніндегі нұсқау; </w:t>
      </w:r>
      <w:r>
        <w:br/>
      </w:r>
      <w:r>
        <w:rPr>
          <w:rFonts w:ascii="Times New Roman"/>
          <w:b w:val="false"/>
          <w:i w:val="false"/>
          <w:color w:val="000000"/>
          <w:sz w:val="28"/>
        </w:rPr>
        <w:t>
</w:t>
      </w:r>
      <w:r>
        <w:rPr>
          <w:rFonts w:ascii="Times New Roman"/>
          <w:b w:val="false"/>
          <w:i w:val="false"/>
          <w:color w:val="000000"/>
          <w:sz w:val="28"/>
        </w:rPr>
        <w:t xml:space="preserve">
      12) техникалық қызмет көрсетуді реттеу жөніндегі пайдаланушы нұсқауы; </w:t>
      </w:r>
      <w:r>
        <w:br/>
      </w:r>
      <w:r>
        <w:rPr>
          <w:rFonts w:ascii="Times New Roman"/>
          <w:b w:val="false"/>
          <w:i w:val="false"/>
          <w:color w:val="000000"/>
          <w:sz w:val="28"/>
        </w:rPr>
        <w:t>
</w:t>
      </w:r>
      <w:r>
        <w:rPr>
          <w:rFonts w:ascii="Times New Roman"/>
          <w:b w:val="false"/>
          <w:i w:val="false"/>
          <w:color w:val="000000"/>
          <w:sz w:val="28"/>
        </w:rPr>
        <w:t xml:space="preserve">
      13) әуе кемелеріне техникалық қызмет көрсету бағдарламасы (регламент); </w:t>
      </w:r>
      <w:r>
        <w:br/>
      </w:r>
      <w:r>
        <w:rPr>
          <w:rFonts w:ascii="Times New Roman"/>
          <w:b w:val="false"/>
          <w:i w:val="false"/>
          <w:color w:val="000000"/>
          <w:sz w:val="28"/>
        </w:rPr>
        <w:t>
</w:t>
      </w:r>
      <w:r>
        <w:rPr>
          <w:rFonts w:ascii="Times New Roman"/>
          <w:b w:val="false"/>
          <w:i w:val="false"/>
          <w:color w:val="000000"/>
          <w:sz w:val="28"/>
        </w:rPr>
        <w:t xml:space="preserve">
      14) сертификатталған ең жоғары ұшу массасы 5700 кг астам әуе кемелерін пайдаланатын пайдаланушылар үшін ұшу қауіпсіздігін басқару жөніндегі нұсқау; </w:t>
      </w:r>
      <w:r>
        <w:br/>
      </w:r>
      <w:r>
        <w:rPr>
          <w:rFonts w:ascii="Times New Roman"/>
          <w:b w:val="false"/>
          <w:i w:val="false"/>
          <w:color w:val="000000"/>
          <w:sz w:val="28"/>
        </w:rPr>
        <w:t>
</w:t>
      </w:r>
      <w:r>
        <w:rPr>
          <w:rFonts w:ascii="Times New Roman"/>
          <w:b w:val="false"/>
          <w:i w:val="false"/>
          <w:color w:val="000000"/>
          <w:sz w:val="28"/>
        </w:rPr>
        <w:t xml:space="preserve">
      15) байланыс рәсімдерін (dispatch) қоса алғанда, ұшудың орындалуын басқару және оған бақылауды ұйымдастыру жөніндегі ақпарат; </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міндетті сақтандыру түрлері туралы заңдарына сәйкес міндетті сақтандырудың сақтандыру полистерінің көшірмелері; </w:t>
      </w:r>
      <w:r>
        <w:br/>
      </w:r>
      <w:r>
        <w:rPr>
          <w:rFonts w:ascii="Times New Roman"/>
          <w:b w:val="false"/>
          <w:i w:val="false"/>
          <w:color w:val="000000"/>
          <w:sz w:val="28"/>
        </w:rPr>
        <w:t>
</w:t>
      </w:r>
      <w:r>
        <w:rPr>
          <w:rFonts w:ascii="Times New Roman"/>
          <w:b w:val="false"/>
          <w:i w:val="false"/>
          <w:color w:val="000000"/>
          <w:sz w:val="28"/>
        </w:rPr>
        <w:t xml:space="preserve">
      17) пайдаланушының өз авиациялық қызметінің қажетті түрлерін қамтамасыз етуге арналған шарттардың көшірмелері; </w:t>
      </w:r>
      <w:r>
        <w:br/>
      </w:r>
      <w:r>
        <w:rPr>
          <w:rFonts w:ascii="Times New Roman"/>
          <w:b w:val="false"/>
          <w:i w:val="false"/>
          <w:color w:val="000000"/>
          <w:sz w:val="28"/>
        </w:rPr>
        <w:t>
</w:t>
      </w:r>
      <w:r>
        <w:rPr>
          <w:rFonts w:ascii="Times New Roman"/>
          <w:b w:val="false"/>
          <w:i w:val="false"/>
          <w:color w:val="000000"/>
          <w:sz w:val="28"/>
        </w:rPr>
        <w:t xml:space="preserve">
      18) пайдаланушының басшысы бекітетін әуе кемелерін бояу үлгілері мен мәтіндік сипаттамасы; </w:t>
      </w:r>
      <w:r>
        <w:br/>
      </w:r>
      <w:r>
        <w:rPr>
          <w:rFonts w:ascii="Times New Roman"/>
          <w:b w:val="false"/>
          <w:i w:val="false"/>
          <w:color w:val="000000"/>
          <w:sz w:val="28"/>
        </w:rPr>
        <w:t>
</w:t>
      </w:r>
      <w:r>
        <w:rPr>
          <w:rFonts w:ascii="Times New Roman"/>
          <w:b w:val="false"/>
          <w:i w:val="false"/>
          <w:color w:val="000000"/>
          <w:sz w:val="28"/>
        </w:rPr>
        <w:t xml:space="preserve">
      19) азаматтық авиация қызметіне заңсыз араласу актілерінің алдын алу жөніндегі шаралар туралы құжаттар; </w:t>
      </w:r>
      <w:r>
        <w:br/>
      </w:r>
      <w:r>
        <w:rPr>
          <w:rFonts w:ascii="Times New Roman"/>
          <w:b w:val="false"/>
          <w:i w:val="false"/>
          <w:color w:val="000000"/>
          <w:sz w:val="28"/>
        </w:rPr>
        <w:t>
</w:t>
      </w:r>
      <w:r>
        <w:rPr>
          <w:rFonts w:ascii="Times New Roman"/>
          <w:b w:val="false"/>
          <w:i w:val="false"/>
          <w:color w:val="000000"/>
          <w:sz w:val="28"/>
        </w:rPr>
        <w:t xml:space="preserve">
      20) пайдаланушының өзі немесе шарттық негізде жүзеге асыратын ұшу жұмыстарын жерде қамтамасыз ету жөніндегі ақпарат; </w:t>
      </w:r>
      <w:r>
        <w:br/>
      </w:r>
      <w:r>
        <w:rPr>
          <w:rFonts w:ascii="Times New Roman"/>
          <w:b w:val="false"/>
          <w:i w:val="false"/>
          <w:color w:val="000000"/>
          <w:sz w:val="28"/>
        </w:rPr>
        <w:t>
</w:t>
      </w:r>
      <w:r>
        <w:rPr>
          <w:rFonts w:ascii="Times New Roman"/>
          <w:b w:val="false"/>
          <w:i w:val="false"/>
          <w:color w:val="000000"/>
          <w:sz w:val="28"/>
        </w:rPr>
        <w:t xml:space="preserve">
      21) жұмыс түрлері көрсетілген, сыртқы ұйымдармен техникалық қызмет көрсету шарттарының тізбесі; </w:t>
      </w:r>
      <w:r>
        <w:br/>
      </w:r>
      <w:r>
        <w:rPr>
          <w:rFonts w:ascii="Times New Roman"/>
          <w:b w:val="false"/>
          <w:i w:val="false"/>
          <w:color w:val="000000"/>
          <w:sz w:val="28"/>
        </w:rPr>
        <w:t>
</w:t>
      </w:r>
      <w:r>
        <w:rPr>
          <w:rFonts w:ascii="Times New Roman"/>
          <w:b w:val="false"/>
          <w:i w:val="false"/>
          <w:color w:val="000000"/>
          <w:sz w:val="28"/>
        </w:rPr>
        <w:t>
      22) сыртқы ұйымдармен ұшуға жарамдылығын қолдауға арналған шарттардың көшірмелері.</w:t>
      </w:r>
      <w:r>
        <w:br/>
      </w:r>
      <w:r>
        <w:rPr>
          <w:rFonts w:ascii="Times New Roman"/>
          <w:b w:val="false"/>
          <w:i w:val="false"/>
          <w:color w:val="000000"/>
          <w:sz w:val="28"/>
        </w:rPr>
        <w:t>
      Көрсетілетін қызметті алушы авиациялық жұмыстарды орындауға арналған куәліктің телнұсқасын алу үшін көрсетілетін қызметті берушіге негіздемені және бұрын берілген куәлікті (жоғалу (ұрлану) жағдайларынан басқа) қоса бере отырып, еркін нысандағы өтінішті ұсынады.</w:t>
      </w:r>
      <w:r>
        <w:br/>
      </w:r>
      <w:r>
        <w:rPr>
          <w:rFonts w:ascii="Times New Roman"/>
          <w:b w:val="false"/>
          <w:i w:val="false"/>
          <w:color w:val="000000"/>
          <w:sz w:val="28"/>
        </w:rPr>
        <w:t>
      Жоғарыда көрсетілген құжаттардың барлық көшірмелері көрсетілетін қызметті алушының қолымен және мөрімен куәландырылады.</w:t>
      </w:r>
      <w:r>
        <w:br/>
      </w:r>
      <w:r>
        <w:rPr>
          <w:rFonts w:ascii="Times New Roman"/>
          <w:b w:val="false"/>
          <w:i w:val="false"/>
          <w:color w:val="000000"/>
          <w:sz w:val="28"/>
        </w:rPr>
        <w:t>
      Порталға:</w:t>
      </w:r>
      <w:r>
        <w:br/>
      </w:r>
      <w:r>
        <w:rPr>
          <w:rFonts w:ascii="Times New Roman"/>
          <w:b w:val="false"/>
          <w:i w:val="false"/>
          <w:color w:val="000000"/>
          <w:sz w:val="28"/>
        </w:rPr>
        <w:t>
      көрсетілетін қызметті алушы авиациялық жұмыстарды орындауға арналған куәлікті (телнұсқасын) алу үшін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 </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End w:id="169"/>
    <w:bookmarkStart w:name="z354" w:id="170"/>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70"/>
    <w:bookmarkStart w:name="z355" w:id="17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арқылы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 </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xml:space="preserve">
      заңды тұлғаның – атауы, пошталық мекенжайы, шығыс нөмірі және күні көрсетіледі. Өтінішке көрсетілетін қызметті алушы қол қоюға тиіс. </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71"/>
    <w:bookmarkStart w:name="z357" w:id="172"/>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172"/>
    <w:bookmarkStart w:name="z358" w:id="17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73"/>
    <w:bookmarkStart w:name="z362" w:id="174"/>
    <w:p>
      <w:pPr>
        <w:spacing w:after="0"/>
        <w:ind w:left="0"/>
        <w:jc w:val="both"/>
      </w:pPr>
      <w:r>
        <w:rPr>
          <w:rFonts w:ascii="Times New Roman"/>
          <w:b w:val="false"/>
          <w:i w:val="false"/>
          <w:color w:val="000000"/>
          <w:sz w:val="28"/>
        </w:rPr>
        <w:t xml:space="preserve">
«Авиациялық жұмыстарды    </w:t>
      </w:r>
      <w:r>
        <w:br/>
      </w:r>
      <w:r>
        <w:rPr>
          <w:rFonts w:ascii="Times New Roman"/>
          <w:b w:val="false"/>
          <w:i w:val="false"/>
          <w:color w:val="000000"/>
          <w:sz w:val="28"/>
        </w:rPr>
        <w:t xml:space="preserve">
орындауға куәлік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74"/>
    <w:bookmarkStart w:name="z363" w:id="175"/>
    <w:p>
      <w:pPr>
        <w:spacing w:after="0"/>
        <w:ind w:left="0"/>
        <w:jc w:val="both"/>
      </w:pPr>
      <w:r>
        <w:rPr>
          <w:rFonts w:ascii="Times New Roman"/>
          <w:b w:val="false"/>
          <w:i w:val="false"/>
          <w:color w:val="000000"/>
          <w:sz w:val="28"/>
        </w:rPr>
        <w:t>
Нысан</w:t>
      </w:r>
    </w:p>
    <w:bookmarkEnd w:id="175"/>
    <w:p>
      <w:pPr>
        <w:spacing w:after="0"/>
        <w:ind w:left="0"/>
        <w:jc w:val="both"/>
      </w:pPr>
      <w:r>
        <w:rPr>
          <w:rFonts w:ascii="Times New Roman"/>
          <w:b w:val="false"/>
          <w:i w:val="false"/>
          <w:color w:val="000000"/>
          <w:sz w:val="28"/>
        </w:rPr>
        <w:t>Көрсетілетін қызметті берушінің</w:t>
      </w:r>
      <w:r>
        <w:br/>
      </w:r>
      <w:r>
        <w:rPr>
          <w:rFonts w:ascii="Times New Roman"/>
          <w:b w:val="false"/>
          <w:i w:val="false"/>
          <w:color w:val="000000"/>
          <w:sz w:val="28"/>
        </w:rPr>
        <w:t>
басшысына</w:t>
      </w:r>
      <w:r>
        <w:br/>
      </w:r>
      <w:r>
        <w:rPr>
          <w:rFonts w:ascii="Times New Roman"/>
          <w:b w:val="false"/>
          <w:i w:val="false"/>
          <w:color w:val="000000"/>
          <w:sz w:val="28"/>
        </w:rPr>
        <w:t>
______________________________________</w:t>
      </w:r>
      <w:r>
        <w:br/>
      </w:r>
      <w:r>
        <w:rPr>
          <w:rFonts w:ascii="Times New Roman"/>
          <w:b w:val="false"/>
          <w:i w:val="false"/>
          <w:color w:val="000000"/>
          <w:sz w:val="28"/>
        </w:rPr>
        <w:t>
(көрсетілетін қызметті берушінің атауы)</w:t>
      </w:r>
    </w:p>
    <w:bookmarkStart w:name="z364" w:id="176"/>
    <w:p>
      <w:pPr>
        <w:spacing w:after="0"/>
        <w:ind w:left="0"/>
        <w:jc w:val="left"/>
      </w:pPr>
      <w:r>
        <w:rPr>
          <w:rFonts w:ascii="Times New Roman"/>
          <w:b/>
          <w:i w:val="false"/>
          <w:color w:val="000000"/>
        </w:rPr>
        <w:t xml:space="preserve"> 
Авиациялық жұмыстарды орындауға арналған куәлiкті</w:t>
      </w:r>
      <w:r>
        <w:br/>
      </w:r>
      <w:r>
        <w:rPr>
          <w:rFonts w:ascii="Times New Roman"/>
          <w:b/>
          <w:i w:val="false"/>
          <w:color w:val="000000"/>
        </w:rPr>
        <w:t>
алуға (ұзартуға) өтiнiм</w:t>
      </w:r>
    </w:p>
    <w:bookmarkEnd w:id="176"/>
    <w:p>
      <w:pPr>
        <w:spacing w:after="0"/>
        <w:ind w:left="0"/>
        <w:jc w:val="both"/>
      </w:pPr>
      <w:r>
        <w:rPr>
          <w:rFonts w:ascii="Times New Roman"/>
          <w:b w:val="false"/>
          <w:i w:val="false"/>
          <w:color w:val="000000"/>
          <w:sz w:val="28"/>
        </w:rPr>
        <w:t>      1.____________________________________________________________</w:t>
      </w:r>
      <w:r>
        <w:br/>
      </w:r>
      <w:r>
        <w:rPr>
          <w:rFonts w:ascii="Times New Roman"/>
          <w:b w:val="false"/>
          <w:i w:val="false"/>
          <w:color w:val="000000"/>
          <w:sz w:val="28"/>
        </w:rPr>
        <w:t>
      (авиациялық жұмыстарды орындауға арналған куәлiктi алу (қолдану</w:t>
      </w:r>
      <w:r>
        <w:br/>
      </w:r>
      <w:r>
        <w:rPr>
          <w:rFonts w:ascii="Times New Roman"/>
          <w:b w:val="false"/>
          <w:i w:val="false"/>
          <w:color w:val="000000"/>
          <w:sz w:val="28"/>
        </w:rPr>
        <w:t>
мерзiмiн ұзарту) мақсатында ________________ сертификаттау жүргiзудi</w:t>
      </w:r>
      <w:r>
        <w:br/>
      </w:r>
      <w:r>
        <w:rPr>
          <w:rFonts w:ascii="Times New Roman"/>
          <w:b w:val="false"/>
          <w:i w:val="false"/>
          <w:color w:val="000000"/>
          <w:sz w:val="28"/>
        </w:rPr>
        <w:t>
                  (өтiнiш берушiнiң толық атауы)</w:t>
      </w:r>
      <w:r>
        <w:br/>
      </w:r>
      <w:r>
        <w:rPr>
          <w:rFonts w:ascii="Times New Roman"/>
          <w:b w:val="false"/>
          <w:i w:val="false"/>
          <w:color w:val="000000"/>
          <w:sz w:val="28"/>
        </w:rPr>
        <w:t>
      сұраймын.</w:t>
      </w:r>
      <w:r>
        <w:br/>
      </w:r>
      <w:r>
        <w:rPr>
          <w:rFonts w:ascii="Times New Roman"/>
          <w:b w:val="false"/>
          <w:i w:val="false"/>
          <w:color w:val="000000"/>
          <w:sz w:val="28"/>
        </w:rPr>
        <w:t>
      2. Өтініш берушінің ЖСН _______________________________________</w:t>
      </w:r>
      <w:r>
        <w:br/>
      </w:r>
      <w:r>
        <w:rPr>
          <w:rFonts w:ascii="Times New Roman"/>
          <w:b w:val="false"/>
          <w:i w:val="false"/>
          <w:color w:val="000000"/>
          <w:sz w:val="28"/>
        </w:rPr>
        <w:t>
      3. Өтiнiш берушi заңды тұлғаның немесе жеке тұлғаның банк деректемелерi: ______________________________________________________</w:t>
      </w:r>
      <w:r>
        <w:br/>
      </w:r>
      <w:r>
        <w:rPr>
          <w:rFonts w:ascii="Times New Roman"/>
          <w:b w:val="false"/>
          <w:i w:val="false"/>
          <w:color w:val="000000"/>
          <w:sz w:val="28"/>
        </w:rPr>
        <w:t>
      4. Өтiнiш берушi заңды тұлғаның орналасқан жерi (мекенжайы)</w:t>
      </w:r>
      <w:r>
        <w:br/>
      </w:r>
      <w:r>
        <w:rPr>
          <w:rFonts w:ascii="Times New Roman"/>
          <w:b w:val="false"/>
          <w:i w:val="false"/>
          <w:color w:val="000000"/>
          <w:sz w:val="28"/>
        </w:rPr>
        <w:t>
немесе өтiнiш берушi жеке тұлғаның тұрғылықты жері: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Өтініш берушінің пошталық мекенжайы (нақты): _______________</w:t>
      </w:r>
      <w:r>
        <w:br/>
      </w:r>
      <w:r>
        <w:rPr>
          <w:rFonts w:ascii="Times New Roman"/>
          <w:b w:val="false"/>
          <w:i w:val="false"/>
          <w:color w:val="000000"/>
          <w:sz w:val="28"/>
        </w:rPr>
        <w:t>
      6. Байланыс телефоны/факс/ электрондық поштаның мекенжайы, АФТН</w:t>
      </w:r>
      <w:r>
        <w:br/>
      </w:r>
      <w:r>
        <w:rPr>
          <w:rFonts w:ascii="Times New Roman"/>
          <w:b w:val="false"/>
          <w:i w:val="false"/>
          <w:color w:val="000000"/>
          <w:sz w:val="28"/>
        </w:rPr>
        <w:t>
коды: _______________________________________________________________</w:t>
      </w:r>
      <w:r>
        <w:br/>
      </w:r>
      <w:r>
        <w:rPr>
          <w:rFonts w:ascii="Times New Roman"/>
          <w:b w:val="false"/>
          <w:i w:val="false"/>
          <w:color w:val="000000"/>
          <w:sz w:val="28"/>
        </w:rPr>
        <w:t>
      7. ӘК орналасқан әуеайлақ (алаң): _____________________________</w:t>
      </w:r>
      <w:r>
        <w:br/>
      </w:r>
      <w:r>
        <w:rPr>
          <w:rFonts w:ascii="Times New Roman"/>
          <w:b w:val="false"/>
          <w:i w:val="false"/>
          <w:color w:val="000000"/>
          <w:sz w:val="28"/>
        </w:rPr>
        <w:t>
      8. Мәлiмделетiн авиациялық жұмыс түрлерi: _____________________</w:t>
      </w:r>
      <w:r>
        <w:br/>
      </w:r>
      <w:r>
        <w:rPr>
          <w:rFonts w:ascii="Times New Roman"/>
          <w:b w:val="false"/>
          <w:i w:val="false"/>
          <w:color w:val="000000"/>
          <w:sz w:val="28"/>
        </w:rPr>
        <w:t>
      9. Қазақстан Республикасының шегiнде немесе одан тыс ұшу</w:t>
      </w:r>
      <w:r>
        <w:br/>
      </w:r>
      <w:r>
        <w:rPr>
          <w:rFonts w:ascii="Times New Roman"/>
          <w:b w:val="false"/>
          <w:i w:val="false"/>
          <w:color w:val="000000"/>
          <w:sz w:val="28"/>
        </w:rPr>
        <w:t>
өңiрлерi: ___________________________________________________________</w:t>
      </w:r>
      <w:r>
        <w:br/>
      </w:r>
      <w:r>
        <w:rPr>
          <w:rFonts w:ascii="Times New Roman"/>
          <w:b w:val="false"/>
          <w:i w:val="false"/>
          <w:color w:val="000000"/>
          <w:sz w:val="28"/>
        </w:rPr>
        <w:t>
      10. Ұшуды бастаудың жоспарланған күні _________________________</w:t>
      </w:r>
    </w:p>
    <w:bookmarkStart w:name="z365" w:id="177"/>
    <w:p>
      <w:pPr>
        <w:spacing w:after="0"/>
        <w:ind w:left="0"/>
        <w:jc w:val="left"/>
      </w:pPr>
      <w:r>
        <w:rPr>
          <w:rFonts w:ascii="Times New Roman"/>
          <w:b/>
          <w:i w:val="false"/>
          <w:color w:val="000000"/>
        </w:rPr>
        <w:t xml:space="preserve"> 
11. Басқарушы персонал</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320"/>
        <w:gridCol w:w="2953"/>
        <w:gridCol w:w="2543"/>
        <w:gridCol w:w="2674"/>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 телефон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Тағайындалуы туралы бұйрық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сертификаты (куәлігі)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178"/>
    <w:p>
      <w:pPr>
        <w:spacing w:after="0"/>
        <w:ind w:left="0"/>
        <w:jc w:val="left"/>
      </w:pPr>
      <w:r>
        <w:rPr>
          <w:rFonts w:ascii="Times New Roman"/>
          <w:b/>
          <w:i w:val="false"/>
          <w:color w:val="000000"/>
        </w:rPr>
        <w:t xml:space="preserve"> 
12. Командалық-ұшу, нұсқаушы және ұшу құрамы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496"/>
        <w:gridCol w:w="1736"/>
        <w:gridCol w:w="2979"/>
        <w:gridCol w:w="2499"/>
        <w:gridCol w:w="2762"/>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 (медициналық қорытындылары)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ұшуы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және авиациялық жұмыстарды орындауға рұқсаты</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179"/>
    <w:p>
      <w:pPr>
        <w:spacing w:after="0"/>
        <w:ind w:left="0"/>
        <w:jc w:val="left"/>
      </w:pPr>
      <w:r>
        <w:rPr>
          <w:rFonts w:ascii="Times New Roman"/>
          <w:b/>
          <w:i w:val="false"/>
          <w:color w:val="000000"/>
        </w:rPr>
        <w:t xml:space="preserve"> 
13. Инженерлік-техникалық персонал</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496"/>
        <w:gridCol w:w="1736"/>
        <w:gridCol w:w="2979"/>
        <w:gridCol w:w="2565"/>
        <w:gridCol w:w="2696"/>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рұқсаты</w:t>
            </w:r>
          </w:p>
        </w:tc>
      </w:tr>
    </w:tbl>
    <w:bookmarkStart w:name="z368" w:id="180"/>
    <w:p>
      <w:pPr>
        <w:spacing w:after="0"/>
        <w:ind w:left="0"/>
        <w:jc w:val="left"/>
      </w:pPr>
      <w:r>
        <w:rPr>
          <w:rFonts w:ascii="Times New Roman"/>
          <w:b/>
          <w:i w:val="false"/>
          <w:color w:val="000000"/>
        </w:rPr>
        <w:t xml:space="preserve"> 
14. Шет мемлекеттерде авиациялық жұмыстарды орындау</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3620"/>
        <w:gridCol w:w="3620"/>
        <w:gridCol w:w="2785"/>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типі және борттық нөмірі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 (тапсырыс беруші)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қала және орналасатын әуежайы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түрі, нөмірі, күні және қолданылу мерзімі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181"/>
    <w:p>
      <w:pPr>
        <w:spacing w:after="0"/>
        <w:ind w:left="0"/>
        <w:jc w:val="both"/>
      </w:pPr>
      <w:r>
        <w:rPr>
          <w:rFonts w:ascii="Times New Roman"/>
          <w:b w:val="false"/>
          <w:i w:val="false"/>
          <w:color w:val="000000"/>
          <w:sz w:val="28"/>
        </w:rPr>
        <w:t>
      15. Өтiнiш берушi:- сертификаттау рәсімдерін орындауға;</w:t>
      </w:r>
      <w:r>
        <w:br/>
      </w:r>
      <w:r>
        <w:rPr>
          <w:rFonts w:ascii="Times New Roman"/>
          <w:b w:val="false"/>
          <w:i w:val="false"/>
          <w:color w:val="000000"/>
          <w:sz w:val="28"/>
        </w:rPr>
        <w:t>
      - сертификаттық талаптарға сай болуға;</w:t>
      </w:r>
      <w:r>
        <w:br/>
      </w:r>
      <w:r>
        <w:rPr>
          <w:rFonts w:ascii="Times New Roman"/>
          <w:b w:val="false"/>
          <w:i w:val="false"/>
          <w:color w:val="000000"/>
          <w:sz w:val="28"/>
        </w:rPr>
        <w:t>
      - азаматтық авиация саласындағы уәкiлеттi органға ұшуды ұйымдастыруға, қамтамасыз етiлуi мен орындалуын бақылауды жүзеге асыруға мүмкiндiк беруге мiндеттенедi.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 заңды тұлғаның (басшының лауазымы, Т.А.Ә., қолы)</w:t>
      </w:r>
    </w:p>
    <w:bookmarkEnd w:id="181"/>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 жеке тұлғаның Т.А.Ә., қолы</w:t>
      </w:r>
    </w:p>
    <w:bookmarkStart w:name="z370" w:id="182"/>
    <w:p>
      <w:pPr>
        <w:spacing w:after="0"/>
        <w:ind w:left="0"/>
        <w:jc w:val="both"/>
      </w:pPr>
      <w:r>
        <w:rPr>
          <w:rFonts w:ascii="Times New Roman"/>
          <w:b w:val="false"/>
          <w:i w:val="false"/>
          <w:color w:val="000000"/>
          <w:sz w:val="28"/>
        </w:rPr>
        <w:t xml:space="preserve">
«Авиациялық жұмыстарды  </w:t>
      </w:r>
      <w:r>
        <w:br/>
      </w:r>
      <w:r>
        <w:rPr>
          <w:rFonts w:ascii="Times New Roman"/>
          <w:b w:val="false"/>
          <w:i w:val="false"/>
          <w:color w:val="000000"/>
          <w:sz w:val="28"/>
        </w:rPr>
        <w:t xml:space="preserve">
орындауға куәлік беру»  </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82"/>
    <w:bookmarkStart w:name="z371" w:id="183"/>
    <w:p>
      <w:pPr>
        <w:spacing w:after="0"/>
        <w:ind w:left="0"/>
        <w:jc w:val="both"/>
      </w:pPr>
      <w:r>
        <w:rPr>
          <w:rFonts w:ascii="Times New Roman"/>
          <w:b w:val="false"/>
          <w:i w:val="false"/>
          <w:color w:val="000000"/>
          <w:sz w:val="28"/>
        </w:rPr>
        <w:t>
Нысан</w:t>
      </w:r>
    </w:p>
    <w:bookmarkEnd w:id="183"/>
    <w:p>
      <w:pPr>
        <w:spacing w:after="0"/>
        <w:ind w:left="0"/>
        <w:jc w:val="both"/>
      </w:pPr>
      <w:r>
        <w:rPr>
          <w:rFonts w:ascii="Times New Roman"/>
          <w:b w:val="false"/>
          <w:i w:val="false"/>
          <w:color w:val="000000"/>
          <w:sz w:val="28"/>
        </w:rPr>
        <w:t>Көрсетілетін қызметті берушінің</w:t>
      </w:r>
      <w:r>
        <w:br/>
      </w:r>
      <w:r>
        <w:rPr>
          <w:rFonts w:ascii="Times New Roman"/>
          <w:b w:val="false"/>
          <w:i w:val="false"/>
          <w:color w:val="000000"/>
          <w:sz w:val="28"/>
        </w:rPr>
        <w:t>
басшысына</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берушінің атауы)</w:t>
      </w:r>
    </w:p>
    <w:bookmarkStart w:name="z372" w:id="184"/>
    <w:p>
      <w:pPr>
        <w:spacing w:after="0"/>
        <w:ind w:left="0"/>
        <w:jc w:val="left"/>
      </w:pPr>
      <w:r>
        <w:rPr>
          <w:rFonts w:ascii="Times New Roman"/>
          <w:b/>
          <w:i w:val="false"/>
          <w:color w:val="000000"/>
        </w:rPr>
        <w:t xml:space="preserve"> 
Электрондық құжат нысанында авиациялық жұмыстарды</w:t>
      </w:r>
      <w:r>
        <w:br/>
      </w:r>
      <w:r>
        <w:rPr>
          <w:rFonts w:ascii="Times New Roman"/>
          <w:b/>
          <w:i w:val="false"/>
          <w:color w:val="000000"/>
        </w:rPr>
        <w:t>
орындауға арналған куәлiкті алуға (ұзартуға) өтiнiм</w:t>
      </w:r>
    </w:p>
    <w:bookmarkEnd w:id="184"/>
    <w:p>
      <w:pPr>
        <w:spacing w:after="0"/>
        <w:ind w:left="0"/>
        <w:jc w:val="both"/>
      </w:pPr>
      <w:r>
        <w:rPr>
          <w:rFonts w:ascii="Times New Roman"/>
          <w:b w:val="false"/>
          <w:i w:val="false"/>
          <w:color w:val="000000"/>
          <w:sz w:val="28"/>
        </w:rPr>
        <w:t>      1. ЖСН ________________________________________________________</w:t>
      </w:r>
      <w:r>
        <w:br/>
      </w:r>
      <w:r>
        <w:rPr>
          <w:rFonts w:ascii="Times New Roman"/>
          <w:b w:val="false"/>
          <w:i w:val="false"/>
          <w:color w:val="000000"/>
          <w:sz w:val="28"/>
        </w:rPr>
        <w:t>
      2. ЖК/ЖТ/ЗТ атауы _____________________________________________</w:t>
      </w:r>
      <w:r>
        <w:br/>
      </w:r>
      <w:r>
        <w:rPr>
          <w:rFonts w:ascii="Times New Roman"/>
          <w:b w:val="false"/>
          <w:i w:val="false"/>
          <w:color w:val="000000"/>
          <w:sz w:val="28"/>
        </w:rPr>
        <w:t>
      3. Өтiнiш берушi заңды тұлғаның немесе жеке тұлғаның банк деректемелерi: ______________________________________________________</w:t>
      </w:r>
      <w:r>
        <w:br/>
      </w:r>
      <w:r>
        <w:rPr>
          <w:rFonts w:ascii="Times New Roman"/>
          <w:b w:val="false"/>
          <w:i w:val="false"/>
          <w:color w:val="000000"/>
          <w:sz w:val="28"/>
        </w:rPr>
        <w:t>
      4. Өтiнiш берушi заңды тұлғаның орналасқан жерi (мекенжайы) немесе өтiнiш берушi жеке тұлғаның тұрғылықты жері: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Өтініш берушінің пошталық мекенжайы (нақты):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Байланыс телефоны/факс/ электрондық поштаның мекенжайы, АФТН коды: _______________________________________________________________</w:t>
      </w:r>
      <w:r>
        <w:br/>
      </w:r>
      <w:r>
        <w:rPr>
          <w:rFonts w:ascii="Times New Roman"/>
          <w:b w:val="false"/>
          <w:i w:val="false"/>
          <w:color w:val="000000"/>
          <w:sz w:val="28"/>
        </w:rPr>
        <w:t>
      7. ӘК орналасқан әуеайлақ (алаң): _____________________________</w:t>
      </w:r>
      <w:r>
        <w:br/>
      </w:r>
      <w:r>
        <w:rPr>
          <w:rFonts w:ascii="Times New Roman"/>
          <w:b w:val="false"/>
          <w:i w:val="false"/>
          <w:color w:val="000000"/>
          <w:sz w:val="28"/>
        </w:rPr>
        <w:t>
      8. Мәлiмделетiн авиациялық жұмыс түрлерi: _____________________</w:t>
      </w:r>
      <w:r>
        <w:br/>
      </w:r>
      <w:r>
        <w:rPr>
          <w:rFonts w:ascii="Times New Roman"/>
          <w:b w:val="false"/>
          <w:i w:val="false"/>
          <w:color w:val="000000"/>
          <w:sz w:val="28"/>
        </w:rPr>
        <w:t>
      9. Қазақстан Республикасының шегiнде немесе одан тыс ұшу өңiрлерi: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Ұшуды бастаудың жоспарланған күні _________________________</w:t>
      </w:r>
    </w:p>
    <w:bookmarkStart w:name="z373" w:id="185"/>
    <w:p>
      <w:pPr>
        <w:spacing w:after="0"/>
        <w:ind w:left="0"/>
        <w:jc w:val="left"/>
      </w:pPr>
      <w:r>
        <w:rPr>
          <w:rFonts w:ascii="Times New Roman"/>
          <w:b/>
          <w:i w:val="false"/>
          <w:color w:val="000000"/>
        </w:rPr>
        <w:t xml:space="preserve"> 
11. Басқарушы персонал</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320"/>
        <w:gridCol w:w="2953"/>
        <w:gridCol w:w="2543"/>
        <w:gridCol w:w="2674"/>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 телефон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Тағайындалуы туралы бұйрық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сертификаты (куәлігі)</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186"/>
    <w:p>
      <w:pPr>
        <w:spacing w:after="0"/>
        <w:ind w:left="0"/>
        <w:jc w:val="left"/>
      </w:pPr>
      <w:r>
        <w:rPr>
          <w:rFonts w:ascii="Times New Roman"/>
          <w:b/>
          <w:i w:val="false"/>
          <w:color w:val="000000"/>
        </w:rPr>
        <w:t xml:space="preserve"> 
12. Командалық-ұшу, нұсқаушы және ұшу құрамы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496"/>
        <w:gridCol w:w="1736"/>
        <w:gridCol w:w="3480"/>
        <w:gridCol w:w="1998"/>
        <w:gridCol w:w="2762"/>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 (медициналық қорытындылары)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ұшуы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және авиациялық жұмыстарды орындауға рұқсаты</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187"/>
    <w:p>
      <w:pPr>
        <w:spacing w:after="0"/>
        <w:ind w:left="0"/>
        <w:jc w:val="left"/>
      </w:pPr>
      <w:r>
        <w:rPr>
          <w:rFonts w:ascii="Times New Roman"/>
          <w:b/>
          <w:i w:val="false"/>
          <w:color w:val="000000"/>
        </w:rPr>
        <w:t xml:space="preserve"> 
13. Инженерлік-техникалық персонал</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1498"/>
        <w:gridCol w:w="1739"/>
        <w:gridCol w:w="2983"/>
        <w:gridCol w:w="2569"/>
        <w:gridCol w:w="2679"/>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рұқсаты</w:t>
            </w:r>
          </w:p>
        </w:tc>
      </w:tr>
    </w:tbl>
    <w:bookmarkStart w:name="z376" w:id="188"/>
    <w:p>
      <w:pPr>
        <w:spacing w:after="0"/>
        <w:ind w:left="0"/>
        <w:jc w:val="left"/>
      </w:pPr>
      <w:r>
        <w:rPr>
          <w:rFonts w:ascii="Times New Roman"/>
          <w:b/>
          <w:i w:val="false"/>
          <w:color w:val="000000"/>
        </w:rPr>
        <w:t xml:space="preserve"> 
14. Шет мемлекеттерде авиациялық жұмыстарды орындау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3620"/>
        <w:gridCol w:w="3620"/>
        <w:gridCol w:w="2785"/>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типі және борттық нөмірі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 (тапсырыс беруші)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қала және орналасатын әуежайы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түрі, нөмірі, күні, қолданылу мерзімі</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189"/>
    <w:p>
      <w:pPr>
        <w:spacing w:after="0"/>
        <w:ind w:left="0"/>
        <w:jc w:val="both"/>
      </w:pPr>
      <w:r>
        <w:rPr>
          <w:rFonts w:ascii="Times New Roman"/>
          <w:b w:val="false"/>
          <w:i w:val="false"/>
          <w:color w:val="000000"/>
          <w:sz w:val="28"/>
        </w:rPr>
        <w:t>
      15. Өтiнiш берушi:</w:t>
      </w:r>
      <w:r>
        <w:br/>
      </w:r>
      <w:r>
        <w:rPr>
          <w:rFonts w:ascii="Times New Roman"/>
          <w:b w:val="false"/>
          <w:i w:val="false"/>
          <w:color w:val="000000"/>
          <w:sz w:val="28"/>
        </w:rPr>
        <w:t>
      - сертификаттау рәсімдерін орындауға;</w:t>
      </w:r>
      <w:r>
        <w:br/>
      </w:r>
      <w:r>
        <w:rPr>
          <w:rFonts w:ascii="Times New Roman"/>
          <w:b w:val="false"/>
          <w:i w:val="false"/>
          <w:color w:val="000000"/>
          <w:sz w:val="28"/>
        </w:rPr>
        <w:t>
      - сертификаттық талаптарға сай болуға;</w:t>
      </w:r>
      <w:r>
        <w:br/>
      </w:r>
      <w:r>
        <w:rPr>
          <w:rFonts w:ascii="Times New Roman"/>
          <w:b w:val="false"/>
          <w:i w:val="false"/>
          <w:color w:val="000000"/>
          <w:sz w:val="28"/>
        </w:rPr>
        <w:t>
      - азаматтық авиация саласындағы уәкiлеттi органға ұшуды ұйымдастыруға, қамтамасыз етiлуi мен орындалуын бақылауды жүзеге асыруға мүмкiндiк беруге мiндеттенедi.</w:t>
      </w:r>
    </w:p>
    <w:bookmarkEnd w:id="189"/>
    <w:bookmarkStart w:name="z724" w:id="1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бекiтiлген      </w:t>
      </w:r>
    </w:p>
    <w:bookmarkEnd w:id="190"/>
    <w:bookmarkStart w:name="z725" w:id="191"/>
    <w:p>
      <w:pPr>
        <w:spacing w:after="0"/>
        <w:ind w:left="0"/>
        <w:jc w:val="left"/>
      </w:pPr>
      <w:r>
        <w:rPr>
          <w:rFonts w:ascii="Times New Roman"/>
          <w:b/>
          <w:i w:val="false"/>
          <w:color w:val="000000"/>
        </w:rPr>
        <w:t xml:space="preserve"> 
«Азаматтық әуе кемесінің үлгі сертификатын беру»</w:t>
      </w:r>
      <w:r>
        <w:br/>
      </w:r>
      <w:r>
        <w:rPr>
          <w:rFonts w:ascii="Times New Roman"/>
          <w:b/>
          <w:i w:val="false"/>
          <w:color w:val="000000"/>
        </w:rPr>
        <w:t>
мемлекеттік көрсетілетін қызмет стандарты</w:t>
      </w:r>
    </w:p>
    <w:bookmarkEnd w:id="191"/>
    <w:bookmarkStart w:name="z726" w:id="192"/>
    <w:p>
      <w:pPr>
        <w:spacing w:after="0"/>
        <w:ind w:left="0"/>
        <w:jc w:val="left"/>
      </w:pPr>
      <w:r>
        <w:rPr>
          <w:rFonts w:ascii="Times New Roman"/>
          <w:b/>
          <w:i w:val="false"/>
          <w:color w:val="000000"/>
        </w:rPr>
        <w:t xml:space="preserve"> 
1. Жалпы ережелер</w:t>
      </w:r>
    </w:p>
    <w:bookmarkEnd w:id="192"/>
    <w:bookmarkStart w:name="z727" w:id="193"/>
    <w:p>
      <w:pPr>
        <w:spacing w:after="0"/>
        <w:ind w:left="0"/>
        <w:jc w:val="both"/>
      </w:pPr>
      <w:r>
        <w:rPr>
          <w:rFonts w:ascii="Times New Roman"/>
          <w:b w:val="false"/>
          <w:i w:val="false"/>
          <w:color w:val="000000"/>
          <w:sz w:val="28"/>
        </w:rPr>
        <w:t xml:space="preserve">
      1. «Азаматтық әуе кемесінің үлгі сертификатын беру»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Көлік және коммуникация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 Министрліктің Азаматтық авиация комитеті (бұдан әрі – көрсетілетін қызметті беруші) жеке және заңды тұлғаларға (бұдан әрі – көрсетілетін қызметті алушы) көрсетеді. </w:t>
      </w:r>
      <w:r>
        <w:br/>
      </w:r>
      <w:r>
        <w:rPr>
          <w:rFonts w:ascii="Times New Roman"/>
          <w:b w:val="false"/>
          <w:i w:val="false"/>
          <w:color w:val="000000"/>
          <w:sz w:val="28"/>
        </w:rPr>
        <w:t>
      Өтініштерді қабылдауды және мемлекеттік қызмет көрсету нәтижелерін көрсетілетін қызметті берушінің кеңсесі жүзеге асырады.</w:t>
      </w:r>
    </w:p>
    <w:bookmarkEnd w:id="193"/>
    <w:bookmarkStart w:name="z730" w:id="194"/>
    <w:p>
      <w:pPr>
        <w:spacing w:after="0"/>
        <w:ind w:left="0"/>
        <w:jc w:val="left"/>
      </w:pPr>
      <w:r>
        <w:rPr>
          <w:rFonts w:ascii="Times New Roman"/>
          <w:b/>
          <w:i w:val="false"/>
          <w:color w:val="000000"/>
        </w:rPr>
        <w:t xml:space="preserve"> 
2. Мемлекеттік қызметті көрсету тәртібі</w:t>
      </w:r>
    </w:p>
    <w:bookmarkEnd w:id="194"/>
    <w:bookmarkStart w:name="z731" w:id="195"/>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әуе кемесі үлгісінің ұшуға жарамдылық нормаларына сәйкестігі туралы актіні алған cәттен бастап – күнтізбелік 15 (он бес) күн;</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30 (отыз) минут.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Қазақстан Республикасының азаматтық әуе кемесінің үлгі сертификаты. </w:t>
      </w:r>
      <w:r>
        <w:br/>
      </w:r>
      <w:r>
        <w:rPr>
          <w:rFonts w:ascii="Times New Roman"/>
          <w:b w:val="false"/>
          <w:i w:val="false"/>
          <w:color w:val="000000"/>
          <w:sz w:val="28"/>
        </w:rPr>
        <w:t xml:space="preserve">
      Мемлекеттік қызмет көрсету нәтижесін беру нысаны: қағаз түрінде. </w:t>
      </w:r>
      <w:r>
        <w:br/>
      </w:r>
      <w:r>
        <w:rPr>
          <w:rFonts w:ascii="Times New Roman"/>
          <w:b w:val="false"/>
          <w:i w:val="false"/>
          <w:color w:val="000000"/>
          <w:sz w:val="28"/>
        </w:rPr>
        <w:t xml:space="preserve">
      Азаматтық әуе кемесінің үлгі сертификатын көрсетілетін қызметті берушінің қызметкері қызметті алушы өзі келгенде, берілген куәліктерді есепке алу және тіркеу журналына қол қойдырып береді.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негізде көрсетіледі. </w:t>
      </w:r>
      <w:r>
        <w:br/>
      </w:r>
      <w:r>
        <w:rPr>
          <w:rFonts w:ascii="Times New Roman"/>
          <w:b w:val="false"/>
          <w:i w:val="false"/>
          <w:color w:val="000000"/>
          <w:sz w:val="28"/>
        </w:rPr>
        <w:t>
      Азаматтық әуе кемесінің үлгісін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жүзеге асырылады. </w:t>
      </w:r>
      <w:r>
        <w:br/>
      </w:r>
      <w:r>
        <w:rPr>
          <w:rFonts w:ascii="Times New Roman"/>
          <w:b w:val="false"/>
          <w:i w:val="false"/>
          <w:color w:val="000000"/>
          <w:sz w:val="28"/>
        </w:rPr>
        <w:t>
      Азаматтық әуе кемесінің типін сертификаттау үшін алым мөлшерлемелері санатына байланысты мыналарды құрайды:</w:t>
      </w:r>
      <w:r>
        <w:br/>
      </w:r>
      <w:r>
        <w:rPr>
          <w:rFonts w:ascii="Times New Roman"/>
          <w:b w:val="false"/>
          <w:i w:val="false"/>
          <w:color w:val="000000"/>
          <w:sz w:val="28"/>
        </w:rPr>
        <w:t>
      ұшақ үшін – алым төленетін күні қолданыстағы 10 000 </w:t>
      </w:r>
      <w:r>
        <w:rPr>
          <w:rFonts w:ascii="Times New Roman"/>
          <w:b w:val="false"/>
          <w:i w:val="false"/>
          <w:color w:val="000000"/>
          <w:sz w:val="28"/>
        </w:rPr>
        <w:t>айлық есептік көрсеткіш</w:t>
      </w:r>
      <w:r>
        <w:rPr>
          <w:rFonts w:ascii="Times New Roman"/>
          <w:b w:val="false"/>
          <w:i w:val="false"/>
          <w:color w:val="000000"/>
          <w:sz w:val="28"/>
        </w:rPr>
        <w:t>;</w:t>
      </w:r>
      <w:r>
        <w:br/>
      </w:r>
      <w:r>
        <w:rPr>
          <w:rFonts w:ascii="Times New Roman"/>
          <w:b w:val="false"/>
          <w:i w:val="false"/>
          <w:color w:val="000000"/>
          <w:sz w:val="28"/>
        </w:rPr>
        <w:t>
      тікұшақ үшін – алым төленетін күні қолданыстағы 5 000 айлық есептік көрсеткіш;</w:t>
      </w:r>
      <w:r>
        <w:br/>
      </w:r>
      <w:r>
        <w:rPr>
          <w:rFonts w:ascii="Times New Roman"/>
          <w:b w:val="false"/>
          <w:i w:val="false"/>
          <w:color w:val="000000"/>
          <w:sz w:val="28"/>
        </w:rPr>
        <w:t>
      басқа ұшу аппараттары үшін – алым төленетін күні қолданыстағы 1 000 айлық есептік көрсеткіш.</w:t>
      </w:r>
      <w:r>
        <w:br/>
      </w:r>
      <w:r>
        <w:rPr>
          <w:rFonts w:ascii="Times New Roman"/>
          <w:b w:val="false"/>
          <w:i w:val="false"/>
          <w:color w:val="000000"/>
          <w:sz w:val="28"/>
        </w:rPr>
        <w:t xml:space="preserve">
      Типті сертификаттау көрсетілетін қызметті алушының орналасқан жері бойынша көрсетілген алым бюджетке төленгеннен кейін жүзеге асырылады. </w:t>
      </w:r>
      <w:r>
        <w:br/>
      </w:r>
      <w:r>
        <w:rPr>
          <w:rFonts w:ascii="Times New Roman"/>
          <w:b w:val="false"/>
          <w:i w:val="false"/>
          <w:color w:val="000000"/>
          <w:sz w:val="28"/>
        </w:rPr>
        <w:t xml:space="preserve">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r>
        <w:br/>
      </w:r>
      <w:r>
        <w:rPr>
          <w:rFonts w:ascii="Times New Roman"/>
          <w:b w:val="false"/>
          <w:i w:val="false"/>
          <w:color w:val="000000"/>
          <w:sz w:val="28"/>
        </w:rPr>
        <w:t xml:space="preserve">
      Қабылдау және нәтижелерді беру алдын ала жазылусыз және жеделдетіп қызмет көрсетусіз, кезек күту тәртібімен жүзеге асырылады.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қосымшаға сәйкес азаматтық әуе кемесінің үлгі сертификатын беру туралы өтінім;</w:t>
      </w:r>
      <w:r>
        <w:br/>
      </w:r>
      <w:r>
        <w:rPr>
          <w:rFonts w:ascii="Times New Roman"/>
          <w:b w:val="false"/>
          <w:i w:val="false"/>
          <w:color w:val="000000"/>
          <w:sz w:val="28"/>
        </w:rPr>
        <w:t>
</w:t>
      </w:r>
      <w:r>
        <w:rPr>
          <w:rFonts w:ascii="Times New Roman"/>
          <w:b w:val="false"/>
          <w:i w:val="false"/>
          <w:color w:val="000000"/>
          <w:sz w:val="28"/>
        </w:rPr>
        <w:t xml:space="preserve">
      2) заңды тұлғаны мемлекеттік тіркеу (қайта тіркеу) туралы куәліктің көшірмесі* немесе анықтама; </w:t>
      </w:r>
      <w:r>
        <w:br/>
      </w:r>
      <w:r>
        <w:rPr>
          <w:rFonts w:ascii="Times New Roman"/>
          <w:b w:val="false"/>
          <w:i w:val="false"/>
          <w:color w:val="000000"/>
          <w:sz w:val="28"/>
        </w:rPr>
        <w:t>
</w:t>
      </w:r>
      <w:r>
        <w:rPr>
          <w:rFonts w:ascii="Times New Roman"/>
          <w:b w:val="false"/>
          <w:i w:val="false"/>
          <w:color w:val="000000"/>
          <w:sz w:val="28"/>
        </w:rPr>
        <w:t>
      3) ұшуға пайдалану жөніндегі нұсқаулық;</w:t>
      </w:r>
      <w:r>
        <w:br/>
      </w:r>
      <w:r>
        <w:rPr>
          <w:rFonts w:ascii="Times New Roman"/>
          <w:b w:val="false"/>
          <w:i w:val="false"/>
          <w:color w:val="000000"/>
          <w:sz w:val="28"/>
        </w:rPr>
        <w:t>
</w:t>
      </w:r>
      <w:r>
        <w:rPr>
          <w:rFonts w:ascii="Times New Roman"/>
          <w:b w:val="false"/>
          <w:i w:val="false"/>
          <w:color w:val="000000"/>
          <w:sz w:val="28"/>
        </w:rPr>
        <w:t>
      4) формулярлар;</w:t>
      </w:r>
      <w:r>
        <w:br/>
      </w:r>
      <w:r>
        <w:rPr>
          <w:rFonts w:ascii="Times New Roman"/>
          <w:b w:val="false"/>
          <w:i w:val="false"/>
          <w:color w:val="000000"/>
          <w:sz w:val="28"/>
        </w:rPr>
        <w:t>
</w:t>
      </w:r>
      <w:r>
        <w:rPr>
          <w:rFonts w:ascii="Times New Roman"/>
          <w:b w:val="false"/>
          <w:i w:val="false"/>
          <w:color w:val="000000"/>
          <w:sz w:val="28"/>
        </w:rPr>
        <w:t>
      5)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r>
        <w:br/>
      </w:r>
      <w:r>
        <w:rPr>
          <w:rFonts w:ascii="Times New Roman"/>
          <w:b w:val="false"/>
          <w:i w:val="false"/>
          <w:color w:val="000000"/>
          <w:sz w:val="28"/>
        </w:rPr>
        <w:t>
</w:t>
      </w:r>
      <w:r>
        <w:rPr>
          <w:rFonts w:ascii="Times New Roman"/>
          <w:b w:val="false"/>
          <w:i w:val="false"/>
          <w:color w:val="000000"/>
          <w:sz w:val="28"/>
        </w:rPr>
        <w:t>
      6) отын және тежегіш жүйелерінің, электр жабдығының, басқару жүйесінің схемалары;</w:t>
      </w:r>
      <w:r>
        <w:br/>
      </w:r>
      <w:r>
        <w:rPr>
          <w:rFonts w:ascii="Times New Roman"/>
          <w:b w:val="false"/>
          <w:i w:val="false"/>
          <w:color w:val="000000"/>
          <w:sz w:val="28"/>
        </w:rPr>
        <w:t>
</w:t>
      </w:r>
      <w:r>
        <w:rPr>
          <w:rFonts w:ascii="Times New Roman"/>
          <w:b w:val="false"/>
          <w:i w:val="false"/>
          <w:color w:val="000000"/>
          <w:sz w:val="28"/>
        </w:rPr>
        <w:t>
      7) үлгінің фотосуреттері (алдынан, жанынан, артынан);</w:t>
      </w:r>
      <w:r>
        <w:br/>
      </w:r>
      <w:r>
        <w:rPr>
          <w:rFonts w:ascii="Times New Roman"/>
          <w:b w:val="false"/>
          <w:i w:val="false"/>
          <w:color w:val="000000"/>
          <w:sz w:val="28"/>
        </w:rPr>
        <w:t>
</w:t>
      </w:r>
      <w:r>
        <w:rPr>
          <w:rFonts w:ascii="Times New Roman"/>
          <w:b w:val="false"/>
          <w:i w:val="false"/>
          <w:color w:val="000000"/>
          <w:sz w:val="28"/>
        </w:rPr>
        <w:t>
      8) әуе кемесінің үлгісін зауыттық, мемлекеттік және пайдалануда сынау нәтижелері;</w:t>
      </w:r>
      <w:r>
        <w:br/>
      </w:r>
      <w:r>
        <w:rPr>
          <w:rFonts w:ascii="Times New Roman"/>
          <w:b w:val="false"/>
          <w:i w:val="false"/>
          <w:color w:val="000000"/>
          <w:sz w:val="28"/>
        </w:rPr>
        <w:t>
</w:t>
      </w:r>
      <w:r>
        <w:rPr>
          <w:rFonts w:ascii="Times New Roman"/>
          <w:b w:val="false"/>
          <w:i w:val="false"/>
          <w:color w:val="000000"/>
          <w:sz w:val="28"/>
        </w:rPr>
        <w:t xml:space="preserve">
      9) схемалары, жүйелері, негізгі сипаттамалары, үлгі сертификатталатын диапазонда күтілетін пайдалану шарттары мен шектеулерінің қысқаша сипаттамасы, сондай-ақ осы үлгіге қолданылатын ұшуға жарамдылығы нормалары тарауларының, бөлімдері мен тармақтарының, оның ұшуға жарамдылығына қатысты арнайы техникалық шарттардың және қоршаған ортаны қорғауға қойылатын талаптардың тізбесі қысқаша сипатталатын техникалық құжаттама; </w:t>
      </w:r>
      <w:r>
        <w:br/>
      </w:r>
      <w:r>
        <w:rPr>
          <w:rFonts w:ascii="Times New Roman"/>
          <w:b w:val="false"/>
          <w:i w:val="false"/>
          <w:color w:val="000000"/>
          <w:sz w:val="28"/>
        </w:rPr>
        <w:t>
</w:t>
      </w:r>
      <w:r>
        <w:rPr>
          <w:rFonts w:ascii="Times New Roman"/>
          <w:b w:val="false"/>
          <w:i w:val="false"/>
          <w:color w:val="000000"/>
          <w:sz w:val="28"/>
        </w:rPr>
        <w:t>
      10) азаматтық әуе кемесінің типін сертификаттау үшін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оны қабылдау күні, тегі, аты, әкесінің аты және құжаттар топтамасын қабылдау уақыты көрсетілген көшірмесіндегі белгі, қағаз жеткізгіштегі өтініштің қабылданғанын растау болып табылады.</w:t>
      </w:r>
    </w:p>
    <w:bookmarkEnd w:id="195"/>
    <w:bookmarkStart w:name="z751" w:id="196"/>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96"/>
    <w:bookmarkStart w:name="z752" w:id="197"/>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xml:space="preserve">
      Шағым пошта арқылы не жұмыс күндері жазбаша нысанда көрсетілетін қызметті берушінің немесе Министрліктің кеңсесі арқылы қолма-қол беріледі. </w:t>
      </w:r>
      <w:r>
        <w:br/>
      </w:r>
      <w:r>
        <w:rPr>
          <w:rFonts w:ascii="Times New Roman"/>
          <w:b w:val="false"/>
          <w:i w:val="false"/>
          <w:color w:val="000000"/>
          <w:sz w:val="28"/>
        </w:rPr>
        <w:t xml:space="preserve">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r>
        <w:br/>
      </w: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 </w:t>
      </w:r>
      <w:r>
        <w:br/>
      </w:r>
      <w:r>
        <w:rPr>
          <w:rFonts w:ascii="Times New Roman"/>
          <w:b w:val="false"/>
          <w:i w:val="false"/>
          <w:color w:val="000000"/>
          <w:sz w:val="28"/>
        </w:rPr>
        <w:t>
      жеке тұлғаның – тегі, аты, сондай-ақ қалауы бойынша әкесінің аты, пошталық мекенжайы;</w:t>
      </w:r>
      <w:r>
        <w:br/>
      </w:r>
      <w:r>
        <w:rPr>
          <w:rFonts w:ascii="Times New Roman"/>
          <w:b w:val="false"/>
          <w:i w:val="false"/>
          <w:color w:val="000000"/>
          <w:sz w:val="28"/>
        </w:rPr>
        <w:t xml:space="preserve">
      заңды тұлғаның – атауы, пошталық мекенжайы, шығыс нөмірі және күні көрсетіледі. Өтінішке көрсетілетін қызметті алушы қол қоюға тиіс. </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197"/>
    <w:bookmarkStart w:name="z754" w:id="198"/>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198"/>
    <w:bookmarkStart w:name="z755" w:id="199"/>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 </w:t>
      </w:r>
      <w:r>
        <w:br/>
      </w:r>
      <w:r>
        <w:rPr>
          <w:rFonts w:ascii="Times New Roman"/>
          <w:b w:val="false"/>
          <w:i w:val="false"/>
          <w:color w:val="000000"/>
          <w:sz w:val="28"/>
        </w:rPr>
        <w:t>
</w:t>
      </w:r>
      <w:r>
        <w:rPr>
          <w:rFonts w:ascii="Times New Roman"/>
          <w:b w:val="false"/>
          <w:i w:val="false"/>
          <w:color w:val="000000"/>
          <w:sz w:val="28"/>
        </w:rPr>
        <w:t xml:space="preserve">
      13.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 </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199"/>
    <w:bookmarkStart w:name="z758" w:id="200"/>
    <w:p>
      <w:pPr>
        <w:spacing w:after="0"/>
        <w:ind w:left="0"/>
        <w:jc w:val="both"/>
      </w:pPr>
      <w:r>
        <w:rPr>
          <w:rFonts w:ascii="Times New Roman"/>
          <w:b w:val="false"/>
          <w:i w:val="false"/>
          <w:color w:val="000000"/>
          <w:sz w:val="28"/>
        </w:rPr>
        <w:t xml:space="preserve">
«Азаматтық әуе кемесі      </w:t>
      </w:r>
      <w:r>
        <w:br/>
      </w:r>
      <w:r>
        <w:rPr>
          <w:rFonts w:ascii="Times New Roman"/>
          <w:b w:val="false"/>
          <w:i w:val="false"/>
          <w:color w:val="000000"/>
          <w:sz w:val="28"/>
        </w:rPr>
        <w:t xml:space="preserve">
үлгісінің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00"/>
    <w:bookmarkStart w:name="z759" w:id="201"/>
    <w:p>
      <w:pPr>
        <w:spacing w:after="0"/>
        <w:ind w:left="0"/>
        <w:jc w:val="left"/>
      </w:pPr>
      <w:r>
        <w:rPr>
          <w:rFonts w:ascii="Times New Roman"/>
          <w:b/>
          <w:i w:val="false"/>
          <w:color w:val="000000"/>
        </w:rPr>
        <w:t xml:space="preserve"> 
Өтініш</w:t>
      </w:r>
    </w:p>
    <w:bookmarkEnd w:id="201"/>
    <w:p>
      <w:pPr>
        <w:spacing w:after="0"/>
        <w:ind w:left="0"/>
        <w:jc w:val="both"/>
      </w:pPr>
      <w:r>
        <w:rPr>
          <w:rFonts w:ascii="Times New Roman"/>
          <w:b w:val="false"/>
          <w:i w:val="false"/>
          <w:color w:val="000000"/>
          <w:sz w:val="28"/>
        </w:rPr>
        <w:t>      1. Әуе кемесін сертификаттауды және тип сертификатын беруді сұраймын.</w:t>
      </w:r>
      <w:r>
        <w:br/>
      </w:r>
      <w:r>
        <w:rPr>
          <w:rFonts w:ascii="Times New Roman"/>
          <w:b w:val="false"/>
          <w:i w:val="false"/>
          <w:color w:val="000000"/>
          <w:sz w:val="28"/>
        </w:rPr>
        <w:t>
      Тип ___________________________________________________________</w:t>
      </w:r>
      <w:r>
        <w:br/>
      </w:r>
      <w:r>
        <w:rPr>
          <w:rFonts w:ascii="Times New Roman"/>
          <w:b w:val="false"/>
          <w:i w:val="false"/>
          <w:color w:val="000000"/>
          <w:sz w:val="28"/>
        </w:rPr>
        <w:t>
      Әуе кемесінің мақсаты _________________________________________</w:t>
      </w:r>
      <w:r>
        <w:br/>
      </w:r>
      <w:r>
        <w:rPr>
          <w:rFonts w:ascii="Times New Roman"/>
          <w:b w:val="false"/>
          <w:i w:val="false"/>
          <w:color w:val="000000"/>
          <w:sz w:val="28"/>
        </w:rPr>
        <w:t>
      Әуе кемесінің жасалған күні ___________________________________</w:t>
      </w:r>
      <w:r>
        <w:br/>
      </w:r>
      <w:r>
        <w:rPr>
          <w:rFonts w:ascii="Times New Roman"/>
          <w:b w:val="false"/>
          <w:i w:val="false"/>
          <w:color w:val="000000"/>
          <w:sz w:val="28"/>
        </w:rPr>
        <w:t>
      Жасап шығарушының атауы _______________________________________</w:t>
      </w:r>
      <w:r>
        <w:br/>
      </w:r>
      <w:r>
        <w:rPr>
          <w:rFonts w:ascii="Times New Roman"/>
          <w:b w:val="false"/>
          <w:i w:val="false"/>
          <w:color w:val="000000"/>
          <w:sz w:val="28"/>
        </w:rPr>
        <w:t>
      2. Өтініш беруші туралы мәліметтер:</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Телефоны: __________________ Факсы: ___________________________</w:t>
      </w:r>
      <w:r>
        <w:br/>
      </w:r>
      <w:r>
        <w:rPr>
          <w:rFonts w:ascii="Times New Roman"/>
          <w:b w:val="false"/>
          <w:i w:val="false"/>
          <w:color w:val="000000"/>
          <w:sz w:val="28"/>
        </w:rPr>
        <w:t>
      Электрондық поштасының мекенжайы (ол болған жағдайда) _________</w:t>
      </w:r>
      <w:r>
        <w:br/>
      </w:r>
      <w:r>
        <w:rPr>
          <w:rFonts w:ascii="Times New Roman"/>
          <w:b w:val="false"/>
          <w:i w:val="false"/>
          <w:color w:val="000000"/>
          <w:sz w:val="28"/>
        </w:rPr>
        <w:t>
      Егер ӘК жасаушы жеке тұлға болса:</w:t>
      </w:r>
      <w:r>
        <w:br/>
      </w: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Егер ӘК жасаушы заңды тұлға болса:</w:t>
      </w:r>
      <w:r>
        <w:br/>
      </w:r>
      <w:r>
        <w:rPr>
          <w:rFonts w:ascii="Times New Roman"/>
          <w:b w:val="false"/>
          <w:i w:val="false"/>
          <w:color w:val="000000"/>
          <w:sz w:val="28"/>
        </w:rPr>
        <w:t>
      Ұйымның толық атауы ___________________________________________</w:t>
      </w:r>
      <w:r>
        <w:br/>
      </w:r>
      <w:r>
        <w:rPr>
          <w:rFonts w:ascii="Times New Roman"/>
          <w:b w:val="false"/>
          <w:i w:val="false"/>
          <w:color w:val="000000"/>
          <w:sz w:val="28"/>
        </w:rPr>
        <w:t>
      Басшының тегі, аты, әкесінің аты ______________________________</w:t>
      </w:r>
      <w:r>
        <w:br/>
      </w:r>
      <w:r>
        <w:rPr>
          <w:rFonts w:ascii="Times New Roman"/>
          <w:b w:val="false"/>
          <w:i w:val="false"/>
          <w:color w:val="000000"/>
          <w:sz w:val="28"/>
        </w:rPr>
        <w:t>
      Өзара іс-қимылды қамтамасыз етуге жауапты қызметкердің тегі, аты, әкесінің аты, телефоны _________________________________________</w:t>
      </w:r>
      <w:r>
        <w:br/>
      </w:r>
      <w:r>
        <w:rPr>
          <w:rFonts w:ascii="Times New Roman"/>
          <w:b w:val="false"/>
          <w:i w:val="false"/>
          <w:color w:val="000000"/>
          <w:sz w:val="28"/>
        </w:rPr>
        <w:t>
      3. ӘК типінің орналасқан жері _________________________________</w:t>
      </w:r>
      <w:r>
        <w:br/>
      </w:r>
      <w:r>
        <w:rPr>
          <w:rFonts w:ascii="Times New Roman"/>
          <w:b w:val="false"/>
          <w:i w:val="false"/>
          <w:color w:val="000000"/>
          <w:sz w:val="28"/>
        </w:rPr>
        <w:t>
      4. Массасы, кг _______________ Орталықтандыру, % СAX __________</w:t>
      </w:r>
    </w:p>
    <w:bookmarkStart w:name="z378" w:id="2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400 қаулысымен     </w:t>
      </w:r>
      <w:r>
        <w:br/>
      </w:r>
      <w:r>
        <w:rPr>
          <w:rFonts w:ascii="Times New Roman"/>
          <w:b w:val="false"/>
          <w:i w:val="false"/>
          <w:color w:val="000000"/>
          <w:sz w:val="28"/>
        </w:rPr>
        <w:t xml:space="preserve">
бекітілген      </w:t>
      </w:r>
    </w:p>
    <w:bookmarkEnd w:id="202"/>
    <w:bookmarkStart w:name="z379" w:id="203"/>
    <w:p>
      <w:pPr>
        <w:spacing w:after="0"/>
        <w:ind w:left="0"/>
        <w:jc w:val="left"/>
      </w:pPr>
      <w:r>
        <w:rPr>
          <w:rFonts w:ascii="Times New Roman"/>
          <w:b/>
          <w:i w:val="false"/>
          <w:color w:val="000000"/>
        </w:rPr>
        <w:t xml:space="preserve"> 
«Азаматтық авиацияның авиациялық техникасына техникалық қызмет</w:t>
      </w:r>
      <w:r>
        <w:br/>
      </w:r>
      <w:r>
        <w:rPr>
          <w:rFonts w:ascii="Times New Roman"/>
          <w:b/>
          <w:i w:val="false"/>
          <w:color w:val="000000"/>
        </w:rPr>
        <w:t>
көрсету және оны жөндеу жөніндегі ұйымның сертификатын беру»</w:t>
      </w:r>
      <w:r>
        <w:br/>
      </w:r>
      <w:r>
        <w:rPr>
          <w:rFonts w:ascii="Times New Roman"/>
          <w:b/>
          <w:i w:val="false"/>
          <w:color w:val="000000"/>
        </w:rPr>
        <w:t>
мемлекеттік көрсетілетін қызмет стандарты</w:t>
      </w:r>
    </w:p>
    <w:bookmarkEnd w:id="203"/>
    <w:bookmarkStart w:name="z380" w:id="204"/>
    <w:p>
      <w:pPr>
        <w:spacing w:after="0"/>
        <w:ind w:left="0"/>
        <w:jc w:val="left"/>
      </w:pPr>
      <w:r>
        <w:rPr>
          <w:rFonts w:ascii="Times New Roman"/>
          <w:b/>
          <w:i w:val="false"/>
          <w:color w:val="000000"/>
        </w:rPr>
        <w:t xml:space="preserve"> 
1. Жалпы ережелер</w:t>
      </w:r>
    </w:p>
    <w:bookmarkEnd w:id="204"/>
    <w:bookmarkStart w:name="z381" w:id="205"/>
    <w:p>
      <w:pPr>
        <w:spacing w:after="0"/>
        <w:ind w:left="0"/>
        <w:jc w:val="both"/>
      </w:pPr>
      <w:r>
        <w:rPr>
          <w:rFonts w:ascii="Times New Roman"/>
          <w:b w:val="false"/>
          <w:i w:val="false"/>
          <w:color w:val="000000"/>
          <w:sz w:val="28"/>
        </w:rPr>
        <w:t>
      1. «Азаматтық авиацияның авиациялық техникасына техникалық қызмет көрсету және оны жөндеу жөніндегі ұйымның сертификатын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заңды тұлғаларға (бұдан әрі – көрсетілетін қызметті алушы)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не www.e.gov.kz «электрондық үкімет» веб-порталы (бұдан әрі – портал) арқылы жүзеге асырылады.</w:t>
      </w:r>
    </w:p>
    <w:bookmarkEnd w:id="205"/>
    <w:bookmarkStart w:name="z384" w:id="206"/>
    <w:p>
      <w:pPr>
        <w:spacing w:after="0"/>
        <w:ind w:left="0"/>
        <w:jc w:val="left"/>
      </w:pPr>
      <w:r>
        <w:rPr>
          <w:rFonts w:ascii="Times New Roman"/>
          <w:b/>
          <w:i w:val="false"/>
          <w:color w:val="000000"/>
        </w:rPr>
        <w:t xml:space="preserve"> 
2. Мемлекеттік қызметті көрсету тәртібі</w:t>
      </w:r>
    </w:p>
    <w:bookmarkEnd w:id="206"/>
    <w:bookmarkStart w:name="z385" w:id="20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жүгінген кезде:</w:t>
      </w:r>
      <w:r>
        <w:br/>
      </w: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ұйымның сертификатын беру – күнтізбелік 70 (жетпіс) күннен аспайды;</w:t>
      </w:r>
      <w:r>
        <w:br/>
      </w: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 сертификатының телнұсқасын беру – күнтізбелік 10 (он)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алушыға құжаттар топтамасын тапсыру үшін күтудің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азаматтық авиацияның авиациялық техникасына техникалық қызмет көрсету және оны жөндеу жөніндегі ұйымның сертификаты (сертификат телнұсқасы).</w:t>
      </w:r>
      <w:r>
        <w:br/>
      </w:r>
      <w:r>
        <w:rPr>
          <w:rFonts w:ascii="Times New Roman"/>
          <w:b w:val="false"/>
          <w:i w:val="false"/>
          <w:color w:val="000000"/>
          <w:sz w:val="28"/>
        </w:rPr>
        <w:t>
</w:t>
      </w: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ұйымның сертификатын көрсетілетін қызметті беруші көрсетілетін қызметті алушы өзі келгенде, берілген куәліктерді есепке алу және тіркеу журналына қол қойғызып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порталда азаматтық авиацияның авиациялық техникасына техникалық қызмет көрсету және оны жөндеу жөніндегі ұйымның сертификатын электрондық құжат нысанында «жеке кабинеттен» алады.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негізде көрсетіледі. </w:t>
      </w:r>
      <w:r>
        <w:br/>
      </w: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ұйымды сертификаттау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жүзеге асырылады.</w:t>
      </w:r>
      <w:r>
        <w:br/>
      </w: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ұйымды сертификаттау үшін алым мөлшерлемелері оны қолдану саласы және штат санына байланысты мыналарды құрайды:</w:t>
      </w:r>
      <w:r>
        <w:br/>
      </w:r>
      <w:r>
        <w:rPr>
          <w:rFonts w:ascii="Times New Roman"/>
          <w:b w:val="false"/>
          <w:i w:val="false"/>
          <w:color w:val="000000"/>
          <w:sz w:val="28"/>
        </w:rPr>
        <w:t>
      жекелеген типтегі әуе кемелеріне жедел техникалық қызмет көрсету,</w:t>
      </w:r>
      <w:r>
        <w:br/>
      </w:r>
      <w:r>
        <w:rPr>
          <w:rFonts w:ascii="Times New Roman"/>
          <w:b w:val="false"/>
          <w:i w:val="false"/>
          <w:color w:val="000000"/>
          <w:sz w:val="28"/>
        </w:rPr>
        <w:t>
      оның ішінде ағымдағы жөндеу, ақауларды жою, агрегаттар мен жиынтықтаушы бұйымдарды ауыстыру:</w:t>
      </w:r>
      <w:r>
        <w:br/>
      </w:r>
      <w:r>
        <w:rPr>
          <w:rFonts w:ascii="Times New Roman"/>
          <w:b w:val="false"/>
          <w:i w:val="false"/>
          <w:color w:val="000000"/>
          <w:sz w:val="28"/>
        </w:rPr>
        <w:t>
      10 адамға дейін – алым төленетін күні қолданыстағы 346 айлық есептік көрсеткіш;</w:t>
      </w:r>
      <w:r>
        <w:br/>
      </w:r>
      <w:r>
        <w:rPr>
          <w:rFonts w:ascii="Times New Roman"/>
          <w:b w:val="false"/>
          <w:i w:val="false"/>
          <w:color w:val="000000"/>
          <w:sz w:val="28"/>
        </w:rPr>
        <w:t>
      11 адамнан 40 адамға дейін – алым төленетін күні қолданыстағы 364 айлық көрсеткіш;</w:t>
      </w:r>
      <w:r>
        <w:br/>
      </w:r>
      <w:r>
        <w:rPr>
          <w:rFonts w:ascii="Times New Roman"/>
          <w:b w:val="false"/>
          <w:i w:val="false"/>
          <w:color w:val="000000"/>
          <w:sz w:val="28"/>
        </w:rPr>
        <w:t>
      41 адамнан 70 адамға дейін – алым төленетін күні қолданыстағы 382 айлық көрсеткіш;</w:t>
      </w:r>
      <w:r>
        <w:br/>
      </w:r>
      <w:r>
        <w:rPr>
          <w:rFonts w:ascii="Times New Roman"/>
          <w:b w:val="false"/>
          <w:i w:val="false"/>
          <w:color w:val="000000"/>
          <w:sz w:val="28"/>
        </w:rPr>
        <w:t>
      71 адамнан 100 адамға дейін – алым төленетін күні қолданыстағы 400 айлық көрсеткіш;</w:t>
      </w:r>
      <w:r>
        <w:br/>
      </w:r>
      <w:r>
        <w:rPr>
          <w:rFonts w:ascii="Times New Roman"/>
          <w:b w:val="false"/>
          <w:i w:val="false"/>
          <w:color w:val="000000"/>
          <w:sz w:val="28"/>
        </w:rPr>
        <w:t>
      101 адамнан 150 адамға дейін – алым төленетін күні қолданыстағы 419 айлық көрсеткіш;</w:t>
      </w:r>
      <w:r>
        <w:br/>
      </w:r>
      <w:r>
        <w:rPr>
          <w:rFonts w:ascii="Times New Roman"/>
          <w:b w:val="false"/>
          <w:i w:val="false"/>
          <w:color w:val="000000"/>
          <w:sz w:val="28"/>
        </w:rPr>
        <w:t>
      151 адамнан 200 адамға дейін – алым төленетін күні қолданыстағы 437 айлық көрсеткіш;</w:t>
      </w:r>
      <w:r>
        <w:br/>
      </w:r>
      <w:r>
        <w:rPr>
          <w:rFonts w:ascii="Times New Roman"/>
          <w:b w:val="false"/>
          <w:i w:val="false"/>
          <w:color w:val="000000"/>
          <w:sz w:val="28"/>
        </w:rPr>
        <w:t>
      201 адамнан астам – алым төленетін күні қолданыстағы 455 айлық көрсеткіш;</w:t>
      </w:r>
      <w:r>
        <w:br/>
      </w:r>
      <w:r>
        <w:rPr>
          <w:rFonts w:ascii="Times New Roman"/>
          <w:b w:val="false"/>
          <w:i w:val="false"/>
          <w:color w:val="000000"/>
          <w:sz w:val="28"/>
        </w:rPr>
        <w:t>
</w:t>
      </w:r>
      <w:r>
        <w:rPr>
          <w:rFonts w:ascii="Times New Roman"/>
          <w:b w:val="false"/>
          <w:i w:val="false"/>
          <w:color w:val="000000"/>
          <w:sz w:val="28"/>
        </w:rPr>
        <w:t>
      2) жекелеген типтегі әуе кемелеріне мерзімдік техникалық қызмет көрсету, оның ішінде авиациялық техниканың авиақозғалтқыштарын ауыстыру, оларды ағымдағы жөндеу, авиациялық техникаға маусымдық және арнайы қызмет көрсету, авиациялық техниканы сақтау кезінде техникалық қызмет көрсету:</w:t>
      </w:r>
      <w:r>
        <w:br/>
      </w:r>
      <w:r>
        <w:rPr>
          <w:rFonts w:ascii="Times New Roman"/>
          <w:b w:val="false"/>
          <w:i w:val="false"/>
          <w:color w:val="000000"/>
          <w:sz w:val="28"/>
        </w:rPr>
        <w:t>
      10 адамға дейін – алым төленетін күні 418 айлық есептік көрсеткіш;</w:t>
      </w:r>
      <w:r>
        <w:br/>
      </w:r>
      <w:r>
        <w:rPr>
          <w:rFonts w:ascii="Times New Roman"/>
          <w:b w:val="false"/>
          <w:i w:val="false"/>
          <w:color w:val="000000"/>
          <w:sz w:val="28"/>
        </w:rPr>
        <w:t>
      11 адамнан 40 адамға дейін – алым төленетін күні қолданыстағы 436 айлық есептік көрсеткіш;</w:t>
      </w:r>
      <w:r>
        <w:br/>
      </w:r>
      <w:r>
        <w:rPr>
          <w:rFonts w:ascii="Times New Roman"/>
          <w:b w:val="false"/>
          <w:i w:val="false"/>
          <w:color w:val="000000"/>
          <w:sz w:val="28"/>
        </w:rPr>
        <w:t>
      41 адамнан 70 адамға дейін – алым төленетін күні қолданыстағы 454 айлық есептік көрсеткіш;</w:t>
      </w:r>
      <w:r>
        <w:br/>
      </w:r>
      <w:r>
        <w:rPr>
          <w:rFonts w:ascii="Times New Roman"/>
          <w:b w:val="false"/>
          <w:i w:val="false"/>
          <w:color w:val="000000"/>
          <w:sz w:val="28"/>
        </w:rPr>
        <w:t>
      71 адамнан 100 адамға дейін – алым төленетін күні қолданыстағы 472 айлық есептік көрсеткіш;</w:t>
      </w:r>
      <w:r>
        <w:br/>
      </w:r>
      <w:r>
        <w:rPr>
          <w:rFonts w:ascii="Times New Roman"/>
          <w:b w:val="false"/>
          <w:i w:val="false"/>
          <w:color w:val="000000"/>
          <w:sz w:val="28"/>
        </w:rPr>
        <w:t>
      101 адамнан 150 адамға дейін – алым төленетін күні қолданыстағы 491 айлық есептік көрсеткіш;</w:t>
      </w:r>
      <w:r>
        <w:br/>
      </w:r>
      <w:r>
        <w:rPr>
          <w:rFonts w:ascii="Times New Roman"/>
          <w:b w:val="false"/>
          <w:i w:val="false"/>
          <w:color w:val="000000"/>
          <w:sz w:val="28"/>
        </w:rPr>
        <w:t>
      151 адамнан 200 адамға дейін – алым төленетін күні қолданыстағы 509 айлық есептік көрсеткіш;</w:t>
      </w:r>
      <w:r>
        <w:br/>
      </w:r>
      <w:r>
        <w:rPr>
          <w:rFonts w:ascii="Times New Roman"/>
          <w:b w:val="false"/>
          <w:i w:val="false"/>
          <w:color w:val="000000"/>
          <w:sz w:val="28"/>
        </w:rPr>
        <w:t>
      201 адамнан астам – алым төленетін күні қолданыстағы 527 айлық есептік көрсеткіш;</w:t>
      </w:r>
      <w:r>
        <w:br/>
      </w:r>
      <w:r>
        <w:rPr>
          <w:rFonts w:ascii="Times New Roman"/>
          <w:b w:val="false"/>
          <w:i w:val="false"/>
          <w:color w:val="000000"/>
          <w:sz w:val="28"/>
        </w:rPr>
        <w:t>
</w:t>
      </w:r>
      <w:r>
        <w:rPr>
          <w:rFonts w:ascii="Times New Roman"/>
          <w:b w:val="false"/>
          <w:i w:val="false"/>
          <w:color w:val="000000"/>
          <w:sz w:val="28"/>
        </w:rPr>
        <w:t>
      3) зертханалар жағдайында әуе кемелерінің агрегаттары мен жиынтықтаушы бұйымдарына техникалық қызмет көрсету – алым төленетін күні қолданыстағы 218 айлық есептік көрсеткіш;</w:t>
      </w:r>
      <w:r>
        <w:br/>
      </w:r>
      <w:r>
        <w:rPr>
          <w:rFonts w:ascii="Times New Roman"/>
          <w:b w:val="false"/>
          <w:i w:val="false"/>
          <w:color w:val="000000"/>
          <w:sz w:val="28"/>
        </w:rPr>
        <w:t>
</w:t>
      </w:r>
      <w:r>
        <w:rPr>
          <w:rFonts w:ascii="Times New Roman"/>
          <w:b w:val="false"/>
          <w:i w:val="false"/>
          <w:color w:val="000000"/>
          <w:sz w:val="28"/>
        </w:rPr>
        <w:t>
      4) әуе кемелері мен олардың агрегаттарының және жиынтықтаушы бұйымдарының жай-күйін бұзбай бақылау әдісін қолдану – алым төленетін күні қолданыстағы 145 айлық есептік көрсеткіш;</w:t>
      </w:r>
      <w:r>
        <w:br/>
      </w:r>
      <w:r>
        <w:rPr>
          <w:rFonts w:ascii="Times New Roman"/>
          <w:b w:val="false"/>
          <w:i w:val="false"/>
          <w:color w:val="000000"/>
          <w:sz w:val="28"/>
        </w:rPr>
        <w:t>
</w:t>
      </w:r>
      <w:r>
        <w:rPr>
          <w:rFonts w:ascii="Times New Roman"/>
          <w:b w:val="false"/>
          <w:i w:val="false"/>
          <w:color w:val="000000"/>
          <w:sz w:val="28"/>
        </w:rPr>
        <w:t>
      5) күрделі жөндеусіз пайдаланылатын әуе кемесінің планеріне, авиақозғалтқыштары мен авиациялық техниканың жиынтықтаушы бұйымдарына бақылау-қалпына келтіру жұмыстары (жөндеу-қалпына келтіру жұмыстары):</w:t>
      </w:r>
      <w:r>
        <w:br/>
      </w:r>
      <w:r>
        <w:rPr>
          <w:rFonts w:ascii="Times New Roman"/>
          <w:b w:val="false"/>
          <w:i w:val="false"/>
          <w:color w:val="000000"/>
          <w:sz w:val="28"/>
        </w:rPr>
        <w:t>
      10 адамға дейін – алым төленетін күні қолданыстағы 236 айлық есептік көрсеткіш;</w:t>
      </w:r>
      <w:r>
        <w:br/>
      </w:r>
      <w:r>
        <w:rPr>
          <w:rFonts w:ascii="Times New Roman"/>
          <w:b w:val="false"/>
          <w:i w:val="false"/>
          <w:color w:val="000000"/>
          <w:sz w:val="28"/>
        </w:rPr>
        <w:t>
      11 адамнан 40 адамға дейін – алым төленетін күні қолданыстағы 254 айлық есептік көрсеткіш;</w:t>
      </w:r>
      <w:r>
        <w:br/>
      </w:r>
      <w:r>
        <w:rPr>
          <w:rFonts w:ascii="Times New Roman"/>
          <w:b w:val="false"/>
          <w:i w:val="false"/>
          <w:color w:val="000000"/>
          <w:sz w:val="28"/>
        </w:rPr>
        <w:t>
      41 адамнан 70 адамға дейін – алым төленетін күні қолданыстағы 272 айлық есептік көрсеткіш;</w:t>
      </w:r>
      <w:r>
        <w:br/>
      </w:r>
      <w:r>
        <w:rPr>
          <w:rFonts w:ascii="Times New Roman"/>
          <w:b w:val="false"/>
          <w:i w:val="false"/>
          <w:color w:val="000000"/>
          <w:sz w:val="28"/>
        </w:rPr>
        <w:t>
      71 адамнан 100 адамға дейін – алым төленетін күні қолданыстағы 290 айлық есептік көрсеткіш;</w:t>
      </w:r>
      <w:r>
        <w:br/>
      </w:r>
      <w:r>
        <w:rPr>
          <w:rFonts w:ascii="Times New Roman"/>
          <w:b w:val="false"/>
          <w:i w:val="false"/>
          <w:color w:val="000000"/>
          <w:sz w:val="28"/>
        </w:rPr>
        <w:t>
      101 адамнан 150 адамға дейін – алым төленетін күні қолданыстағы 309 айлық есептік көрсеткіш;</w:t>
      </w:r>
      <w:r>
        <w:br/>
      </w:r>
      <w:r>
        <w:rPr>
          <w:rFonts w:ascii="Times New Roman"/>
          <w:b w:val="false"/>
          <w:i w:val="false"/>
          <w:color w:val="000000"/>
          <w:sz w:val="28"/>
        </w:rPr>
        <w:t>
      151 адамнан 200 адамға дейін – алым төленетін күні қолданыстағы 327 айлық есептік көрсеткіш;</w:t>
      </w:r>
      <w:r>
        <w:br/>
      </w:r>
      <w:r>
        <w:rPr>
          <w:rFonts w:ascii="Times New Roman"/>
          <w:b w:val="false"/>
          <w:i w:val="false"/>
          <w:color w:val="000000"/>
          <w:sz w:val="28"/>
        </w:rPr>
        <w:t>
      201 адамнан астам – алым төленетін күні қолданыстағы 345 айлық есептік көрсеткіш;</w:t>
      </w:r>
      <w:r>
        <w:br/>
      </w:r>
      <w:r>
        <w:rPr>
          <w:rFonts w:ascii="Times New Roman"/>
          <w:b w:val="false"/>
          <w:i w:val="false"/>
          <w:color w:val="000000"/>
          <w:sz w:val="28"/>
        </w:rPr>
        <w:t>
</w:t>
      </w:r>
      <w:r>
        <w:rPr>
          <w:rFonts w:ascii="Times New Roman"/>
          <w:b w:val="false"/>
          <w:i w:val="false"/>
          <w:color w:val="000000"/>
          <w:sz w:val="28"/>
        </w:rPr>
        <w:t>
      6) әуе кемесінің интерьерін жаңарту (қайта жабдықтау) – алым төленетін күні қолданыстағы 145 айлық есептік көрсеткіш;</w:t>
      </w:r>
      <w:r>
        <w:br/>
      </w:r>
      <w:r>
        <w:rPr>
          <w:rFonts w:ascii="Times New Roman"/>
          <w:b w:val="false"/>
          <w:i w:val="false"/>
          <w:color w:val="000000"/>
          <w:sz w:val="28"/>
        </w:rPr>
        <w:t>
</w:t>
      </w:r>
      <w:r>
        <w:rPr>
          <w:rFonts w:ascii="Times New Roman"/>
          <w:b w:val="false"/>
          <w:i w:val="false"/>
          <w:color w:val="000000"/>
          <w:sz w:val="28"/>
        </w:rPr>
        <w:t>
      7) әуе кемесін жаңғырту жөніндегі жұмыстарды және авиациялық техника әзірлеушісінің бюллетеньдері мен құжаттары бойынша пысықтауды орындау – алым төленетін күні қолданыстағы 248 айлық есептік көрсеткіш;</w:t>
      </w:r>
      <w:r>
        <w:br/>
      </w:r>
      <w:r>
        <w:rPr>
          <w:rFonts w:ascii="Times New Roman"/>
          <w:b w:val="false"/>
          <w:i w:val="false"/>
          <w:color w:val="000000"/>
          <w:sz w:val="28"/>
        </w:rPr>
        <w:t>
</w:t>
      </w:r>
      <w:r>
        <w:rPr>
          <w:rFonts w:ascii="Times New Roman"/>
          <w:b w:val="false"/>
          <w:i w:val="false"/>
          <w:color w:val="000000"/>
          <w:sz w:val="28"/>
        </w:rPr>
        <w:t>
      8) әуе кемелерін, авиақозғалтқыштарды және жиынтықтаушы бұйымдарды (агрегаттарды), оларға жаңа ресурстар (қызмет мерзімдері) орнатып күрделі жөндеу:</w:t>
      </w:r>
      <w:r>
        <w:br/>
      </w:r>
      <w:r>
        <w:rPr>
          <w:rFonts w:ascii="Times New Roman"/>
          <w:b w:val="false"/>
          <w:i w:val="false"/>
          <w:color w:val="000000"/>
          <w:sz w:val="28"/>
        </w:rPr>
        <w:t>
      10 адамға дейін – алым төленетін күні қолданыстағы 528 айлық есептік көрсеткіш;</w:t>
      </w:r>
      <w:r>
        <w:br/>
      </w:r>
      <w:r>
        <w:rPr>
          <w:rFonts w:ascii="Times New Roman"/>
          <w:b w:val="false"/>
          <w:i w:val="false"/>
          <w:color w:val="000000"/>
          <w:sz w:val="28"/>
        </w:rPr>
        <w:t>
      11 адамнан 40 адамға дейін – алым төленетін күні қолданыстағы 546 айлық есептік көрсеткіш;</w:t>
      </w:r>
      <w:r>
        <w:br/>
      </w:r>
      <w:r>
        <w:rPr>
          <w:rFonts w:ascii="Times New Roman"/>
          <w:b w:val="false"/>
          <w:i w:val="false"/>
          <w:color w:val="000000"/>
          <w:sz w:val="28"/>
        </w:rPr>
        <w:t>
      41 адамнан 70 адамға дейін – алым төленетін күні қолданыстағы 564 айлық есептік көрсеткіш;</w:t>
      </w:r>
      <w:r>
        <w:br/>
      </w:r>
      <w:r>
        <w:rPr>
          <w:rFonts w:ascii="Times New Roman"/>
          <w:b w:val="false"/>
          <w:i w:val="false"/>
          <w:color w:val="000000"/>
          <w:sz w:val="28"/>
        </w:rPr>
        <w:t>
      71 адамнан 100 адамға дейін – алым төленетін күні қолданыстағы 582 айлық есептік көрсеткіш;</w:t>
      </w:r>
      <w:r>
        <w:br/>
      </w:r>
      <w:r>
        <w:rPr>
          <w:rFonts w:ascii="Times New Roman"/>
          <w:b w:val="false"/>
          <w:i w:val="false"/>
          <w:color w:val="000000"/>
          <w:sz w:val="28"/>
        </w:rPr>
        <w:t>
      101 адамнан 150 адамға дейін – алым төленетін күні қолданыстағы 601 айлық есептік көрсеткіш;</w:t>
      </w:r>
      <w:r>
        <w:br/>
      </w:r>
      <w:r>
        <w:rPr>
          <w:rFonts w:ascii="Times New Roman"/>
          <w:b w:val="false"/>
          <w:i w:val="false"/>
          <w:color w:val="000000"/>
          <w:sz w:val="28"/>
        </w:rPr>
        <w:t>
      151 адамнан 200 адамға дейін – алым төленетін күні қолданыстағы 619 айлық есептік көрсеткіш;</w:t>
      </w:r>
      <w:r>
        <w:br/>
      </w:r>
      <w:r>
        <w:rPr>
          <w:rFonts w:ascii="Times New Roman"/>
          <w:b w:val="false"/>
          <w:i w:val="false"/>
          <w:color w:val="000000"/>
          <w:sz w:val="28"/>
        </w:rPr>
        <w:t>
      201 адамнан астам – алым төленетін күні қолданыстағы 637 айлық есептік көрсеткіш.</w:t>
      </w:r>
      <w:r>
        <w:br/>
      </w:r>
      <w:r>
        <w:rPr>
          <w:rFonts w:ascii="Times New Roman"/>
          <w:b w:val="false"/>
          <w:i w:val="false"/>
          <w:color w:val="000000"/>
          <w:sz w:val="28"/>
        </w:rPr>
        <w:t>
      Азаматтық авиацияның авиациялық техникасына техникалық қызмет көрсету және оны жөндеу жөніндегі ұйымды сертификаттау көрсетілетін қызметті алушының орналасқан жері бойынша көрсетілген алым бюджетке төленгеннен кейін жүзеге асырылады.</w:t>
      </w:r>
      <w:r>
        <w:br/>
      </w: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r>
        <w:br/>
      </w: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жүргізумен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құжаттардың тізбесі:</w:t>
      </w:r>
      <w:r>
        <w:br/>
      </w:r>
      <w:r>
        <w:rPr>
          <w:rFonts w:ascii="Times New Roman"/>
          <w:b w:val="false"/>
          <w:i w:val="false"/>
          <w:color w:val="000000"/>
          <w:sz w:val="28"/>
        </w:rPr>
        <w:t xml:space="preserve">
      көрсетілетін қызметті берушіге: </w:t>
      </w:r>
      <w:r>
        <w:br/>
      </w:r>
      <w:r>
        <w:rPr>
          <w:rFonts w:ascii="Times New Roman"/>
          <w:b w:val="false"/>
          <w:i w:val="false"/>
          <w:color w:val="000000"/>
          <w:sz w:val="28"/>
        </w:rPr>
        <w:t>
</w:t>
      </w:r>
      <w:r>
        <w:rPr>
          <w:rFonts w:ascii="Times New Roman"/>
          <w:b w:val="false"/>
          <w:i w:val="false"/>
          <w:color w:val="000000"/>
          <w:sz w:val="28"/>
        </w:rPr>
        <w:t>
      1) сертификатты алу үшін мынадай құжаттар қоса берілген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сертификаттау үшін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3) авиациялық техникаға техникалық қызмет көрсету және жөндеу (АТ ТҚЖ) жөніндегі ұйым жарғысының көшірмесі;</w:t>
      </w:r>
      <w:r>
        <w:br/>
      </w:r>
      <w:r>
        <w:rPr>
          <w:rFonts w:ascii="Times New Roman"/>
          <w:b w:val="false"/>
          <w:i w:val="false"/>
          <w:color w:val="000000"/>
          <w:sz w:val="28"/>
        </w:rPr>
        <w:t>
</w:t>
      </w:r>
      <w:r>
        <w:rPr>
          <w:rFonts w:ascii="Times New Roman"/>
          <w:b w:val="false"/>
          <w:i w:val="false"/>
          <w:color w:val="000000"/>
          <w:sz w:val="28"/>
        </w:rPr>
        <w:t>
      4) заңды тұлғаны мемлекеттік тіркеу (қайта тіркеу)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5) АТ ТҚЖ жөніндегі ұйымның қаржы-экономикалық жай-күйі туралы анықтама;</w:t>
      </w:r>
      <w:r>
        <w:br/>
      </w:r>
      <w:r>
        <w:rPr>
          <w:rFonts w:ascii="Times New Roman"/>
          <w:b w:val="false"/>
          <w:i w:val="false"/>
          <w:color w:val="000000"/>
          <w:sz w:val="28"/>
        </w:rPr>
        <w:t>
</w:t>
      </w:r>
      <w:r>
        <w:rPr>
          <w:rFonts w:ascii="Times New Roman"/>
          <w:b w:val="false"/>
          <w:i w:val="false"/>
          <w:color w:val="000000"/>
          <w:sz w:val="28"/>
        </w:rPr>
        <w:t>
      6)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АТ ТҚЖ жөніндегі ұйым қызметі жөніндегі нұсқаулық;</w:t>
      </w:r>
      <w:r>
        <w:br/>
      </w:r>
      <w:r>
        <w:rPr>
          <w:rFonts w:ascii="Times New Roman"/>
          <w:b w:val="false"/>
          <w:i w:val="false"/>
          <w:color w:val="000000"/>
          <w:sz w:val="28"/>
        </w:rPr>
        <w:t>
</w:t>
      </w:r>
      <w:r>
        <w:rPr>
          <w:rFonts w:ascii="Times New Roman"/>
          <w:b w:val="false"/>
          <w:i w:val="false"/>
          <w:color w:val="000000"/>
          <w:sz w:val="28"/>
        </w:rPr>
        <w:t>
      7) АТ ТҚЖ жөніндегі ұйымның бекітілген құрылымы;</w:t>
      </w:r>
      <w:r>
        <w:br/>
      </w:r>
      <w:r>
        <w:rPr>
          <w:rFonts w:ascii="Times New Roman"/>
          <w:b w:val="false"/>
          <w:i w:val="false"/>
          <w:color w:val="000000"/>
          <w:sz w:val="28"/>
        </w:rPr>
        <w:t>
</w:t>
      </w:r>
      <w:r>
        <w:rPr>
          <w:rFonts w:ascii="Times New Roman"/>
          <w:b w:val="false"/>
          <w:i w:val="false"/>
          <w:color w:val="000000"/>
          <w:sz w:val="28"/>
        </w:rPr>
        <w:t>
      8) АТ ТҚЖ жөніндегі ұйымның құрылымдық бөлімшелері туралы ереже;</w:t>
      </w:r>
      <w:r>
        <w:br/>
      </w:r>
      <w:r>
        <w:rPr>
          <w:rFonts w:ascii="Times New Roman"/>
          <w:b w:val="false"/>
          <w:i w:val="false"/>
          <w:color w:val="000000"/>
          <w:sz w:val="28"/>
        </w:rPr>
        <w:t>
</w:t>
      </w:r>
      <w:r>
        <w:rPr>
          <w:rFonts w:ascii="Times New Roman"/>
          <w:b w:val="false"/>
          <w:i w:val="false"/>
          <w:color w:val="000000"/>
          <w:sz w:val="28"/>
        </w:rPr>
        <w:t>
      9) АТ ТҚЖ жөніндегі ұйымның штаттық кестесі;</w:t>
      </w:r>
      <w:r>
        <w:br/>
      </w:r>
      <w:r>
        <w:rPr>
          <w:rFonts w:ascii="Times New Roman"/>
          <w:b w:val="false"/>
          <w:i w:val="false"/>
          <w:color w:val="000000"/>
          <w:sz w:val="28"/>
        </w:rPr>
        <w:t>
</w:t>
      </w:r>
      <w:r>
        <w:rPr>
          <w:rFonts w:ascii="Times New Roman"/>
          <w:b w:val="false"/>
          <w:i w:val="false"/>
          <w:color w:val="000000"/>
          <w:sz w:val="28"/>
        </w:rPr>
        <w:t>
      10) АТ ТҚЖ жөніндегі ұйымның командалық-басшы құрамы туралы мәліметтер және білімі туралы тиісті құжаттардың көшірмелері;</w:t>
      </w:r>
      <w:r>
        <w:br/>
      </w:r>
      <w:r>
        <w:rPr>
          <w:rFonts w:ascii="Times New Roman"/>
          <w:b w:val="false"/>
          <w:i w:val="false"/>
          <w:color w:val="000000"/>
          <w:sz w:val="28"/>
        </w:rPr>
        <w:t>
</w:t>
      </w:r>
      <w:r>
        <w:rPr>
          <w:rFonts w:ascii="Times New Roman"/>
          <w:b w:val="false"/>
          <w:i w:val="false"/>
          <w:color w:val="000000"/>
          <w:sz w:val="28"/>
        </w:rPr>
        <w:t>
      11) АТ ТҚЖ жөніндегі ұйымның командалық-басшы құрамының лауазымдық нұсқаулықтары;</w:t>
      </w:r>
      <w:r>
        <w:br/>
      </w:r>
      <w:r>
        <w:rPr>
          <w:rFonts w:ascii="Times New Roman"/>
          <w:b w:val="false"/>
          <w:i w:val="false"/>
          <w:color w:val="000000"/>
          <w:sz w:val="28"/>
        </w:rPr>
        <w:t>
</w:t>
      </w:r>
      <w:r>
        <w:rPr>
          <w:rFonts w:ascii="Times New Roman"/>
          <w:b w:val="false"/>
          <w:i w:val="false"/>
          <w:color w:val="000000"/>
          <w:sz w:val="28"/>
        </w:rPr>
        <w:t>
      12) авиациялық техника үлгілері бойынша рұқсат ету түрлері мен жұмыстар түрлері көрсетілген АТ ТҚЖ жөніндегі ұйымның инженерлік-техникалық персоналының тізімі;</w:t>
      </w:r>
      <w:r>
        <w:br/>
      </w:r>
      <w:r>
        <w:rPr>
          <w:rFonts w:ascii="Times New Roman"/>
          <w:b w:val="false"/>
          <w:i w:val="false"/>
          <w:color w:val="000000"/>
          <w:sz w:val="28"/>
        </w:rPr>
        <w:t>
</w:t>
      </w:r>
      <w:r>
        <w:rPr>
          <w:rFonts w:ascii="Times New Roman"/>
          <w:b w:val="false"/>
          <w:i w:val="false"/>
          <w:color w:val="000000"/>
          <w:sz w:val="28"/>
        </w:rPr>
        <w:t>
      13) инженерлік-техникалық құрамның қозғалтқыштарды жүргізу және сынап көру рұқсаттары туралы ақпарат;</w:t>
      </w:r>
      <w:r>
        <w:br/>
      </w:r>
      <w:r>
        <w:rPr>
          <w:rFonts w:ascii="Times New Roman"/>
          <w:b w:val="false"/>
          <w:i w:val="false"/>
          <w:color w:val="000000"/>
          <w:sz w:val="28"/>
        </w:rPr>
        <w:t>
</w:t>
      </w:r>
      <w:r>
        <w:rPr>
          <w:rFonts w:ascii="Times New Roman"/>
          <w:b w:val="false"/>
          <w:i w:val="false"/>
          <w:color w:val="000000"/>
          <w:sz w:val="28"/>
        </w:rPr>
        <w:t>
      14) сақтандыру полистерінің және медициналық анықтамалардың қолданылу мерзімдері туралы ақпарат көрсетілген, базадан тыс әуе кемелеріне техникалық қызмет көрсетуді орындауға арналған экипаждардың құрамында ұшуларды орындауға жіберілген АТ ТҚЖ жөніндегі ұйымның инженерлік-техникалық құрамы адамдарының тізімі;</w:t>
      </w:r>
      <w:r>
        <w:br/>
      </w:r>
      <w:r>
        <w:rPr>
          <w:rFonts w:ascii="Times New Roman"/>
          <w:b w:val="false"/>
          <w:i w:val="false"/>
          <w:color w:val="000000"/>
          <w:sz w:val="28"/>
        </w:rPr>
        <w:t>
</w:t>
      </w:r>
      <w:r>
        <w:rPr>
          <w:rFonts w:ascii="Times New Roman"/>
          <w:b w:val="false"/>
          <w:i w:val="false"/>
          <w:color w:val="000000"/>
          <w:sz w:val="28"/>
        </w:rPr>
        <w:t>
      15) мәлімделген қызмет саласында қолданылатын АТ ТҚЖ бойынша жұмыс жүзеге асырылатын құжаттардың тізбесі;</w:t>
      </w:r>
      <w:r>
        <w:br/>
      </w:r>
      <w:r>
        <w:rPr>
          <w:rFonts w:ascii="Times New Roman"/>
          <w:b w:val="false"/>
          <w:i w:val="false"/>
          <w:color w:val="000000"/>
          <w:sz w:val="28"/>
        </w:rPr>
        <w:t>
</w:t>
      </w:r>
      <w:r>
        <w:rPr>
          <w:rFonts w:ascii="Times New Roman"/>
          <w:b w:val="false"/>
          <w:i w:val="false"/>
          <w:color w:val="000000"/>
          <w:sz w:val="28"/>
        </w:rPr>
        <w:t>
      16) шарттың мәні мен қолданылу мерзімі көрсетілген, АТ ТҚЖ жөніндегі ұйым қызметін метрологиялық қамтамасыз етуге арналған шарттардың тізбесі;</w:t>
      </w:r>
      <w:r>
        <w:br/>
      </w:r>
      <w:r>
        <w:rPr>
          <w:rFonts w:ascii="Times New Roman"/>
          <w:b w:val="false"/>
          <w:i w:val="false"/>
          <w:color w:val="000000"/>
          <w:sz w:val="28"/>
        </w:rPr>
        <w:t>
</w:t>
      </w:r>
      <w:r>
        <w:rPr>
          <w:rFonts w:ascii="Times New Roman"/>
          <w:b w:val="false"/>
          <w:i w:val="false"/>
          <w:color w:val="000000"/>
          <w:sz w:val="28"/>
        </w:rPr>
        <w:t>
      17) шарттың мәні мен қолданылу мерзімі көрсетілген, АТ ТҚЖ жөніндегі ұйымның инженерлік-техникалық құрамына техникалық оқу өткізу мен біліктілігін арттыруға арналған шарттардың тізбесі;</w:t>
      </w:r>
      <w:r>
        <w:br/>
      </w:r>
      <w:r>
        <w:rPr>
          <w:rFonts w:ascii="Times New Roman"/>
          <w:b w:val="false"/>
          <w:i w:val="false"/>
          <w:color w:val="000000"/>
          <w:sz w:val="28"/>
        </w:rPr>
        <w:t>
</w:t>
      </w:r>
      <w:r>
        <w:rPr>
          <w:rFonts w:ascii="Times New Roman"/>
          <w:b w:val="false"/>
          <w:i w:val="false"/>
          <w:color w:val="000000"/>
          <w:sz w:val="28"/>
        </w:rPr>
        <w:t>
      18) шарттың мәні мен қолданылу мерзімі көрсетілген жалға алынатын құрылыстар мен жерде қызмет көрсету құралдарын пайдалануға арналған шарттардың тізбесі;</w:t>
      </w:r>
      <w:r>
        <w:br/>
      </w:r>
      <w:r>
        <w:rPr>
          <w:rFonts w:ascii="Times New Roman"/>
          <w:b w:val="false"/>
          <w:i w:val="false"/>
          <w:color w:val="000000"/>
          <w:sz w:val="28"/>
        </w:rPr>
        <w:t>
</w:t>
      </w:r>
      <w:r>
        <w:rPr>
          <w:rFonts w:ascii="Times New Roman"/>
          <w:b w:val="false"/>
          <w:i w:val="false"/>
          <w:color w:val="000000"/>
          <w:sz w:val="28"/>
        </w:rPr>
        <w:t>
      19) шарттар бойынша ұйым АТ ТҚЖ жөніндегі қызметтерін көрсететін азаматтық әуе кемелерін пайдаланушылар тізімі;</w:t>
      </w:r>
      <w:r>
        <w:br/>
      </w:r>
      <w:r>
        <w:rPr>
          <w:rFonts w:ascii="Times New Roman"/>
          <w:b w:val="false"/>
          <w:i w:val="false"/>
          <w:color w:val="000000"/>
          <w:sz w:val="28"/>
        </w:rPr>
        <w:t>
</w:t>
      </w:r>
      <w:r>
        <w:rPr>
          <w:rFonts w:ascii="Times New Roman"/>
          <w:b w:val="false"/>
          <w:i w:val="false"/>
          <w:color w:val="000000"/>
          <w:sz w:val="28"/>
        </w:rPr>
        <w:t>
      20) шарттар бойынша қосалқы мердігер ұйымдардың тізбесі.</w:t>
      </w:r>
      <w:r>
        <w:br/>
      </w:r>
      <w:r>
        <w:rPr>
          <w:rFonts w:ascii="Times New Roman"/>
          <w:b w:val="false"/>
          <w:i w:val="false"/>
          <w:color w:val="000000"/>
          <w:sz w:val="28"/>
        </w:rPr>
        <w:t xml:space="preserve">
      Азаматтық авиацияның авиациялық техникасына техникалық қызмет көрсету және оны жөндеу жөніндегі ұйым сертификатының телнұсқасын алу үшін көрсетілетін қызметті алушы көрсетілетін қызметті берушіге негіздеме және бұрын берілген куәлікті (ұрлану (жоғалу) жағдайларынан басқа) және қызметтік тексеру материалдарын қоса бере отырып, еркін нысандағы өтінімді ұсынады. </w:t>
      </w:r>
      <w:r>
        <w:br/>
      </w:r>
      <w:r>
        <w:rPr>
          <w:rFonts w:ascii="Times New Roman"/>
          <w:b w:val="false"/>
          <w:i w:val="false"/>
          <w:color w:val="000000"/>
          <w:sz w:val="28"/>
        </w:rPr>
        <w:t xml:space="preserve">
      Порталға: </w:t>
      </w:r>
      <w:r>
        <w:br/>
      </w:r>
      <w:r>
        <w:rPr>
          <w:rFonts w:ascii="Times New Roman"/>
          <w:b w:val="false"/>
          <w:i w:val="false"/>
          <w:color w:val="000000"/>
          <w:sz w:val="28"/>
        </w:rPr>
        <w:t>
      көрсетілетін қызметті алушы азаматтық авиацияның авиациялық техникасына техникалық қызмет көрсету және оны жөндеу жөніндегі ұйым сертификатын (телнұсқасын) алу үшін осы тармақта тізбеленген құжаттарды электрондық түрде қоса бере отырып,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өтінімді ұсынады.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r>
        <w:br/>
      </w: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 алу күні және уақыты көрсетіле отырып, мемлекеттік қызметті көрсету үшін сұрау салудың қабылданғаны туралы мәртебе жіберіледі.</w:t>
      </w:r>
    </w:p>
    <w:bookmarkEnd w:id="207"/>
    <w:bookmarkStart w:name="z426" w:id="20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208"/>
    <w:bookmarkStart w:name="z427" w:id="209"/>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 </w:t>
      </w:r>
      <w:r>
        <w:br/>
      </w: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 </w:t>
      </w:r>
      <w:r>
        <w:br/>
      </w: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Заңды тұлғаның шағымында – атауы, пошталық мекенжайы, шығыс нөмірі және күні көрсетіледі. Өтінішке көрсетілетін қызметті алушы қол қоюы тиіс. </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209"/>
    <w:bookmarkStart w:name="z429" w:id="210"/>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w:t>
      </w:r>
      <w:r>
        <w:br/>
      </w:r>
      <w:r>
        <w:rPr>
          <w:rFonts w:ascii="Times New Roman"/>
          <w:b/>
          <w:i w:val="false"/>
          <w:color w:val="000000"/>
        </w:rPr>
        <w:t>
қойылатын өзге де талаптар</w:t>
      </w:r>
    </w:p>
    <w:bookmarkEnd w:id="210"/>
    <w:bookmarkStart w:name="z430" w:id="211"/>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www.mtc.gov.kz («Азаматтық авиация комитеті» бөлімінің «Мемлекеттік көрсетілетін қызметтер» кіші бөлімінде)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13. Көрсетілетін қызметті алушының ЭЦҚ-сы болған жағдайда, мемлекеттік көрсетілетін қызметті портал арқылы электрондық нысанда алу мүмкіндігі болады. </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24 07 49, 24 12 91, мемлекеттік қызметтерді көрсету мәселелері жөніндегі бірыңғай байланыс орталығы: 1414.</w:t>
      </w:r>
    </w:p>
    <w:bookmarkEnd w:id="211"/>
    <w:bookmarkStart w:name="z434" w:id="212"/>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техникасына техникалық қызмет   </w:t>
      </w:r>
      <w:r>
        <w:br/>
      </w:r>
      <w:r>
        <w:rPr>
          <w:rFonts w:ascii="Times New Roman"/>
          <w:b w:val="false"/>
          <w:i w:val="false"/>
          <w:color w:val="000000"/>
          <w:sz w:val="28"/>
        </w:rPr>
        <w:t>
көрсету және оны жөндеу жөніндегі</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12"/>
    <w:bookmarkStart w:name="z435" w:id="213"/>
    <w:p>
      <w:pPr>
        <w:spacing w:after="0"/>
        <w:ind w:left="0"/>
        <w:jc w:val="left"/>
      </w:pPr>
      <w:r>
        <w:rPr>
          <w:rFonts w:ascii="Times New Roman"/>
          <w:b/>
          <w:i w:val="false"/>
          <w:color w:val="000000"/>
        </w:rPr>
        <w:t xml:space="preserve"> 
Авиациялық техникаға техникалық қызмет көрсететiн</w:t>
      </w:r>
      <w:r>
        <w:br/>
      </w:r>
      <w:r>
        <w:rPr>
          <w:rFonts w:ascii="Times New Roman"/>
          <w:b/>
          <w:i w:val="false"/>
          <w:color w:val="000000"/>
        </w:rPr>
        <w:t>
және жөндеу (АТ ТҚЖ) жөніндегі ұйымның сертификатын алуға</w:t>
      </w:r>
      <w:r>
        <w:br/>
      </w:r>
      <w:r>
        <w:rPr>
          <w:rFonts w:ascii="Times New Roman"/>
          <w:b/>
          <w:i w:val="false"/>
          <w:color w:val="000000"/>
        </w:rPr>
        <w:t>
арналған өтiнiмнiң</w:t>
      </w:r>
      <w:r>
        <w:br/>
      </w:r>
      <w:r>
        <w:rPr>
          <w:rFonts w:ascii="Times New Roman"/>
          <w:b/>
          <w:i w:val="false"/>
          <w:color w:val="000000"/>
        </w:rPr>
        <w:t>
үлгi нысаны</w:t>
      </w:r>
    </w:p>
    <w:bookmarkEnd w:id="213"/>
    <w:p>
      <w:pPr>
        <w:spacing w:after="0"/>
        <w:ind w:left="0"/>
        <w:jc w:val="both"/>
      </w:pPr>
      <w:r>
        <w:rPr>
          <w:rFonts w:ascii="Times New Roman"/>
          <w:b w:val="false"/>
          <w:i w:val="false"/>
          <w:color w:val="000000"/>
          <w:sz w:val="28"/>
        </w:rPr>
        <w:t>      1. АТ ТҚЖ жөнiндегi ұйымның атауы _____________________________</w:t>
      </w:r>
      <w:r>
        <w:br/>
      </w:r>
      <w:r>
        <w:rPr>
          <w:rFonts w:ascii="Times New Roman"/>
          <w:b w:val="false"/>
          <w:i w:val="false"/>
          <w:color w:val="000000"/>
          <w:sz w:val="28"/>
        </w:rPr>
        <w:t>
      2. Ұйымның тiркелген жері және тiркеу нөмiрi (шифры) __________</w:t>
      </w:r>
      <w:r>
        <w:br/>
      </w:r>
      <w:r>
        <w:rPr>
          <w:rFonts w:ascii="Times New Roman"/>
          <w:b w:val="false"/>
          <w:i w:val="false"/>
          <w:color w:val="000000"/>
          <w:sz w:val="28"/>
        </w:rPr>
        <w:t>
      3. Өндiрiстiк базаның орналасқан жерi: ________________________</w:t>
      </w:r>
      <w:r>
        <w:br/>
      </w:r>
      <w:r>
        <w:rPr>
          <w:rFonts w:ascii="Times New Roman"/>
          <w:b w:val="false"/>
          <w:i w:val="false"/>
          <w:color w:val="000000"/>
          <w:sz w:val="28"/>
        </w:rPr>
        <w:t>
      4. Пошталық мекенжайы _________________________________________</w:t>
      </w:r>
      <w:r>
        <w:br/>
      </w:r>
      <w:r>
        <w:rPr>
          <w:rFonts w:ascii="Times New Roman"/>
          <w:b w:val="false"/>
          <w:i w:val="false"/>
          <w:color w:val="000000"/>
          <w:sz w:val="28"/>
        </w:rPr>
        <w:t>
      5. Телефон ____________________________________________________</w:t>
      </w:r>
      <w:r>
        <w:br/>
      </w:r>
      <w:r>
        <w:rPr>
          <w:rFonts w:ascii="Times New Roman"/>
          <w:b w:val="false"/>
          <w:i w:val="false"/>
          <w:color w:val="000000"/>
          <w:sz w:val="28"/>
        </w:rPr>
        <w:t>
      6. Телеграф ___________________________________________________</w:t>
      </w:r>
      <w:r>
        <w:br/>
      </w:r>
      <w:r>
        <w:rPr>
          <w:rFonts w:ascii="Times New Roman"/>
          <w:b w:val="false"/>
          <w:i w:val="false"/>
          <w:color w:val="000000"/>
          <w:sz w:val="28"/>
        </w:rPr>
        <w:t>
      7. Факс _______________________________________________________</w:t>
      </w:r>
      <w:r>
        <w:br/>
      </w:r>
      <w:r>
        <w:rPr>
          <w:rFonts w:ascii="Times New Roman"/>
          <w:b w:val="false"/>
          <w:i w:val="false"/>
          <w:color w:val="000000"/>
          <w:sz w:val="28"/>
        </w:rPr>
        <w:t>
      8. Есепшоты ___________________________________________________</w:t>
      </w:r>
      <w:r>
        <w:br/>
      </w:r>
      <w:r>
        <w:rPr>
          <w:rFonts w:ascii="Times New Roman"/>
          <w:b w:val="false"/>
          <w:i w:val="false"/>
          <w:color w:val="000000"/>
          <w:sz w:val="28"/>
        </w:rPr>
        <w:t>
      9. Бизнес сәйкестендiру нөмiрi (БСН) __________________________</w:t>
      </w:r>
      <w:r>
        <w:br/>
      </w:r>
      <w:r>
        <w:rPr>
          <w:rFonts w:ascii="Times New Roman"/>
          <w:b w:val="false"/>
          <w:i w:val="false"/>
          <w:color w:val="000000"/>
          <w:sz w:val="28"/>
        </w:rPr>
        <w:t>
      10. Электрондық мекенжайы _____________________________________</w:t>
      </w:r>
      <w:r>
        <w:br/>
      </w:r>
      <w:r>
        <w:rPr>
          <w:rFonts w:ascii="Times New Roman"/>
          <w:b w:val="false"/>
          <w:i w:val="false"/>
          <w:color w:val="000000"/>
          <w:sz w:val="28"/>
        </w:rPr>
        <w:t xml:space="preserve">
      11. Өтiнiм беру себебi (қажеттісінің астын сызыңыз): </w:t>
      </w:r>
      <w:r>
        <w:br/>
      </w:r>
      <w:r>
        <w:rPr>
          <w:rFonts w:ascii="Times New Roman"/>
          <w:b w:val="false"/>
          <w:i w:val="false"/>
          <w:color w:val="000000"/>
          <w:sz w:val="28"/>
        </w:rPr>
        <w:t>
      1) АТ ТҚЖ жөнiндегi ұйымның сертификатын алуға арналған алғашқы өтiнiм;</w:t>
      </w:r>
      <w:r>
        <w:br/>
      </w:r>
      <w:r>
        <w:rPr>
          <w:rFonts w:ascii="Times New Roman"/>
          <w:b w:val="false"/>
          <w:i w:val="false"/>
          <w:color w:val="000000"/>
          <w:sz w:val="28"/>
        </w:rPr>
        <w:t>
      2) АТ ТҚЖ бойынша жұмыс түрлерiнiң (кешендерiнiң) тiзбесiн толықтыру;</w:t>
      </w:r>
      <w:r>
        <w:br/>
      </w:r>
      <w:r>
        <w:rPr>
          <w:rFonts w:ascii="Times New Roman"/>
          <w:b w:val="false"/>
          <w:i w:val="false"/>
          <w:color w:val="000000"/>
          <w:sz w:val="28"/>
        </w:rPr>
        <w:t>
      3) авиациялық техника типтерінің тiзбесiн толықтыру;</w:t>
      </w:r>
      <w:r>
        <w:br/>
      </w:r>
      <w:r>
        <w:rPr>
          <w:rFonts w:ascii="Times New Roman"/>
          <w:b w:val="false"/>
          <w:i w:val="false"/>
          <w:color w:val="000000"/>
          <w:sz w:val="28"/>
        </w:rPr>
        <w:t>
      4) кезектi мерзiмге арналған сертификаттау;</w:t>
      </w:r>
      <w:r>
        <w:br/>
      </w:r>
      <w:r>
        <w:rPr>
          <w:rFonts w:ascii="Times New Roman"/>
          <w:b w:val="false"/>
          <w:i w:val="false"/>
          <w:color w:val="000000"/>
          <w:sz w:val="28"/>
        </w:rPr>
        <w:t>
      5) АТ ТҚЖ жөнiндегi ұйымның сертификатын керi қайтарып алғаннан/күшiн жойғаннан кейiнгi сертификаттау;</w:t>
      </w:r>
      <w:r>
        <w:br/>
      </w:r>
      <w:r>
        <w:rPr>
          <w:rFonts w:ascii="Times New Roman"/>
          <w:b w:val="false"/>
          <w:i w:val="false"/>
          <w:color w:val="000000"/>
          <w:sz w:val="28"/>
        </w:rPr>
        <w:t>
      6) АТ ТҚЖ жөнiндегi ұйымның негiзгi деректерiн өзгерту;</w:t>
      </w:r>
      <w:r>
        <w:br/>
      </w:r>
      <w:r>
        <w:rPr>
          <w:rFonts w:ascii="Times New Roman"/>
          <w:b w:val="false"/>
          <w:i w:val="false"/>
          <w:color w:val="000000"/>
          <w:sz w:val="28"/>
        </w:rPr>
        <w:t>
      7) басқа себептер (көрсету).</w:t>
      </w:r>
      <w:r>
        <w:br/>
      </w:r>
      <w:r>
        <w:rPr>
          <w:rFonts w:ascii="Times New Roman"/>
          <w:b w:val="false"/>
          <w:i w:val="false"/>
          <w:color w:val="000000"/>
          <w:sz w:val="28"/>
        </w:rPr>
        <w:t>
      12. Өтiнiмнiң мазмұны</w:t>
      </w:r>
      <w:r>
        <w:br/>
      </w:r>
      <w:r>
        <w:rPr>
          <w:rFonts w:ascii="Times New Roman"/>
          <w:b w:val="false"/>
          <w:i w:val="false"/>
          <w:color w:val="000000"/>
          <w:sz w:val="28"/>
        </w:rPr>
        <w:t>
      Мен, төменде қол қойған, ______________________________________</w:t>
      </w:r>
      <w:r>
        <w:br/>
      </w:r>
      <w:r>
        <w:rPr>
          <w:rFonts w:ascii="Times New Roman"/>
          <w:b w:val="false"/>
          <w:i w:val="false"/>
          <w:color w:val="000000"/>
          <w:sz w:val="28"/>
        </w:rPr>
        <w:t>
                                    (ұйым басшысының Т.А.Ә.)</w:t>
      </w:r>
      <w:r>
        <w:br/>
      </w:r>
      <w:r>
        <w:rPr>
          <w:rFonts w:ascii="Times New Roman"/>
          <w:b w:val="false"/>
          <w:i w:val="false"/>
          <w:color w:val="000000"/>
          <w:sz w:val="28"/>
        </w:rPr>
        <w:t>
      _______________(күнi)__________________ бекiтiлген  (тiркелген)</w:t>
      </w:r>
      <w:r>
        <w:br/>
      </w:r>
      <w:r>
        <w:rPr>
          <w:rFonts w:ascii="Times New Roman"/>
          <w:b w:val="false"/>
          <w:i w:val="false"/>
          <w:color w:val="000000"/>
          <w:sz w:val="28"/>
        </w:rPr>
        <w:t>
      Жарғының (Ереженiң) негiзiнде әрекет ететiн техникалық қызмет көрсету және жөндеу жөнiндегi ұйымды мынадай авиациялық техникада төменде көрсетiлген қызмет түрiн орындау құқығына сертификаттау жүргiзудi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3037"/>
        <w:gridCol w:w="4340"/>
        <w:gridCol w:w="3165"/>
      </w:tblGrid>
      <w:tr>
        <w:trPr>
          <w:trHeight w:val="30" w:hRule="atLeast"/>
        </w:trPr>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қозғалтқыштың,АТ бұйымының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жедел түрлерi (көрсету)</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кезеңдік түрлерi (көрсету)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басқа түрлерi (көрсету)</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214"/>
    <w:p>
      <w:pPr>
        <w:spacing w:after="0"/>
        <w:ind w:left="0"/>
        <w:jc w:val="both"/>
      </w:pPr>
      <w:r>
        <w:rPr>
          <w:rFonts w:ascii="Times New Roman"/>
          <w:b w:val="false"/>
          <w:i w:val="false"/>
          <w:color w:val="000000"/>
          <w:sz w:val="28"/>
        </w:rPr>
        <w:t>
      13. Өтiнiм берушi Қазақстан Республикасының әуе кеңiстiгiн пайдалану және авиация қызметi саласындағы заңнаманың талаптарын мойындайды және оларды орындауға мiндеттенедi.</w:t>
      </w:r>
      <w:r>
        <w:br/>
      </w:r>
      <w:r>
        <w:rPr>
          <w:rFonts w:ascii="Times New Roman"/>
          <w:b w:val="false"/>
          <w:i w:val="false"/>
          <w:color w:val="000000"/>
          <w:sz w:val="28"/>
        </w:rPr>
        <w:t>
</w:t>
      </w:r>
      <w:r>
        <w:rPr>
          <w:rFonts w:ascii="Times New Roman"/>
          <w:b w:val="false"/>
          <w:i w:val="false"/>
          <w:color w:val="000000"/>
          <w:sz w:val="28"/>
        </w:rPr>
        <w:t xml:space="preserve">
      14. Авиациялық техникаға техникалық қызмет көрсету үшiн жауапты басшылық құрам: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7"/>
        <w:gridCol w:w="4276"/>
        <w:gridCol w:w="4527"/>
      </w:tblGrid>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72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ТҚЖ жөнiндегi ұйымның басшысы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(кепiлдiк) жөнiндегi бөлiмшенiң басшысы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215"/>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техникасына техникалық қызмет   </w:t>
      </w:r>
      <w:r>
        <w:br/>
      </w:r>
      <w:r>
        <w:rPr>
          <w:rFonts w:ascii="Times New Roman"/>
          <w:b w:val="false"/>
          <w:i w:val="false"/>
          <w:color w:val="000000"/>
          <w:sz w:val="28"/>
        </w:rPr>
        <w:t>
көрсету және оны жөндеу жөніндегі</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15"/>
    <w:bookmarkStart w:name="z439" w:id="216"/>
    <w:p>
      <w:pPr>
        <w:spacing w:after="0"/>
        <w:ind w:left="0"/>
        <w:jc w:val="left"/>
      </w:pPr>
      <w:r>
        <w:rPr>
          <w:rFonts w:ascii="Times New Roman"/>
          <w:b/>
          <w:i w:val="false"/>
          <w:color w:val="000000"/>
        </w:rPr>
        <w:t xml:space="preserve"> 
Электрондық құжат нысанындағы өтініш</w:t>
      </w:r>
    </w:p>
    <w:bookmarkEnd w:id="216"/>
    <w:p>
      <w:pPr>
        <w:spacing w:after="0"/>
        <w:ind w:left="0"/>
        <w:jc w:val="both"/>
      </w:pPr>
      <w:r>
        <w:rPr>
          <w:rFonts w:ascii="Times New Roman"/>
          <w:b w:val="false"/>
          <w:i w:val="false"/>
          <w:color w:val="000000"/>
          <w:sz w:val="28"/>
        </w:rPr>
        <w:t>      1. АТ ТҚЖ жөнiндегi ұйымның атауы _____________________________</w:t>
      </w:r>
      <w:r>
        <w:br/>
      </w:r>
      <w:r>
        <w:rPr>
          <w:rFonts w:ascii="Times New Roman"/>
          <w:b w:val="false"/>
          <w:i w:val="false"/>
          <w:color w:val="000000"/>
          <w:sz w:val="28"/>
        </w:rPr>
        <w:t>
      2. Ұйымның тiркелген жері және тiркеу нөмiрi (шифры) __________</w:t>
      </w:r>
      <w:r>
        <w:br/>
      </w:r>
      <w:r>
        <w:rPr>
          <w:rFonts w:ascii="Times New Roman"/>
          <w:b w:val="false"/>
          <w:i w:val="false"/>
          <w:color w:val="000000"/>
          <w:sz w:val="28"/>
        </w:rPr>
        <w:t>
      3. Өндiрiстiк базаның орналасқан жерi: ________________________</w:t>
      </w:r>
      <w:r>
        <w:br/>
      </w:r>
      <w:r>
        <w:rPr>
          <w:rFonts w:ascii="Times New Roman"/>
          <w:b w:val="false"/>
          <w:i w:val="false"/>
          <w:color w:val="000000"/>
          <w:sz w:val="28"/>
        </w:rPr>
        <w:t>
      4. Пошталық мекенжайы _________________________________________</w:t>
      </w:r>
      <w:r>
        <w:br/>
      </w:r>
      <w:r>
        <w:rPr>
          <w:rFonts w:ascii="Times New Roman"/>
          <w:b w:val="false"/>
          <w:i w:val="false"/>
          <w:color w:val="000000"/>
          <w:sz w:val="28"/>
        </w:rPr>
        <w:t>
      5. Телефон ____________________________________________________</w:t>
      </w:r>
      <w:r>
        <w:br/>
      </w:r>
      <w:r>
        <w:rPr>
          <w:rFonts w:ascii="Times New Roman"/>
          <w:b w:val="false"/>
          <w:i w:val="false"/>
          <w:color w:val="000000"/>
          <w:sz w:val="28"/>
        </w:rPr>
        <w:t>
      6. Телеграф ___________________________________________________</w:t>
      </w:r>
      <w:r>
        <w:br/>
      </w:r>
      <w:r>
        <w:rPr>
          <w:rFonts w:ascii="Times New Roman"/>
          <w:b w:val="false"/>
          <w:i w:val="false"/>
          <w:color w:val="000000"/>
          <w:sz w:val="28"/>
        </w:rPr>
        <w:t>
      7. Факс _______________________________________________________</w:t>
      </w:r>
      <w:r>
        <w:br/>
      </w:r>
      <w:r>
        <w:rPr>
          <w:rFonts w:ascii="Times New Roman"/>
          <w:b w:val="false"/>
          <w:i w:val="false"/>
          <w:color w:val="000000"/>
          <w:sz w:val="28"/>
        </w:rPr>
        <w:t>
      8. Есепшоты ___________________________________________________</w:t>
      </w:r>
      <w:r>
        <w:br/>
      </w:r>
      <w:r>
        <w:rPr>
          <w:rFonts w:ascii="Times New Roman"/>
          <w:b w:val="false"/>
          <w:i w:val="false"/>
          <w:color w:val="000000"/>
          <w:sz w:val="28"/>
        </w:rPr>
        <w:t>
      9. Бизнес сәйкестендiру нөмiрi (БСН) __________________________</w:t>
      </w:r>
      <w:r>
        <w:br/>
      </w:r>
      <w:r>
        <w:rPr>
          <w:rFonts w:ascii="Times New Roman"/>
          <w:b w:val="false"/>
          <w:i w:val="false"/>
          <w:color w:val="000000"/>
          <w:sz w:val="28"/>
        </w:rPr>
        <w:t>
      10. Электрондық мекенжайы _____________________________________</w:t>
      </w:r>
      <w:r>
        <w:br/>
      </w:r>
      <w:r>
        <w:rPr>
          <w:rFonts w:ascii="Times New Roman"/>
          <w:b w:val="false"/>
          <w:i w:val="false"/>
          <w:color w:val="000000"/>
          <w:sz w:val="28"/>
        </w:rPr>
        <w:t xml:space="preserve">
      11. Өтiнiм беру себебi (қажеттісінің астын сызыңыз): </w:t>
      </w:r>
      <w:r>
        <w:br/>
      </w:r>
      <w:r>
        <w:rPr>
          <w:rFonts w:ascii="Times New Roman"/>
          <w:b w:val="false"/>
          <w:i w:val="false"/>
          <w:color w:val="000000"/>
          <w:sz w:val="28"/>
        </w:rPr>
        <w:t>
      1) АТ ТҚЖ жөнiндегi ұйымның сертификатын алуға арналған алғашқы өтiнiм;</w:t>
      </w:r>
      <w:r>
        <w:br/>
      </w:r>
      <w:r>
        <w:rPr>
          <w:rFonts w:ascii="Times New Roman"/>
          <w:b w:val="false"/>
          <w:i w:val="false"/>
          <w:color w:val="000000"/>
          <w:sz w:val="28"/>
        </w:rPr>
        <w:t>
      2) АТ ТҚЖ бойынша жұмыс түрлерiнiң (кешендерiнiң) тiзбесiн толықтыру;</w:t>
      </w:r>
      <w:r>
        <w:br/>
      </w:r>
      <w:r>
        <w:rPr>
          <w:rFonts w:ascii="Times New Roman"/>
          <w:b w:val="false"/>
          <w:i w:val="false"/>
          <w:color w:val="000000"/>
          <w:sz w:val="28"/>
        </w:rPr>
        <w:t>
      3) авиациялық техника типтерінің тiзбесiн толықтыру;</w:t>
      </w:r>
      <w:r>
        <w:br/>
      </w:r>
      <w:r>
        <w:rPr>
          <w:rFonts w:ascii="Times New Roman"/>
          <w:b w:val="false"/>
          <w:i w:val="false"/>
          <w:color w:val="000000"/>
          <w:sz w:val="28"/>
        </w:rPr>
        <w:t>
      4) кезектi мерзiмге арналған сертификаттау;</w:t>
      </w:r>
      <w:r>
        <w:br/>
      </w:r>
      <w:r>
        <w:rPr>
          <w:rFonts w:ascii="Times New Roman"/>
          <w:b w:val="false"/>
          <w:i w:val="false"/>
          <w:color w:val="000000"/>
          <w:sz w:val="28"/>
        </w:rPr>
        <w:t>
      5) АТ ТҚЖ жөнiндегi ұйымның сертификатын керi қайтарып алғаннан/күшiн жойғаннан кейiнгi сертификаттау;</w:t>
      </w:r>
      <w:r>
        <w:br/>
      </w:r>
      <w:r>
        <w:rPr>
          <w:rFonts w:ascii="Times New Roman"/>
          <w:b w:val="false"/>
          <w:i w:val="false"/>
          <w:color w:val="000000"/>
          <w:sz w:val="28"/>
        </w:rPr>
        <w:t>
      6) АТ ТҚЖ жөнiндегi ұйымның негiзгi деректерiн өзгерту;</w:t>
      </w:r>
      <w:r>
        <w:br/>
      </w:r>
      <w:r>
        <w:rPr>
          <w:rFonts w:ascii="Times New Roman"/>
          <w:b w:val="false"/>
          <w:i w:val="false"/>
          <w:color w:val="000000"/>
          <w:sz w:val="28"/>
        </w:rPr>
        <w:t>
      7) басқа себептер (көрсету).</w:t>
      </w:r>
      <w:r>
        <w:br/>
      </w:r>
      <w:r>
        <w:rPr>
          <w:rFonts w:ascii="Times New Roman"/>
          <w:b w:val="false"/>
          <w:i w:val="false"/>
          <w:color w:val="000000"/>
          <w:sz w:val="28"/>
        </w:rPr>
        <w:t>
      12. Өтiнiмнiң мазмұны</w:t>
      </w:r>
      <w:r>
        <w:br/>
      </w:r>
      <w:r>
        <w:rPr>
          <w:rFonts w:ascii="Times New Roman"/>
          <w:b w:val="false"/>
          <w:i w:val="false"/>
          <w:color w:val="000000"/>
          <w:sz w:val="28"/>
        </w:rPr>
        <w:t>
      Мен, төменде қол қойған, ______________________________________</w:t>
      </w:r>
      <w:r>
        <w:br/>
      </w:r>
      <w:r>
        <w:rPr>
          <w:rFonts w:ascii="Times New Roman"/>
          <w:b w:val="false"/>
          <w:i w:val="false"/>
          <w:color w:val="000000"/>
          <w:sz w:val="28"/>
        </w:rPr>
        <w:t>
                                    (ұйым басшысының Т.А.Ә.)</w:t>
      </w:r>
      <w:r>
        <w:br/>
      </w:r>
      <w:r>
        <w:rPr>
          <w:rFonts w:ascii="Times New Roman"/>
          <w:b w:val="false"/>
          <w:i w:val="false"/>
          <w:color w:val="000000"/>
          <w:sz w:val="28"/>
        </w:rPr>
        <w:t>
      _______________(күнi)__________________ бекiтiлген  (тiркелген)</w:t>
      </w:r>
      <w:r>
        <w:br/>
      </w:r>
      <w:r>
        <w:rPr>
          <w:rFonts w:ascii="Times New Roman"/>
          <w:b w:val="false"/>
          <w:i w:val="false"/>
          <w:color w:val="000000"/>
          <w:sz w:val="28"/>
        </w:rPr>
        <w:t>
      Жарғының (Ереженiң) негiзiнде әрекет ететiн техникалық қызмет көрсету және жөндеу жөнiндегi ұйымды мынадай авиациялық техникада төменде көрсетiлген қызмет түрiн орындау құқығына сертификаттау жүргiзудi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3037"/>
        <w:gridCol w:w="4340"/>
        <w:gridCol w:w="3165"/>
      </w:tblGrid>
      <w:tr>
        <w:trPr>
          <w:trHeight w:val="30" w:hRule="atLeast"/>
        </w:trPr>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қозғалтқыштың,АТ бұйымының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жедел түрлерi (көрсету)</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кезеңдік түрлерi (көрсету)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басқа түрлерi (көрсету)</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217"/>
    <w:p>
      <w:pPr>
        <w:spacing w:after="0"/>
        <w:ind w:left="0"/>
        <w:jc w:val="both"/>
      </w:pPr>
      <w:r>
        <w:rPr>
          <w:rFonts w:ascii="Times New Roman"/>
          <w:b w:val="false"/>
          <w:i w:val="false"/>
          <w:color w:val="000000"/>
          <w:sz w:val="28"/>
        </w:rPr>
        <w:t>
      13. Өтiнiм берушi Қазақстан Республикасының әуе кеңiстiгiн пайдалану және авиация қызметi саласындағы заңнама талаптарын мойындайды және оларды орындауға мiндеттенедi.</w:t>
      </w:r>
      <w:r>
        <w:br/>
      </w:r>
      <w:r>
        <w:rPr>
          <w:rFonts w:ascii="Times New Roman"/>
          <w:b w:val="false"/>
          <w:i w:val="false"/>
          <w:color w:val="000000"/>
          <w:sz w:val="28"/>
        </w:rPr>
        <w:t>
</w:t>
      </w:r>
      <w:r>
        <w:rPr>
          <w:rFonts w:ascii="Times New Roman"/>
          <w:b w:val="false"/>
          <w:i w:val="false"/>
          <w:color w:val="000000"/>
          <w:sz w:val="28"/>
        </w:rPr>
        <w:t>
      14. Авиациялық техникаға техникалық қызмет көрсету үшiн жауапты басшылық құрам:</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9"/>
        <w:gridCol w:w="4616"/>
        <w:gridCol w:w="3805"/>
      </w:tblGrid>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ТҚЖ жөнiндегi ұйымның басшысы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(кепiлдiк) жөнiндегi бөлiмшенiң басшысы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218"/>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техникасына техникалық қызмет   </w:t>
      </w:r>
      <w:r>
        <w:br/>
      </w:r>
      <w:r>
        <w:rPr>
          <w:rFonts w:ascii="Times New Roman"/>
          <w:b w:val="false"/>
          <w:i w:val="false"/>
          <w:color w:val="000000"/>
          <w:sz w:val="28"/>
        </w:rPr>
        <w:t>
көрсету және оны жөндеу жөніндегі</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18"/>
    <w:bookmarkStart w:name="z443" w:id="219"/>
    <w:p>
      <w:pPr>
        <w:spacing w:after="0"/>
        <w:ind w:left="0"/>
        <w:jc w:val="left"/>
      </w:pPr>
      <w:r>
        <w:rPr>
          <w:rFonts w:ascii="Times New Roman"/>
          <w:b/>
          <w:i w:val="false"/>
          <w:color w:val="000000"/>
        </w:rPr>
        <w:t xml:space="preserve"> 
Авиациялық техникаға техникалық қызмет көрсету және оны</w:t>
      </w:r>
      <w:r>
        <w:br/>
      </w:r>
      <w:r>
        <w:rPr>
          <w:rFonts w:ascii="Times New Roman"/>
          <w:b/>
          <w:i w:val="false"/>
          <w:color w:val="000000"/>
        </w:rPr>
        <w:t>
жөндеу ұйымының қызметі бойынша нұсқау</w:t>
      </w:r>
    </w:p>
    <w:bookmarkEnd w:id="219"/>
    <w:bookmarkStart w:name="z444" w:id="220"/>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1. Мазмұны;</w:t>
      </w:r>
      <w:r>
        <w:br/>
      </w:r>
      <w:r>
        <w:rPr>
          <w:rFonts w:ascii="Times New Roman"/>
          <w:b w:val="false"/>
          <w:i w:val="false"/>
          <w:color w:val="000000"/>
          <w:sz w:val="28"/>
        </w:rPr>
        <w:t>
</w:t>
      </w:r>
      <w:r>
        <w:rPr>
          <w:rFonts w:ascii="Times New Roman"/>
          <w:b w:val="false"/>
          <w:i w:val="false"/>
          <w:color w:val="000000"/>
          <w:sz w:val="28"/>
        </w:rPr>
        <w:t>
      2) Тақырыбы және саласы;</w:t>
      </w:r>
      <w:r>
        <w:br/>
      </w:r>
      <w:r>
        <w:rPr>
          <w:rFonts w:ascii="Times New Roman"/>
          <w:b w:val="false"/>
          <w:i w:val="false"/>
          <w:color w:val="000000"/>
          <w:sz w:val="28"/>
        </w:rPr>
        <w:t>
</w:t>
      </w:r>
      <w:r>
        <w:rPr>
          <w:rFonts w:ascii="Times New Roman"/>
          <w:b w:val="false"/>
          <w:i w:val="false"/>
          <w:color w:val="000000"/>
          <w:sz w:val="28"/>
        </w:rPr>
        <w:t>
      3) Қолданыстағы парақ тізбесі;</w:t>
      </w:r>
      <w:r>
        <w:br/>
      </w:r>
      <w:r>
        <w:rPr>
          <w:rFonts w:ascii="Times New Roman"/>
          <w:b w:val="false"/>
          <w:i w:val="false"/>
          <w:color w:val="000000"/>
          <w:sz w:val="28"/>
        </w:rPr>
        <w:t>
</w:t>
      </w:r>
      <w:r>
        <w:rPr>
          <w:rFonts w:ascii="Times New Roman"/>
          <w:b w:val="false"/>
          <w:i w:val="false"/>
          <w:color w:val="000000"/>
          <w:sz w:val="28"/>
        </w:rPr>
        <w:t>
      4) Ревизиялар/толықтырулар тізбесі;</w:t>
      </w:r>
      <w:r>
        <w:br/>
      </w:r>
      <w:r>
        <w:rPr>
          <w:rFonts w:ascii="Times New Roman"/>
          <w:b w:val="false"/>
          <w:i w:val="false"/>
          <w:color w:val="000000"/>
          <w:sz w:val="28"/>
        </w:rPr>
        <w:t>
</w:t>
      </w:r>
      <w:r>
        <w:rPr>
          <w:rFonts w:ascii="Times New Roman"/>
          <w:b w:val="false"/>
          <w:i w:val="false"/>
          <w:color w:val="000000"/>
          <w:sz w:val="28"/>
        </w:rPr>
        <w:t>
      5) Тарату парағы;</w:t>
      </w:r>
      <w:r>
        <w:br/>
      </w:r>
      <w:r>
        <w:rPr>
          <w:rFonts w:ascii="Times New Roman"/>
          <w:b w:val="false"/>
          <w:i w:val="false"/>
          <w:color w:val="000000"/>
          <w:sz w:val="28"/>
        </w:rPr>
        <w:t>
</w:t>
      </w:r>
      <w:r>
        <w:rPr>
          <w:rFonts w:ascii="Times New Roman"/>
          <w:b w:val="false"/>
          <w:i w:val="false"/>
          <w:color w:val="000000"/>
          <w:sz w:val="28"/>
        </w:rPr>
        <w:t>
      6) Пайдаланылатын қысқартулар.</w:t>
      </w:r>
      <w:r>
        <w:br/>
      </w:r>
      <w:r>
        <w:rPr>
          <w:rFonts w:ascii="Times New Roman"/>
          <w:b w:val="false"/>
          <w:i w:val="false"/>
          <w:color w:val="000000"/>
          <w:sz w:val="28"/>
        </w:rPr>
        <w:t>
</w:t>
      </w:r>
      <w:r>
        <w:rPr>
          <w:rFonts w:ascii="Times New Roman"/>
          <w:b w:val="false"/>
          <w:i w:val="false"/>
          <w:color w:val="000000"/>
          <w:sz w:val="28"/>
        </w:rPr>
        <w:t>
      2. Басқару</w:t>
      </w:r>
      <w:r>
        <w:br/>
      </w:r>
      <w:r>
        <w:rPr>
          <w:rFonts w:ascii="Times New Roman"/>
          <w:b w:val="false"/>
          <w:i w:val="false"/>
          <w:color w:val="000000"/>
          <w:sz w:val="28"/>
        </w:rPr>
        <w:t>
</w:t>
      </w:r>
      <w:r>
        <w:rPr>
          <w:rFonts w:ascii="Times New Roman"/>
          <w:b w:val="false"/>
          <w:i w:val="false"/>
          <w:color w:val="000000"/>
          <w:sz w:val="28"/>
        </w:rPr>
        <w:t>
      1) Жауапты басшының өтініші;</w:t>
      </w:r>
      <w:r>
        <w:br/>
      </w:r>
      <w:r>
        <w:rPr>
          <w:rFonts w:ascii="Times New Roman"/>
          <w:b w:val="false"/>
          <w:i w:val="false"/>
          <w:color w:val="000000"/>
          <w:sz w:val="28"/>
        </w:rPr>
        <w:t>
</w:t>
      </w:r>
      <w:r>
        <w:rPr>
          <w:rFonts w:ascii="Times New Roman"/>
          <w:b w:val="false"/>
          <w:i w:val="false"/>
          <w:color w:val="000000"/>
          <w:sz w:val="28"/>
        </w:rPr>
        <w:t>
      2) Қауіпсіздік және сапа саясаты;</w:t>
      </w:r>
      <w:r>
        <w:br/>
      </w:r>
      <w:r>
        <w:rPr>
          <w:rFonts w:ascii="Times New Roman"/>
          <w:b w:val="false"/>
          <w:i w:val="false"/>
          <w:color w:val="000000"/>
          <w:sz w:val="28"/>
        </w:rPr>
        <w:t>
</w:t>
      </w:r>
      <w:r>
        <w:rPr>
          <w:rFonts w:ascii="Times New Roman"/>
          <w:b w:val="false"/>
          <w:i w:val="false"/>
          <w:color w:val="000000"/>
          <w:sz w:val="28"/>
        </w:rPr>
        <w:t>
      3) Басқару персоналы;</w:t>
      </w:r>
      <w:r>
        <w:br/>
      </w:r>
      <w:r>
        <w:rPr>
          <w:rFonts w:ascii="Times New Roman"/>
          <w:b w:val="false"/>
          <w:i w:val="false"/>
          <w:color w:val="000000"/>
          <w:sz w:val="28"/>
        </w:rPr>
        <w:t>
</w:t>
      </w:r>
      <w:r>
        <w:rPr>
          <w:rFonts w:ascii="Times New Roman"/>
          <w:b w:val="false"/>
          <w:i w:val="false"/>
          <w:color w:val="000000"/>
          <w:sz w:val="28"/>
        </w:rPr>
        <w:t>
      4) Басқару персоналының лауазымды адамдарының құқықтары мен міндеттері;</w:t>
      </w:r>
      <w:r>
        <w:br/>
      </w:r>
      <w:r>
        <w:rPr>
          <w:rFonts w:ascii="Times New Roman"/>
          <w:b w:val="false"/>
          <w:i w:val="false"/>
          <w:color w:val="000000"/>
          <w:sz w:val="28"/>
        </w:rPr>
        <w:t>
</w:t>
      </w:r>
      <w:r>
        <w:rPr>
          <w:rFonts w:ascii="Times New Roman"/>
          <w:b w:val="false"/>
          <w:i w:val="false"/>
          <w:color w:val="000000"/>
          <w:sz w:val="28"/>
        </w:rPr>
        <w:t>
      5) Ұйымды басқару құрылымы;</w:t>
      </w:r>
      <w:r>
        <w:br/>
      </w:r>
      <w:r>
        <w:rPr>
          <w:rFonts w:ascii="Times New Roman"/>
          <w:b w:val="false"/>
          <w:i w:val="false"/>
          <w:color w:val="000000"/>
          <w:sz w:val="28"/>
        </w:rPr>
        <w:t>
</w:t>
      </w:r>
      <w:r>
        <w:rPr>
          <w:rFonts w:ascii="Times New Roman"/>
          <w:b w:val="false"/>
          <w:i w:val="false"/>
          <w:color w:val="000000"/>
          <w:sz w:val="28"/>
        </w:rPr>
        <w:t>
      6) Рұқсат ететін персонал тізілімі;</w:t>
      </w:r>
      <w:r>
        <w:br/>
      </w:r>
      <w:r>
        <w:rPr>
          <w:rFonts w:ascii="Times New Roman"/>
          <w:b w:val="false"/>
          <w:i w:val="false"/>
          <w:color w:val="000000"/>
          <w:sz w:val="28"/>
        </w:rPr>
        <w:t>
</w:t>
      </w:r>
      <w:r>
        <w:rPr>
          <w:rFonts w:ascii="Times New Roman"/>
          <w:b w:val="false"/>
          <w:i w:val="false"/>
          <w:color w:val="000000"/>
          <w:sz w:val="28"/>
        </w:rPr>
        <w:t>
      7) Ұйым жұмысшылары құрамының сипаты;</w:t>
      </w:r>
      <w:r>
        <w:br/>
      </w:r>
      <w:r>
        <w:rPr>
          <w:rFonts w:ascii="Times New Roman"/>
          <w:b w:val="false"/>
          <w:i w:val="false"/>
          <w:color w:val="000000"/>
          <w:sz w:val="28"/>
        </w:rPr>
        <w:t>
</w:t>
      </w:r>
      <w:r>
        <w:rPr>
          <w:rFonts w:ascii="Times New Roman"/>
          <w:b w:val="false"/>
          <w:i w:val="false"/>
          <w:color w:val="000000"/>
          <w:sz w:val="28"/>
        </w:rPr>
        <w:t>
      8) Сертификатта көрсетілген ұйымдар мекенжайларының әрқайсысында орналасқан өндірістік қуаттардың жалпы сипаты;</w:t>
      </w:r>
      <w:r>
        <w:br/>
      </w:r>
      <w:r>
        <w:rPr>
          <w:rFonts w:ascii="Times New Roman"/>
          <w:b w:val="false"/>
          <w:i w:val="false"/>
          <w:color w:val="000000"/>
          <w:sz w:val="28"/>
        </w:rPr>
        <w:t>
</w:t>
      </w:r>
      <w:r>
        <w:rPr>
          <w:rFonts w:ascii="Times New Roman"/>
          <w:b w:val="false"/>
          <w:i w:val="false"/>
          <w:color w:val="000000"/>
          <w:sz w:val="28"/>
        </w:rPr>
        <w:t xml:space="preserve">
      9) Техникалық қызмет көрсету бойынша (әуе кемелеріне және құрауыштарына) орындалатын жұмыс көлемі; </w:t>
      </w:r>
      <w:r>
        <w:br/>
      </w:r>
      <w:r>
        <w:rPr>
          <w:rFonts w:ascii="Times New Roman"/>
          <w:b w:val="false"/>
          <w:i w:val="false"/>
          <w:color w:val="000000"/>
          <w:sz w:val="28"/>
        </w:rPr>
        <w:t>
</w:t>
      </w:r>
      <w:r>
        <w:rPr>
          <w:rFonts w:ascii="Times New Roman"/>
          <w:b w:val="false"/>
          <w:i w:val="false"/>
          <w:color w:val="000000"/>
          <w:sz w:val="28"/>
        </w:rPr>
        <w:t>
      10) Ұйымдағы өзгерістер туралы азаматтық авиация саласындағы уәкілетті органды хабардар ету рәсімі;</w:t>
      </w:r>
      <w:r>
        <w:br/>
      </w:r>
      <w:r>
        <w:rPr>
          <w:rFonts w:ascii="Times New Roman"/>
          <w:b w:val="false"/>
          <w:i w:val="false"/>
          <w:color w:val="000000"/>
          <w:sz w:val="28"/>
        </w:rPr>
        <w:t>
</w:t>
      </w:r>
      <w:r>
        <w:rPr>
          <w:rFonts w:ascii="Times New Roman"/>
          <w:b w:val="false"/>
          <w:i w:val="false"/>
          <w:color w:val="000000"/>
          <w:sz w:val="28"/>
        </w:rPr>
        <w:t>
      11) Нұсқауға өзгерістер енгізу рәсімдері.</w:t>
      </w:r>
      <w:r>
        <w:br/>
      </w:r>
      <w:r>
        <w:rPr>
          <w:rFonts w:ascii="Times New Roman"/>
          <w:b w:val="false"/>
          <w:i w:val="false"/>
          <w:color w:val="000000"/>
          <w:sz w:val="28"/>
        </w:rPr>
        <w:t>
</w:t>
      </w:r>
      <w:r>
        <w:rPr>
          <w:rFonts w:ascii="Times New Roman"/>
          <w:b w:val="false"/>
          <w:i w:val="false"/>
          <w:color w:val="000000"/>
          <w:sz w:val="28"/>
        </w:rPr>
        <w:t>
      3. Техникалық қызмет көрсету жөніндегі рәсімдер</w:t>
      </w:r>
      <w:r>
        <w:br/>
      </w:r>
      <w:r>
        <w:rPr>
          <w:rFonts w:ascii="Times New Roman"/>
          <w:b w:val="false"/>
          <w:i w:val="false"/>
          <w:color w:val="000000"/>
          <w:sz w:val="28"/>
        </w:rPr>
        <w:t>
</w:t>
      </w:r>
      <w:r>
        <w:rPr>
          <w:rFonts w:ascii="Times New Roman"/>
          <w:b w:val="false"/>
          <w:i w:val="false"/>
          <w:color w:val="000000"/>
          <w:sz w:val="28"/>
        </w:rPr>
        <w:t>
      1) Өнім берушілерді бағалау және қосалқы мердігерді қадағалау рәсімдері;</w:t>
      </w:r>
      <w:r>
        <w:br/>
      </w:r>
      <w:r>
        <w:rPr>
          <w:rFonts w:ascii="Times New Roman"/>
          <w:b w:val="false"/>
          <w:i w:val="false"/>
          <w:color w:val="000000"/>
          <w:sz w:val="28"/>
        </w:rPr>
        <w:t>
</w:t>
      </w:r>
      <w:r>
        <w:rPr>
          <w:rFonts w:ascii="Times New Roman"/>
          <w:b w:val="false"/>
          <w:i w:val="false"/>
          <w:color w:val="000000"/>
          <w:sz w:val="28"/>
        </w:rPr>
        <w:t xml:space="preserve">
      2) Сыртқы өнім берушілерден әкелінетін ӘК құрауыштары мен материалдарын қабылдау және тексеру; </w:t>
      </w:r>
      <w:r>
        <w:br/>
      </w:r>
      <w:r>
        <w:rPr>
          <w:rFonts w:ascii="Times New Roman"/>
          <w:b w:val="false"/>
          <w:i w:val="false"/>
          <w:color w:val="000000"/>
          <w:sz w:val="28"/>
        </w:rPr>
        <w:t>
</w:t>
      </w:r>
      <w:r>
        <w:rPr>
          <w:rFonts w:ascii="Times New Roman"/>
          <w:b w:val="false"/>
          <w:i w:val="false"/>
          <w:color w:val="000000"/>
          <w:sz w:val="28"/>
        </w:rPr>
        <w:t xml:space="preserve">
      3) АТ техникалық қызмет көрсетуге арналған құрауыштар мен материалдарды сақтау, таңбалау және беру; </w:t>
      </w:r>
      <w:r>
        <w:br/>
      </w:r>
      <w:r>
        <w:rPr>
          <w:rFonts w:ascii="Times New Roman"/>
          <w:b w:val="false"/>
          <w:i w:val="false"/>
          <w:color w:val="000000"/>
          <w:sz w:val="28"/>
        </w:rPr>
        <w:t>
</w:t>
      </w:r>
      <w:r>
        <w:rPr>
          <w:rFonts w:ascii="Times New Roman"/>
          <w:b w:val="false"/>
          <w:i w:val="false"/>
          <w:color w:val="000000"/>
          <w:sz w:val="28"/>
        </w:rPr>
        <w:t xml:space="preserve">
      4) Құралдар мен жабдықтарды қабылдау; </w:t>
      </w:r>
      <w:r>
        <w:br/>
      </w:r>
      <w:r>
        <w:rPr>
          <w:rFonts w:ascii="Times New Roman"/>
          <w:b w:val="false"/>
          <w:i w:val="false"/>
          <w:color w:val="000000"/>
          <w:sz w:val="28"/>
        </w:rPr>
        <w:t>
</w:t>
      </w:r>
      <w:r>
        <w:rPr>
          <w:rFonts w:ascii="Times New Roman"/>
          <w:b w:val="false"/>
          <w:i w:val="false"/>
          <w:color w:val="000000"/>
          <w:sz w:val="28"/>
        </w:rPr>
        <w:t>
      5) Құралдар мен жабдықтарды калибрлеу;</w:t>
      </w:r>
      <w:r>
        <w:br/>
      </w:r>
      <w:r>
        <w:rPr>
          <w:rFonts w:ascii="Times New Roman"/>
          <w:b w:val="false"/>
          <w:i w:val="false"/>
          <w:color w:val="000000"/>
          <w:sz w:val="28"/>
        </w:rPr>
        <w:t>
</w:t>
      </w:r>
      <w:r>
        <w:rPr>
          <w:rFonts w:ascii="Times New Roman"/>
          <w:b w:val="false"/>
          <w:i w:val="false"/>
          <w:color w:val="000000"/>
          <w:sz w:val="28"/>
        </w:rPr>
        <w:t xml:space="preserve">
      6) Персоналдың баламалы құралдар мен жабдықтарды қоса алғанда, құралдар мен жабдықтарды пайдалануы; </w:t>
      </w:r>
      <w:r>
        <w:br/>
      </w:r>
      <w:r>
        <w:rPr>
          <w:rFonts w:ascii="Times New Roman"/>
          <w:b w:val="false"/>
          <w:i w:val="false"/>
          <w:color w:val="000000"/>
          <w:sz w:val="28"/>
        </w:rPr>
        <w:t>
</w:t>
      </w:r>
      <w:r>
        <w:rPr>
          <w:rFonts w:ascii="Times New Roman"/>
          <w:b w:val="false"/>
          <w:i w:val="false"/>
          <w:color w:val="000000"/>
          <w:sz w:val="28"/>
        </w:rPr>
        <w:t xml:space="preserve">
      7) Техникалық қызмет көрсету объектілерінде тазалық сақтау нормалары; </w:t>
      </w:r>
      <w:r>
        <w:br/>
      </w:r>
      <w:r>
        <w:rPr>
          <w:rFonts w:ascii="Times New Roman"/>
          <w:b w:val="false"/>
          <w:i w:val="false"/>
          <w:color w:val="000000"/>
          <w:sz w:val="28"/>
        </w:rPr>
        <w:t>
</w:t>
      </w:r>
      <w:r>
        <w:rPr>
          <w:rFonts w:ascii="Times New Roman"/>
          <w:b w:val="false"/>
          <w:i w:val="false"/>
          <w:color w:val="000000"/>
          <w:sz w:val="28"/>
        </w:rPr>
        <w:t xml:space="preserve">
      8) Техникалық қызмет көрсету бойынша нұсқаулықтар және олардың ӘК/ӘК құрауыштарын шығарушылардың нұсқаулықтарына сәйкестігі, жаңартылуын және техникалық персонал үшін олардың болуын қоса алғанда; </w:t>
      </w:r>
      <w:r>
        <w:br/>
      </w:r>
      <w:r>
        <w:rPr>
          <w:rFonts w:ascii="Times New Roman"/>
          <w:b w:val="false"/>
          <w:i w:val="false"/>
          <w:color w:val="000000"/>
          <w:sz w:val="28"/>
        </w:rPr>
        <w:t>
</w:t>
      </w:r>
      <w:r>
        <w:rPr>
          <w:rFonts w:ascii="Times New Roman"/>
          <w:b w:val="false"/>
          <w:i w:val="false"/>
          <w:color w:val="000000"/>
          <w:sz w:val="28"/>
        </w:rPr>
        <w:t xml:space="preserve">
      9) Жөндеу бойынша рәсімдер; </w:t>
      </w:r>
      <w:r>
        <w:br/>
      </w:r>
      <w:r>
        <w:rPr>
          <w:rFonts w:ascii="Times New Roman"/>
          <w:b w:val="false"/>
          <w:i w:val="false"/>
          <w:color w:val="000000"/>
          <w:sz w:val="28"/>
        </w:rPr>
        <w:t>
</w:t>
      </w:r>
      <w:r>
        <w:rPr>
          <w:rFonts w:ascii="Times New Roman"/>
          <w:b w:val="false"/>
          <w:i w:val="false"/>
          <w:color w:val="000000"/>
          <w:sz w:val="28"/>
        </w:rPr>
        <w:t xml:space="preserve">
      10) Пайдаланушының ӘК техникалық қызмет көрсету жөніндегі бағдарламаға сәйкес келуі; </w:t>
      </w:r>
      <w:r>
        <w:br/>
      </w:r>
      <w:r>
        <w:rPr>
          <w:rFonts w:ascii="Times New Roman"/>
          <w:b w:val="false"/>
          <w:i w:val="false"/>
          <w:color w:val="000000"/>
          <w:sz w:val="28"/>
        </w:rPr>
        <w:t>
</w:t>
      </w:r>
      <w:r>
        <w:rPr>
          <w:rFonts w:ascii="Times New Roman"/>
          <w:b w:val="false"/>
          <w:i w:val="false"/>
          <w:color w:val="000000"/>
          <w:sz w:val="28"/>
        </w:rPr>
        <w:t xml:space="preserve">
      11) Ұшуға жарамдылық директиваларын орындау рәсімдері; </w:t>
      </w:r>
      <w:r>
        <w:br/>
      </w:r>
      <w:r>
        <w:rPr>
          <w:rFonts w:ascii="Times New Roman"/>
          <w:b w:val="false"/>
          <w:i w:val="false"/>
          <w:color w:val="000000"/>
          <w:sz w:val="28"/>
        </w:rPr>
        <w:t>
</w:t>
      </w:r>
      <w:r>
        <w:rPr>
          <w:rFonts w:ascii="Times New Roman"/>
          <w:b w:val="false"/>
          <w:i w:val="false"/>
          <w:color w:val="000000"/>
          <w:sz w:val="28"/>
        </w:rPr>
        <w:t xml:space="preserve">
      12) Міндетті емес түрлендіруді орындау рәсімі; </w:t>
      </w:r>
      <w:r>
        <w:br/>
      </w:r>
      <w:r>
        <w:rPr>
          <w:rFonts w:ascii="Times New Roman"/>
          <w:b w:val="false"/>
          <w:i w:val="false"/>
          <w:color w:val="000000"/>
          <w:sz w:val="28"/>
        </w:rPr>
        <w:t>
</w:t>
      </w:r>
      <w:r>
        <w:rPr>
          <w:rFonts w:ascii="Times New Roman"/>
          <w:b w:val="false"/>
          <w:i w:val="false"/>
          <w:color w:val="000000"/>
          <w:sz w:val="28"/>
        </w:rPr>
        <w:t xml:space="preserve">
      13) Техникалық қызмет көрсету бойынша пайдаланылатын құжаттар және оларды толтыру; </w:t>
      </w:r>
      <w:r>
        <w:br/>
      </w:r>
      <w:r>
        <w:rPr>
          <w:rFonts w:ascii="Times New Roman"/>
          <w:b w:val="false"/>
          <w:i w:val="false"/>
          <w:color w:val="000000"/>
          <w:sz w:val="28"/>
        </w:rPr>
        <w:t>
</w:t>
      </w:r>
      <w:r>
        <w:rPr>
          <w:rFonts w:ascii="Times New Roman"/>
          <w:b w:val="false"/>
          <w:i w:val="false"/>
          <w:color w:val="000000"/>
          <w:sz w:val="28"/>
        </w:rPr>
        <w:t xml:space="preserve">
      14) Техникалық қызмет көрсету жазбаларын бақылау (деректерді есепке алу); </w:t>
      </w:r>
      <w:r>
        <w:br/>
      </w:r>
      <w:r>
        <w:rPr>
          <w:rFonts w:ascii="Times New Roman"/>
          <w:b w:val="false"/>
          <w:i w:val="false"/>
          <w:color w:val="000000"/>
          <w:sz w:val="28"/>
        </w:rPr>
        <w:t>
</w:t>
      </w:r>
      <w:r>
        <w:rPr>
          <w:rFonts w:ascii="Times New Roman"/>
          <w:b w:val="false"/>
          <w:i w:val="false"/>
          <w:color w:val="000000"/>
          <w:sz w:val="28"/>
        </w:rPr>
        <w:t xml:space="preserve">
      15) Базалық техникалық қызмет көрсетуді жүргізу барысында анықталған ақауларды жою; </w:t>
      </w:r>
      <w:r>
        <w:br/>
      </w:r>
      <w:r>
        <w:rPr>
          <w:rFonts w:ascii="Times New Roman"/>
          <w:b w:val="false"/>
          <w:i w:val="false"/>
          <w:color w:val="000000"/>
          <w:sz w:val="28"/>
        </w:rPr>
        <w:t>
</w:t>
      </w:r>
      <w:r>
        <w:rPr>
          <w:rFonts w:ascii="Times New Roman"/>
          <w:b w:val="false"/>
          <w:i w:val="false"/>
          <w:color w:val="000000"/>
          <w:sz w:val="28"/>
        </w:rPr>
        <w:t xml:space="preserve">
      16) Техникалық қызмет көрсетуден кейін пайдалануға қайта енгізу рәсімі; </w:t>
      </w:r>
      <w:r>
        <w:br/>
      </w:r>
      <w:r>
        <w:rPr>
          <w:rFonts w:ascii="Times New Roman"/>
          <w:b w:val="false"/>
          <w:i w:val="false"/>
          <w:color w:val="000000"/>
          <w:sz w:val="28"/>
        </w:rPr>
        <w:t>
</w:t>
      </w:r>
      <w:r>
        <w:rPr>
          <w:rFonts w:ascii="Times New Roman"/>
          <w:b w:val="false"/>
          <w:i w:val="false"/>
          <w:color w:val="000000"/>
          <w:sz w:val="28"/>
        </w:rPr>
        <w:t xml:space="preserve">
      17) Пайдаланушының құжаттамасындағы жазбалар; </w:t>
      </w:r>
      <w:r>
        <w:br/>
      </w:r>
      <w:r>
        <w:rPr>
          <w:rFonts w:ascii="Times New Roman"/>
          <w:b w:val="false"/>
          <w:i w:val="false"/>
          <w:color w:val="000000"/>
          <w:sz w:val="28"/>
        </w:rPr>
        <w:t>
</w:t>
      </w:r>
      <w:r>
        <w:rPr>
          <w:rFonts w:ascii="Times New Roman"/>
          <w:b w:val="false"/>
          <w:i w:val="false"/>
          <w:color w:val="000000"/>
          <w:sz w:val="28"/>
        </w:rPr>
        <w:t xml:space="preserve">
      18) Ақаулар жөнінде құзыретті пайдаланушыға/үлгі сертификатын ұстаушыға хабарлау; </w:t>
      </w:r>
      <w:r>
        <w:br/>
      </w:r>
      <w:r>
        <w:rPr>
          <w:rFonts w:ascii="Times New Roman"/>
          <w:b w:val="false"/>
          <w:i w:val="false"/>
          <w:color w:val="000000"/>
          <w:sz w:val="28"/>
        </w:rPr>
        <w:t>
</w:t>
      </w:r>
      <w:r>
        <w:rPr>
          <w:rFonts w:ascii="Times New Roman"/>
          <w:b w:val="false"/>
          <w:i w:val="false"/>
          <w:color w:val="000000"/>
          <w:sz w:val="28"/>
        </w:rPr>
        <w:t xml:space="preserve">
      19) ӘК жарамсыз құрауыштарын қоймаға қайтару; </w:t>
      </w:r>
      <w:r>
        <w:br/>
      </w:r>
      <w:r>
        <w:rPr>
          <w:rFonts w:ascii="Times New Roman"/>
          <w:b w:val="false"/>
          <w:i w:val="false"/>
          <w:color w:val="000000"/>
          <w:sz w:val="28"/>
        </w:rPr>
        <w:t>
</w:t>
      </w:r>
      <w:r>
        <w:rPr>
          <w:rFonts w:ascii="Times New Roman"/>
          <w:b w:val="false"/>
          <w:i w:val="false"/>
          <w:color w:val="000000"/>
          <w:sz w:val="28"/>
        </w:rPr>
        <w:t xml:space="preserve">
      20) Сыртқы өнім берушілердің ақаулы құрауыштары бойынша іс-қимыл; </w:t>
      </w:r>
      <w:r>
        <w:br/>
      </w:r>
      <w:r>
        <w:rPr>
          <w:rFonts w:ascii="Times New Roman"/>
          <w:b w:val="false"/>
          <w:i w:val="false"/>
          <w:color w:val="000000"/>
          <w:sz w:val="28"/>
        </w:rPr>
        <w:t>
</w:t>
      </w:r>
      <w:r>
        <w:rPr>
          <w:rFonts w:ascii="Times New Roman"/>
          <w:b w:val="false"/>
          <w:i w:val="false"/>
          <w:color w:val="000000"/>
          <w:sz w:val="28"/>
        </w:rPr>
        <w:t xml:space="preserve">
      21) Электронды түрде сақталатын есептік деректерді бақылау; </w:t>
      </w:r>
      <w:r>
        <w:br/>
      </w:r>
      <w:r>
        <w:rPr>
          <w:rFonts w:ascii="Times New Roman"/>
          <w:b w:val="false"/>
          <w:i w:val="false"/>
          <w:color w:val="000000"/>
          <w:sz w:val="28"/>
        </w:rPr>
        <w:t>
</w:t>
      </w:r>
      <w:r>
        <w:rPr>
          <w:rFonts w:ascii="Times New Roman"/>
          <w:b w:val="false"/>
          <w:i w:val="false"/>
          <w:color w:val="000000"/>
          <w:sz w:val="28"/>
        </w:rPr>
        <w:t xml:space="preserve">
      22) Техникалық қызмет көрсету бойынша жоспарланған жұмысқа қарасты адам-сағатты жоспарлауды бақылау; </w:t>
      </w:r>
      <w:r>
        <w:br/>
      </w:r>
      <w:r>
        <w:rPr>
          <w:rFonts w:ascii="Times New Roman"/>
          <w:b w:val="false"/>
          <w:i w:val="false"/>
          <w:color w:val="000000"/>
          <w:sz w:val="28"/>
        </w:rPr>
        <w:t>
</w:t>
      </w:r>
      <w:r>
        <w:rPr>
          <w:rFonts w:ascii="Times New Roman"/>
          <w:b w:val="false"/>
          <w:i w:val="false"/>
          <w:color w:val="000000"/>
          <w:sz w:val="28"/>
        </w:rPr>
        <w:t xml:space="preserve">
      23) Техникалық қызмет көрсетудегі қиын жұмыстарды бақылау; </w:t>
      </w:r>
      <w:r>
        <w:br/>
      </w:r>
      <w:r>
        <w:rPr>
          <w:rFonts w:ascii="Times New Roman"/>
          <w:b w:val="false"/>
          <w:i w:val="false"/>
          <w:color w:val="000000"/>
          <w:sz w:val="28"/>
        </w:rPr>
        <w:t>
</w:t>
      </w:r>
      <w:r>
        <w:rPr>
          <w:rFonts w:ascii="Times New Roman"/>
          <w:b w:val="false"/>
          <w:i w:val="false"/>
          <w:color w:val="000000"/>
          <w:sz w:val="28"/>
        </w:rPr>
        <w:t xml:space="preserve">
      24) Техникалық қызмет көрсету жөніндегі ерекше жұмыстарды жүргізу жөніндегі рәсім бойынша мынадай ақпарат: </w:t>
      </w:r>
      <w:r>
        <w:br/>
      </w:r>
      <w:r>
        <w:rPr>
          <w:rFonts w:ascii="Times New Roman"/>
          <w:b w:val="false"/>
          <w:i w:val="false"/>
          <w:color w:val="000000"/>
          <w:sz w:val="28"/>
        </w:rPr>
        <w:t>
</w:t>
      </w:r>
      <w:r>
        <w:rPr>
          <w:rFonts w:ascii="Times New Roman"/>
          <w:b w:val="false"/>
          <w:i w:val="false"/>
          <w:color w:val="000000"/>
          <w:sz w:val="28"/>
        </w:rPr>
        <w:t>
      қозғалтқыштарды сынау рәсімдері;</w:t>
      </w:r>
      <w:r>
        <w:br/>
      </w:r>
      <w:r>
        <w:rPr>
          <w:rFonts w:ascii="Times New Roman"/>
          <w:b w:val="false"/>
          <w:i w:val="false"/>
          <w:color w:val="000000"/>
          <w:sz w:val="28"/>
        </w:rPr>
        <w:t>
</w:t>
      </w:r>
      <w:r>
        <w:rPr>
          <w:rFonts w:ascii="Times New Roman"/>
          <w:b w:val="false"/>
          <w:i w:val="false"/>
          <w:color w:val="000000"/>
          <w:sz w:val="28"/>
        </w:rPr>
        <w:t>
      ӘК герметикасын тексеру рәсімдері;</w:t>
      </w:r>
      <w:r>
        <w:br/>
      </w:r>
      <w:r>
        <w:rPr>
          <w:rFonts w:ascii="Times New Roman"/>
          <w:b w:val="false"/>
          <w:i w:val="false"/>
          <w:color w:val="000000"/>
          <w:sz w:val="28"/>
        </w:rPr>
        <w:t>
</w:t>
      </w:r>
      <w:r>
        <w:rPr>
          <w:rFonts w:ascii="Times New Roman"/>
          <w:b w:val="false"/>
          <w:i w:val="false"/>
          <w:color w:val="000000"/>
          <w:sz w:val="28"/>
        </w:rPr>
        <w:t>
      ӘК сүйрету рәсімдері;</w:t>
      </w:r>
      <w:r>
        <w:br/>
      </w:r>
      <w:r>
        <w:rPr>
          <w:rFonts w:ascii="Times New Roman"/>
          <w:b w:val="false"/>
          <w:i w:val="false"/>
          <w:color w:val="000000"/>
          <w:sz w:val="28"/>
        </w:rPr>
        <w:t>
</w:t>
      </w:r>
      <w:r>
        <w:rPr>
          <w:rFonts w:ascii="Times New Roman"/>
          <w:b w:val="false"/>
          <w:i w:val="false"/>
          <w:color w:val="000000"/>
          <w:sz w:val="28"/>
        </w:rPr>
        <w:t>
      ӘК рульдеу бойынша рәсімдер;</w:t>
      </w:r>
      <w:r>
        <w:br/>
      </w:r>
      <w:r>
        <w:rPr>
          <w:rFonts w:ascii="Times New Roman"/>
          <w:b w:val="false"/>
          <w:i w:val="false"/>
          <w:color w:val="000000"/>
          <w:sz w:val="28"/>
        </w:rPr>
        <w:t>
</w:t>
      </w:r>
      <w:r>
        <w:rPr>
          <w:rFonts w:ascii="Times New Roman"/>
          <w:b w:val="false"/>
          <w:i w:val="false"/>
          <w:color w:val="000000"/>
          <w:sz w:val="28"/>
        </w:rPr>
        <w:t>
      құрауыштар мен материалдарды кәдеге жарату;</w:t>
      </w:r>
      <w:r>
        <w:br/>
      </w:r>
      <w:r>
        <w:rPr>
          <w:rFonts w:ascii="Times New Roman"/>
          <w:b w:val="false"/>
          <w:i w:val="false"/>
          <w:color w:val="000000"/>
          <w:sz w:val="28"/>
        </w:rPr>
        <w:t>
</w:t>
      </w:r>
      <w:r>
        <w:rPr>
          <w:rFonts w:ascii="Times New Roman"/>
          <w:b w:val="false"/>
          <w:i w:val="false"/>
          <w:color w:val="000000"/>
          <w:sz w:val="28"/>
        </w:rPr>
        <w:t xml:space="preserve">
      25) Техникалық қызмет көрсету барысында жіберілген қателерді табу және түзету рәсімдері; </w:t>
      </w:r>
      <w:r>
        <w:br/>
      </w:r>
      <w:r>
        <w:rPr>
          <w:rFonts w:ascii="Times New Roman"/>
          <w:b w:val="false"/>
          <w:i w:val="false"/>
          <w:color w:val="000000"/>
          <w:sz w:val="28"/>
        </w:rPr>
        <w:t>
</w:t>
      </w:r>
      <w:r>
        <w:rPr>
          <w:rFonts w:ascii="Times New Roman"/>
          <w:b w:val="false"/>
          <w:i w:val="false"/>
          <w:color w:val="000000"/>
          <w:sz w:val="28"/>
        </w:rPr>
        <w:t xml:space="preserve">
      26) Ауысым арасындағы жұмыстарды тапсыру рәсімдері; </w:t>
      </w:r>
      <w:r>
        <w:br/>
      </w:r>
      <w:r>
        <w:rPr>
          <w:rFonts w:ascii="Times New Roman"/>
          <w:b w:val="false"/>
          <w:i w:val="false"/>
          <w:color w:val="000000"/>
          <w:sz w:val="28"/>
        </w:rPr>
        <w:t>
</w:t>
      </w:r>
      <w:r>
        <w:rPr>
          <w:rFonts w:ascii="Times New Roman"/>
          <w:b w:val="false"/>
          <w:i w:val="false"/>
          <w:color w:val="000000"/>
          <w:sz w:val="28"/>
        </w:rPr>
        <w:t xml:space="preserve">
      27) Үлгі сертификатын ұстаушыға техникалық қызмет көрсету барысындағы нақты емес және екіұшты деректер жөнінде ақпарат беру рәсімдері; </w:t>
      </w:r>
      <w:r>
        <w:br/>
      </w:r>
      <w:r>
        <w:rPr>
          <w:rFonts w:ascii="Times New Roman"/>
          <w:b w:val="false"/>
          <w:i w:val="false"/>
          <w:color w:val="000000"/>
          <w:sz w:val="28"/>
        </w:rPr>
        <w:t>
</w:t>
      </w:r>
      <w:r>
        <w:rPr>
          <w:rFonts w:ascii="Times New Roman"/>
          <w:b w:val="false"/>
          <w:i w:val="false"/>
          <w:color w:val="000000"/>
          <w:sz w:val="28"/>
        </w:rPr>
        <w:t xml:space="preserve">
      28) Өндірісті жоспарлау рәсімдері. </w:t>
      </w:r>
      <w:r>
        <w:br/>
      </w:r>
      <w:r>
        <w:rPr>
          <w:rFonts w:ascii="Times New Roman"/>
          <w:b w:val="false"/>
          <w:i w:val="false"/>
          <w:color w:val="000000"/>
          <w:sz w:val="28"/>
        </w:rPr>
        <w:t>
</w:t>
      </w:r>
      <w:r>
        <w:rPr>
          <w:rFonts w:ascii="Times New Roman"/>
          <w:b w:val="false"/>
          <w:i w:val="false"/>
          <w:color w:val="000000"/>
          <w:sz w:val="28"/>
        </w:rPr>
        <w:t xml:space="preserve">
      4. Жедел техникалық қызмет көрсету бойынша қосымша рәсімдер </w:t>
      </w:r>
      <w:r>
        <w:br/>
      </w:r>
      <w:r>
        <w:rPr>
          <w:rFonts w:ascii="Times New Roman"/>
          <w:b w:val="false"/>
          <w:i w:val="false"/>
          <w:color w:val="000000"/>
          <w:sz w:val="28"/>
        </w:rPr>
        <w:t>
</w:t>
      </w:r>
      <w:r>
        <w:rPr>
          <w:rFonts w:ascii="Times New Roman"/>
          <w:b w:val="false"/>
          <w:i w:val="false"/>
          <w:color w:val="000000"/>
          <w:sz w:val="28"/>
        </w:rPr>
        <w:t xml:space="preserve">
      1) Жедел техникалық қызмет көрсету кезіндегі құрал-саймандарды, ӘК құрауыштарын бақылау; </w:t>
      </w:r>
      <w:r>
        <w:br/>
      </w:r>
      <w:r>
        <w:rPr>
          <w:rFonts w:ascii="Times New Roman"/>
          <w:b w:val="false"/>
          <w:i w:val="false"/>
          <w:color w:val="000000"/>
          <w:sz w:val="28"/>
        </w:rPr>
        <w:t>
</w:t>
      </w:r>
      <w:r>
        <w:rPr>
          <w:rFonts w:ascii="Times New Roman"/>
          <w:b w:val="false"/>
          <w:i w:val="false"/>
          <w:color w:val="000000"/>
          <w:sz w:val="28"/>
        </w:rPr>
        <w:t xml:space="preserve">
      2) Жерүсті қызмет көрсетуге, отын құюға, мұздануға қарсы арнайы сұйықтықтардың шөгінділерінен тазартылуын тексеруді қоса алғанда, мұздануға қарсы жұмыстарға байланысты жедел техникалық қызмет көрсетуді жүргізу жөніндегі рәсімдер; </w:t>
      </w:r>
      <w:r>
        <w:br/>
      </w:r>
      <w:r>
        <w:rPr>
          <w:rFonts w:ascii="Times New Roman"/>
          <w:b w:val="false"/>
          <w:i w:val="false"/>
          <w:color w:val="000000"/>
          <w:sz w:val="28"/>
        </w:rPr>
        <w:t>
</w:t>
      </w:r>
      <w:r>
        <w:rPr>
          <w:rFonts w:ascii="Times New Roman"/>
          <w:b w:val="false"/>
          <w:i w:val="false"/>
          <w:color w:val="000000"/>
          <w:sz w:val="28"/>
        </w:rPr>
        <w:t xml:space="preserve">
      3) Жедел техникалық қызмет көрсету барысында кемшіліктерді және қайталанатын ақауларды бақылау; </w:t>
      </w:r>
      <w:r>
        <w:br/>
      </w:r>
      <w:r>
        <w:rPr>
          <w:rFonts w:ascii="Times New Roman"/>
          <w:b w:val="false"/>
          <w:i w:val="false"/>
          <w:color w:val="000000"/>
          <w:sz w:val="28"/>
        </w:rPr>
        <w:t>
</w:t>
      </w:r>
      <w:r>
        <w:rPr>
          <w:rFonts w:ascii="Times New Roman"/>
          <w:b w:val="false"/>
          <w:i w:val="false"/>
          <w:color w:val="000000"/>
          <w:sz w:val="28"/>
        </w:rPr>
        <w:t xml:space="preserve">
      4) Жедел техникалық қызмет көрсету кезінде борттық журналды толтыру рәсімі; </w:t>
      </w:r>
      <w:r>
        <w:br/>
      </w:r>
      <w:r>
        <w:rPr>
          <w:rFonts w:ascii="Times New Roman"/>
          <w:b w:val="false"/>
          <w:i w:val="false"/>
          <w:color w:val="000000"/>
          <w:sz w:val="28"/>
        </w:rPr>
        <w:t>
</w:t>
      </w:r>
      <w:r>
        <w:rPr>
          <w:rFonts w:ascii="Times New Roman"/>
          <w:b w:val="false"/>
          <w:i w:val="false"/>
          <w:color w:val="000000"/>
          <w:sz w:val="28"/>
        </w:rPr>
        <w:t xml:space="preserve">
      5) Жедел техникалық қызмет көрсету кезінде келісілген және қарызға алынған қосалқы бөлшектерді жеткізу рәсімі; </w:t>
      </w:r>
      <w:r>
        <w:br/>
      </w:r>
      <w:r>
        <w:rPr>
          <w:rFonts w:ascii="Times New Roman"/>
          <w:b w:val="false"/>
          <w:i w:val="false"/>
          <w:color w:val="000000"/>
          <w:sz w:val="28"/>
        </w:rPr>
        <w:t>
</w:t>
      </w:r>
      <w:r>
        <w:rPr>
          <w:rFonts w:ascii="Times New Roman"/>
          <w:b w:val="false"/>
          <w:i w:val="false"/>
          <w:color w:val="000000"/>
          <w:sz w:val="28"/>
        </w:rPr>
        <w:t xml:space="preserve">
      6) Жедел техникалық қызмет көрсету кезіндегі әуе кемесінен алынған ақаулы қосалқы бөлшектерді қайтару рәсімі; </w:t>
      </w:r>
      <w:r>
        <w:br/>
      </w:r>
      <w:r>
        <w:rPr>
          <w:rFonts w:ascii="Times New Roman"/>
          <w:b w:val="false"/>
          <w:i w:val="false"/>
          <w:color w:val="000000"/>
          <w:sz w:val="28"/>
        </w:rPr>
        <w:t>
</w:t>
      </w:r>
      <w:r>
        <w:rPr>
          <w:rFonts w:ascii="Times New Roman"/>
          <w:b w:val="false"/>
          <w:i w:val="false"/>
          <w:color w:val="000000"/>
          <w:sz w:val="28"/>
        </w:rPr>
        <w:t xml:space="preserve">
      7) Жедел техникалық қызмет көрсету кезіндегі күрделі міндеттерді бақылау рәсімі. </w:t>
      </w:r>
      <w:r>
        <w:br/>
      </w:r>
      <w:r>
        <w:rPr>
          <w:rFonts w:ascii="Times New Roman"/>
          <w:b w:val="false"/>
          <w:i w:val="false"/>
          <w:color w:val="000000"/>
          <w:sz w:val="28"/>
        </w:rPr>
        <w:t>
</w:t>
      </w:r>
      <w:r>
        <w:rPr>
          <w:rFonts w:ascii="Times New Roman"/>
          <w:b w:val="false"/>
          <w:i w:val="false"/>
          <w:color w:val="000000"/>
          <w:sz w:val="28"/>
        </w:rPr>
        <w:t xml:space="preserve">
      5. Сапа жүйесінің рәсімдері </w:t>
      </w:r>
      <w:r>
        <w:br/>
      </w:r>
      <w:r>
        <w:rPr>
          <w:rFonts w:ascii="Times New Roman"/>
          <w:b w:val="false"/>
          <w:i w:val="false"/>
          <w:color w:val="000000"/>
          <w:sz w:val="28"/>
        </w:rPr>
        <w:t>
</w:t>
      </w:r>
      <w:r>
        <w:rPr>
          <w:rFonts w:ascii="Times New Roman"/>
          <w:b w:val="false"/>
          <w:i w:val="false"/>
          <w:color w:val="000000"/>
          <w:sz w:val="28"/>
        </w:rPr>
        <w:t xml:space="preserve">
      1) Техникалық қызмет көрсету аудитін ұйымдастыру рәсімдері; </w:t>
      </w:r>
      <w:r>
        <w:br/>
      </w:r>
      <w:r>
        <w:rPr>
          <w:rFonts w:ascii="Times New Roman"/>
          <w:b w:val="false"/>
          <w:i w:val="false"/>
          <w:color w:val="000000"/>
          <w:sz w:val="28"/>
        </w:rPr>
        <w:t>
</w:t>
      </w:r>
      <w:r>
        <w:rPr>
          <w:rFonts w:ascii="Times New Roman"/>
          <w:b w:val="false"/>
          <w:i w:val="false"/>
          <w:color w:val="000000"/>
          <w:sz w:val="28"/>
        </w:rPr>
        <w:t xml:space="preserve">
      2) ӘК және құрауыштарының аудиті; </w:t>
      </w:r>
      <w:r>
        <w:br/>
      </w:r>
      <w:r>
        <w:rPr>
          <w:rFonts w:ascii="Times New Roman"/>
          <w:b w:val="false"/>
          <w:i w:val="false"/>
          <w:color w:val="000000"/>
          <w:sz w:val="28"/>
        </w:rPr>
        <w:t>
</w:t>
      </w:r>
      <w:r>
        <w:rPr>
          <w:rFonts w:ascii="Times New Roman"/>
          <w:b w:val="false"/>
          <w:i w:val="false"/>
          <w:color w:val="000000"/>
          <w:sz w:val="28"/>
        </w:rPr>
        <w:t xml:space="preserve">
      3) Аудит кезінде анықталған кемшіліктерді (ақауларды) жою рәсімі; </w:t>
      </w:r>
      <w:r>
        <w:br/>
      </w:r>
      <w:r>
        <w:rPr>
          <w:rFonts w:ascii="Times New Roman"/>
          <w:b w:val="false"/>
          <w:i w:val="false"/>
          <w:color w:val="000000"/>
          <w:sz w:val="28"/>
        </w:rPr>
        <w:t>
</w:t>
      </w:r>
      <w:r>
        <w:rPr>
          <w:rFonts w:ascii="Times New Roman"/>
          <w:b w:val="false"/>
          <w:i w:val="false"/>
          <w:color w:val="000000"/>
          <w:sz w:val="28"/>
        </w:rPr>
        <w:t xml:space="preserve">
      4) Техникалық қызмет көрсету жөнінде куәлік беретін персоналға біліктілік беру және оны оқыту рәсімдері; </w:t>
      </w:r>
      <w:r>
        <w:br/>
      </w:r>
      <w:r>
        <w:rPr>
          <w:rFonts w:ascii="Times New Roman"/>
          <w:b w:val="false"/>
          <w:i w:val="false"/>
          <w:color w:val="000000"/>
          <w:sz w:val="28"/>
        </w:rPr>
        <w:t>
</w:t>
      </w:r>
      <w:r>
        <w:rPr>
          <w:rFonts w:ascii="Times New Roman"/>
          <w:b w:val="false"/>
          <w:i w:val="false"/>
          <w:color w:val="000000"/>
          <w:sz w:val="28"/>
        </w:rPr>
        <w:t xml:space="preserve">
      5) Техникалық қызмет көрсету жөнінде куәлік беретін персонал бойынша есептік деректер; </w:t>
      </w:r>
      <w:r>
        <w:br/>
      </w:r>
      <w:r>
        <w:rPr>
          <w:rFonts w:ascii="Times New Roman"/>
          <w:b w:val="false"/>
          <w:i w:val="false"/>
          <w:color w:val="000000"/>
          <w:sz w:val="28"/>
        </w:rPr>
        <w:t>
</w:t>
      </w:r>
      <w:r>
        <w:rPr>
          <w:rFonts w:ascii="Times New Roman"/>
          <w:b w:val="false"/>
          <w:i w:val="false"/>
          <w:color w:val="000000"/>
          <w:sz w:val="28"/>
        </w:rPr>
        <w:t xml:space="preserve">
      6) Сапа жүйесінің аудиторлары; </w:t>
      </w:r>
      <w:r>
        <w:br/>
      </w:r>
      <w:r>
        <w:rPr>
          <w:rFonts w:ascii="Times New Roman"/>
          <w:b w:val="false"/>
          <w:i w:val="false"/>
          <w:color w:val="000000"/>
          <w:sz w:val="28"/>
        </w:rPr>
        <w:t>
</w:t>
      </w:r>
      <w:r>
        <w:rPr>
          <w:rFonts w:ascii="Times New Roman"/>
          <w:b w:val="false"/>
          <w:i w:val="false"/>
          <w:color w:val="000000"/>
          <w:sz w:val="28"/>
        </w:rPr>
        <w:t xml:space="preserve">
      7) Инспекторлардың (қосалқы тексеруді қажет ететін жұмыстарды тексеретін) біліктілігін бақылау; </w:t>
      </w:r>
      <w:r>
        <w:br/>
      </w:r>
      <w:r>
        <w:rPr>
          <w:rFonts w:ascii="Times New Roman"/>
          <w:b w:val="false"/>
          <w:i w:val="false"/>
          <w:color w:val="000000"/>
          <w:sz w:val="28"/>
        </w:rPr>
        <w:t>
</w:t>
      </w:r>
      <w:r>
        <w:rPr>
          <w:rFonts w:ascii="Times New Roman"/>
          <w:b w:val="false"/>
          <w:i w:val="false"/>
          <w:color w:val="000000"/>
          <w:sz w:val="28"/>
        </w:rPr>
        <w:t xml:space="preserve">
      8) Техникалық қызмет көрсету және жөндеу маманының біліктілігін бақылау; </w:t>
      </w:r>
      <w:r>
        <w:br/>
      </w:r>
      <w:r>
        <w:rPr>
          <w:rFonts w:ascii="Times New Roman"/>
          <w:b w:val="false"/>
          <w:i w:val="false"/>
          <w:color w:val="000000"/>
          <w:sz w:val="28"/>
        </w:rPr>
        <w:t>
</w:t>
      </w:r>
      <w:r>
        <w:rPr>
          <w:rFonts w:ascii="Times New Roman"/>
          <w:b w:val="false"/>
          <w:i w:val="false"/>
          <w:color w:val="000000"/>
          <w:sz w:val="28"/>
        </w:rPr>
        <w:t xml:space="preserve">
      9) Техникалық қызмет көрсету бойынша көзделген техникалық қызмет көрсету көлемінен ауытқу процесін басқару; </w:t>
      </w:r>
      <w:r>
        <w:br/>
      </w:r>
      <w:r>
        <w:rPr>
          <w:rFonts w:ascii="Times New Roman"/>
          <w:b w:val="false"/>
          <w:i w:val="false"/>
          <w:color w:val="000000"/>
          <w:sz w:val="28"/>
        </w:rPr>
        <w:t>
</w:t>
      </w:r>
      <w:r>
        <w:rPr>
          <w:rFonts w:ascii="Times New Roman"/>
          <w:b w:val="false"/>
          <w:i w:val="false"/>
          <w:color w:val="000000"/>
          <w:sz w:val="28"/>
        </w:rPr>
        <w:t xml:space="preserve">
      10) Техникалық қызмет көрсетуді ұйымдастыру рәсімдерінен ауытқу рұқсаттарын бақылау; </w:t>
      </w:r>
      <w:r>
        <w:br/>
      </w:r>
      <w:r>
        <w:rPr>
          <w:rFonts w:ascii="Times New Roman"/>
          <w:b w:val="false"/>
          <w:i w:val="false"/>
          <w:color w:val="000000"/>
          <w:sz w:val="28"/>
        </w:rPr>
        <w:t>
</w:t>
      </w:r>
      <w:r>
        <w:rPr>
          <w:rFonts w:ascii="Times New Roman"/>
          <w:b w:val="false"/>
          <w:i w:val="false"/>
          <w:color w:val="000000"/>
          <w:sz w:val="28"/>
        </w:rPr>
        <w:t xml:space="preserve">
      11) Дәнекерлеу сияқты мамандандырылған жұмыстарға арналған біліктілік рәсімі, ыдыратпайтын бақылау; </w:t>
      </w:r>
      <w:r>
        <w:br/>
      </w:r>
      <w:r>
        <w:rPr>
          <w:rFonts w:ascii="Times New Roman"/>
          <w:b w:val="false"/>
          <w:i w:val="false"/>
          <w:color w:val="000000"/>
          <w:sz w:val="28"/>
        </w:rPr>
        <w:t>
</w:t>
      </w:r>
      <w:r>
        <w:rPr>
          <w:rFonts w:ascii="Times New Roman"/>
          <w:b w:val="false"/>
          <w:i w:val="false"/>
          <w:color w:val="000000"/>
          <w:sz w:val="28"/>
        </w:rPr>
        <w:t xml:space="preserve">
      12) Жасап шығарушы зауыттың және басқа да сыртқы орындаушылардың техникалық қызмет көрсету жөніндегі жұмыс топтарының жұмысын бақылау; </w:t>
      </w:r>
      <w:r>
        <w:br/>
      </w:r>
      <w:r>
        <w:rPr>
          <w:rFonts w:ascii="Times New Roman"/>
          <w:b w:val="false"/>
          <w:i w:val="false"/>
          <w:color w:val="000000"/>
          <w:sz w:val="28"/>
        </w:rPr>
        <w:t>
</w:t>
      </w:r>
      <w:r>
        <w:rPr>
          <w:rFonts w:ascii="Times New Roman"/>
          <w:b w:val="false"/>
          <w:i w:val="false"/>
          <w:color w:val="000000"/>
          <w:sz w:val="28"/>
        </w:rPr>
        <w:t xml:space="preserve">
      13) Адами фактор бойынша оқыту рәсімі; </w:t>
      </w:r>
      <w:r>
        <w:br/>
      </w:r>
      <w:r>
        <w:rPr>
          <w:rFonts w:ascii="Times New Roman"/>
          <w:b w:val="false"/>
          <w:i w:val="false"/>
          <w:color w:val="000000"/>
          <w:sz w:val="28"/>
        </w:rPr>
        <w:t>
</w:t>
      </w:r>
      <w:r>
        <w:rPr>
          <w:rFonts w:ascii="Times New Roman"/>
          <w:b w:val="false"/>
          <w:i w:val="false"/>
          <w:color w:val="000000"/>
          <w:sz w:val="28"/>
        </w:rPr>
        <w:t xml:space="preserve">
      14) Персоналдың құзыреттілігін бағалау. </w:t>
      </w:r>
      <w:r>
        <w:br/>
      </w:r>
      <w:r>
        <w:rPr>
          <w:rFonts w:ascii="Times New Roman"/>
          <w:b w:val="false"/>
          <w:i w:val="false"/>
          <w:color w:val="000000"/>
          <w:sz w:val="28"/>
        </w:rPr>
        <w:t>
</w:t>
      </w:r>
      <w:r>
        <w:rPr>
          <w:rFonts w:ascii="Times New Roman"/>
          <w:b w:val="false"/>
          <w:i w:val="false"/>
          <w:color w:val="000000"/>
          <w:sz w:val="28"/>
        </w:rPr>
        <w:t xml:space="preserve">
      6. Техникалық қызмет көрсетудің орындалуы </w:t>
      </w:r>
      <w:r>
        <w:br/>
      </w:r>
      <w:r>
        <w:rPr>
          <w:rFonts w:ascii="Times New Roman"/>
          <w:b w:val="false"/>
          <w:i w:val="false"/>
          <w:color w:val="000000"/>
          <w:sz w:val="28"/>
        </w:rPr>
        <w:t>
</w:t>
      </w:r>
      <w:r>
        <w:rPr>
          <w:rFonts w:ascii="Times New Roman"/>
          <w:b w:val="false"/>
          <w:i w:val="false"/>
          <w:color w:val="000000"/>
          <w:sz w:val="28"/>
        </w:rPr>
        <w:t>
      1) Келісімшарт бойынша техникалық қызмет көрсету орындалатын пайдаланушылар тізбесі;</w:t>
      </w:r>
      <w:r>
        <w:br/>
      </w:r>
      <w:r>
        <w:rPr>
          <w:rFonts w:ascii="Times New Roman"/>
          <w:b w:val="false"/>
          <w:i w:val="false"/>
          <w:color w:val="000000"/>
          <w:sz w:val="28"/>
        </w:rPr>
        <w:t>
</w:t>
      </w:r>
      <w:r>
        <w:rPr>
          <w:rFonts w:ascii="Times New Roman"/>
          <w:b w:val="false"/>
          <w:i w:val="false"/>
          <w:color w:val="000000"/>
          <w:sz w:val="28"/>
        </w:rPr>
        <w:t xml:space="preserve">
      2) Пайдаланушының рәсімі және оның құжаттарымен жұмыс; </w:t>
      </w:r>
      <w:r>
        <w:br/>
      </w:r>
      <w:r>
        <w:rPr>
          <w:rFonts w:ascii="Times New Roman"/>
          <w:b w:val="false"/>
          <w:i w:val="false"/>
          <w:color w:val="000000"/>
          <w:sz w:val="28"/>
        </w:rPr>
        <w:t>
</w:t>
      </w:r>
      <w:r>
        <w:rPr>
          <w:rFonts w:ascii="Times New Roman"/>
          <w:b w:val="false"/>
          <w:i w:val="false"/>
          <w:color w:val="000000"/>
          <w:sz w:val="28"/>
        </w:rPr>
        <w:t xml:space="preserve">
      3) Пайдаланушының техникалық құжаттамасын толтыру. </w:t>
      </w:r>
      <w:r>
        <w:br/>
      </w:r>
      <w:r>
        <w:rPr>
          <w:rFonts w:ascii="Times New Roman"/>
          <w:b w:val="false"/>
          <w:i w:val="false"/>
          <w:color w:val="000000"/>
          <w:sz w:val="28"/>
        </w:rPr>
        <w:t>
</w:t>
      </w:r>
      <w:r>
        <w:rPr>
          <w:rFonts w:ascii="Times New Roman"/>
          <w:b w:val="false"/>
          <w:i w:val="false"/>
          <w:color w:val="000000"/>
          <w:sz w:val="28"/>
        </w:rPr>
        <w:t xml:space="preserve">
      7. Қосымша мәліметтер </w:t>
      </w:r>
      <w:r>
        <w:br/>
      </w:r>
      <w:r>
        <w:rPr>
          <w:rFonts w:ascii="Times New Roman"/>
          <w:b w:val="false"/>
          <w:i w:val="false"/>
          <w:color w:val="000000"/>
          <w:sz w:val="28"/>
        </w:rPr>
        <w:t>
</w:t>
      </w:r>
      <w:r>
        <w:rPr>
          <w:rFonts w:ascii="Times New Roman"/>
          <w:b w:val="false"/>
          <w:i w:val="false"/>
          <w:color w:val="000000"/>
          <w:sz w:val="28"/>
        </w:rPr>
        <w:t>
      1) Құжаттардың үлгілері;</w:t>
      </w:r>
      <w:r>
        <w:br/>
      </w:r>
      <w:r>
        <w:rPr>
          <w:rFonts w:ascii="Times New Roman"/>
          <w:b w:val="false"/>
          <w:i w:val="false"/>
          <w:color w:val="000000"/>
          <w:sz w:val="28"/>
        </w:rPr>
        <w:t>
</w:t>
      </w:r>
      <w:r>
        <w:rPr>
          <w:rFonts w:ascii="Times New Roman"/>
          <w:b w:val="false"/>
          <w:i w:val="false"/>
          <w:color w:val="000000"/>
          <w:sz w:val="28"/>
        </w:rPr>
        <w:t>
      2) Қосалқы мердігерлердің тізімі;</w:t>
      </w:r>
      <w:r>
        <w:br/>
      </w:r>
      <w:r>
        <w:rPr>
          <w:rFonts w:ascii="Times New Roman"/>
          <w:b w:val="false"/>
          <w:i w:val="false"/>
          <w:color w:val="000000"/>
          <w:sz w:val="28"/>
        </w:rPr>
        <w:t>
</w:t>
      </w:r>
      <w:r>
        <w:rPr>
          <w:rFonts w:ascii="Times New Roman"/>
          <w:b w:val="false"/>
          <w:i w:val="false"/>
          <w:color w:val="000000"/>
          <w:sz w:val="28"/>
        </w:rPr>
        <w:t>
      3) Жедел техникалық қызмет көрсету станцияларының тізімі;</w:t>
      </w:r>
      <w:r>
        <w:br/>
      </w:r>
      <w:r>
        <w:rPr>
          <w:rFonts w:ascii="Times New Roman"/>
          <w:b w:val="false"/>
          <w:i w:val="false"/>
          <w:color w:val="000000"/>
          <w:sz w:val="28"/>
        </w:rPr>
        <w:t>
</w:t>
      </w:r>
      <w:r>
        <w:rPr>
          <w:rFonts w:ascii="Times New Roman"/>
          <w:b w:val="false"/>
          <w:i w:val="false"/>
          <w:color w:val="000000"/>
          <w:sz w:val="28"/>
        </w:rPr>
        <w:t>
      4) Келісімшарт бойынша техникалық қызмет көрсету орындалатын пайдаланушылар тізімі.</w:t>
      </w:r>
    </w:p>
    <w:bookmarkEnd w:id="220"/>
    <w:bookmarkStart w:name="z629" w:id="2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қаулысына       </w:t>
      </w:r>
      <w:r>
        <w:br/>
      </w:r>
      <w:r>
        <w:rPr>
          <w:rFonts w:ascii="Times New Roman"/>
          <w:b w:val="false"/>
          <w:i w:val="false"/>
          <w:color w:val="000000"/>
          <w:sz w:val="28"/>
        </w:rPr>
        <w:t xml:space="preserve">
қосымша         </w:t>
      </w:r>
    </w:p>
    <w:bookmarkEnd w:id="221"/>
    <w:bookmarkStart w:name="z761" w:id="222"/>
    <w:p>
      <w:pPr>
        <w:spacing w:after="0"/>
        <w:ind w:left="0"/>
        <w:jc w:val="left"/>
      </w:pPr>
      <w:r>
        <w:rPr>
          <w:rFonts w:ascii="Times New Roman"/>
          <w:b/>
          <w:i w:val="false"/>
          <w:color w:val="000000"/>
        </w:rPr>
        <w:t xml:space="preserve"> 
Қазақстан Республикасы Yкіметiнiң күшi жойылған кейбiр</w:t>
      </w:r>
      <w:r>
        <w:br/>
      </w:r>
      <w:r>
        <w:rPr>
          <w:rFonts w:ascii="Times New Roman"/>
          <w:b/>
          <w:i w:val="false"/>
          <w:color w:val="000000"/>
        </w:rPr>
        <w:t>
шешімдерiнiң тізбесі</w:t>
      </w:r>
    </w:p>
    <w:bookmarkEnd w:id="222"/>
    <w:bookmarkStart w:name="z762" w:id="223"/>
    <w:p>
      <w:pPr>
        <w:spacing w:after="0"/>
        <w:ind w:left="0"/>
        <w:jc w:val="both"/>
      </w:pPr>
      <w:r>
        <w:rPr>
          <w:rFonts w:ascii="Times New Roman"/>
          <w:b w:val="false"/>
          <w:i w:val="false"/>
          <w:color w:val="000000"/>
          <w:sz w:val="28"/>
        </w:rPr>
        <w:t>
      1.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13 қыркүйектегі № 1195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1027-құжат).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2013 жылғы 21 мамырдағы № 507 қаулысымен (Қазақстан Республикасының ПҮАЖ-ы, 2013 ж., № 34, 505-құжат)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енгізу туралы» Қазақстан Республикасы Үкіметінің 2013 жылғы 29 мамырдағы № 533 қаулысымен (Қазақстан Республикасының ПҮАЖ-ы, 2013 ж., № 35, 518-құжат)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«Әуеайлақтың (тiкұшақ айлағының) жарамдылығын сертификаттау және сертификат беру қағидасын бекiту туралы» 2011 жылғы 2 шілдедегі № 760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25 қарашадағы № 1257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«Әуежайдың авиациялық қауіпсіздік қызметінің қарап тексеруді ұйымдастыруын сертификаттау және сертификат беру қағидасын бекіту туралы» 2011 жылғы 9 маусымдағы № 646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4 желтоқсандағы № 1308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«Азаматтық авиацияның авиациялық оқу орталығын сертификаттау және сертификат беру қағидасын бекіту туралы» 2011 жылғы 20 маусымдағы № 674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 енгізу туралы» Қазақстан Республикасы Үкіметінің 2013 жылғы 4 желтоқсандағы № 1311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«Қазақстан Республикасы Үкiметiнiң «Қазақстан Республикасының азаматтық әуе кемесiнiң ұшуға жарамдылығын сертификаттау және сертификат беру қағидасын бекіту туралы» 2011 жылғы 25 тамыздағы № 962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24 желтоқсандағы № 1392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«Аса жеңiл авиация саласында сертификаттау қағидасын бекіту туралы» 2011 жылғы 31 наурыздағы № 318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30 желтоқсандағы № 1424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«Пайдаланушыны авиациялық жұмыстарға жіберу қағидасын бекіту туралы» 2010 жылғы 18 қазандағы № 1069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енгізу туралы» Қазақстан Республикасы Үкіметінің 2013 жылғы 30 желтоқсандағы № 1426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«Сертификаттау және азаматтық әуе кемелерін пайдаланушы сертификатын беру қағидасын бекіту туралы» 2010 жылғы 18 қазандағы № 1070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енгізу туралы» Қазақстан Республикасы Үкіметінің 2013 жылғы 30 желтоқсандағы № 1431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«Қазақстан Республикасы Үкiметiнiң «Азаматтық авиацияның авиациялық техникасына техникалық қызмет көрсететін және оны жөндейтін ұйымды сертификаттау және сертификат беру қағидасын бекіту туралы» 2011 жылғы 25 сәуірдегі № 440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 Қазақстан Республикасы Үкіметінің 2013 жылғы 30 желтоқсандағы № 1432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header.xml" Type="http://schemas.openxmlformats.org/officeDocument/2006/relationships/header" Id="rId8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