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08d2b" w14:textId="1b08d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ядролық сынақ полигонындағы ядролық сынақтардың салдарынан зардап шеккен азаматтарды әлеуметтік қорғау шараларын жетілдіру жөніндегі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2014 жылғы 17 сәуірдегі № 362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Семей ядролық сынақ полигонындағы ядролық сынақтардың салдарынан зардап шеккен азаматтарды әлеуметтік қорғау шараларын жетілдіру жөніндегі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Іс-шаралар жоспары) бекітілсін.</w:t>
      </w:r>
      <w:r>
        <w:br/>
      </w:r>
      <w:r>
        <w:rPr>
          <w:rFonts w:ascii="Times New Roman"/>
          <w:b w:val="false"/>
          <w:i w:val="false"/>
          <w:color w:val="000000"/>
          <w:sz w:val="28"/>
        </w:rPr>
        <w:t>
</w:t>
      </w:r>
      <w:r>
        <w:rPr>
          <w:rFonts w:ascii="Times New Roman"/>
          <w:b w:val="false"/>
          <w:i w:val="false"/>
          <w:color w:val="000000"/>
          <w:sz w:val="28"/>
        </w:rPr>
        <w:t>
      2. Жауапты орталық атқарушы органдар:</w:t>
      </w:r>
      <w:r>
        <w:br/>
      </w:r>
      <w:r>
        <w:rPr>
          <w:rFonts w:ascii="Times New Roman"/>
          <w:b w:val="false"/>
          <w:i w:val="false"/>
          <w:color w:val="000000"/>
          <w:sz w:val="28"/>
        </w:rPr>
        <w:t>
</w:t>
      </w:r>
      <w:r>
        <w:rPr>
          <w:rFonts w:ascii="Times New Roman"/>
          <w:b w:val="false"/>
          <w:i w:val="false"/>
          <w:color w:val="000000"/>
          <w:sz w:val="28"/>
        </w:rPr>
        <w:t>
      1) Іс-шаралар жоспарының уақтылы орындалуын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министрлігіне жыл сайын 10 қаңтарға қарай Іс-шаралар жоспарының іске асырылу барысы туралы ақпарат берсін.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07.08.2015 </w:t>
      </w:r>
      <w:r>
        <w:rPr>
          <w:rFonts w:ascii="Times New Roman"/>
          <w:b w:val="false"/>
          <w:i w:val="false"/>
          <w:color w:val="000000"/>
          <w:sz w:val="28"/>
        </w:rPr>
        <w:t>№ 616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және әлеуметтік даму министрлігі жыл сайын 15 қаңтарға қарай Қазақстан Республикасының Үкіметіне Іс-шаралар жоспарының орындалуы туралы ақпарат берсін.</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07.08.2015 </w:t>
      </w:r>
      <w:r>
        <w:rPr>
          <w:rFonts w:ascii="Times New Roman"/>
          <w:b w:val="false"/>
          <w:i w:val="false"/>
          <w:color w:val="000000"/>
          <w:sz w:val="28"/>
        </w:rPr>
        <w:t>№ 616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17 сәуірдегі </w:t>
      </w:r>
      <w:r>
        <w:br/>
      </w:r>
      <w:r>
        <w:rPr>
          <w:rFonts w:ascii="Times New Roman"/>
          <w:b w:val="false"/>
          <w:i w:val="false"/>
          <w:color w:val="000000"/>
          <w:sz w:val="28"/>
        </w:rPr>
        <w:t xml:space="preserve">
№ 362 қаулысымен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Семей ядролық сынақ полигонындағы ядролық сынақтардың салдарынан зардап шеккен азаматтарды әлеуметтік қорғау шараларын жетілдіру жөніндегі іс-шаралар жоспары</w:t>
      </w:r>
    </w:p>
    <w:bookmarkEnd w:id="2"/>
    <w:p>
      <w:pPr>
        <w:spacing w:after="0"/>
        <w:ind w:left="0"/>
        <w:jc w:val="both"/>
      </w:pPr>
      <w:r>
        <w:rPr>
          <w:rFonts w:ascii="Times New Roman"/>
          <w:b w:val="false"/>
          <w:i w:val="false"/>
          <w:color w:val="ff0000"/>
          <w:sz w:val="28"/>
        </w:rPr>
        <w:t xml:space="preserve">      Ескерту. Іс-шаралар жоспары жаңа редакцияда - ҚР Үкіметінің 07.08.2015 </w:t>
      </w:r>
      <w:r>
        <w:rPr>
          <w:rFonts w:ascii="Times New Roman"/>
          <w:b w:val="false"/>
          <w:i w:val="false"/>
          <w:color w:val="ff0000"/>
          <w:sz w:val="28"/>
        </w:rPr>
        <w:t>№ 616</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3716"/>
        <w:gridCol w:w="2715"/>
        <w:gridCol w:w="2430"/>
        <w:gridCol w:w="2196"/>
        <w:gridCol w:w="2355"/>
      </w:tblGrid>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Семей ядролық сынақ полигонының оған іргелес аумақтардың халқына медициналық және радиоэкологиялық салдарын ретроспективті және проспективті талдау» тақырыбына зерттеу жүргізу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бойынша ҰЭМ-ге есеп</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желтоқсан, 2015 жылғы желтоқсан, 2016 жылғы желтоқсан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«Денсаулық сақтау саласындағы мемлекеттік саясатты қалыптастыру» бюджеттік бағдарламасының 103 «Әлеуметтік, талдамалық зерттеулерді жүргізу және консалтинг қызметтерін көрсету» кіші бағдарламасы бойынша республикалық бюджет</w:t>
            </w:r>
            <w:r>
              <w:br/>
            </w:r>
            <w:r>
              <w:rPr>
                <w:rFonts w:ascii="Times New Roman"/>
                <w:b w:val="false"/>
                <w:i w:val="false"/>
                <w:color w:val="000000"/>
                <w:sz w:val="20"/>
              </w:rPr>
              <w:t>
2014 ж. – 30,3 млн. теңге;</w:t>
            </w:r>
            <w:r>
              <w:br/>
            </w:r>
            <w:r>
              <w:rPr>
                <w:rFonts w:ascii="Times New Roman"/>
                <w:b w:val="false"/>
                <w:i w:val="false"/>
                <w:color w:val="000000"/>
                <w:sz w:val="20"/>
              </w:rPr>
              <w:t>
2015 ж. – 30,1 млн. теңге;</w:t>
            </w:r>
            <w:r>
              <w:br/>
            </w:r>
            <w:r>
              <w:rPr>
                <w:rFonts w:ascii="Times New Roman"/>
                <w:b w:val="false"/>
                <w:i w:val="false"/>
                <w:color w:val="000000"/>
                <w:sz w:val="20"/>
              </w:rPr>
              <w:t>
2016 ж. – 23,4 млн. теңге</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Семей ядролық сынақ полигонының оған іргелес аумақтардың халқына медициналық және радиоэкологиялық салдарын ретроспективті және проспективті талдау» тақырыбына жасалған зерттеулер бойынша санитариялық-эпидемиологиялық сараптама жүргізу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Сараптамалық санитариялық-эпидемиологиялық қорытынды, ДСӘДМ-ге, ЭМ-ге ақпарат</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қаңтар,</w:t>
            </w:r>
            <w:r>
              <w:br/>
            </w:r>
            <w:r>
              <w:rPr>
                <w:rFonts w:ascii="Times New Roman"/>
                <w:b w:val="false"/>
                <w:i w:val="false"/>
                <w:color w:val="000000"/>
                <w:sz w:val="20"/>
              </w:rPr>
              <w:t>
2016 жылғы қаңтар,</w:t>
            </w:r>
            <w:r>
              <w:br/>
            </w:r>
            <w:r>
              <w:rPr>
                <w:rFonts w:ascii="Times New Roman"/>
                <w:b w:val="false"/>
                <w:i w:val="false"/>
                <w:color w:val="000000"/>
                <w:sz w:val="20"/>
              </w:rPr>
              <w:t>
2017 жылғы қаңтар</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ядролық сынақ полигонының түрлі қоршаған орта объектілерінің (ауа, су, топырақ) және ауыл шаруашылық өнімдерінің ластану деңгейлерін бағалау жөнінде зерттеулер жүргізу қорытындылары бойынша Семей ядролық сынақ полигонының тексерілген аумақтары бойынша материалдар ұсыну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АШМ-ге, ДСӘДМ-ге, ҰЭМ-ге ақпарат</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наурыз</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«Қазақстан Республикасының аумағында радиациялық қауіпсіздікті қамтамасыз ету» бюджеттік бағдарламасының «Бұрынғы Семей сынақ полигонының қауіпсіздігін қамтамасыз ету» іс-шарасы шеңберінде республикалық бюджет</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ядролық сынақ полигоны аумақтарының сыныпталуын өзгертудің орындылығын айқындау мақсатында бұрынғы Семей ядролық сынақ полигонының аумақтарын зерттеу материалдарына мемлекеттік экологиялық сараптама жүргізу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экологиялық сараптаманың қорытындысы, ДСӘДМ-ге ақпарат</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жылғы сәуір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ядролық сынақ полигоны аумақтарының сыныпталуын өзгертудің орындылығы туралы мемлекеттік экологиялық сараптаманың оң қорытындысы болған кезде «Семей ядролық сынақ полигонындағы ядролық сынақтардың салдарынан зардап шеккен азаматтарды әлеуметтік қорғау туралы» 1992 жылғы 18 желтоқсандағы Қазақстан Республикасының </w:t>
            </w:r>
            <w:r>
              <w:rPr>
                <w:rFonts w:ascii="Times New Roman"/>
                <w:b/>
                <w:i w:val="false"/>
                <w:color w:val="000000"/>
                <w:sz w:val="20"/>
              </w:rPr>
              <w:t>Заңына</w:t>
            </w:r>
            <w:r>
              <w:rPr>
                <w:rFonts w:ascii="Times New Roman"/>
                <w:b w:val="false"/>
                <w:i w:val="false"/>
                <w:color w:val="000000"/>
                <w:sz w:val="20"/>
              </w:rPr>
              <w:t xml:space="preserve"> өзгерістер мен толықтырулар енгізу туралы» Қазақстан Республикасының Заңы жобасының тұжырымдамасын әзірлеу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 жобасының тұжырымдамасы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шілде</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және Павлодар облыстарының денсаулық сақтау басқармалары, облыстық консультативтік-диагностикалық орталықтар мамандарының Қарағанды облысы Қарқаралы ауданының, Павлодар облысы Баянауыл, Лебяжі және Май аудандарының тұрғындарына консультативтік-диагностикалық қызметтерді көрсетуі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Павлодар облыстарының әкімдіктері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r>
              <w:br/>
            </w:r>
            <w:r>
              <w:rPr>
                <w:rFonts w:ascii="Times New Roman"/>
                <w:b w:val="false"/>
                <w:i w:val="false"/>
                <w:color w:val="000000"/>
                <w:sz w:val="20"/>
              </w:rPr>
              <w:t>
2015 жылғы желтоқсан,</w:t>
            </w:r>
            <w:r>
              <w:br/>
            </w:r>
            <w:r>
              <w:rPr>
                <w:rFonts w:ascii="Times New Roman"/>
                <w:b w:val="false"/>
                <w:i w:val="false"/>
                <w:color w:val="000000"/>
                <w:sz w:val="20"/>
              </w:rPr>
              <w:t>
2016 жылғы желтоқсан</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қаражат шегінде</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ядролық сынақ полигонындағы ядролық сынақтардың салдарынан зардап шеккен Қарағанды облысы Қарқаралы ауданының халқын (оның ішінде балаларды) профилактикалық медициналық тексерудің 10 түрі бойынша скринингті тексеріп-қарауды жүргізу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әкімдігі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r>
              <w:br/>
            </w:r>
            <w:r>
              <w:rPr>
                <w:rFonts w:ascii="Times New Roman"/>
                <w:b w:val="false"/>
                <w:i w:val="false"/>
                <w:color w:val="000000"/>
                <w:sz w:val="20"/>
              </w:rPr>
              <w:t>
2015 жылғы желтоқсан,</w:t>
            </w:r>
            <w:r>
              <w:br/>
            </w:r>
            <w:r>
              <w:rPr>
                <w:rFonts w:ascii="Times New Roman"/>
                <w:b w:val="false"/>
                <w:i w:val="false"/>
                <w:color w:val="000000"/>
                <w:sz w:val="20"/>
              </w:rPr>
              <w:t>
2016 жылғы желтоқсан</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қаражат шегінде</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Курчатов қаласында Республикалық кешенді дозиметрия орталығын құру туралы мәселені қарау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Енбекминіне ақпарат</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ШҚО әкімдігі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мамыр</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Семей қаласында Радиациялық медицина және экология ҒЗИ жанынан 120 төсек-орынға арналған оңалту орталығын құру туралы мәселені қарау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Еңбекминіне ақпарат</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ШҚО әкімдігі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мамыр</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bookmarkStart w:name="z10" w:id="3"/>
    <w:p>
      <w:pPr>
        <w:spacing w:after="0"/>
        <w:ind w:left="0"/>
        <w:jc w:val="both"/>
      </w:pPr>
      <w:r>
        <w:rPr>
          <w:rFonts w:ascii="Times New Roman"/>
          <w:b w:val="false"/>
          <w:i w:val="false"/>
          <w:color w:val="000000"/>
          <w:sz w:val="28"/>
        </w:rPr>
        <w:t>
Ескертпе: аббревиатуралардың толық жазылуы:</w:t>
      </w:r>
    </w:p>
    <w:bookmarkEnd w:id="3"/>
    <w:p>
      <w:pPr>
        <w:spacing w:after="0"/>
        <w:ind w:left="0"/>
        <w:jc w:val="both"/>
      </w:pPr>
      <w:r>
        <w:rPr>
          <w:rFonts w:ascii="Times New Roman"/>
          <w:b w:val="false"/>
          <w:i w:val="false"/>
          <w:color w:val="000000"/>
          <w:sz w:val="28"/>
        </w:rPr>
        <w:t>АШМ – Қазақстан Республикасы Ауыл шаруашылығы министрлігі;</w:t>
      </w:r>
      <w:r>
        <w:br/>
      </w:r>
      <w:r>
        <w:rPr>
          <w:rFonts w:ascii="Times New Roman"/>
          <w:b w:val="false"/>
          <w:i w:val="false"/>
          <w:color w:val="000000"/>
          <w:sz w:val="28"/>
        </w:rPr>
        <w:t>
ДСӘДМ – Қазақстан Республикасы Денсаулық сақтау және әлеуметтік даму министрлігі;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Еңбекмині – Қазақстан Республикасы Еңбек және халықты әлеуметтік қорғау министрлігі;</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ҰЭМ – Қазақстан Республикасы Ұлттық экономика министрлігі;</w:t>
      </w:r>
      <w:r>
        <w:br/>
      </w:r>
      <w:r>
        <w:rPr>
          <w:rFonts w:ascii="Times New Roman"/>
          <w:b w:val="false"/>
          <w:i w:val="false"/>
          <w:color w:val="000000"/>
          <w:sz w:val="28"/>
        </w:rPr>
        <w:t>
ШҚО – Шығыс Қазақстан облысы;</w:t>
      </w:r>
      <w:r>
        <w:br/>
      </w:r>
      <w:r>
        <w:rPr>
          <w:rFonts w:ascii="Times New Roman"/>
          <w:b w:val="false"/>
          <w:i w:val="false"/>
          <w:color w:val="000000"/>
          <w:sz w:val="28"/>
        </w:rPr>
        <w:t>
ЭМ – Қазақстан Республикасы Энергетика министрлігі.</w:t>
      </w:r>
      <w:r>
        <w:br/>
      </w:r>
      <w:r>
        <w:rPr>
          <w:rFonts w:ascii="Times New Roman"/>
          <w:b w:val="false"/>
          <w:i w:val="false"/>
          <w:color w:val="000000"/>
          <w:sz w:val="28"/>
        </w:rPr>
        <w:t>
ҒЗИ – ғылыми-зерттеу институты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