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807b" w14:textId="3d38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"ҚазАвтоЖол" ұлттық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16 сәуірдегі № 359 қаулысы</w:t>
      </w:r>
    </w:p>
    <w:p>
      <w:pPr>
        <w:spacing w:after="0"/>
        <w:ind w:left="0"/>
        <w:jc w:val="both"/>
      </w:pPr>
      <w:bookmarkStart w:name="z1" w:id="0"/>
      <w:r>
        <w:rPr>
          <w:rFonts w:ascii="Times New Roman"/>
          <w:b w:val="false"/>
          <w:i w:val="false"/>
          <w:color w:val="000000"/>
          <w:sz w:val="28"/>
        </w:rPr>
        <w:t>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Көлік және коммуникация министрі Жеңіс Махмұдұлы Қасымбектің «ҚазАвтоЖол» ұлттық компаниясы» акционерлік қоғамы Директорлар кеңесінің құрамына сайлануын қамтамасыз етсін.</w:t>
      </w:r>
      <w:r>
        <w:br/>
      </w:r>
      <w:r>
        <w:rPr>
          <w:rFonts w:ascii="Times New Roman"/>
          <w:b w:val="false"/>
          <w:i w:val="false"/>
          <w:color w:val="000000"/>
          <w:sz w:val="28"/>
        </w:rPr>
        <w:t>
</w:t>
      </w:r>
      <w:r>
        <w:rPr>
          <w:rFonts w:ascii="Times New Roman"/>
          <w:b w:val="false"/>
          <w:i w:val="false"/>
          <w:color w:val="000000"/>
          <w:sz w:val="28"/>
        </w:rPr>
        <w:t>
      2. «ҚазАвтоЖол» ұлттық компаниясы» акционерлік қоғамының кейбір мәселелері туралы» Қазақстан Республикасы Үкіметінің 2013 жылғы 16 қыркүйектегі № 968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