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5f66" w14:textId="cf25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ЮНЕСКО істері жөніндегі ұлттық комиссиясы туралы" Қазақстан Республикасы Үкіметінің 2000 жылғы 7 тамыздағы № 1210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сәуірдегі № 343 қаулысы. Күші жойылды - Қазақстан Республикасы Үкіметінің 2017 жылғы 31 тамыздағы № 526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ЮНЕСКО істері жөніндегі ұлттық комиссиясы туралы" Қазақстан Республикасы Үкіметінің 2000 жылғы 7 тамыздағы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34, 413-құжат)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ЮНЕСКО істері жөніндегі ұлттық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ЮНЕСКО істері жөніндегі ұлттық комиссиясының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ЮНЕСКО жанындағы тұрақты өкілі,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Франциядағы елшісі,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кеңесшісі, бас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Қоршаған орта және су ресурстары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Спорт және дене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Мұнай және газ вице-министрі, ЮНЕСКО клубтарының Қазақстандық Федерациясының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Сүлейменов атындағы Шығыстану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атындағы Этнология және тарих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Марғұлан атындағы Археология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кітапханасының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Орталық мемлекеттік мұражайының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Қастеев атындағы Қазақстан Республикасы Мемлекеттік өнер мұражайының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ғылым академиясының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Қазақ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Гумилев атындағы Еуразия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ұлттық өнер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Жүргенов атындағы Қазақ ұлттық өнер академиясының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атындағы Қазақ ұлттық консерваториясының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 академиясының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атындағы Қордың президенті, Қазақстан Республикасы Материалдық емес мәдени мұраны қорғау жөніндегі ұлттық комитеттің құрметті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академиялық кітапханасының бас директоры, Қазақстан Республикасы Материалдық емес мәдени мұраны қорғау жөніндегі ұлттық комитеттің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мұражайлар кеңесі (ИКОМ)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ескерткіштерін қорғау қоғамының төрағасы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"/>
        <w:gridCol w:w="1220"/>
        <w:gridCol w:w="10007"/>
      </w:tblGrid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Омарұлы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Ғарифолла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Молдахметұлы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Ә. Марғұлан атындағы Археология институтының құрметті директоры, бас ғылыми қызметкері (келісім бойынша)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География институтының бас ғылыми қызметкері, ЮНЕСКО-ның Халықаралық гидрологиялық бағдарламасы жөніндегі ұлттық комитеттің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Зоология институтының бас ғылыми қызметкері, "Адам және биосфера" ұлттық комитетінің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