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5bfc" w14:textId="74a5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сәуірдегі № 338 қаулысы. Күші жойылды - Қазақстан Республикасы Үкіметінің 2016 жылғы 3 қарашадағы № 659 қаулысымен</w:t>
      </w:r>
    </w:p>
    <w:p>
      <w:pPr>
        <w:spacing w:after="0"/>
        <w:ind w:left="0"/>
        <w:jc w:val="both"/>
      </w:pPr>
      <w:r>
        <w:rPr>
          <w:rFonts w:ascii="Times New Roman"/>
          <w:b w:val="false"/>
          <w:i w:val="false"/>
          <w:color w:val="ff0000"/>
          <w:sz w:val="28"/>
        </w:rPr>
        <w:t xml:space="preserve">      Ескерту. Күші жойылды - ҚР Үкіметінің 03.11.2016 </w:t>
      </w:r>
      <w:r>
        <w:rPr>
          <w:rFonts w:ascii="Times New Roman"/>
          <w:b w:val="false"/>
          <w:i w:val="false"/>
          <w:color w:val="ff0000"/>
          <w:sz w:val="28"/>
        </w:rPr>
        <w:t>№ 659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ПҮАЖ-ы, 2012 ж., № 37, 498-құжат)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