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49ef" w14:textId="c574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 Қазақстан Республикасы Президентінің 2008 жылғы 23 қаңтардағы № 523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 сәуірдегі № 309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«Бизнестің әлеуметтік жауапкершілігі жөніндегі «Парыз» конкурсы</w:t>
      </w:r>
      <w:r>
        <w:br/>
      </w:r>
      <w:r>
        <w:rPr>
          <w:rFonts w:ascii="Times New Roman"/>
          <w:b/>
          <w:i w:val="false"/>
          <w:color w:val="000000"/>
        </w:rPr>
        <w:t>
туралы» Қазақстан Республикасы Президентінің 2008 жылғы 23</w:t>
      </w:r>
      <w:r>
        <w:br/>
      </w:r>
      <w:r>
        <w:rPr>
          <w:rFonts w:ascii="Times New Roman"/>
          <w:b/>
          <w:i w:val="false"/>
          <w:color w:val="000000"/>
        </w:rPr>
        <w:t>
қаңтардағы № 523 Жарлығына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ҚАУЛЫ ЕТЕМІН:</w:t>
      </w:r>
      <w:r>
        <w:br/>
      </w:r>
      <w:r>
        <w:rPr>
          <w:rFonts w:ascii="Times New Roman"/>
          <w:b w:val="false"/>
          <w:i w:val="false"/>
          <w:color w:val="000000"/>
          <w:sz w:val="28"/>
        </w:rPr>
        <w:t>
      1.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 38, 405-құжат; № 43, 481-құжат; 2009 ж., № 27-28, 234-құжат; № 33, 309-құжат; 2010 ж., № 45, 402-құжат; 2011 ж., № 47, 630-құжат; 2012 ж., № 36, 476-құжат) мынадай өзгерістер мен толықтырулар енгізілсін:</w:t>
      </w:r>
      <w:r>
        <w:br/>
      </w:r>
      <w:r>
        <w:rPr>
          <w:rFonts w:ascii="Times New Roman"/>
          <w:b w:val="false"/>
          <w:i w:val="false"/>
          <w:color w:val="000000"/>
          <w:sz w:val="28"/>
        </w:rPr>
        <w:t>
      1)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 Еңбек және халықты әлеуметтік қорғау министрлігі, Қазақстан Республикасы Қоршаған орта және су ресурстары министрлігі, Қазақстан Республикасының Ұлттық кәсіпкерлер палатасы мен Қазақстан Республикасының Кәсіподақтар федерациясы конкурстың ұйымдастырушылары (бұдан әрі – ұйымдастырушылар) болып табылады.»;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Конкурс жыл сайын осы Ережелердің 13-тармағында көрсетілген номинациялар бойынша өңірлік және республикалық деңгейлерде екі кезеңде өткізіледі.</w:t>
      </w:r>
      <w:r>
        <w:br/>
      </w:r>
      <w:r>
        <w:rPr>
          <w:rFonts w:ascii="Times New Roman"/>
          <w:b w:val="false"/>
          <w:i w:val="false"/>
          <w:color w:val="000000"/>
          <w:sz w:val="28"/>
        </w:rPr>
        <w:t>
      Конкурстың өңірлік және республикалық кезеңдеріне қатысу тегін болып табылады.»;</w:t>
      </w:r>
      <w:r>
        <w:br/>
      </w:r>
      <w:r>
        <w:rPr>
          <w:rFonts w:ascii="Times New Roman"/>
          <w:b w:val="false"/>
          <w:i w:val="false"/>
          <w:color w:val="000000"/>
          <w:sz w:val="28"/>
        </w:rPr>
        <w:t>
      5, 6-тармақтар мынадай редакцияда жазылсын:</w:t>
      </w:r>
      <w:r>
        <w:br/>
      </w:r>
      <w:r>
        <w:rPr>
          <w:rFonts w:ascii="Times New Roman"/>
          <w:b w:val="false"/>
          <w:i w:val="false"/>
          <w:color w:val="000000"/>
          <w:sz w:val="28"/>
        </w:rPr>
        <w:t>
      «5. Конкурстың лауреаты атағына үміткерлер материалдарды осы Ережелерге сәйкес ресімдейді және облыстардың, республикалық маңызы бар қала мен астананың жергілікті атқарушы органдарына қағаз және электронды жеткізгіштерде ұсынады.</w:t>
      </w:r>
      <w:r>
        <w:br/>
      </w:r>
      <w:r>
        <w:rPr>
          <w:rFonts w:ascii="Times New Roman"/>
          <w:b w:val="false"/>
          <w:i w:val="false"/>
          <w:color w:val="000000"/>
          <w:sz w:val="28"/>
        </w:rPr>
        <w:t>
      6. Конкурсқа қатысуға:</w:t>
      </w:r>
      <w:r>
        <w:br/>
      </w:r>
      <w:r>
        <w:rPr>
          <w:rFonts w:ascii="Times New Roman"/>
          <w:b w:val="false"/>
          <w:i w:val="false"/>
          <w:color w:val="000000"/>
          <w:sz w:val="28"/>
        </w:rPr>
        <w:t>
      1) қызметін кемінде үш жыл жүзеге асыратын;</w:t>
      </w:r>
      <w:r>
        <w:br/>
      </w:r>
      <w:r>
        <w:rPr>
          <w:rFonts w:ascii="Times New Roman"/>
          <w:b w:val="false"/>
          <w:i w:val="false"/>
          <w:color w:val="000000"/>
          <w:sz w:val="28"/>
        </w:rPr>
        <w:t>
      2) таратылу сатысында тұрмаған, банкрот деп танылмаған;</w:t>
      </w:r>
      <w:r>
        <w:br/>
      </w:r>
      <w:r>
        <w:rPr>
          <w:rFonts w:ascii="Times New Roman"/>
          <w:b w:val="false"/>
          <w:i w:val="false"/>
          <w:color w:val="000000"/>
          <w:sz w:val="28"/>
        </w:rPr>
        <w:t>
      3) еңбек заңнамасының жойылмаған бұзушылықтары, оның ішінде қызметкерлерге жалақы және басқа да төлемдер бойынша мерзімі өткен берешегі жоқ;</w:t>
      </w:r>
      <w:r>
        <w:br/>
      </w:r>
      <w:r>
        <w:rPr>
          <w:rFonts w:ascii="Times New Roman"/>
          <w:b w:val="false"/>
          <w:i w:val="false"/>
          <w:color w:val="000000"/>
          <w:sz w:val="28"/>
        </w:rPr>
        <w:t>
      4) қызметкерлермен ұжымдық еңбек даулары жоқ;</w:t>
      </w:r>
      <w:r>
        <w:br/>
      </w:r>
      <w:r>
        <w:rPr>
          <w:rFonts w:ascii="Times New Roman"/>
          <w:b w:val="false"/>
          <w:i w:val="false"/>
          <w:color w:val="000000"/>
          <w:sz w:val="28"/>
        </w:rPr>
        <w:t>
      5) Қазақстан Республикасының аумағында саяси, кәсіподақ және діни ұйымдарды қолдауға бағытталмаған әлеуметтік және қайырымдылық қызметті жүзеге асыратын;</w:t>
      </w:r>
      <w:r>
        <w:br/>
      </w:r>
      <w:r>
        <w:rPr>
          <w:rFonts w:ascii="Times New Roman"/>
          <w:b w:val="false"/>
          <w:i w:val="false"/>
          <w:color w:val="000000"/>
          <w:sz w:val="28"/>
        </w:rPr>
        <w:t>
      6) конкурсқа қатысуға өтінімінде дәйекті мәліметтерді көрсеткен, сондай-ақ құжаттарды толық көлемде ұсынған үміткерлер жіберіледі.»;</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Конкурсты өткізу мерзімдері:</w:t>
      </w:r>
      <w:r>
        <w:br/>
      </w:r>
      <w:r>
        <w:rPr>
          <w:rFonts w:ascii="Times New Roman"/>
          <w:b w:val="false"/>
          <w:i w:val="false"/>
          <w:color w:val="000000"/>
          <w:sz w:val="28"/>
        </w:rPr>
        <w:t>
      1) қаңтар – конкурстың басталуы туралы хабарлау;</w:t>
      </w:r>
      <w:r>
        <w:br/>
      </w:r>
      <w:r>
        <w:rPr>
          <w:rFonts w:ascii="Times New Roman"/>
          <w:b w:val="false"/>
          <w:i w:val="false"/>
          <w:color w:val="000000"/>
          <w:sz w:val="28"/>
        </w:rPr>
        <w:t>
      2) жыл сайын 1 шілдеге дейін – жергілікті атқарушы органдар өтінімдер қабылдайды;</w:t>
      </w:r>
      <w:r>
        <w:br/>
      </w:r>
      <w:r>
        <w:rPr>
          <w:rFonts w:ascii="Times New Roman"/>
          <w:b w:val="false"/>
          <w:i w:val="false"/>
          <w:color w:val="000000"/>
          <w:sz w:val="28"/>
        </w:rPr>
        <w:t>
      3) жыл сайын 1 қазанға дейін – жергілікті атқарушы органдар әлеуметтік әріптестік пен әлеуметтік және еңбек қатынастарын реттеу жөніндегі облыстық үшжақты комиссиялардың алдын ала жасаған қорытындыларын және конкурсқа қатысуға үміткерлердің өтінімдерін бір данада Қазақстан Республикасы Еңбек және халықты әлеуметтік қорғау министрлігіне жібереді;</w:t>
      </w:r>
      <w:r>
        <w:br/>
      </w:r>
      <w:r>
        <w:rPr>
          <w:rFonts w:ascii="Times New Roman"/>
          <w:b w:val="false"/>
          <w:i w:val="false"/>
          <w:color w:val="000000"/>
          <w:sz w:val="28"/>
        </w:rPr>
        <w:t>
      4) желтоқсан – қорытындылар шығару, жеңімпаздарды марапаттау.»;</w:t>
      </w:r>
      <w:r>
        <w:br/>
      </w:r>
      <w:r>
        <w:rPr>
          <w:rFonts w:ascii="Times New Roman"/>
          <w:b w:val="false"/>
          <w:i w:val="false"/>
          <w:color w:val="000000"/>
          <w:sz w:val="28"/>
        </w:rPr>
        <w:t>
      9-тармақ алынып тасталсын;</w:t>
      </w:r>
      <w:r>
        <w:br/>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«9-1. Жергілікті атқарушы орган:</w:t>
      </w:r>
      <w:r>
        <w:br/>
      </w:r>
      <w:r>
        <w:rPr>
          <w:rFonts w:ascii="Times New Roman"/>
          <w:b w:val="false"/>
          <w:i w:val="false"/>
          <w:color w:val="000000"/>
          <w:sz w:val="28"/>
        </w:rPr>
        <w:t>
      1) конкурсты өткізу жөніндегі облыстық іс-шаралар жоспарын әзірлейді және бекітеді;</w:t>
      </w:r>
      <w:r>
        <w:br/>
      </w:r>
      <w:r>
        <w:rPr>
          <w:rFonts w:ascii="Times New Roman"/>
          <w:b w:val="false"/>
          <w:i w:val="false"/>
          <w:color w:val="000000"/>
          <w:sz w:val="28"/>
        </w:rPr>
        <w:t>
      2) конкурсқа қатысушылардың өтінімдерін бағалау үшін құрамына облыстардың, республикалық маңызы бар қаланың және астананың ұлттық кәсіпкерлер палатасының, кәсіптік одақтардың аумақтық бірлестіктерінің өкілдері кіретін сараптамалық жұмыс тобын құрады;</w:t>
      </w:r>
      <w:r>
        <w:br/>
      </w:r>
      <w:r>
        <w:rPr>
          <w:rFonts w:ascii="Times New Roman"/>
          <w:b w:val="false"/>
          <w:i w:val="false"/>
          <w:color w:val="000000"/>
          <w:sz w:val="28"/>
        </w:rPr>
        <w:t>
      3) конкурсты өткізу тәртібі туралы ұйымдарды хабардар етуді ұйымдастырады.»;</w:t>
      </w:r>
      <w:r>
        <w:br/>
      </w:r>
      <w:r>
        <w:rPr>
          <w:rFonts w:ascii="Times New Roman"/>
          <w:b w:val="false"/>
          <w:i w:val="false"/>
          <w:color w:val="000000"/>
          <w:sz w:val="28"/>
        </w:rPr>
        <w:t>
      10-тармақтың бірінші абзацы мынадай редакцияда жазылсын:</w:t>
      </w:r>
      <w:r>
        <w:br/>
      </w:r>
      <w:r>
        <w:rPr>
          <w:rFonts w:ascii="Times New Roman"/>
          <w:b w:val="false"/>
          <w:i w:val="false"/>
          <w:color w:val="000000"/>
          <w:sz w:val="28"/>
        </w:rPr>
        <w:t>
      «10. Конкурсқа қатысу үшін үміткерлер жергілікті атқарушы органдарға материалдарды екі данада ұсынады, оларда:»;</w:t>
      </w:r>
      <w:r>
        <w:br/>
      </w:r>
      <w:r>
        <w:rPr>
          <w:rFonts w:ascii="Times New Roman"/>
          <w:b w:val="false"/>
          <w:i w:val="false"/>
          <w:color w:val="000000"/>
          <w:sz w:val="28"/>
        </w:rPr>
        <w:t>
      мынадай мазмұндағы 11-1, 11-2 және 11-3-тармақтармен толықтырылсын:</w:t>
      </w:r>
      <w:r>
        <w:br/>
      </w:r>
      <w:r>
        <w:rPr>
          <w:rFonts w:ascii="Times New Roman"/>
          <w:b w:val="false"/>
          <w:i w:val="false"/>
          <w:color w:val="000000"/>
          <w:sz w:val="28"/>
        </w:rPr>
        <w:t>
      «11-1. Жергілікті атқарушы орган тиісті мемлекеттік органдардан конкурсқа қатысуға өтінімдерде үміткерлер келтірген мәліметтердің дәйектілігін растайтын ақпаратты сұратады және үміткерлерді осы Ережелердің 6-тармағында көрсетілген талаптарға сәйкестігі тұрғысынан тексереді.</w:t>
      </w:r>
      <w:r>
        <w:br/>
      </w:r>
      <w:r>
        <w:rPr>
          <w:rFonts w:ascii="Times New Roman"/>
          <w:b w:val="false"/>
          <w:i w:val="false"/>
          <w:color w:val="000000"/>
          <w:sz w:val="28"/>
        </w:rPr>
        <w:t>
      Үміткерлерге қойылатын талаптарға сәйкессіздіктер анықталған кезде конкурсқа қатысуға өтінімнің қабылданбағаны туралы жазбаша хабарлама жіберіледі.</w:t>
      </w:r>
      <w:r>
        <w:br/>
      </w:r>
      <w:r>
        <w:rPr>
          <w:rFonts w:ascii="Times New Roman"/>
          <w:b w:val="false"/>
          <w:i w:val="false"/>
          <w:color w:val="000000"/>
          <w:sz w:val="28"/>
        </w:rPr>
        <w:t>
      11-2. Сараптамалық жұмыс топтары осы Ережелердің 11-тармағында көрсетілген критерийлердің негізінде үміткерлердің өтінімдерін бағалауды жүргізеді және сараптамалық қорытынды дайындайды.</w:t>
      </w:r>
      <w:r>
        <w:br/>
      </w:r>
      <w:r>
        <w:rPr>
          <w:rFonts w:ascii="Times New Roman"/>
          <w:b w:val="false"/>
          <w:i w:val="false"/>
          <w:color w:val="000000"/>
          <w:sz w:val="28"/>
        </w:rPr>
        <w:t>
      11-3. Әлеуметтік әріптестік пен әлеуметтік және еңбек қатынастарын реттеу жөніндегі облыстық комиссиялар сараптамалық жұмыс топтарының қорытындысы негізінде облыс бойынша алдын ала қорытынды дайындайды.»;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Қазақстан Республикасы Еңбек және халықты әлеуметтік қорғау министрлігі әлеуметтік әріптестік пен әлеуметтік және еңбек қатынастарын реттеу жөніндегі облыстық комиссиялардың алдын ала қорытындыларын қарағаннан кейін түпкілікті қорытынды жасап, оны және үміткерлердің материалдарын Комиссияның қарауына ұсынады.»;</w:t>
      </w:r>
      <w:r>
        <w:br/>
      </w:r>
      <w:r>
        <w:rPr>
          <w:rFonts w:ascii="Times New Roman"/>
          <w:b w:val="false"/>
          <w:i w:val="false"/>
          <w:color w:val="000000"/>
          <w:sz w:val="28"/>
        </w:rPr>
        <w:t>
      13-тармақтың 1) және 2) тармақшалары мынадай редакцияда жазылсын:</w:t>
      </w:r>
      <w:r>
        <w:br/>
      </w:r>
      <w:r>
        <w:rPr>
          <w:rFonts w:ascii="Times New Roman"/>
          <w:b w:val="false"/>
          <w:i w:val="false"/>
          <w:color w:val="000000"/>
          <w:sz w:val="28"/>
        </w:rPr>
        <w:t>
      «1) «Үздік әлеуметтік жауапты кәсіпорын».</w:t>
      </w:r>
      <w:r>
        <w:br/>
      </w:r>
      <w:r>
        <w:rPr>
          <w:rFonts w:ascii="Times New Roman"/>
          <w:b w:val="false"/>
          <w:i w:val="false"/>
          <w:color w:val="000000"/>
          <w:sz w:val="28"/>
        </w:rPr>
        <w:t>
      Бұл номинацияда өз персоналын қолдауға, мүмкіндігі шектеулі адамдарды әлеуметтік бейімдеуге және жалпы қоғамның әл-ауқатын жақсартуға бағытталған әлеуметтік бағдарламаларды (еңбекақыны және әлеуметтік төлемдерді төлеуді, кадрларды кәсіптік даярлау мен қайта даярлау жүйесін ұйымдастыру, мүмкіндігі шектеулі адамдарды барынша көп мөлшерде жұмысқа орналастыру және тағы басқалар) іске асыратын үміткерлердің қызметі қаралады;</w:t>
      </w:r>
      <w:r>
        <w:br/>
      </w:r>
      <w:r>
        <w:rPr>
          <w:rFonts w:ascii="Times New Roman"/>
          <w:b w:val="false"/>
          <w:i w:val="false"/>
          <w:color w:val="000000"/>
          <w:sz w:val="28"/>
        </w:rPr>
        <w:t>
      2) «Еңбекті қорғау саласындағы үздік кәсіпорын».</w:t>
      </w:r>
      <w:r>
        <w:br/>
      </w:r>
      <w:r>
        <w:rPr>
          <w:rFonts w:ascii="Times New Roman"/>
          <w:b w:val="false"/>
          <w:i w:val="false"/>
          <w:color w:val="000000"/>
          <w:sz w:val="28"/>
        </w:rPr>
        <w:t>
      Бұл номинацияда еңбек қызметі процесінде қызметкерлердің денсаулығын сақтауға мүмкіндік беретін еңбек жағдайларын жасайтын үміткерлердің қызметі қаралады.»;</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Конкурсты өткізу кезеңдерін, оған қатысушылардың әлеуметтік мәселелерді шешуде қол жеткізген жетістіктерін, конкурс жеңімпаздарын марапаттау рәсімдерін бұқаралық ақпарат құралдарында жария ету, сондай-ақ лауреаттар тізімін жариялау Қазақстан Республикасы Байланыс және ақпарат агенттігінің жәрдемдесуімен жүзеге асырылады.»;</w:t>
      </w:r>
      <w:r>
        <w:br/>
      </w:r>
      <w:r>
        <w:rPr>
          <w:rFonts w:ascii="Times New Roman"/>
          <w:b w:val="false"/>
          <w:i w:val="false"/>
          <w:color w:val="000000"/>
          <w:sz w:val="28"/>
        </w:rPr>
        <w:t>
      мынадай мазмұндағы 16-1, 16-2 және 16-3-тармақтармен толықтырылсын:</w:t>
      </w:r>
      <w:r>
        <w:br/>
      </w:r>
      <w:r>
        <w:rPr>
          <w:rFonts w:ascii="Times New Roman"/>
          <w:b w:val="false"/>
          <w:i w:val="false"/>
          <w:color w:val="000000"/>
          <w:sz w:val="28"/>
        </w:rPr>
        <w:t>
      «16-1. Облыстардың, республикалық маңызы бар қаланың және астананың жергілікті атқарушы органдары конкурстың өңірлік кезеңін өткізу процесін жергілікті бұқаралық ақпарат құралдарында жария етуді және конкурстың республикалық кезеңіне қатысуға ұсынылатын үміткерлердің тізімін жариялауды қамтамасыз етеді.</w:t>
      </w:r>
      <w:r>
        <w:br/>
      </w:r>
      <w:r>
        <w:rPr>
          <w:rFonts w:ascii="Times New Roman"/>
          <w:b w:val="false"/>
          <w:i w:val="false"/>
          <w:color w:val="000000"/>
          <w:sz w:val="28"/>
        </w:rPr>
        <w:t>
      16-2. Ұйымдастырушылар және облыстардың, республикалық маңызы бар қала мен астананың жергілікті атқарушы органдары конкурс жеңімпаздарының үлгісінде әлеуметтік жауапкершіліктің үздік тәжірибелерін таратуды ұйымдастырады.</w:t>
      </w:r>
      <w:r>
        <w:br/>
      </w:r>
      <w:r>
        <w:rPr>
          <w:rFonts w:ascii="Times New Roman"/>
          <w:b w:val="false"/>
          <w:i w:val="false"/>
          <w:color w:val="000000"/>
          <w:sz w:val="28"/>
        </w:rPr>
        <w:t>
      16-3. Облыстардың, республикалық маңызы бар қаланың және астананың жергілікті атқарушы органдары конкурс лауреаттарын марапаттау салтанатынан кейін конкурс жеңімпаздарын келесі марапаттау салтанаты өткізілгенге дейін имидждік ілгерілетуді ұйымдастырады.»;</w:t>
      </w:r>
      <w:r>
        <w:br/>
      </w:r>
      <w:r>
        <w:rPr>
          <w:rFonts w:ascii="Times New Roman"/>
          <w:b w:val="false"/>
          <w:i w:val="false"/>
          <w:color w:val="000000"/>
          <w:sz w:val="28"/>
        </w:rPr>
        <w:t>
      17-тармақ мынадай редакцияда жазылсын:</w:t>
      </w:r>
      <w:r>
        <w:br/>
      </w:r>
      <w:r>
        <w:rPr>
          <w:rFonts w:ascii="Times New Roman"/>
          <w:b w:val="false"/>
          <w:i w:val="false"/>
          <w:color w:val="000000"/>
          <w:sz w:val="28"/>
        </w:rPr>
        <w:t>
      «17. Конкурс лауреаттары осы атақ берілгеннен кейін үш жыл бойы конкурс эмблемасын жарнамалық мақсаттарда пайдалану құқығын алады. Белгілі бір номинация бойынша конкурс лауреаты атағын алғаннан кейін екі жыл ішінде осы атақты алуға қайталап ұсынуға жол берілмейді.»;</w:t>
      </w:r>
      <w:r>
        <w:br/>
      </w:r>
      <w:r>
        <w:rPr>
          <w:rFonts w:ascii="Times New Roman"/>
          <w:b w:val="false"/>
          <w:i w:val="false"/>
          <w:color w:val="000000"/>
          <w:sz w:val="28"/>
        </w:rPr>
        <w:t>
      2) жоғарыда аталған Жарлықпен құрылған Бизнестің әлеуметтік жауапкершiлiгi жөнiндегi «Парыз» конкурсының лауреаттары атақтарын беру жөнiндегi комиссияның лауазымдық құрамында:</w:t>
      </w:r>
      <w:r>
        <w:br/>
      </w:r>
      <w:r>
        <w:rPr>
          <w:rFonts w:ascii="Times New Roman"/>
          <w:b w:val="false"/>
          <w:i w:val="false"/>
          <w:color w:val="000000"/>
          <w:sz w:val="28"/>
        </w:rPr>
        <w:t>
      мына:</w:t>
      </w:r>
      <w:r>
        <w:br/>
      </w:r>
      <w:r>
        <w:rPr>
          <w:rFonts w:ascii="Times New Roman"/>
          <w:b w:val="false"/>
          <w:i w:val="false"/>
          <w:color w:val="000000"/>
          <w:sz w:val="28"/>
        </w:rPr>
        <w:t>
      «Қазақстан Республикасының Қоршаған ортаны қорғау министрі»,</w:t>
      </w:r>
      <w:r>
        <w:br/>
      </w:r>
      <w:r>
        <w:rPr>
          <w:rFonts w:ascii="Times New Roman"/>
          <w:b w:val="false"/>
          <w:i w:val="false"/>
          <w:color w:val="000000"/>
          <w:sz w:val="28"/>
        </w:rPr>
        <w:t>
      «Қазақстан Республикасының Мәдениет және ақпарат министрі»,</w:t>
      </w:r>
      <w:r>
        <w:br/>
      </w:r>
      <w:r>
        <w:rPr>
          <w:rFonts w:ascii="Times New Roman"/>
          <w:b w:val="false"/>
          <w:i w:val="false"/>
          <w:color w:val="000000"/>
          <w:sz w:val="28"/>
        </w:rPr>
        <w:t>
      «Атамекен» одағы» ұлттық экономикалық палатасының төрағасы (келісім бойынша)» деген жолдар мынадай редакцияда жазылсын:</w:t>
      </w:r>
      <w:r>
        <w:br/>
      </w:r>
      <w:r>
        <w:rPr>
          <w:rFonts w:ascii="Times New Roman"/>
          <w:b w:val="false"/>
          <w:i w:val="false"/>
          <w:color w:val="000000"/>
          <w:sz w:val="28"/>
        </w:rPr>
        <w:t>
      «Қазақстан Республикасының Қоршаған орта және су ресурстары министрі»,</w:t>
      </w:r>
      <w:r>
        <w:br/>
      </w:r>
      <w:r>
        <w:rPr>
          <w:rFonts w:ascii="Times New Roman"/>
          <w:b w:val="false"/>
          <w:i w:val="false"/>
          <w:color w:val="000000"/>
          <w:sz w:val="28"/>
        </w:rPr>
        <w:t>
      «Қазақстан Республикасының Мәдениет министрі»,</w:t>
      </w:r>
      <w:r>
        <w:br/>
      </w:r>
      <w:r>
        <w:rPr>
          <w:rFonts w:ascii="Times New Roman"/>
          <w:b w:val="false"/>
          <w:i w:val="false"/>
          <w:color w:val="000000"/>
          <w:sz w:val="28"/>
        </w:rPr>
        <w:t>
      «Қазақстан Республикасының Ұлттық кәсіпкерлер палатасы басқармасының төрағасы (келісім бойынша)».</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