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f3b5" w14:textId="af7f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 Қазақстан - 2020" мемлекеттік бағдарламасын іске асыру жөніндегі 2013 - 2017 жылдарға арналған іс-шаралар жоспарын бекіту туралы" Қазақстан Республикасы Үкіметінің 2013 жылғы 7 ақпандағы № 101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 сәуірдегі № 307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«Ақпаратты Қазақстан - 2020» мемлекеттік бағдарламасына іске асыру жөніндегі 2013 - 2017 жылдарға арналған іс-шаралар жоспарын бекіту туралы» Қазақстан Республикасы Үкіметінің 2013 жылғы 7 ақпандағы № 101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«Ақпаратты Қазақстан - 2020» мемлекеттік бағдарламасын (бірінші кезең) іске асыру жөніндегі 2013 - 2017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жоспарында»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185-жол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С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