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d8d26" w14:textId="53d8d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құқық қорғау жүйесін одан әрі жаңғыртудың 2014 - 2020 жылдарға арналған мемлекеттік бағдарламасын іске асыру жөніндегі іс-шаралар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 сәуірдегі № 292 қаулысы. Күші жойылды - Қазақстан Республикасы Үкіметінің 2016 жылғы 18 тамыздағы № 464 қаулысымен</w:t>
      </w:r>
    </w:p>
    <w:p>
      <w:pPr>
        <w:spacing w:after="0"/>
        <w:ind w:left="0"/>
        <w:jc w:val="both"/>
      </w:pPr>
      <w:r>
        <w:rPr>
          <w:rFonts w:ascii="Times New Roman"/>
          <w:b w:val="false"/>
          <w:i w:val="false"/>
          <w:color w:val="ff0000"/>
          <w:sz w:val="28"/>
        </w:rPr>
        <w:t xml:space="preserve">      Ескерту. Күші жойылды - ҚР Үкіметінің 18.08.2016 </w:t>
      </w:r>
      <w:r>
        <w:rPr>
          <w:rFonts w:ascii="Times New Roman"/>
          <w:b w:val="false"/>
          <w:i w:val="false"/>
          <w:color w:val="ff0000"/>
          <w:sz w:val="28"/>
        </w:rPr>
        <w:t>№ 464</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«Қазақстан Республикасының құқық қорғау жүйесін одан әрі дамыту шаралары туралы» Қазақстан Республикасы Президентінің 2013 жылғы 31 желтоқсандағы № 720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құқық қорғау жүйесін одан әрі жаңғыртудың 2014 - 2020 жылдарға арналған мемлекеттік бағдарламасын іске асыру жөніндегі </w:t>
      </w:r>
      <w:r>
        <w:rPr>
          <w:rFonts w:ascii="Times New Roman"/>
          <w:b w:val="false"/>
          <w:i w:val="false"/>
          <w:color w:val="000000"/>
          <w:sz w:val="28"/>
        </w:rPr>
        <w:t>іс-шаралар жоспары</w:t>
      </w:r>
      <w:r>
        <w:rPr>
          <w:rFonts w:ascii="Times New Roman"/>
          <w:b w:val="false"/>
          <w:i w:val="false"/>
          <w:color w:val="000000"/>
          <w:sz w:val="28"/>
        </w:rPr>
        <w:t xml:space="preserve"> (бұдан әрі - Іс-шаралар жоспары) бекітілсін.</w:t>
      </w:r>
      <w:r>
        <w:br/>
      </w:r>
      <w:r>
        <w:rPr>
          <w:rFonts w:ascii="Times New Roman"/>
          <w:b w:val="false"/>
          <w:i w:val="false"/>
          <w:color w:val="000000"/>
          <w:sz w:val="28"/>
        </w:rPr>
        <w:t>
</w:t>
      </w:r>
      <w:r>
        <w:rPr>
          <w:rFonts w:ascii="Times New Roman"/>
          <w:b w:val="false"/>
          <w:i w:val="false"/>
          <w:color w:val="000000"/>
          <w:sz w:val="28"/>
        </w:rPr>
        <w:t>
      2. Орталық және жергілікті атқарушы органдар, сондай-ақ Қазақстан Республикасының Президентіне тікелей бағынатын және есеп беретін мемлекеттік органдар (келісім бойынша):</w:t>
      </w:r>
      <w:r>
        <w:br/>
      </w:r>
      <w:r>
        <w:rPr>
          <w:rFonts w:ascii="Times New Roman"/>
          <w:b w:val="false"/>
          <w:i w:val="false"/>
          <w:color w:val="000000"/>
          <w:sz w:val="28"/>
        </w:rPr>
        <w:t>
</w:t>
      </w:r>
      <w:r>
        <w:rPr>
          <w:rFonts w:ascii="Times New Roman"/>
          <w:b w:val="false"/>
          <w:i w:val="false"/>
          <w:color w:val="000000"/>
          <w:sz w:val="28"/>
        </w:rPr>
        <w:t>
      1) Іс-шаралар жоспарының уақтылы орындалуын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Жарлығында</w:t>
      </w:r>
      <w:r>
        <w:rPr>
          <w:rFonts w:ascii="Times New Roman"/>
          <w:b w:val="false"/>
          <w:i w:val="false"/>
          <w:color w:val="000000"/>
          <w:sz w:val="28"/>
        </w:rPr>
        <w:t xml:space="preserve"> белгіленген мерзімдерде және тәртіппен Іс-шаралар жоспарының іске асырылуы туралы ақпарат берсін.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 сәуірдегі </w:t>
      </w:r>
      <w:r>
        <w:br/>
      </w:r>
      <w:r>
        <w:rPr>
          <w:rFonts w:ascii="Times New Roman"/>
          <w:b w:val="false"/>
          <w:i w:val="false"/>
          <w:color w:val="000000"/>
          <w:sz w:val="28"/>
        </w:rPr>
        <w:t xml:space="preserve">
№ 292 қаулысымен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Қазақстан Республикасының құқық қорғау жүйесін одан әрі</w:t>
      </w:r>
      <w:r>
        <w:br/>
      </w:r>
      <w:r>
        <w:rPr>
          <w:rFonts w:ascii="Times New Roman"/>
          <w:b/>
          <w:i w:val="false"/>
          <w:color w:val="000000"/>
        </w:rPr>
        <w:t>
жаңғыртудың 2014 - 2020 жылдарға арналған мемлекеттік</w:t>
      </w:r>
      <w:r>
        <w:br/>
      </w:r>
      <w:r>
        <w:rPr>
          <w:rFonts w:ascii="Times New Roman"/>
          <w:b/>
          <w:i w:val="false"/>
          <w:color w:val="000000"/>
        </w:rPr>
        <w:t>
бағдарламасын іске асыру жөніндегі іс-шаралар жоспары</w:t>
      </w:r>
    </w:p>
    <w:bookmarkEnd w:id="2"/>
    <w:p>
      <w:pPr>
        <w:spacing w:after="0"/>
        <w:ind w:left="0"/>
        <w:jc w:val="both"/>
      </w:pPr>
      <w:r>
        <w:rPr>
          <w:rFonts w:ascii="Times New Roman"/>
          <w:b w:val="false"/>
          <w:i w:val="false"/>
          <w:color w:val="ff0000"/>
          <w:sz w:val="28"/>
        </w:rPr>
        <w:t xml:space="preserve">      Ескерту. Жоспарға өзгерістер енгізілді - ҚР Үкіметінің 31.12.2014 </w:t>
      </w:r>
      <w:r>
        <w:rPr>
          <w:rFonts w:ascii="Times New Roman"/>
          <w:b w:val="false"/>
          <w:i w:val="false"/>
          <w:color w:val="ff0000"/>
          <w:sz w:val="28"/>
        </w:rPr>
        <w:t>№ 1441</w:t>
      </w:r>
      <w:r>
        <w:rPr>
          <w:rFonts w:ascii="Times New Roman"/>
          <w:b w:val="false"/>
          <w:i w:val="false"/>
          <w:color w:val="ff0000"/>
          <w:sz w:val="28"/>
        </w:rPr>
        <w:t xml:space="preserve">; 09.04.2015 </w:t>
      </w:r>
      <w:r>
        <w:rPr>
          <w:rFonts w:ascii="Times New Roman"/>
          <w:b w:val="false"/>
          <w:i w:val="false"/>
          <w:color w:val="ff0000"/>
          <w:sz w:val="28"/>
        </w:rPr>
        <w:t>N 209</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1745"/>
        <w:gridCol w:w="1527"/>
        <w:gridCol w:w="1148"/>
        <w:gridCol w:w="1270"/>
        <w:gridCol w:w="1264"/>
        <w:gridCol w:w="641"/>
        <w:gridCol w:w="641"/>
        <w:gridCol w:w="641"/>
        <w:gridCol w:w="641"/>
        <w:gridCol w:w="641"/>
        <w:gridCol w:w="641"/>
        <w:gridCol w:w="641"/>
        <w:gridCol w:w="512"/>
        <w:gridCol w:w="908"/>
      </w:tblGrid>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шығыстар, млн. теңге</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2014-2020 жылдарға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мақсаты:</w:t>
            </w:r>
            <w:r>
              <w:br/>
            </w:r>
            <w:r>
              <w:rPr>
                <w:rFonts w:ascii="Times New Roman"/>
                <w:b w:val="false"/>
                <w:i w:val="false"/>
                <w:color w:val="000000"/>
                <w:sz w:val="20"/>
              </w:rPr>
              <w:t>
елдің құқық қорғау жүйесін жаңғырту арқылы азаматтардың құқықтары мен бостандықтарын, қоғам мен мемлекеттің заңды мүдделерін тиімді қорғау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мақсат:</w:t>
            </w:r>
            <w:r>
              <w:br/>
            </w:r>
            <w:r>
              <w:rPr>
                <w:rFonts w:ascii="Times New Roman"/>
                <w:b w:val="false"/>
                <w:i w:val="false"/>
                <w:color w:val="000000"/>
                <w:sz w:val="20"/>
              </w:rPr>
              <w:t>
қоғамның құқық қорғау жүйесіне сенімділік деңгейін арттыру.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r>
              <w:br/>
            </w:r>
            <w:r>
              <w:rPr>
                <w:rFonts w:ascii="Times New Roman"/>
                <w:b w:val="false"/>
                <w:i w:val="false"/>
                <w:color w:val="000000"/>
                <w:sz w:val="20"/>
              </w:rPr>
              <w:t>
1) азаматтардың құқық қорғау органдарына сенімділік деңгейі 2020 жылы 60 %-дан төмен болмайды;</w:t>
            </w:r>
            <w:r>
              <w:br/>
            </w:r>
            <w:r>
              <w:rPr>
                <w:rFonts w:ascii="Times New Roman"/>
                <w:b w:val="false"/>
                <w:i w:val="false"/>
                <w:color w:val="000000"/>
                <w:sz w:val="20"/>
              </w:rPr>
              <w:t>
2) «Полиция көрсететін қызметтердің сенімділігі» көрсеткіші бойынша ДЭФ ЖБИ рейтингінде Қазақстан Республикасының позициясы 2020 жылы 56-орынға дейін жақсарады;</w:t>
            </w:r>
            <w:r>
              <w:br/>
            </w:r>
            <w:r>
              <w:rPr>
                <w:rFonts w:ascii="Times New Roman"/>
                <w:b w:val="false"/>
                <w:i w:val="false"/>
                <w:color w:val="000000"/>
                <w:sz w:val="20"/>
              </w:rPr>
              <w:t>
3) 2020 жылы құқық қорғау органдары көрсететін қызметтердің 100 %-ы сапалы және уақтылы болады.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Сенімді құқық қорғау жүйесін қалыптастыру.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r>
              <w:br/>
            </w:r>
            <w:r>
              <w:rPr>
                <w:rFonts w:ascii="Times New Roman"/>
                <w:b w:val="false"/>
                <w:i w:val="false"/>
                <w:color w:val="000000"/>
                <w:sz w:val="20"/>
              </w:rPr>
              <w:t>
құқық қорғау органдарының имиджін арттыру.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r>
              <w:br/>
            </w:r>
            <w:r>
              <w:rPr>
                <w:rFonts w:ascii="Times New Roman"/>
                <w:b w:val="false"/>
                <w:i w:val="false"/>
                <w:color w:val="000000"/>
                <w:sz w:val="20"/>
              </w:rPr>
              <w:t>
құқық қорғау органдары қызметкерлерінің заңсыз әрекеттеріне негізді шағымдардың үлесі 2016 жылы - 10 %-ды, 2020 жылы - 5 %-ды құрайды;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жылы құқық қорғау органдары ұсынатын барлық мемлекеттік көрсетілетін қызметтерді 100 %-ға стандарттау қамтамасыз етіледі;</w:t>
            </w:r>
            <w:r>
              <w:br/>
            </w:r>
            <w:r>
              <w:rPr>
                <w:rFonts w:ascii="Times New Roman"/>
                <w:b w:val="false"/>
                <w:i w:val="false"/>
                <w:color w:val="000000"/>
                <w:sz w:val="20"/>
              </w:rPr>
              <w:t>
электрондық нысанда және Халыққа қызмет көрсету орталықтары арқылы ұсынылатын мемлекеттік көрсететін қызметтердің үлесі 2020 жылы мемлекеттік көрсетілетін қызметтердің жалпы санының - 60 %-ын құрайды;</w:t>
            </w:r>
            <w:r>
              <w:br/>
            </w:r>
            <w:r>
              <w:rPr>
                <w:rFonts w:ascii="Times New Roman"/>
                <w:b w:val="false"/>
                <w:i w:val="false"/>
                <w:color w:val="000000"/>
                <w:sz w:val="20"/>
              </w:rPr>
              <w:t>
құқық қорғау органдары ұсынатын мемлекеттік көрсетілетін қызметтердің сапасына халықтың қанағаттануы деңгейі 2020 жылы - 70 %-ды құрайды;</w:t>
            </w:r>
            <w:r>
              <w:br/>
            </w:r>
            <w:r>
              <w:rPr>
                <w:rFonts w:ascii="Times New Roman"/>
                <w:b w:val="false"/>
                <w:i w:val="false"/>
                <w:color w:val="000000"/>
                <w:sz w:val="20"/>
              </w:rPr>
              <w:t>
азаматтардың өз қауіпсіздігін (қорғалуын) ұғыну деңгейі 2016 жылы - 40 %-ды, 2020 жылы - 60 %-ды құрайды.</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БАҚ-ты мониторингтеу нәтижелерінің негізінде имидждік саясатты жақсарту жөнінде ұсыныстар әзірлеу</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Медиа-жоспарды жетілдіру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r>
              <w:br/>
            </w:r>
            <w:r>
              <w:rPr>
                <w:rFonts w:ascii="Times New Roman"/>
                <w:b w:val="false"/>
                <w:i w:val="false"/>
                <w:color w:val="000000"/>
                <w:sz w:val="20"/>
              </w:rPr>
              <w:t>
(келісім бойынша)</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 электрондық нысанда және Халыққа қызмет көрсету орталықтары арқылы көрсететін мемлекеттік қызметтер санын ұлғайту</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БАА-ге ұсыныстар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МҚІСҚА (келісім бойынша) ІІМ, Қаржымині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 ақпаннан кешіктірмей</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веб-порталында, интернет-ресурстар мен басқа БАҚ-та құқық қорғау органдарының мемлекеттік қызметтер көрсету саласындағы қызметі туралы есептерді орналастыру</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МҚІСҚА (келісім бойынша) ІІМ, Қаржымині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30 сәуірден кешіктірмей</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 тізіліміне өзгерістер және (немесе) толықтырулар енгізу үшін құқық қорғау органдары ұсынатын мемлекеттік көрсетілетін қызметтерді анықтау тұрғысынан мемлекеттік көрсетілетін қызметтер туралы мәліметтерді түгендеу</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ұсыныстар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МҚІСҚА (келісім бойынша) ІІМ, Қаржымині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 мамырдан және 1 қазаннан кешіктірмей</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берушілердің, мүдделі жеке және заңды тұлғалардың қатысуымен құқық қорғау органдарының мемлекеттік қызметтер көрсету саласындағы қызметі туралы есептерді талқылауды өткізу</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 талқылаулар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МҚІСҚА (келісім бойынша) ІІМ, Қаржымині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учаскелік полиция инспекторларына сенімділік деңгейін арттыру, олардың қызметін бағалау өлшемдерін қайта қарау жөніндегі шаралар кешенін әзірлеу</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жоспары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2-тоқсан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ЭКСПО-2017 халықаралық көрмесінің объектілерін салу кезінде өртке қарсы қорғау жүйелерінің жай-күйін бақылаудың жаңа құралдық әдістерін енгізу жөніндегі мәселені пысықтау</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ЭКСПО-2017 ВАК-қа ұсыныстар енгізу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3-тоқсан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органдарының бөлімшелерінде келушілерді, оның ішінде көрсетілетін қызметтер сапасын ескеру мақсатында электрондық есепке aлу жүйесін енгізу жөніндегі мәселені пысықтау</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ұсыныстар енгізу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ЭСЖКА (келісім бойынша), ІІМ, Қаржымині, ТЖМ, ЭБЖМ</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органдарының ведомстволық интернет-ресурстарында, ғимараттарының вестюбильдерінде құқық қорғау органдарының қызметін регламенттейтін ақпаратты және нормативтік құқықтық актілері орналастыру</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бөлімдер мен стенділер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ЭСЖКА (келісім бойынша), ІІМ, Қаржымині, ТЖМ, МҚІА (келісім бойынша)</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қызметтің жұмысы туралы имидждік фильмдер жасау</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Фильмдерді көрсету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(жинақтау), БАА</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жемқорлыққа қарсы қызметтің әрекеті туралы имидждік фильм жасау</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Фильмдерді көрсету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МҚІСҚА (келісім бойынша, жинақтау), ИДМ</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 көрсететін мемлекеттік қызметтер сапасын бағалау жүйесін әзірлеу және енгізу</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Бұйрықтар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МҚІСҚА (келісім бойынша), МҚІА (келісім бойынша), ІІМ, Қаржымині, МҚІА (келісім бойынша)</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 - жобаны әзірлеу; 2015-2020 жылдар-  жүйені енгізу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Халықтық  құқық қорғау органдарының қызметіне сенімділік деңгейін айқындау мақсатында статистикалық байқау жүргізу</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байқау нысандары мен әдістерін әзірлеу</w:t>
            </w:r>
            <w:r>
              <w:br/>
            </w:r>
            <w:r>
              <w:rPr>
                <w:rFonts w:ascii="Times New Roman"/>
                <w:b w:val="false"/>
                <w:i w:val="false"/>
                <w:color w:val="000000"/>
                <w:sz w:val="20"/>
              </w:rPr>
              <w:t>
Статистикалық байқаулар жүргізу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 2016- 2020 жылдар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органдарының мемлекеттік көрсетілетін қызметтерді көрсету сапасын бақылау және мемлекеттік қызметтер көрсету сапасын қоғамдық мониторингтеу нәтижелерін ескере отырып, стандарттарын жетілдіру</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Бұйрықтар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ІІМ</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2014-2020 жылдар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телебағдарламалар шеңберінде прокуратура органдарының қызметін жария ету</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Телебағдарламалар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ИДМ</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2014-2020 жылдар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Полицияның құқық бұзушылықтардың алдын алу саласындағы қызметін насихаттайтын бейнероликтері жасау</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Телебағдарламалар мен бейнероликтерді көрсету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ИДМ</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2014-2020 жылдар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001100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органдарының қызметі туралы 35 бейнеролик, 1 ойын және 5 деректі фильм жасау</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Бейнероликтер мен фильмдерді көрсету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ИДМ</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2014-2020 жылдар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100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тергеулер қызметі қызметкерінің жағымды образын қалыптастыру бойынша қабылданатын шараларды жария ету</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Ақпараттық-түсіндіру акциялары, БАҚ-тағы жарияланымдар, ақпараттық брошюралар, жадынамалар, үнқағаздар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2014-2020 жылдар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 атқарған жұмыс пен жоспарланып отырған іс-шаралар, сондай-ақ құқық қорғау органдарының қызметкерлері жол берген бұзушылықтар мен оларға қатысты қолданылған шаралар туралы мәліметтерді БАҚ-та және ведомстволық интернет-ресурстарда орналастыру</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БАҚ-тағы жарияланымдар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МҚІСҚА (келісім бойынша), ІІМ, Қаржымині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2014-2020 жылдар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изоляторларындағы жауап алу бөлмелерінде бейнебақылау жүйелерін кезең-кезеңмен енгізу</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Қаржымині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2014-2020 жылдар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УҰИ-дағы жауап алу бөлмелерінде бейнебақылау жүйелерін кезең-кезеңмен енгізу</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ІІМ, ЖАО</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2014-2020 жылдар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2439"/>
        <w:gridCol w:w="1478"/>
        <w:gridCol w:w="1662"/>
        <w:gridCol w:w="1349"/>
        <w:gridCol w:w="573"/>
        <w:gridCol w:w="573"/>
        <w:gridCol w:w="573"/>
        <w:gridCol w:w="573"/>
        <w:gridCol w:w="573"/>
        <w:gridCol w:w="573"/>
        <w:gridCol w:w="573"/>
        <w:gridCol w:w="763"/>
        <w:gridCol w:w="566"/>
        <w:gridCol w:w="585"/>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Құқық бұзушылықтарға қарсы күрес және олардың профилактикасына халықты, азаматтық қоғам институттарын тарту нысандарын дамыту.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r>
              <w:br/>
            </w:r>
            <w:r>
              <w:rPr>
                <w:rFonts w:ascii="Times New Roman"/>
                <w:b w:val="false"/>
                <w:i w:val="false"/>
                <w:color w:val="000000"/>
                <w:sz w:val="20"/>
              </w:rPr>
              <w:t>
халықтың, азаматтық қоғам институттарының құқық қорғау органдарымен өзара іс-қимыл жасау нысандарын дамыту.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r>
              <w:br/>
            </w:r>
            <w:r>
              <w:rPr>
                <w:rFonts w:ascii="Times New Roman"/>
                <w:b w:val="false"/>
                <w:i w:val="false"/>
                <w:color w:val="000000"/>
                <w:sz w:val="20"/>
              </w:rPr>
              <w:t>
анықтауға және жолын кесуге азаматтардың және олардың бірлестіктерінің қатысуы ықпал еткен құқық бұзушылықтардың үлесі 2016 жылы - 8 %-ға, 2020 жылы - 10 %-ға артады;</w:t>
            </w:r>
            <w:r>
              <w:br/>
            </w:r>
            <w:r>
              <w:rPr>
                <w:rFonts w:ascii="Times New Roman"/>
                <w:b w:val="false"/>
                <w:i w:val="false"/>
                <w:color w:val="000000"/>
                <w:sz w:val="20"/>
              </w:rPr>
              <w:t>
құқық қорғау бағытындағы қоғамдық құрылымдардағы азаматтардың үлесі 2016 жылы - 7 %-ға, 2020 жылы - 16 %-ға артады.</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органдарының ҮЕҰ-мен және қоғамдық бірлестіктермен қоғамдық қауіпсіздікті қамтамасыз ету және құқық бұзушылықтардың профилактикасы бойынша өзара іс-қимыл жасау тетігін жетілдіру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Меморандумдар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ЭСЖКА (келісім бойынша), ІІМ, Қаржымині, ТЖМ, ҮЕҰ және қоғамдық бірлестіктер</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органдарына тиісті өтініш білдірген жағдайда ішкі істер органдарының есебінде тұрған;</w:t>
            </w:r>
            <w:r>
              <w:br/>
            </w:r>
            <w:r>
              <w:rPr>
                <w:rFonts w:ascii="Times New Roman"/>
                <w:b w:val="false"/>
                <w:i w:val="false"/>
                <w:color w:val="000000"/>
                <w:sz w:val="20"/>
              </w:rPr>
              <w:t>
- аз қамтылған және қолайсыз отбасылардан шыққан 14 жасқа толған кәмелетке толмағандарды ата-аналарының бірінің, қорғаншысының, қамқоршысының, немесе асырап алушысының жазбаша келісімімен демалыс кезеңінде жұмысқа орналастыруға жәрдем көрсету туралы мәселені пысықтау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(жинақтау), ІІМ, БҒМ, ЖАО</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1-тоқсан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Есірткіге тәуелді адамдар үшін арнаулы әлеуметтік қызметтерді көрсету жүйесін кеңейту туралы мәселені пысықтау және ВАК қарауына енгізу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бұзушылықтардың профилактикасы жөніндегі ведомствоаралық комиссияның шешімі</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ДСӘДМ, Еңбекмині</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1-тоқсан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органдарының құқық бұзушылықтар жасауға ықпал ететін себептер мен жағдайларды жою туралы есебі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МҚІСҚА (келісім бойынша), ІІМ, Қаржымині</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циклдік телебағдарлама шеңберінде құқық қорғау қызметі саласында әзірленіп жатқан заң жобаларын талқылау жөніндегі жеке телебағдарламаларды көрсету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Телебағдарламалар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(жинақтау) БП (келісім бойынша), МҚІСҚА (келісім бойынша), ІІМ, Қаржымині</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2014-2020 жылдар</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2805"/>
        <w:gridCol w:w="1549"/>
        <w:gridCol w:w="1902"/>
        <w:gridCol w:w="1360"/>
        <w:gridCol w:w="575"/>
        <w:gridCol w:w="575"/>
        <w:gridCol w:w="575"/>
        <w:gridCol w:w="575"/>
        <w:gridCol w:w="522"/>
        <w:gridCol w:w="470"/>
        <w:gridCol w:w="470"/>
        <w:gridCol w:w="470"/>
        <w:gridCol w:w="447"/>
        <w:gridCol w:w="601"/>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Азаматтардың құқықтық мәдениеті мен құқықтық санасын қалыптастыру.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r>
              <w:br/>
            </w:r>
            <w:r>
              <w:rPr>
                <w:rFonts w:ascii="Times New Roman"/>
                <w:b w:val="false"/>
                <w:i w:val="false"/>
                <w:color w:val="000000"/>
                <w:sz w:val="20"/>
              </w:rPr>
              <w:t>
халықтық құқықтық тәрбиесін, құқықтық мәдениеті мен құқықтық санасын арттыру жөніндегі шаралар жүйесін жетілдіру.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 құқықтық тәрбиелеуді жүзеге асыратын білім беру ұйымдарының үлес салмағы 2016 жылы - 80 %-ды, 2020 жылы - 100 %-ды құрайды;</w:t>
            </w:r>
            <w:r>
              <w:br/>
            </w:r>
            <w:r>
              <w:rPr>
                <w:rFonts w:ascii="Times New Roman"/>
                <w:b w:val="false"/>
                <w:i w:val="false"/>
                <w:color w:val="000000"/>
                <w:sz w:val="20"/>
              </w:rPr>
              <w:t>
жасалған және жасалатын құқық бұзушылықтар бойынша белсенді азаматтық ұстанымды арттыру 2016 жылы - 20 %-ға, 2020 жылы - 50 %-ға артады.</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бұзушылықтардың алдын алуда, анықтау мен жолын кесуде белсенді азаматтық ұстанымы мен құқық қорғау органдарымен ынтымақтастық жасағаны үшін азаматтарды көтермелеу тетігін жетілдіру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ұсыныстар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жинақтау), ІІМ, ЭСЖКА (келісім бойынша), Қаржымині, ТЖМ, ЭБЖМ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және жалпы білім беру мекемелерінің оқу бағдарламаларына құқықтық оқыту мен тәрбиелеу сабақтарын енгізу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Оку бағдарламаларына өзгерістер мен толықтырулар енгізу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(жинақтау), Әділетмині, БП (келісім бойынша),  МҚІСҚА (келісім бойынша), ІІМ, Қаржымині, ЖАО</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2-тоқсан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органдарының ғимараттарында азаматтар құқықтық ақпаратқа, оның ішінде көрсетілетін мемлекеттік қызметтер бойынша ақпаратқа еркін және тегін қол жеткізетін ақпараттық порталдарды енгізу жөніндегі мәселені пысықтау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ұсыныстар енгізу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(жинақтау), БП (келісім бойынша),  МҚІСҚА (келісім бойынша), ІІМ, Қаржымині, ИДМ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2-тоқсан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өртке қарсы қауіпсіздік саласындағы құқықтық мәдениетін қалыптастыруға бағытталған 2 бейнероликті (анимациялық фильмдерді) жыл сайынғы әзірлеу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Бейнероликтерді көрсету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ИДМ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2014-2018 жылдар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жобалау қызметінің шеңберінде құқық қорғау органдарының қоғамдық пікірді ескергені туралы халықты хабардар ету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БАҚ-та және ведомстволық интернет-ресурстарда орналастыру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МҚІСҚА (келісім бойынша), ІІМ, Қаржымині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2014-2020 жылдар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сыбайлас жемқорлыққа төзбеушілік жөніндегі құқықтық санасын қалыптастыруға бағытталған бейнероликтерді әзірлеу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Бейнероликтерді көрсету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МҚІСҚА (келісім бойынша, жинақтау), ИДМ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2014-2020 жылдар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 арасында мәдени-адамгершілік тәрбиелеуге және құқық бұзушылықтардың профилактикасына бағытталған іс-шаралар жүйесін жетілдіру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құқықтық, мәдени, әлеуметтік, педагогикалық, спорттық іс-шараларды ұйымдастыру және өткізу</w:t>
            </w:r>
            <w:r>
              <w:br/>
            </w:r>
            <w:r>
              <w:rPr>
                <w:rFonts w:ascii="Times New Roman"/>
                <w:b w:val="false"/>
                <w:i w:val="false"/>
                <w:color w:val="000000"/>
                <w:sz w:val="20"/>
              </w:rPr>
              <w:t>
Жұмыс бағыты бойынша оқу орындарында сабақтар (оның ішінде интерактивті) өткізу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МҚІСҚА(келісім бойынша), БҒМ, ІІМ, Қаржымині, ЖАО, қоғамдық ұйымдар, мемлекеттік органдар</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2014-2020 жылдар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қол сұғушылықтардан ерікті сақтандыру жүйесін одан әрі дамыту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Ақпараттық-түсіндіру іс-шараларын өткізу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ҰБ (келісім бойынша), ІІМ, Қаржымині, ҰЭМ, Әділетмині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2014-2020 жылдар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өртке қарсы қауіпсіздік саласындағы құқықтық тәрбиесін арттыруға бағытталған үгіт-насихат материалдарын (жадынамалар, брошюралар, баннерлер) әзірлеу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Билбордтарды, брошюраларды, жадынамаларды әзірлеу және орналастыру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Әділетмині, ЖАО</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2014-2020 жылдар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3019"/>
        <w:gridCol w:w="1659"/>
        <w:gridCol w:w="1297"/>
        <w:gridCol w:w="1149"/>
        <w:gridCol w:w="576"/>
        <w:gridCol w:w="576"/>
        <w:gridCol w:w="576"/>
        <w:gridCol w:w="576"/>
        <w:gridCol w:w="576"/>
        <w:gridCol w:w="576"/>
        <w:gridCol w:w="576"/>
        <w:gridCol w:w="576"/>
        <w:gridCol w:w="570"/>
        <w:gridCol w:w="58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Сот актілері мен өзге де актілердің орындалуын қамтамасыз ету.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r>
              <w:br/>
            </w:r>
            <w:r>
              <w:rPr>
                <w:rFonts w:ascii="Times New Roman"/>
                <w:b w:val="false"/>
                <w:i w:val="false"/>
                <w:color w:val="000000"/>
                <w:sz w:val="20"/>
              </w:rPr>
              <w:t>
сот актілері мен өзге де актілерді орындаудың тиімді жүйесін құру.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r>
              <w:br/>
            </w:r>
            <w:r>
              <w:rPr>
                <w:rFonts w:ascii="Times New Roman"/>
                <w:b w:val="false"/>
                <w:i w:val="false"/>
                <w:color w:val="000000"/>
                <w:sz w:val="20"/>
              </w:rPr>
              <w:t>
аяқталған атқарушылық іс жүргізулердің жалпы санында толық көлемде орындалған атқарушылық құжаттардың үлесі 2016 жылы - 83 %-ға дейін, 2020 жылы - 85 %-ға дейін артады, жиынтық мәнде 2016 жылы - 15 %-ға дейін, 2020 жылы - 25 %-ға дейін артады; орындау мерзімдері бұзылған атқарушылық іс жүргізулердің үлес салмағы 2016 жылы - 20 %-ға. 2020 жылы - 30 %-ға азаяды.</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актілерін орындау тәртібін бұзумен және сот шешімдерін орындамаумен байланысты қылмыстық құқық бұзушылықтарды тергеу жөніндегі функцияларды САОК-ке беру және САОК-тың құқық қорғау функцияларын жүзеге асыратын жекелеген қызметкерлері не құқық қорғау органының қызметкері мәртебесін беру жөніндегі мәселені пысықтау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ұсыныстар енгізу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2-тоқсан</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орындаушыларына атқарушылық құжаттарды мәжбүрлеп орындауда жәрдемдесетін мамандырылған бөлімше құру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ұсыныстар енгізу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 тоқсан</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Мемлекеттен не мемлекеттің қатысуымен өндіріп алу туралы актілерді, сондай-ақ кейіннен олардың қызметін әкімшілендіре отырып, мемлекет үшін маңызы бар өзге де мәселелер бойынша жеке сот орындаушыларына жеке заңды және тұлғалардың пайдасына сот актілерін орындау жөніндегі өкілеттіктерді одан әрі кезең-кезеңмен беру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тұжырымдамасын әзірлеу және оны ВАК қарауына ұсыну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4-тоқсан</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2858"/>
        <w:gridCol w:w="1582"/>
        <w:gridCol w:w="1419"/>
        <w:gridCol w:w="1264"/>
        <w:gridCol w:w="575"/>
        <w:gridCol w:w="575"/>
        <w:gridCol w:w="575"/>
        <w:gridCol w:w="575"/>
        <w:gridCol w:w="575"/>
        <w:gridCol w:w="575"/>
        <w:gridCol w:w="591"/>
        <w:gridCol w:w="591"/>
        <w:gridCol w:w="539"/>
        <w:gridCol w:w="602"/>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мақсат:</w:t>
            </w:r>
            <w:r>
              <w:br/>
            </w:r>
            <w:r>
              <w:rPr>
                <w:rFonts w:ascii="Times New Roman"/>
                <w:b w:val="false"/>
                <w:i w:val="false"/>
                <w:color w:val="000000"/>
                <w:sz w:val="20"/>
              </w:rPr>
              <w:t>
құқық қорғау органдары мен сот-сараптамалық қызметі жұмысының тиімділігін арттыру.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r>
              <w:br/>
            </w:r>
            <w:r>
              <w:rPr>
                <w:rFonts w:ascii="Times New Roman"/>
                <w:b w:val="false"/>
                <w:i w:val="false"/>
                <w:color w:val="000000"/>
                <w:sz w:val="20"/>
              </w:rPr>
              <w:t>
1) «Transparency International» рейтингінде Қазақстанның ұстанымы жемқорлықты ұғыну индексі бойынша 2020 жылы 80-орынға дейін жақсарады;</w:t>
            </w:r>
            <w:r>
              <w:br/>
            </w:r>
            <w:r>
              <w:rPr>
                <w:rFonts w:ascii="Times New Roman"/>
                <w:b w:val="false"/>
                <w:i w:val="false"/>
                <w:color w:val="000000"/>
                <w:sz w:val="20"/>
              </w:rPr>
              <w:t>
2) 2020 жылы сот сараптамасы органы зертханаларының 85 %-ы халықаралық аккредитация алады;</w:t>
            </w:r>
            <w:r>
              <w:br/>
            </w:r>
            <w:r>
              <w:rPr>
                <w:rFonts w:ascii="Times New Roman"/>
                <w:b w:val="false"/>
                <w:i w:val="false"/>
                <w:color w:val="000000"/>
                <w:sz w:val="20"/>
              </w:rPr>
              <w:t>
3) 2020 жылы құқық қорғау органдарының лайықты кадрларын іріктеудің, аттестаттау мен ілгерілетудің айқындылығы мен объективтілігін 100 % қамтамасыз ету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Құқық қорғау жүйесінің ұйымдастырушылық-құқықтық негіздерінің тиімділігін арттыру.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r>
              <w:br/>
            </w:r>
            <w:r>
              <w:rPr>
                <w:rFonts w:ascii="Times New Roman"/>
                <w:b w:val="false"/>
                <w:i w:val="false"/>
                <w:color w:val="000000"/>
                <w:sz w:val="20"/>
              </w:rPr>
              <w:t>
құқық қорғау қызметінің құқықтық негіздерін жетілдіру;</w:t>
            </w:r>
            <w:r>
              <w:br/>
            </w:r>
            <w:r>
              <w:rPr>
                <w:rFonts w:ascii="Times New Roman"/>
                <w:b w:val="false"/>
                <w:i w:val="false"/>
                <w:color w:val="000000"/>
                <w:sz w:val="20"/>
              </w:rPr>
              <w:t>
құқық қорғау органдарының нақты міндеттерді орындау тиімділігін қамтамасыз етуге бағытталған қызметін оңтайландыру;</w:t>
            </w:r>
            <w:r>
              <w:br/>
            </w:r>
            <w:r>
              <w:rPr>
                <w:rFonts w:ascii="Times New Roman"/>
                <w:b w:val="false"/>
                <w:i w:val="false"/>
                <w:color w:val="000000"/>
                <w:sz w:val="20"/>
              </w:rPr>
              <w:t>
ювеналдық әділет жүйесін жетілдіру;</w:t>
            </w:r>
            <w:r>
              <w:br/>
            </w:r>
            <w:r>
              <w:rPr>
                <w:rFonts w:ascii="Times New Roman"/>
                <w:b w:val="false"/>
                <w:i w:val="false"/>
                <w:color w:val="000000"/>
                <w:sz w:val="20"/>
              </w:rPr>
              <w:t>
пенитенциарлық сипаттағы шаралардың тиімділігін қамтамасыз ету, оның ішінде қоғамның құқық қорғау органдарымен топтасуы кезінде.</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r>
              <w:br/>
            </w:r>
            <w:r>
              <w:rPr>
                <w:rFonts w:ascii="Times New Roman"/>
                <w:b w:val="false"/>
                <w:i w:val="false"/>
                <w:color w:val="000000"/>
                <w:sz w:val="20"/>
              </w:rPr>
              <w:t>
2020 жылы құқық қорғау органдарының қызметін реттейтін нормативтік құқықтық актілер құқық қорғау қызметінің енгізілетін стандарттарына 100-% сәйкес келтірілетін болады;</w:t>
            </w:r>
            <w:r>
              <w:br/>
            </w:r>
            <w:r>
              <w:rPr>
                <w:rFonts w:ascii="Times New Roman"/>
                <w:b w:val="false"/>
                <w:i w:val="false"/>
                <w:color w:val="000000"/>
                <w:sz w:val="20"/>
              </w:rPr>
              <w:t>
рецидивті қылмыстардың деңгейі 2017 жылы - 4 %-ды, 2020 жылы - 3,6 %-ды құрайды;</w:t>
            </w:r>
            <w:r>
              <w:br/>
            </w:r>
            <w:r>
              <w:rPr>
                <w:rFonts w:ascii="Times New Roman"/>
                <w:b w:val="false"/>
                <w:i w:val="false"/>
                <w:color w:val="000000"/>
                <w:sz w:val="20"/>
              </w:rPr>
              <w:t>
кәмелетке толмағандар жасаған қылмыстардың үлес салмағы 2017 жылы - 5,6 %-ды, 2020 жылы - 5,3 %-ды құрайды; құқық бұзушылықтар келтірген залалдың өтелуі 2017 жылы 50 %-ды, 2020 жылы 80 %-ды құрайды;</w:t>
            </w:r>
            <w:r>
              <w:br/>
            </w:r>
            <w:r>
              <w:rPr>
                <w:rFonts w:ascii="Times New Roman"/>
                <w:b w:val="false"/>
                <w:i w:val="false"/>
                <w:color w:val="000000"/>
                <w:sz w:val="20"/>
              </w:rPr>
              <w:t>
бас бостандығынан айыру орындарындағы адамдарды жұмыс орындарымен қамтамасыз ету 2017 жылы - 40 %-ды, 2020 жылы - 50 %-ды құрайды;</w:t>
            </w:r>
            <w:r>
              <w:br/>
            </w:r>
            <w:r>
              <w:rPr>
                <w:rFonts w:ascii="Times New Roman"/>
                <w:b w:val="false"/>
                <w:i w:val="false"/>
                <w:color w:val="000000"/>
                <w:sz w:val="20"/>
              </w:rPr>
              <w:t>
Қазақстан Республикасының өрт қауіпсіздігі саласындағы әзірленген ұлттық мемлекеттік стандарттарының үлесі 2020 жылы 87,7 %-ды құрайды;</w:t>
            </w:r>
            <w:r>
              <w:br/>
            </w:r>
            <w:r>
              <w:rPr>
                <w:rFonts w:ascii="Times New Roman"/>
                <w:b w:val="false"/>
                <w:i w:val="false"/>
                <w:color w:val="000000"/>
                <w:sz w:val="20"/>
              </w:rPr>
              <w:t xml:space="preserve">
«жасыл дәліз» бойынша электрондық декларациялауды пайдалана отырып, тауарларды кедендік тазарту бойынша уақыттың қысқаруы 2015 жылы 50 %-ды, 2020 жылы - 70 %-ды құрайды.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қала және ірі ауыл мектептерінде «мектептегі» полиция инспекторлары лауазымдарын кезең-кезеңмен енгізу</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ұсыныстар</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ЖАО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3-тоқсан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жазасын өткерген адамдарды әлеуметтік бейімдеу және оңалту нысандарын (әдістерін) жетілдіру</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ұсыныстар</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 ІІМ, ЖАО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3-тоқсан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ұстау режиміндегі (ұлдар мен қыздар үшін) республикалық арнайы білім беру ұйымдарын құру туралы мәселені пысықтау</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тұжырымдамасын әзірлеу және оны ВАК қарауына ұсыну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(жинақтау), БП (келісім бойынша), ІІМ, Әділетмині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3-тоқсан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Киберқылмысқа қарсы күрес орталығын құру мәселесін пысықтау</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ұсыныстар енгізу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ЭБЖМ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3-тоқсан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санын қайта бөлу арқылы 110 жедел-криминалистік бөлімшелерінің кадр әлеуетін күшейту</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3-тоқсан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Сотталғандарды еңбекке тарта отырып түзеу мекемелерінің аумағында өндірістер құратын кәсіпкерлік субъектілерін қолдауға бағытталған шаралар кешенін әзірлеу</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жоспары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БП (келісім бойынша), ЭБЖМ, Қаржымині, ҰКП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Үкіметінің 09.04.2015 </w:t>
            </w:r>
            <w:r>
              <w:rPr>
                <w:rFonts w:ascii="Times New Roman"/>
                <w:b w:val="false"/>
                <w:i w:val="false"/>
                <w:color w:val="ff0000"/>
                <w:sz w:val="20"/>
              </w:rPr>
              <w:t>N 209</w:t>
            </w:r>
            <w:r>
              <w:rPr>
                <w:rFonts w:ascii="Times New Roman"/>
                <w:b w:val="false"/>
                <w:i w:val="false"/>
                <w:color w:val="ff0000"/>
                <w:sz w:val="20"/>
              </w:rPr>
              <w:t xml:space="preserve"> қаулысымен.</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процеске қатысушыларды қорғауды ұйымдастыру жөніндегі бөлімшелерді күшейту мәселесін пысықтау</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ұсыныстар енгізу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ЭБЖМ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сыбайлас жемқорлыққа қарсы бөлімшелерінің бірыңғай консультативті-кеңесші органын құрудың орындылығы туралы мәселені пысықтау</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ұсыныстар енгізу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ЭСЖКА (келісім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органдары көрсететін қызметтер сапасын арттыру мақсатында сыртқы экономикалық қызметтегі тауарларды электрондық декларациялау жүйесін енгізу</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ұсыныстар</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есептілік нысандарын оңтайландыру және қысқарту</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Бұйрықтар</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МҚІСҚА (келісім бойынша) ІІМ, Қаржымині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1-тоқсан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органдарының қызметі мен құқық қорғау қызметін өткеру тәртібін жетілдіруге бағытталған заңнамалық актілерге түзетулер енгізу</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тұжырымдамасын әзірлеу және оны ВАК қарауына шығару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жинақтау), МҚІСҚА (келісім бойынша), ІІМ, Қаржымині, Әділетмині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2-тоқсан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 қызметкерлерінің ақшалай қаражатын арттыру, зейнетақымен қамсыздандырылуы, әлеуметтік қорғалуы (оның ішінде кеден органдарының қызметкерлеріне "Құқық қорғау қызметі туралы" Қазақстан Республикасының Заңы 9-тарауының ережелерін қолдану) жөніндегі ұсыныстарды әзерлеу</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ұсыныстар енгізу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жинақтау), МҚІСҚА (келісім бойынша), ІІМ, Қаржымині, ҰЭМ, ДСӘДМ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2-тоқсан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 мекемелеріндегі сотталғандармен тергеу жүргізу қамауға алынғандарға медициналық қызмет көрсету, сондай-ақ санитариялық эпидемиологиялық қадағалау функцияларын ІІМ қарамағынан ДСМ-ге берудің орындылығы туралы мәселені пысықтау</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ұсыныстар енгізу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ДСӘДМ, ҰЭМ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2-тоқсан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органдарына жүгінген жағдайда, интернаттық ұйымдардың түлектерін жұмысқа орналастыруды қамтамасыз ету жөніндегі тетіктерді жетілдіру</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ұсыныстар</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(жинақтау), БҒМ, ЖАО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2-тоқсан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 адамдарды қайта әлеуметтендіру жөніндегі тетіктерді жетілдіру</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Сотталғандарға арналған арнайы бағдарламалар</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ДСӘДМ, ЖАО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3-тоқсан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санын қайта бөлу арқылы ҚАЖ мекемелерін оңтайландыру шеңберінде КАЖ мекемелерінде психолог нұсқаушылар лауазымдарын және қоныс-колонияларында еңбек және тұрмыстық құрылыс жөніндегі аға нұсқаушы лауазымдарын енгізу</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және Алаяқтыққа қарсы күрес бойынша Еуропалық бюро арасындағы келісімге қол қою</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Қолдағы штат санын қайта бөлу жолымен сотқа дейінгі іс жүргізуде зерттеулер жүргізу жөніндегі экономикалық тергеу бөлімшелерінің қызметін құру</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4-тоқсан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саласындағы бірыңғай нормативтік-техникалық реттеуді қалыптастыру</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Ұлттық стандарт әзірлеу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2014-2020 жылдар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2517"/>
        <w:gridCol w:w="1557"/>
        <w:gridCol w:w="1475"/>
        <w:gridCol w:w="1288"/>
        <w:gridCol w:w="708"/>
        <w:gridCol w:w="842"/>
        <w:gridCol w:w="708"/>
        <w:gridCol w:w="590"/>
        <w:gridCol w:w="425"/>
        <w:gridCol w:w="507"/>
        <w:gridCol w:w="524"/>
        <w:gridCol w:w="524"/>
        <w:gridCol w:w="508"/>
        <w:gridCol w:w="595"/>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Жаңа технологияларға қолжетімділік және құқық қорғау органдарының инфрақұрылымын дамыту.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r>
              <w:br/>
            </w:r>
            <w:r>
              <w:rPr>
                <w:rFonts w:ascii="Times New Roman"/>
                <w:b w:val="false"/>
                <w:i w:val="false"/>
                <w:color w:val="000000"/>
                <w:sz w:val="20"/>
              </w:rPr>
              <w:t>
құқық қорғау органдарының ақпараттық-талдау жүйелерін құру және жетілдіру;</w:t>
            </w:r>
            <w:r>
              <w:br/>
            </w:r>
            <w:r>
              <w:rPr>
                <w:rFonts w:ascii="Times New Roman"/>
                <w:b w:val="false"/>
                <w:i w:val="false"/>
                <w:color w:val="000000"/>
                <w:sz w:val="20"/>
              </w:rPr>
              <w:t>
құқық қорғау органдары объектілерінің инфрақұрылымын жаңғырту.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r>
              <w:br/>
            </w:r>
            <w:r>
              <w:rPr>
                <w:rFonts w:ascii="Times New Roman"/>
                <w:b w:val="false"/>
                <w:i w:val="false"/>
                <w:color w:val="000000"/>
                <w:sz w:val="20"/>
              </w:rPr>
              <w:t>
жедел-қызмет жұмысында ақпарат негіздерін пайдаланушы қызметкерлердің үлесі 2016 жылы - 50 %-ды, 2020 жылы - 90 %-ды құрайды;</w:t>
            </w:r>
            <w:r>
              <w:br/>
            </w:r>
            <w:r>
              <w:rPr>
                <w:rFonts w:ascii="Times New Roman"/>
                <w:b w:val="false"/>
                <w:i w:val="false"/>
                <w:color w:val="000000"/>
                <w:sz w:val="20"/>
              </w:rPr>
              <w:t>
қағаз жүзіндегі құжат айналымы 2016 жылы - 40 %-ға, 2020 жылы - 70 %-ға қысқарады;</w:t>
            </w:r>
            <w:r>
              <w:br/>
            </w:r>
            <w:r>
              <w:rPr>
                <w:rFonts w:ascii="Times New Roman"/>
                <w:b w:val="false"/>
                <w:i w:val="false"/>
                <w:color w:val="000000"/>
                <w:sz w:val="20"/>
              </w:rPr>
              <w:t>
ақпараттық-талдау жүйесін пайдалана отырып, тергеудің нәтижелілігі 2016 жылы - 15 %-ға, 2020 жылы - 30 %-ға артады;</w:t>
            </w:r>
            <w:r>
              <w:br/>
            </w:r>
            <w:r>
              <w:rPr>
                <w:rFonts w:ascii="Times New Roman"/>
                <w:b w:val="false"/>
                <w:i w:val="false"/>
                <w:color w:val="000000"/>
                <w:sz w:val="20"/>
              </w:rPr>
              <w:t>
есепке алу объектілері бойынша құқық қорғау органдарының криминалистикалық есептерінің толықтығы 2016 жылы - 60 %-ға дейін, 2020 жылы - 80 %-ға дейін артады;</w:t>
            </w:r>
            <w:r>
              <w:br/>
            </w:r>
            <w:r>
              <w:rPr>
                <w:rFonts w:ascii="Times New Roman"/>
                <w:b w:val="false"/>
                <w:i w:val="false"/>
                <w:color w:val="000000"/>
                <w:sz w:val="20"/>
              </w:rPr>
              <w:t>
құқық қорғау органдарын ақпараттық-коммуникациялық жарақтандыру деңгейі 2020 жылы 75 %-ды құрайды.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 мекемелерінде қылмыстардың профилактикасы, алдын алу және жолын кесу жөніндегі іс-шаралар кешенін әзірлеу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жоспары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ҰҚК (келісім бойынша)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Босатылғаннан кейін сотталғандарды нарықтық қатынастар жағдайында бейімдеу мақсатында олардың құқықтық сауаттылығын арттыру шеңберінде әлеуметтік- экономикалық тақырыптағы сабақтар өткізу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 мекемелерінде ұсталатын адамдарды кәсіптік оқытуды ұйымдастыру, олардың арасында кәсіптік консультациялық және кәсіптік бағдарлау жұмысын жүргізу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Сотталғандарды кәсіптік оқыту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 мекемелерінің есебінен өндіріс түрлерін кеңейту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Өндірістердің жаңа түрлерін ашу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полициясы органдарында жұмыстарды іс жүзінде орындамай, қызметтерді көрсетпей, тауарларды тиемей, мәмілелер жасайтын кәсіпкерлік субъектілері және қылмыстардың осы түріне қатысы бар адамдарды криминалдық есепке алу бойынша деректер қорын құру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Дерекқор енгізу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ЭСЖКА (келісім бойынша)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кәсіпорындарды есепке алу бойынша дерекқорын Әділетминінің, Қаржымині, Қаржы мониторингі комитетімен және Салық комитетінің есепке алу жүйелерімен интеграциялау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ЭСЖКА (келісім бойынша, жинақтау), Қаржымині, Әділетмині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Интерграцияланған деректер банкі мен ІІМ Ахуал орталығының жабдықтарын жаңғырту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актілері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 беру желісі мен ІІМ телефониясын жаңғырту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актілері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органдарының инфрақұрылымын (шекара маңы аудандарында және кеден аумағының ішінде көліктік-логистикалық орталық) салу жөніндегі ұсыныстар әзірлеу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ұсыныстар енгізу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әуежайында желілік полиция бөлімінің әкімшілік ғимаратын салу жөніндегі мәселені пысықтау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ЭКСПО-2017 ВАК-қа ұсыныстар енгізу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Астана қаласының әкімдігі, ЭБЖМ, ӨДМ</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Мемлекеттік-жекешелік әріптестік шеңберінде түзеу мекемесін салу және пайдалануға беру үшін концессионерды таңдау жөніндегі конкурсты өткізу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құжаттама</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салықтық, дәрігерлік және өзге де құпиялардың, сондай-ақ жеке өмірге қол сұғылмаушылықтың кепілдіктерін қамтамасыз ету қажеттілігін ескере отырып, меншік нысандарына қарамастан, өзге мекемелердің, ұйымдардың ақпараттық жүйелеріне қол жеткізу құқығымен құқық қорғау және арнайы органдардың бірыңғай ақпарат алмасу жүйесін (ҚАОБАЖ) жетілдіру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жинақтау), мемлекеттік органдар</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2014- 2015 жылдар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 орталықтандырылған автоматтандырылған дерекқорын әзірлеу және енгізу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қабылдау актісі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МҚІСҚА «Бірыңғай автоматтандырылған ақпараттық-телекоммуникациялық жүйесін» дамыту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МҚІСҚА (келісім бойынша)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жылдар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ЖБО құратын шағын қалаларды техникалық жарақтандыру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көші-қон полициясының ақпараттық жүйесін құру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актілері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органдарының деректерін өңдеу орталығын құру жөніндегі мәселені пысықтау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жинақтау), МҚІСҚА (келісім бойынша), ІІМ, Қаржымині, ТЖМ, ИДМ</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4-тоқсан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полиция пункттеріне арналған үй-жайларды ғимараттарды кезең-кезеңмен салу және сатып алу, сондай-ақ олардың материалдық-техникалық базасын нығайту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Қаржымині, ЖАО</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2014-2020 жылғы 4-тоқсан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жекешелік әріптестік шеңберінде типтік мамандандырылған түзеу мекемелерін салу мәселесін пысықтау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Қаржымині, ЖАО</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2014-2020 жылғы 4-тоқсан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2312"/>
        <w:gridCol w:w="1686"/>
        <w:gridCol w:w="1529"/>
        <w:gridCol w:w="1340"/>
        <w:gridCol w:w="842"/>
        <w:gridCol w:w="842"/>
        <w:gridCol w:w="708"/>
        <w:gridCol w:w="608"/>
        <w:gridCol w:w="501"/>
        <w:gridCol w:w="416"/>
        <w:gridCol w:w="535"/>
        <w:gridCol w:w="433"/>
        <w:gridCol w:w="403"/>
        <w:gridCol w:w="581"/>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Кадр саясатын және ведомстволық білім беруді жаңғырту.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r>
              <w:br/>
            </w:r>
            <w:r>
              <w:rPr>
                <w:rFonts w:ascii="Times New Roman"/>
                <w:b w:val="false"/>
                <w:i w:val="false"/>
                <w:color w:val="000000"/>
                <w:sz w:val="20"/>
              </w:rPr>
              <w:t>
жоғары кәсіптік кадр құрамын қалыптастыру;</w:t>
            </w:r>
            <w:r>
              <w:br/>
            </w:r>
            <w:r>
              <w:rPr>
                <w:rFonts w:ascii="Times New Roman"/>
                <w:b w:val="false"/>
                <w:i w:val="false"/>
                <w:color w:val="000000"/>
                <w:sz w:val="20"/>
              </w:rPr>
              <w:t>
құқық қорғау органдарында ғылыми-зерттеу қызметін жетілдіру.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r>
              <w:br/>
            </w:r>
            <w:r>
              <w:rPr>
                <w:rFonts w:ascii="Times New Roman"/>
                <w:b w:val="false"/>
                <w:i w:val="false"/>
                <w:color w:val="000000"/>
                <w:sz w:val="20"/>
              </w:rPr>
              <w:t>
2020 жылы құқық қорғау органдарының негізгі бөлімшелерін сапалы кадрмен қамтамасыз ету 70 % қанағаттандырылады;</w:t>
            </w:r>
            <w:r>
              <w:br/>
            </w:r>
            <w:r>
              <w:rPr>
                <w:rFonts w:ascii="Times New Roman"/>
                <w:b w:val="false"/>
                <w:i w:val="false"/>
                <w:color w:val="000000"/>
                <w:sz w:val="20"/>
              </w:rPr>
              <w:t>
2017 жылы практикалық бөлімшелер біліктілігін арттыру жүйесімен, практика қажеттілігіне арналған бағыттылықпен 100 % қанағаттандырылады;</w:t>
            </w:r>
            <w:r>
              <w:br/>
            </w:r>
            <w:r>
              <w:rPr>
                <w:rFonts w:ascii="Times New Roman"/>
                <w:b w:val="false"/>
                <w:i w:val="false"/>
                <w:color w:val="000000"/>
                <w:sz w:val="20"/>
              </w:rPr>
              <w:t>
қызметкерлердің қызмет өткеру шарттарына қанағаттануы 2016 жылы - 70 %-ды, 2020 жылы - 90 %-ды құрайды; ведомстволық білім беру бағдарламаларының практикалық бағытын 2016 жылы - 50 %, 2020 жылы - 70 % қамтамасыз ету;</w:t>
            </w:r>
            <w:r>
              <w:br/>
            </w:r>
            <w:r>
              <w:rPr>
                <w:rFonts w:ascii="Times New Roman"/>
                <w:b w:val="false"/>
                <w:i w:val="false"/>
                <w:color w:val="000000"/>
                <w:sz w:val="20"/>
              </w:rPr>
              <w:t>
құқық қорғау органдарының қызмет бағыттары бойынша мамандарға қажеттілік 2016 жылы - 70 %, 2020 жылы - 90 % қамтамасыз ету;</w:t>
            </w:r>
            <w:r>
              <w:br/>
            </w:r>
            <w:r>
              <w:rPr>
                <w:rFonts w:ascii="Times New Roman"/>
                <w:b w:val="false"/>
                <w:i w:val="false"/>
                <w:color w:val="000000"/>
                <w:sz w:val="20"/>
              </w:rPr>
              <w:t>
халықаралық стандарттарға жауап беретін біліктілікті арттырудан өткен ғылыми және ғылыми-педогогикалық кадрлардың саны 2016 жылы - 40 %-ды, 2020 жылы - 70 %-ды құрайды;</w:t>
            </w:r>
            <w:r>
              <w:br/>
            </w:r>
            <w:r>
              <w:rPr>
                <w:rFonts w:ascii="Times New Roman"/>
                <w:b w:val="false"/>
                <w:i w:val="false"/>
                <w:color w:val="000000"/>
                <w:sz w:val="20"/>
              </w:rPr>
              <w:t>
құқық қорғау қызметін жетілдіруге бағытталған ғылыми жұмыстардың саны 2016 жылы - 50 %-ды, 2020 жылы - 80 %-ды құрайды,</w:t>
            </w:r>
            <w:r>
              <w:br/>
            </w:r>
            <w:r>
              <w:rPr>
                <w:rFonts w:ascii="Times New Roman"/>
                <w:b w:val="false"/>
                <w:i w:val="false"/>
                <w:color w:val="000000"/>
                <w:sz w:val="20"/>
              </w:rPr>
              <w:t>
2020 жылға қарай құқық қорғау органдары қызметкерлерінің 100 %-ы құқық қорғау органдарының мемлекеттік қызметтер көрсету саласында біліктілік арттырады.</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оқу орындарының базасында атқарушылық іс-жүргізу органдарының қызметкерлерін қайта даярлау және біліктілігін арттыру бойынша біліктілікті арттыру курстарын ұйымдастыру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Оқу-білім беру мекемелерімен шарттар жасасу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және олардың салдарын алдын алу саласындағы қызметті ғылыми қамтамасыз ету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жұмыстарын жүргізу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жанынан жоғары оқу орнын құру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Жарлығының жобасы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жинақтау), ЭБЖМ, БҒМ</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Кедендік бақылау комитеті қызметкерлерінің кәсіптік құзыреттілігін бағалауға қойылатын жаңа тәсілдерді әзірлеу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3-тоқсан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 психологтары үшін өңірлік оқыту семинарларын өткізу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3-4-тоқсан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Атқарушылық іс жүргізу органдарының қызметкерлерін ІІМ және ЭСЖКА оқу орындарында оқыту, қайта даярлау мәселесін пысықтау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ІІМ-мен, ЭСЖКА-мен ведомствоаралық келісім жасасу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ЭСЖКА (келісім бойынша), ІІМ</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Дамыған шет елдердің құқық қорғау органдары қолданатын атыс, дене дайындығының озық технологиялары мен әдістемесін зерделеу, сондай-ақ күрестің жауынгерлік тәсілдерін меңгеру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ұсыныстар енгізу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жинақтау), ЭСЖКА (келісім бойынша), ІІМ, Қаржымині, ТЖМ</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ДСӘДМ оқу орындарында ҚАЖ медициналық персоналдарының біліктілігін арттыру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Біліктілігін арттыру туралы куәлік</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ДСӘДМ</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жылдардың 4-тоқсаны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саны мен қызметтік жүктемелердің ғылыми негізделген нормативтерін әзірлеу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ұсыныстар енгізу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МҚІСҚА (келісім бойынша), ІІМ, Қаржымині, ҰЭМ, ДСӘДМ</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Полиграфологтарды даярлау, аттестаттау, әдістемелік қамтамасыз ету, пайдаланылатын аппараттарды сертификаттау және полиграфологтар қызметінің сапасын бақылау жөніндегі бірыңғай орталықты құру мәселесін пысықтау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ұсыныстар енгізу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жинақтау), МҚІСҚА (келісім бойынша), ІІМ, Қаржымині, ҰЭМ</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 спорттық-атыс кешендерімен, мамандандырылған полигондармен және зертханалармен одан әрі қамтамасыз ету жөніндегі мәселені пысықтау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ұсыныстар енгізу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жинақтау), МҚІСҚА (келісім бойынша), ІІМ, Қаржымині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2-тоқсан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органдарындағы ғылыми қызметті нысаналы қаржыландыру жөніндегі мәселені пысықтау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ұсыныстар енгізу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жинақтау), ІІМ, БҒМ, Қаржымині, Әділетмині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2-тоқсан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өткеру жағдайларына қанағаттану дәрежесін айқындау тұрғысынан қызметкерлерге ішкі сауал жүргізу тәртібін әзірлеу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Бұйрықтар</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МҚІСҚА (келісім бойынша), ІІМ, Қаржымині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2-тоқсан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өткеру жағдайларына қанағаттану дәрежесін айқындау тұрғысынан қызметкерлерге ішкі сауал жүргізу және қызметін оңтайлы ұйымдастыру бойынша шаралар қабылдау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Бұйрықтар</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МҚІСҚА (келісім бойынша), ІІМ, Қаржымині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4-тоқсан (2015 жылдан бастап)</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органдарының персоналын басқарудың интеграцияланған жүйесін әзірлеу мен енгізу жөніндегі ұсыныстар енгізу (пилоттық жоба)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ұсыныстар енгізу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3-тоқсан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Оқу-әдістемелік орталығын Қаржымині Мемлекеттік кірістер комитетінің Біліктілікті арттыру институты етіп қайта қарау мәселесін пысықтау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ұсыныстар енгізу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(жинақтау), БҒМ</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3-тоқсан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органдарының оқу орындарында ғылыми, педагогикалық кадрларды, басқарушы персоналды, кадр аппараттарының қызметкерлерін ведомстволық даярлау жүйесін дамыту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жоспары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жинақтау), ІІМ, Қаржымині, БҒМ</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ЖОО-ның отандық және шетелдік білім беру және ғылыми мекемелерімен ынтымақтастығын және ақпарат алмасуын дамыту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Бұйрықтар, меморандумдар, келісімдер</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ІІМ, Қаржымині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Кадрлық процестерді басқарудың жаңа ғылыми тәсілдері мен инновациялық технологияларын негізге ала отырып, құқық қорғау органдарының кадр бөлімшелерін жаңғырту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Бұйрықтар</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МҚІСҚА (келісім бойынша), ІІМ, Қаржымині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Кадрлық қамтамасыз ету нәтижелерін және кадр саясаты субъектілерінің жұмыс сапасын бағалау әдістемесін әзірлеу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Бұйрықтар</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МҚІСҚА (келісім бойынша), ІІМ, Қаржымині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Лауазымдарға қойылатын жаңа талаптарды белгілеу және оларды бағалаудың объективті әдістерін енгізу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жобасы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МҚІСҚА (келісім бойынша), ІІМ, Қаржымині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1-тоқсан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Кадрларға қажеттіліктерді болжау әдістемесін әзірлеу, қысқа мерзімді перспективаға арналған мамандықтардың басым тізбесін айқындау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ЭСЖКА (келісім бойынша), ІІМ, Қаржымині, ТЖМ</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1-тоқсан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Кадрларға қажеттіліктерді қамтамасыз ету жөніндегі жоспарды әзірлеу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Бұйрықтар</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МҚІСҚА (келісім бойынша), ІІМ, Қаржымині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 желтоқсаннан кешіктірмей (2016 жылғы екінші тоқсаннан бастап)</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кандидаттардың және кадр резервіне қойылғандардың ведомстволық деректер банкі олардың бәсекеге қабілеттілік рейтингісін көрсете отырып құру, сондай-ақ олармен жұмыс істеу тәртібін әзірлеу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Бұйрықтар</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МҚІСҚА (келісім бойынша), ІІМ, Қаржымині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1-тоқсан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Ауыстыруға жататын лауазымдар тізбесін көрсете отырып, жеке құрамды жоспарлы ауыстыру және басшылық құрамның ротациясы тәртібін әзірлеу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жобасы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МҚІСҚА (келісім бойынша), ІІМ, Қаржымині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3-тоқсан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 резервіне қою, көтермелеу үшін іріктеу тәртібін жетілдіру, сондай-ақ аттестаттау жүргізудің бірыңғай стандарттарын енгізу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жобасы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МҚІСҚА (келісім бойынша), ІІМ, Қаржымині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3-тоқсан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лауазымдарға конкурстық іріктеуді өткізу тәртібін әзірлеу және бос орындар бойынша ақпараттық- анықтамалық жүйені құру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жобасы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МҚІСҚА (келісім бойынша), ІІМ, Қаржымині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3-тоқсан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сағаттық жұмыс күн режимін қамтамасыз ету, жұмыстың үстеме сағаттары үшін міндетті түрде ақшалай өтемақы төлеу бөлігінде еңбек заңнамасының сақталуын ескере отырып, қызметкерлер жұмысын ұйымдастыру сапасын арттыру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Бұйрықтар</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МҚІСҚА (келісім бойынша), ІІМ, Қаржымині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2-тоқсан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 қызметкерлерінің корпоративтік мәдениетінің стандартын әзірлеу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жобасы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МҚІСҚА (келісім бойынша), ІІМ, Қаржымині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2-тоқсан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ұжымдардағы моральдық-психологиялық ахуалдың әлеуметтік мониторингі бағдарламасын әзірлеу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жобасы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МҚІСҚА (келісім бойынша), ІІМ, Қаржымині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2-тоқсан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Моральдық-психологиялық ахуалды жасау және қолдау жөніндегі жұмыстар жоспарларын әзірлеу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Бұйрықтар</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МҚІСҚА (келісім бойынша), ІІМ, Қаржымині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 желтоқсаннан кешіктірмей (2017 жылғы 3-тоқсаннан бастап)</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әрбір бағыты бойынша тиімділікті арттыру үшін қызметкерлер әрекеттерінің технологиялық схемалары мен жұмыс стандарттарын әзірлеу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Бұйрықтар</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МҚІСҚА (келісім бойынша), ІІМ, Қаржымині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3-тоқсан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курстарын ұйымдастыру және олардың тиімділігін бағалау тәртібін жетілдіру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жобасы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МҚІСҚА (келісім бойынша), ІІМ, Қаржымині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3-тоқсан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бар қызметкерлерді кәсіптік оқытуды ұйымдастыру тәртібін жетілдіру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жобасы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ІІМ, Қаржымині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3-тоқсан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мамандарды кәсіптік бейімдеу және тәлімгерлікті жүзеге асыру тәртібін жетілдіру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жобасы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МҚІСҚА (келісім бойынша), ІІМ, Қаржымині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3-тоқсан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Аттестаттаудан кейінгі кезеңде және кадр резервінде болу кезеңінде кәсіптік дамыту тәртібін әзірлеу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жобасы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МҚІСҚА (келісім бойынша), ІІМ, Қаржымині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3-тоқсан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әрбір бағыты бойынша қызметкерлердің әрекеттері мен жұмыс стандарттарының технологиялық схемаларына сәйкес орындалатын ұйымдастыру тәртібін жетілдіру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Ревизия актілері</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МҚІСҚА (келісім бойынша), ІІМ, Каржымині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4-тоқсан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санын практика талаптары мен ғылыми негізделген жүктеме нормативтеріне сәйкес келтіре отырып, құқық қорғау органдарының ұйымдық-штаттық құрылысын барлық деңгейде ынталандыру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жобасы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МҚІСҚА (келісім бойынша), ІІМ, Қаржымині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жылғы 2-тоқсан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Құқық қорғау жүйесін сот-сараптамалық қамтамасыз етуді жаңғырту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r>
              <w:br/>
            </w:r>
            <w:r>
              <w:rPr>
                <w:rFonts w:ascii="Times New Roman"/>
                <w:b w:val="false"/>
                <w:i w:val="false"/>
                <w:color w:val="000000"/>
                <w:sz w:val="20"/>
              </w:rPr>
              <w:t>
сот-сараптамалық қызметті халықаралық аккредиттеу стандарттар деңгейіне дейін жетілдіру.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r>
              <w:br/>
            </w:r>
            <w:r>
              <w:rPr>
                <w:rFonts w:ascii="Times New Roman"/>
                <w:b w:val="false"/>
                <w:i w:val="false"/>
                <w:color w:val="000000"/>
                <w:sz w:val="20"/>
              </w:rPr>
              <w:t>
2016 жылы сот сараптама органдарының 100 %-ы бір ведомствода орталықтандыратын болады;</w:t>
            </w:r>
            <w:r>
              <w:br/>
            </w:r>
            <w:r>
              <w:rPr>
                <w:rFonts w:ascii="Times New Roman"/>
                <w:b w:val="false"/>
                <w:i w:val="false"/>
                <w:color w:val="000000"/>
                <w:sz w:val="20"/>
              </w:rPr>
              <w:t>
2020 жылы медициналық және фармацевтикалық қызметкерлерге қатысты комиссиялық сараптама жүргізу кезінде денсаулық сақтау саласындағы тәуелсіз аккредиттелген сарапшылардың 100 % қатысуы қамтамасыз етілетін болады;</w:t>
            </w:r>
            <w:r>
              <w:br/>
            </w:r>
            <w:r>
              <w:rPr>
                <w:rFonts w:ascii="Times New Roman"/>
                <w:b w:val="false"/>
                <w:i w:val="false"/>
                <w:color w:val="000000"/>
                <w:sz w:val="20"/>
              </w:rPr>
              <w:t>
мемлекеттік органдардың сот сарапшыларының жүктемелері 2020 жылы 25 %-ға төмендейді;</w:t>
            </w:r>
            <w:r>
              <w:br/>
            </w:r>
            <w:r>
              <w:rPr>
                <w:rFonts w:ascii="Times New Roman"/>
                <w:b w:val="false"/>
                <w:i w:val="false"/>
                <w:color w:val="000000"/>
                <w:sz w:val="20"/>
              </w:rPr>
              <w:t>
жеке сот сарапшылары жүргізген сот сараптамаларының үлесі 2020 жылы кемінде 5 %-ды құрайды;</w:t>
            </w:r>
            <w:r>
              <w:br/>
            </w:r>
            <w:r>
              <w:rPr>
                <w:rFonts w:ascii="Times New Roman"/>
                <w:b w:val="false"/>
                <w:i w:val="false"/>
                <w:color w:val="000000"/>
                <w:sz w:val="20"/>
              </w:rPr>
              <w:t>
«Сот сараптамасы» мамандығы бойынша магистрлердің үлес салмағы 2020 жылы 10 %-ды, «Сот сараптамасы» мамандығы бойынша (PhD) құқық докторлары 2 %-ды құрайды;</w:t>
            </w:r>
            <w:r>
              <w:br/>
            </w:r>
            <w:r>
              <w:rPr>
                <w:rFonts w:ascii="Times New Roman"/>
                <w:b w:val="false"/>
                <w:i w:val="false"/>
                <w:color w:val="000000"/>
                <w:sz w:val="20"/>
              </w:rPr>
              <w:t>
2020 жылы сарапшы кадрлармен қамтамасыз етілу кемінде 95 %-ды құрайды;</w:t>
            </w:r>
            <w:r>
              <w:br/>
            </w:r>
            <w:r>
              <w:rPr>
                <w:rFonts w:ascii="Times New Roman"/>
                <w:b w:val="false"/>
                <w:i w:val="false"/>
                <w:color w:val="000000"/>
                <w:sz w:val="20"/>
              </w:rPr>
              <w:t>
2017 жылы сот сараптама органдарының 100 %-ы жүргізілетін сараптамалардың мерзімдерін, сапасын бақылаудың ведомствоаралық жүйесіне енгізілетін болады;</w:t>
            </w:r>
            <w:r>
              <w:br/>
            </w:r>
            <w:r>
              <w:rPr>
                <w:rFonts w:ascii="Times New Roman"/>
                <w:b w:val="false"/>
                <w:i w:val="false"/>
                <w:color w:val="000000"/>
                <w:sz w:val="20"/>
              </w:rPr>
              <w:t>
ССО, СМО сарапшы кадрларының, материалдық-техникалық қамсыздандырылуының 90 %-ы 2020 жылы халықаралық стандарттарға сәйкес келетін болады;</w:t>
            </w:r>
            <w:r>
              <w:br/>
            </w:r>
            <w:r>
              <w:rPr>
                <w:rFonts w:ascii="Times New Roman"/>
                <w:b w:val="false"/>
                <w:i w:val="false"/>
                <w:color w:val="000000"/>
                <w:sz w:val="20"/>
              </w:rPr>
              <w:t>
2020 жылы сараптамалардың 90 %-ы заңнамада белгіленген мерзімдерде жүргізілетін болады;</w:t>
            </w:r>
            <w:r>
              <w:br/>
            </w:r>
            <w:r>
              <w:rPr>
                <w:rFonts w:ascii="Times New Roman"/>
                <w:b w:val="false"/>
                <w:i w:val="false"/>
                <w:color w:val="000000"/>
                <w:sz w:val="20"/>
              </w:rPr>
              <w:t>
2020 жылы сот сараптамасының аудандық және ауданаралық бөлімшелері аудандардың 90 %-ында, өңірлік молекулярлық-генетикалық бөлімшелер облыс орталықтарының 70 %-ында жұмыс істейтін болады;</w:t>
            </w:r>
            <w:r>
              <w:br/>
            </w:r>
            <w:r>
              <w:rPr>
                <w:rFonts w:ascii="Times New Roman"/>
                <w:b w:val="false"/>
                <w:i w:val="false"/>
                <w:color w:val="000000"/>
                <w:sz w:val="20"/>
              </w:rPr>
              <w:t>
2020 жылы қызметтік міндеттемелерін орындаған кезде сот сарапшыларын бюджет қаражаты есебінен сақтандыру 100 %-ды құрайды;</w:t>
            </w:r>
            <w:r>
              <w:br/>
            </w:r>
            <w:r>
              <w:rPr>
                <w:rFonts w:ascii="Times New Roman"/>
                <w:b w:val="false"/>
                <w:i w:val="false"/>
                <w:color w:val="000000"/>
                <w:sz w:val="20"/>
              </w:rPr>
              <w:t>
расталмаған тұжырымдары бар қайта сараптаулардың үлес салмағы 2020 жылға қарай 2 %-ға дейін төмендейді.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1760"/>
        <w:gridCol w:w="979"/>
        <w:gridCol w:w="1008"/>
        <w:gridCol w:w="1490"/>
        <w:gridCol w:w="1109"/>
        <w:gridCol w:w="975"/>
        <w:gridCol w:w="1109"/>
        <w:gridCol w:w="842"/>
        <w:gridCol w:w="842"/>
        <w:gridCol w:w="708"/>
        <w:gridCol w:w="708"/>
        <w:gridCol w:w="708"/>
        <w:gridCol w:w="304"/>
        <w:gridCol w:w="192"/>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сараптамалық зерттеулердің жаңа әдістемелерін енгізу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сараптамалық зерттеулер әдістемелерінің мемлекеттік тізіліміне әдістемелерді енгізу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ДСӘДМ</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ССО, СМО сот сарапшыларының біліктілігін арттыру жөніндегі мәселені пысықтау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сертификаттар алу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ДСӘДМ</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ССО сот сарапшыларын мемлекеттік тапсырыс бойынша даярлау және біліктілігін арттыру жөніндегі мәселені пысықтау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ұсыныстар енгізу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СМО сот-медициналық сарапшыларын мемлекеттік тапсырыс бойынша даярлау және біліктілігін арттыру жөніндегі мәселені пысықтау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ССО сараптамалық бөлімшелерінің кадр әлеуетін 303 бірлікке кезең-кезеңмен нығайту жөніндегі мәселені пысықтау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ұсыныстар енгізу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сараптамасы» мамандығы бойынша магистрлер, құқық докторларын даярлау жөніндегі мәселені пысықтау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ұсыныстар енгізу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 СМО кадр әлеуетін 85 бірлікке нығайту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3-тоқсан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Сот-сараптамалық кадрларды даярлау, қайта даярлау және біліктілігін арттыру бойынша арнайы оқу орталығын құру жөніндегі мәселені пысықтау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ұсыныстар енгізу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(жинақтау), ДСМ</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3-тоқсан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сарапшыларын әлеуметтік қорғауды заңнамалық бекіту жөніндегі мәселені пысықтау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тұжырымдамасын әзірлеу және оны ВАК қарауына шығару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(жинақтау), ДСМ, Еңбекмині, ЭБЖМ</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3-тоқсан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органдарының теңгеріміндегі мәйітханалардың ғимараттарын бірлесіп пайдалану жөніндегі мәселені пысықтау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ұсыныстар енгізу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(жинақтау), Әділетмині, ЖАО</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3-тоқсан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Сараптамалық зерттеулердің заманауи әдістемелерін әзірлеу, апробациялау, халықаралық аккредиттеу талаптарына сәйкес заманауи тәсілдерді жетілдіру жөніндегі мәселені пысықтау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Сот-сараптамалық зерттеулер әдістемелері мемлекеттік тізіліміне әдістемелерді енгізу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3-тоқсан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сараптамаларын жүргізу жөніндегі мемлекеттік функцияларды бір ведомствода орталықтандыру (2014 жылы CMC-ті ДСМ-нен Әділетминіне беру, 2015 жылы СНС-ті ДСМ-нен Әділетминіне беру, 2016 жылы СПС-ті ДСМ-нен Әділетминіне беру)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тұжырымдамасын әзірлеу және оны ВАК қарауына шығару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(жинақтау), ДСМ</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3-тоқсан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сот сарапшыларының институтын одан әрі дамыту мен ынталандыру жөніндегі мәселені пысықтау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тұжырымдамасын әзірлеу және оны ВАК қарауына шығару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3-тоқсан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ССО зертханаларын халықаралық аккредиттеу стандарттарын енгізу жөніндегі мәселені пысықтау, ССО ғимараттарын, зертханалары мен институттарының жабдықтарын халықаралық аккредиттеу стандарттарына сәйкес келтіру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Сараптамалық комиссия құру</w:t>
            </w:r>
            <w:r>
              <w:br/>
            </w:r>
            <w:r>
              <w:rPr>
                <w:rFonts w:ascii="Times New Roman"/>
                <w:b w:val="false"/>
                <w:i w:val="false"/>
                <w:color w:val="000000"/>
                <w:sz w:val="20"/>
              </w:rPr>
              <w:t>
Үкіметке ұсыныстар енгізу. Аккредиттеу туралы сертификаттар алу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 2015 жылғы 3-тоқсан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сараптамаларының жаңа түрлерін (лингвистикалық, діни, гендік түрлендірілген объектілер, техногенді апаттар, ақпараттық технологиялар саласында және тағы басқа) кеңейту жөніндегі мәселені пысықтау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ДСӘДМ</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сот сарапшыларының палатасын құру жөніндегі мәселені пысықтау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тұжырымдамасын әзірлеу және оны ВАК қарауына шығару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2-тоқсан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ССО және СМО сот сараптамасы қызметтерінің бірыңғай ақпараттық жүйесін енгізу жөніндегі мәселені пысықтау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ұсыныстар енгізу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(жинақтау), ДСМ</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Зертханаларды аккредиттеудің халықаралық стандарттарын енгізу жөніндегі мәселені пысықтау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Аккредиттеу туралы халықаралық сертификаттарды алу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ИДМ</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ССО материалдық техникалық базасын кезең-кезеңмен нығайту: зертханаларды жаңғырту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көрсетілетін қызметтерді қабылдап алу-беру актілері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жиыны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15 913,2455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7 935,051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2958,694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бағдарламаны қаржыландыру көлемі тиісті қаржы жылдарына арналған республикалық бюджетті қалыптастыру және нақтылау кезінде түзетілетін болады</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МҚІСҚА     - Қазақстан Республикасы Мемлекеттік қызмет істері және</w:t>
      </w:r>
      <w:r>
        <w:br/>
      </w:r>
      <w:r>
        <w:rPr>
          <w:rFonts w:ascii="Times New Roman"/>
          <w:b w:val="false"/>
          <w:i w:val="false"/>
          <w:color w:val="000000"/>
          <w:sz w:val="28"/>
        </w:rPr>
        <w:t>
             сыбайлас жемқорлыққа қарсы іс-қимыл агенттігі</w:t>
      </w:r>
      <w:r>
        <w:br/>
      </w:r>
      <w:r>
        <w:rPr>
          <w:rFonts w:ascii="Times New Roman"/>
          <w:b w:val="false"/>
          <w:i w:val="false"/>
          <w:color w:val="000000"/>
          <w:sz w:val="28"/>
        </w:rPr>
        <w:t>
БП         - Қазақстан Республикасы Бас прокуратурасы</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ДСӘДМ      - Қазақстан Республикасы Денсаулық сақтау және әлеуметтік</w:t>
      </w:r>
      <w:r>
        <w:br/>
      </w:r>
      <w:r>
        <w:rPr>
          <w:rFonts w:ascii="Times New Roman"/>
          <w:b w:val="false"/>
          <w:i w:val="false"/>
          <w:color w:val="000000"/>
          <w:sz w:val="28"/>
        </w:rPr>
        <w:t>
             даму министрлігі</w:t>
      </w:r>
      <w:r>
        <w:br/>
      </w:r>
      <w:r>
        <w:rPr>
          <w:rFonts w:ascii="Times New Roman"/>
          <w:b w:val="false"/>
          <w:i w:val="false"/>
          <w:color w:val="000000"/>
          <w:sz w:val="28"/>
        </w:rPr>
        <w:t>
ЖАО        - Қазақстан Республикасының жергілікті атқарушы органдары</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ҰЭМ        - Қазақстан Республикасы Ұлттық экономика министрлігі</w:t>
      </w:r>
      <w:r>
        <w:br/>
      </w:r>
      <w:r>
        <w:rPr>
          <w:rFonts w:ascii="Times New Roman"/>
          <w:b w:val="false"/>
          <w:i w:val="false"/>
          <w:color w:val="000000"/>
          <w:sz w:val="28"/>
        </w:rPr>
        <w:t>
ҰҚК        - Қазақстан Республикасы Ұлттық қауіпсіздік комитеті</w:t>
      </w:r>
      <w:r>
        <w:br/>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ҚАЖ        - Қазақстан Республикасы Ішкі істер министрлігінің</w:t>
      </w:r>
      <w:r>
        <w:br/>
      </w:r>
      <w:r>
        <w:rPr>
          <w:rFonts w:ascii="Times New Roman"/>
          <w:b w:val="false"/>
          <w:i w:val="false"/>
          <w:color w:val="000000"/>
          <w:sz w:val="28"/>
        </w:rPr>
        <w:t>
             Қылмыстық-атқару жүйесі</w:t>
      </w:r>
      <w:r>
        <w:br/>
      </w:r>
      <w:r>
        <w:rPr>
          <w:rFonts w:ascii="Times New Roman"/>
          <w:b w:val="false"/>
          <w:i w:val="false"/>
          <w:color w:val="000000"/>
          <w:sz w:val="28"/>
        </w:rPr>
        <w:t>
ҰБ         - Қазақстан Республикасы Ұлттық Банкі</w:t>
      </w:r>
      <w:r>
        <w:br/>
      </w:r>
      <w:r>
        <w:rPr>
          <w:rFonts w:ascii="Times New Roman"/>
          <w:b w:val="false"/>
          <w:i w:val="false"/>
          <w:color w:val="000000"/>
          <w:sz w:val="28"/>
        </w:rPr>
        <w:t>
ССО        - Қазақстан Республикасы Әділет министрлігінің Сот</w:t>
      </w:r>
      <w:r>
        <w:br/>
      </w:r>
      <w:r>
        <w:rPr>
          <w:rFonts w:ascii="Times New Roman"/>
          <w:b w:val="false"/>
          <w:i w:val="false"/>
          <w:color w:val="000000"/>
          <w:sz w:val="28"/>
        </w:rPr>
        <w:t>
             сараптамалары орталығы</w:t>
      </w:r>
      <w:r>
        <w:br/>
      </w:r>
      <w:r>
        <w:rPr>
          <w:rFonts w:ascii="Times New Roman"/>
          <w:b w:val="false"/>
          <w:i w:val="false"/>
          <w:color w:val="000000"/>
          <w:sz w:val="28"/>
        </w:rPr>
        <w:t>
СМО        - Қазақстан Республикасы Денсаулық сақтау министрлігінің</w:t>
      </w:r>
      <w:r>
        <w:br/>
      </w:r>
      <w:r>
        <w:rPr>
          <w:rFonts w:ascii="Times New Roman"/>
          <w:b w:val="false"/>
          <w:i w:val="false"/>
          <w:color w:val="000000"/>
          <w:sz w:val="28"/>
        </w:rPr>
        <w:t>
             Сот медицинасы орталығы</w:t>
      </w:r>
      <w:r>
        <w:br/>
      </w:r>
      <w:r>
        <w:rPr>
          <w:rFonts w:ascii="Times New Roman"/>
          <w:b w:val="false"/>
          <w:i w:val="false"/>
          <w:color w:val="000000"/>
          <w:sz w:val="28"/>
        </w:rPr>
        <w:t>
ҰКП        - Ұлттық кәсіпкерлер палатасы</w:t>
      </w:r>
      <w:r>
        <w:br/>
      </w:r>
      <w:r>
        <w:rPr>
          <w:rFonts w:ascii="Times New Roman"/>
          <w:b w:val="false"/>
          <w:i w:val="false"/>
          <w:color w:val="000000"/>
          <w:sz w:val="28"/>
        </w:rPr>
        <w:t>
ВАК        - Қазақстан Республика Үкіметінің жанындағы Заң жобалау</w:t>
      </w:r>
      <w:r>
        <w:br/>
      </w:r>
      <w:r>
        <w:rPr>
          <w:rFonts w:ascii="Times New Roman"/>
          <w:b w:val="false"/>
          <w:i w:val="false"/>
          <w:color w:val="000000"/>
          <w:sz w:val="28"/>
        </w:rPr>
        <w:t>
             қызметі мәселелері жөніндегі ведомствоаралық комиссия</w:t>
      </w:r>
      <w:r>
        <w:br/>
      </w:r>
      <w:r>
        <w:rPr>
          <w:rFonts w:ascii="Times New Roman"/>
          <w:b w:val="false"/>
          <w:i w:val="false"/>
          <w:color w:val="000000"/>
          <w:sz w:val="28"/>
        </w:rPr>
        <w:t>
ЭКСПО-2017 - Астана қаласында ЭКСПО-2017 халықаралық мамандандырылған</w:t>
      </w:r>
      <w:r>
        <w:br/>
      </w:r>
      <w:r>
        <w:rPr>
          <w:rFonts w:ascii="Times New Roman"/>
          <w:b w:val="false"/>
          <w:i w:val="false"/>
          <w:color w:val="000000"/>
          <w:sz w:val="28"/>
        </w:rPr>
        <w:t>
ВАК          көрмесін және Алматы қаласында 28-ші қысқы Дүниежүзілік</w:t>
      </w:r>
      <w:r>
        <w:br/>
      </w:r>
      <w:r>
        <w:rPr>
          <w:rFonts w:ascii="Times New Roman"/>
          <w:b w:val="false"/>
          <w:i w:val="false"/>
          <w:color w:val="000000"/>
          <w:sz w:val="28"/>
        </w:rPr>
        <w:t>
             универсиада-2017-ні дайындау және өткізу кезеңінде</w:t>
      </w:r>
      <w:r>
        <w:br/>
      </w:r>
      <w:r>
        <w:rPr>
          <w:rFonts w:ascii="Times New Roman"/>
          <w:b w:val="false"/>
          <w:i w:val="false"/>
          <w:color w:val="000000"/>
          <w:sz w:val="28"/>
        </w:rPr>
        <w:t>
             қауіпсіздік пен құқық тәртібін қамтамасыз ету жөніндегі</w:t>
      </w:r>
      <w:r>
        <w:br/>
      </w:r>
      <w:r>
        <w:rPr>
          <w:rFonts w:ascii="Times New Roman"/>
          <w:b w:val="false"/>
          <w:i w:val="false"/>
          <w:color w:val="000000"/>
          <w:sz w:val="28"/>
        </w:rPr>
        <w:t>
             ұсыныстар әзірлеу үшін ведомствоаралық комиссия</w:t>
      </w:r>
      <w:r>
        <w:br/>
      </w:r>
      <w:r>
        <w:rPr>
          <w:rFonts w:ascii="Times New Roman"/>
          <w:b w:val="false"/>
          <w:i w:val="false"/>
          <w:color w:val="000000"/>
          <w:sz w:val="28"/>
        </w:rPr>
        <w:t>
БАҚ        - бұқаралық ақпарат құралдары</w:t>
      </w:r>
      <w:r>
        <w:br/>
      </w:r>
      <w:r>
        <w:rPr>
          <w:rFonts w:ascii="Times New Roman"/>
          <w:b w:val="false"/>
          <w:i w:val="false"/>
          <w:color w:val="000000"/>
          <w:sz w:val="28"/>
        </w:rPr>
        <w:t>
УҰИ        - уақытша ұстау изоляторы</w:t>
      </w:r>
      <w:r>
        <w:br/>
      </w:r>
      <w:r>
        <w:rPr>
          <w:rFonts w:ascii="Times New Roman"/>
          <w:b w:val="false"/>
          <w:i w:val="false"/>
          <w:color w:val="000000"/>
          <w:sz w:val="28"/>
        </w:rPr>
        <w:t>
ҮЕҰ        - үкіметтік емес ұйымдар</w:t>
      </w:r>
      <w:r>
        <w:br/>
      </w:r>
      <w:r>
        <w:rPr>
          <w:rFonts w:ascii="Times New Roman"/>
          <w:b w:val="false"/>
          <w:i w:val="false"/>
          <w:color w:val="000000"/>
          <w:sz w:val="28"/>
        </w:rPr>
        <w:t>
ІІО        - Қазақстан Республикасының ішкі істер органдары</w:t>
      </w:r>
      <w:r>
        <w:br/>
      </w:r>
      <w:r>
        <w:rPr>
          <w:rFonts w:ascii="Times New Roman"/>
          <w:b w:val="false"/>
          <w:i w:val="false"/>
          <w:color w:val="000000"/>
          <w:sz w:val="28"/>
        </w:rPr>
        <w:t>
ЖБО        - Жедел басқару орталығы</w:t>
      </w:r>
      <w:r>
        <w:br/>
      </w:r>
      <w:r>
        <w:rPr>
          <w:rFonts w:ascii="Times New Roman"/>
          <w:b w:val="false"/>
          <w:i w:val="false"/>
          <w:color w:val="000000"/>
          <w:sz w:val="28"/>
        </w:rPr>
        <w:t>
НҚА        - нормативтік құқықтық акті</w:t>
      </w:r>
      <w:r>
        <w:br/>
      </w:r>
      <w:r>
        <w:rPr>
          <w:rFonts w:ascii="Times New Roman"/>
          <w:b w:val="false"/>
          <w:i w:val="false"/>
          <w:color w:val="000000"/>
          <w:sz w:val="28"/>
        </w:rPr>
        <w:t>
CMC        - сот-медициналық сараптама</w:t>
      </w:r>
      <w:r>
        <w:br/>
      </w:r>
      <w:r>
        <w:rPr>
          <w:rFonts w:ascii="Times New Roman"/>
          <w:b w:val="false"/>
          <w:i w:val="false"/>
          <w:color w:val="000000"/>
          <w:sz w:val="28"/>
        </w:rPr>
        <w:t>
СНС        - сот-наркологиялық сараптама</w:t>
      </w:r>
      <w:r>
        <w:br/>
      </w:r>
      <w:r>
        <w:rPr>
          <w:rFonts w:ascii="Times New Roman"/>
          <w:b w:val="false"/>
          <w:i w:val="false"/>
          <w:color w:val="000000"/>
          <w:sz w:val="28"/>
        </w:rPr>
        <w:t>
СПС        - сот-психиатриялық сараптама</w:t>
      </w:r>
      <w:r>
        <w:br/>
      </w:r>
      <w:r>
        <w:rPr>
          <w:rFonts w:ascii="Times New Roman"/>
          <w:b w:val="false"/>
          <w:i w:val="false"/>
          <w:color w:val="000000"/>
          <w:sz w:val="28"/>
        </w:rPr>
        <w:t>
ИДМ        - Қазақстан Республикасы Инвестициялар және даму</w:t>
      </w:r>
      <w:r>
        <w:br/>
      </w:r>
      <w:r>
        <w:rPr>
          <w:rFonts w:ascii="Times New Roman"/>
          <w:b w:val="false"/>
          <w:i w:val="false"/>
          <w:color w:val="000000"/>
          <w:sz w:val="28"/>
        </w:rPr>
        <w:t>
             министрлігі</w:t>
      </w:r>
      <w:r>
        <w:br/>
      </w:r>
      <w:r>
        <w:rPr>
          <w:rFonts w:ascii="Times New Roman"/>
          <w:b w:val="false"/>
          <w:i w:val="false"/>
          <w:color w:val="000000"/>
          <w:sz w:val="28"/>
        </w:rPr>
        <w:t>
ХҚО        - халыққа қызмет көрсету орталығы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