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9d5b" w14:textId="4be9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2010 жылдан 2020 жылға дейінгі кезеңге арналған құқықтық саясат тұжырымдамасын іске асыру жөніндегі 2014 жылға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наурыздағы № 289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24 тамыздағы № 858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2010 жылдан 2020 жылға дейінгі кезеңге арналған құқықтық саясат тұжырымдамасын іске асыру жөніндегі 2014 жылға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органдардың, Қазақстан Республикасының Президентіне тікелей бағынатын және есеп беретін мемлекеттік органдардың бірінші басшылары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орындау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министрлігіне 2014 жылғы 20 мамырдан және 10 қарашадан кешіктірмей Іс-шаралар жоспарының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2014 жылғы 10 маусымнан және 10 желтоқсаннан кешіктірмей Қазақстан Республикасының Үкіметіне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Премьер-Министрінің Кеңсесі 2014 жылғы 10 шілдеден және 2015 жылғы 10 қаңтардан кешіктірмей Қазақстан Республикасы Президентінің Әкімшілігіне Іс-шаралар жоспарының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Әділет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289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2010 жылдан 2020 жылға дейінгі</w:t>
      </w:r>
      <w:r>
        <w:br/>
      </w:r>
      <w:r>
        <w:rPr>
          <w:rFonts w:ascii="Times New Roman"/>
          <w:b/>
          <w:i w:val="false"/>
          <w:color w:val="000000"/>
        </w:rPr>
        <w:t>
кезеңге арналған Құқықтық саясат тұжырымдамасын іске</w:t>
      </w:r>
      <w:r>
        <w:br/>
      </w:r>
      <w:r>
        <w:rPr>
          <w:rFonts w:ascii="Times New Roman"/>
          <w:b/>
          <w:i w:val="false"/>
          <w:color w:val="000000"/>
        </w:rPr>
        <w:t>
асыру жөніндегі 2014 жылға арналған іс-шаралар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өзгерістер енгізілді - ҚР Үкіметінің 25.06.2014 </w:t>
      </w:r>
      <w:r>
        <w:rPr>
          <w:rFonts w:ascii="Times New Roman"/>
          <w:b w:val="false"/>
          <w:i w:val="false"/>
          <w:color w:val="ff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>; 30.06.2014 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 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5039"/>
        <w:gridCol w:w="2897"/>
        <w:gridCol w:w="2794"/>
        <w:gridCol w:w="2136"/>
      </w:tblGrid>
      <w:tr>
        <w:trPr>
          <w:trHeight w:val="1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нысандары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еңбек көші-қоны мәселелері бойынша өзгерістер мен толықтырулар енгізу туралы» Қазақстан Республикасының Заңын іске асыру үшін заңға тәуелді нормативтік құқықтық актілерді қабылдауды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 тәуелді актілер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әділет жүйесін кезең-кезеңмен енгізу жөнінде ұсыныстар дайындау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ұсыныстар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 - ҚР Үкіметінің 30.06.2014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13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«Құқықтық актілер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19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«Рұқсаттар және хабарламалар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1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табиғи монополиялар және реттелетін нарықтар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бағалау қызметі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25.06.2014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27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салық салу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13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орындарындағы адамдарға медициналық қызмет көрсету сапасын арттыру мәселесін пысықтау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білім беру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әлеуметтік заңнаманы оларды одан әрі саралау бөлігінде жетілдіру;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әріптестікті қолдану саласын және оның құралдарын кеңейту;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акционері мемлекет болып табылатын заңды тұлғалар жүзеге асыратын еңбек қызметінде мүмкіндігі шектеулі адамдардың қатысуы мәселелерін құқықтық реттеуді қамтамасыз ету мәселелерін пысықтау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мүдделі мемлекеттік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15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жылға дейінгі зейнетақымен қамсыздандыру жүйесін одан әрі жаңғырту жөніндегі тұжырымдаманы қабылдауды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мүдделі мемлекеттік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18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жөнiндегі Уәкiл институты қызметінің тиімділігін арттыру мәселесін пысықтау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 комиссия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құқықтары жөніндегі ұлттық орталық (келісім бойынша)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12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азаматтық заңнаманы жетілдіру мәселелері бойынша өзгерістер мен толықтырулар енгізу туралы» заң жобасының тұжырымдамасын талқылау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жанындағы Заң жобалау қызметі мәселелері жөніндегі ведомствоаралық комиссияның талқылау қорытындылары бойынша шешімі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«электрондық үкімет» арқылы көрсетілетін мемлекеттік қызметтердің спектрін кеңейту мәселесін пысықтау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қызметтердің көрсетілуіне тиімді сыртқы бақылауды енгізу мәселелерін пысықтау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15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орталықтары арқылы көрсетілетін мемлекеттік қызметтердің спектрін кеңейту үшін құқықтық реттеуді қалыптастыру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Кәсіпкерлік кодексінің жобасын әзірлеу және Қазақстан Республикасы Парламентінің қарауына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тоқсан</w:t>
            </w:r>
          </w:p>
        </w:tc>
      </w:tr>
      <w:tr>
        <w:trPr>
          <w:trHeight w:val="12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Азаматтық іс жүргізу кодексінің жобасын (жаңа редакция) әзірлеу және Қазақстан Республикасы Парламентінің қарауына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нормативтiк құқықтық актілерінің Эталондық бақылау банкін тәжірибелік пайдалануға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11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формациядағы заңгер кадрларды даярлау бөлігінде заң білімін беруді жетілдіру мәселесін пысықтау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11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Конституциялық Кеңесінің нормативтік қаулыларын іске асыру бойынша шараларды қабылдау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29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экологиялық мәселелер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«Халықты жұмыспен қамту туралы» Қазақстан Республикасының Заңына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24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Судьялар жұмысының сапасына және жауапкершілігіне қатысты талаптарды бір мезгілде қатаңдата отырып, олардың қызметтерінің әлеуметтік және материалдық жағдайларын арттыру жөніндегі ұсынымдарды пысықтау (зейнетақы жүйесін жаңғырту шеңберінде)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 ақпараттық дүңгіршектермен одан әрі жарақтандыру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20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2010 жылдан 2020 жылға дейінгі кезеңге арналған құқықтық саясат тұжырымдамасын іске асыру жөніндегі 2015 жылға арналған іс-шаралар жоспарын әзірлеу және бекіту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қаулысының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 сот орындаушы қызметін жүзеге асыратын адамдар санын арттыру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жанындағы заң жобалау қызметі мәселелері жөніндегі ведомствоаралық комиссияның құрамында үкіметтік емес сектор өкілдерінің санын арттыру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қаулысының жобасы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</w:tr>
      <w:tr>
        <w:trPr>
          <w:trHeight w:val="22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Азаматтықты және қазақстандық отансүйгіштікті насихаттауға, Конституцияға, республиканың заңдары мен мемлекеттік рәміздеріне құрмет сезімін қалыптастыруға бағытталған іс-шараларды жүйелі негізде жүргізу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сөз сөйлеу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жергілікті мемлекеттік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 – Қазақстан Республикасының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 – Қазақстан Республикасының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 – Қазақстан Республикасының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 – Қазақстан Республикасының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ӨДМ         – Қазақстан Республикасының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ҚОСРМ       – Қазақстан Республикасының Қоршаған орта және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ресурстары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 – Қазақстан Республикасының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 – Қазақстан Республикасының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 – Қазақстан Республикасының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        – Қазақстан Республикасының Табиғи монополияларды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          – Қазақстан Республикасының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ЖСК         – Қазақстан Республикасының Жоғарғы Сот Кеңесі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МҚІА        – Қазақстан Республикасының 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БАА         - Қазақстан Республикасының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          – Қазақстан Республикасының Бас прокуратурасы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