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416" w14:textId="67b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наурыздағы № 287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 және 5-жолдар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12-1, 12-2 және 35-1-жолдармен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3379"/>
        <w:gridCol w:w="1499"/>
        <w:gridCol w:w="1499"/>
        <w:gridCol w:w="1357"/>
        <w:gridCol w:w="1955"/>
        <w:gridCol w:w="2754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елдерге қатысты арнайы қорғау, демпингке қарсы және өтемақы шаралары туралы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Жақсылықов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үшінші елдерге қатысты арнайы қорғау, демпингке қарсы және өтемақы шараларын қолдану мәселелері бойынша өзгерістер мен толықтырулар енгізу туралы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Жақсылықов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Республикасының «жасыл экономикаға» көшуі мәселелері бойынша өзгерістер мен толықтырулар енгізу туралы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Әбілқасымова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