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f127" w14:textId="f79f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наурыздағы № 275 қаулысы. Күші жойылды - Қазақстан Республикасы Үкіметінің 2016 жылғы 5 мамырдағы № 278 қаулысымен</w:t>
      </w:r>
    </w:p>
    <w:p>
      <w:pPr>
        <w:spacing w:after="0"/>
        <w:ind w:left="0"/>
        <w:jc w:val="both"/>
      </w:pPr>
      <w:r>
        <w:rPr>
          <w:rFonts w:ascii="Times New Roman"/>
          <w:b w:val="false"/>
          <w:i w:val="false"/>
          <w:color w:val="ff0000"/>
          <w:sz w:val="28"/>
        </w:rPr>
        <w:t xml:space="preserve">      Ескерту. Күші жойылды - ҚР Үкіметінің 05.05.2016 </w:t>
      </w:r>
      <w:r>
        <w:rPr>
          <w:rFonts w:ascii="Times New Roman"/>
          <w:b w:val="false"/>
          <w:i w:val="false"/>
          <w:color w:val="ff0000"/>
          <w:sz w:val="28"/>
        </w:rPr>
        <w:t>№ 278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Мемлекеттік қызмет істері және сыбайлас жемқорлыққа қарсы іс-қимыл агенттігі Төрағасының 2015 жылғы 8 мамырдағы № 155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«Мемлекеттiк қызметшiлерді және бос мемлекеттік әкімшілік лауазымға орналасуға үміткерлерді тестілеу»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әкiмшiлiк қызметтiң кадр резервiне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жанындағы Мемлекеттік басқару академиясына оқуға қабылдау» мемлекеттік көрсетілетін қызмет </w:t>
      </w:r>
      <w:r>
        <w:rPr>
          <w:rFonts w:ascii="Times New Roman"/>
          <w:b w:val="false"/>
          <w:i w:val="false"/>
          <w:color w:val="000000"/>
          <w:sz w:val="28"/>
        </w:rPr>
        <w:t>стандарты;</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жанындағы Мемлекеттік басқару академиясында жоғары оқу орнынан кейінгі білім берудің кәсіптік бағдарламалары бойынша оқыту»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 стандарттарын бекіту туралы» Қазақстан Республикасы Үкіметінің 2012 жылғы 27 желтоқсандағы № 1687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5, 115-құжат)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наурыздағы </w:t>
      </w:r>
      <w:r>
        <w:br/>
      </w:r>
      <w:r>
        <w:rPr>
          <w:rFonts w:ascii="Times New Roman"/>
          <w:b w:val="false"/>
          <w:i w:val="false"/>
          <w:color w:val="000000"/>
          <w:sz w:val="28"/>
        </w:rPr>
        <w:t xml:space="preserve">
№ 275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«Мемлекеттiк қызметшiлерді және бос мемлекеттік әкімшілік</w:t>
      </w:r>
      <w:r>
        <w:br/>
      </w:r>
      <w:r>
        <w:rPr>
          <w:rFonts w:ascii="Times New Roman"/>
          <w:b/>
          <w:i w:val="false"/>
          <w:color w:val="000000"/>
        </w:rPr>
        <w:t>
лауазымға орналасуға үміткерлерді тестілеу»</w:t>
      </w:r>
      <w:r>
        <w:br/>
      </w:r>
      <w:r>
        <w:rPr>
          <w:rFonts w:ascii="Times New Roman"/>
          <w:b/>
          <w:i w:val="false"/>
          <w:color w:val="000000"/>
        </w:rPr>
        <w:t>
мемлекеттік көрсетілетін қызмет стандарты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Мемлекеттік көрсетілетін қызмет атауы: «Мемлекеттiк қызметшiлерді және бос мемлекеттік әкімшілік лауазымға орналасуға үміткерлерді тестілеу»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Агенттік және оның облыстар, Астана және Алматы қалалары бойынша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«электрондық үкімет» веб-порталы арқылы, оның ішінде халыққа қызмет көрсету орталықтарына, сондай-ақ көрсетілетін қызметті берушіге жүгіну арқылы жүзеге асырылады.</w:t>
      </w:r>
      <w:r>
        <w:br/>
      </w:r>
      <w:r>
        <w:rPr>
          <w:rFonts w:ascii="Times New Roman"/>
          <w:b w:val="false"/>
          <w:i w:val="false"/>
          <w:color w:val="000000"/>
          <w:sz w:val="28"/>
        </w:rPr>
        <w:t>
      Мемлекеттік қызметті көрсету нәтижелерін беруді көрсетілетін қызметті берушінің уәкілетті адамы жүзеге асырады.</w:t>
      </w:r>
    </w:p>
    <w:bookmarkEnd w:id="4"/>
    <w:bookmarkStart w:name="z16" w:id="5"/>
    <w:p>
      <w:pPr>
        <w:spacing w:after="0"/>
        <w:ind w:left="0"/>
        <w:jc w:val="left"/>
      </w:pPr>
      <w:r>
        <w:rPr>
          <w:rFonts w:ascii="Times New Roman"/>
          <w:b/>
          <w:i w:val="false"/>
          <w:color w:val="000000"/>
        </w:rPr>
        <w:t xml:space="preserve"> 
2. Мемлекеттік қызметті көрсету тәртібі</w:t>
      </w:r>
    </w:p>
    <w:bookmarkEnd w:id="5"/>
    <w:bookmarkStart w:name="z17"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«электрондық үкімет» веб-порталы арқылы берген сәттен бастап –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қолхатта көрсетілген күні және уақытта;</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арқылы құжаттарды тапсыру үшін күтуге рұқсат етілген ең ұзақ уақыт – 5 минут;</w:t>
      </w:r>
      <w:r>
        <w:br/>
      </w:r>
      <w:r>
        <w:rPr>
          <w:rFonts w:ascii="Times New Roman"/>
          <w:b w:val="false"/>
          <w:i w:val="false"/>
          <w:color w:val="000000"/>
          <w:sz w:val="28"/>
        </w:rPr>
        <w:t>
</w:t>
      </w:r>
      <w:r>
        <w:rPr>
          <w:rFonts w:ascii="Times New Roman"/>
          <w:b w:val="false"/>
          <w:i w:val="false"/>
          <w:color w:val="000000"/>
          <w:sz w:val="28"/>
        </w:rPr>
        <w:t>
      3) қызмет көрсетуге рұқсат етілген ең ұзақ уақыт – 30 минут.</w:t>
      </w:r>
      <w:r>
        <w:br/>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тестілеу бағдарламаларына байланысты тестілеудің ең ұзақ уақыты 2 сағат 20 минутты құрайды.</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нысаны: электрондық/қағаз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 – осы стандартқа</w:t>
      </w:r>
      <w:r>
        <w:br/>
      </w:r>
      <w:r>
        <w:rPr>
          <w:rFonts w:ascii="Times New Roman"/>
          <w:b w:val="false"/>
          <w:i w:val="false"/>
          <w:color w:val="000000"/>
          <w:sz w:val="28"/>
        </w:rPr>
        <w:t>
</w:t>
      </w:r>
      <w:r>
        <w:rPr>
          <w:rFonts w:ascii="Times New Roman"/>
          <w:b w:val="false"/>
          <w:i w:val="false"/>
          <w:color w:val="000000"/>
          <w:sz w:val="28"/>
        </w:rPr>
        <w:t>4-қосымшаға</w:t>
      </w:r>
      <w:r>
        <w:rPr>
          <w:rFonts w:ascii="Times New Roman"/>
          <w:b w:val="false"/>
          <w:i w:val="false"/>
          <w:color w:val="000000"/>
          <w:sz w:val="28"/>
        </w:rPr>
        <w:t xml:space="preserve"> сәйкес тестілеу әкімшісінің және оператордың қолы қойылған және мөрмен расталған қағаз жеткізгіштегі белгіленген үлгідегі сертификат (бұдан әрі – тестілеу нәтижесі), не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шекті мәннен төмен нәтижелерімен тестілеуден өткені туралы анықтама.</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жұманы қоса алғанда, сағат 13.00-ден 14.30-ға дейінгі түскі үзіліспен, сағат 09.00-ден 18.30-ға дейін.</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берушіге жүгінген кезде көрсетілетін қызметті алушыда жеке басын куәландыратын және жеке сәйкестендіру нөмірі (бұдан әрі – ЖСН) қамтылған құжаты болуы қажет.</w:t>
      </w:r>
      <w:r>
        <w:br/>
      </w:r>
      <w:r>
        <w:rPr>
          <w:rFonts w:ascii="Times New Roman"/>
          <w:b w:val="false"/>
          <w:i w:val="false"/>
          <w:color w:val="000000"/>
          <w:sz w:val="28"/>
        </w:rPr>
        <w:t>
      Құжаттардың қабылданғанын растау «электрондық үкімет» веб-порталында қалыптастырылған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 күні, уақыты және одан өту орны көрсетілген қолхат болып табылады.</w:t>
      </w:r>
    </w:p>
    <w:bookmarkEnd w:id="6"/>
    <w:bookmarkStart w:name="z26" w:id="7"/>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7"/>
    <w:bookmarkStart w:name="z27" w:id="8"/>
    <w:p>
      <w:pPr>
        <w:spacing w:after="0"/>
        <w:ind w:left="0"/>
        <w:jc w:val="both"/>
      </w:pPr>
      <w:r>
        <w:rPr>
          <w:rFonts w:ascii="Times New Roman"/>
          <w:b w:val="false"/>
          <w:i w:val="false"/>
          <w:color w:val="000000"/>
          <w:sz w:val="28"/>
        </w:rPr>
        <w:t>
      10. Агенттіктің,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Агенттік басшысының атына мына мекенжай бойынша беріледі: 010000, Астана қаласы, Абай көшесі, 33а, электрондық почтаның мекенжайы: kyzmet@gov.kz, телефоны: 8 (7172) 75-35-55.</w:t>
      </w:r>
      <w:r>
        <w:br/>
      </w:r>
      <w:r>
        <w:rPr>
          <w:rFonts w:ascii="Times New Roman"/>
          <w:b w:val="false"/>
          <w:i w:val="false"/>
          <w:color w:val="000000"/>
          <w:sz w:val="28"/>
        </w:rPr>
        <w:t>
      Шағым жазбаша нысанда почта арқылы немесе көрсетілетін қызметті берушінің немесе Агенттіктің кеңселері арқылы қолма-қол қабылданады.</w:t>
      </w:r>
      <w:r>
        <w:br/>
      </w:r>
      <w:r>
        <w:rPr>
          <w:rFonts w:ascii="Times New Roman"/>
          <w:b w:val="false"/>
          <w:i w:val="false"/>
          <w:color w:val="000000"/>
          <w:sz w:val="28"/>
        </w:rPr>
        <w:t>
      Шағымның қабылданғанын растау көрсетілетін қызметті берушінің немесе Агенттіктің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болып табылады. Шағым тіркелгеннен кейін көрсетілетін қызметті берушінің немесе Агенттіктің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Агенттіктің мекенжайына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8"/>
    <w:bookmarkStart w:name="z29" w:id="9"/>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9"/>
    <w:bookmarkStart w:name="z30" w:id="10"/>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анықтама қызметтерінің байланыс телефондары: 8 (7172) 75-35-85, мемлекеттік қызметтер көрсету мәселелері жөніндегі бірыңғай байланыс орталығы: 1414.</w:t>
      </w:r>
    </w:p>
    <w:bookmarkEnd w:id="10"/>
    <w:bookmarkStart w:name="z33" w:id="11"/>
    <w:p>
      <w:pPr>
        <w:spacing w:after="0"/>
        <w:ind w:left="0"/>
        <w:jc w:val="both"/>
      </w:pPr>
      <w:r>
        <w:rPr>
          <w:rFonts w:ascii="Times New Roman"/>
          <w:b w:val="false"/>
          <w:i w:val="false"/>
          <w:color w:val="000000"/>
          <w:sz w:val="28"/>
        </w:rPr>
        <w:t xml:space="preserve">
«Мемлекеттiк қызметшiлерді және бос    </w:t>
      </w:r>
      <w:r>
        <w:br/>
      </w:r>
      <w:r>
        <w:rPr>
          <w:rFonts w:ascii="Times New Roman"/>
          <w:b w:val="false"/>
          <w:i w:val="false"/>
          <w:color w:val="000000"/>
          <w:sz w:val="28"/>
        </w:rPr>
        <w:t>
мемлекеттік әкімшілік лауазымға орналасуға</w:t>
      </w:r>
      <w:r>
        <w:br/>
      </w:r>
      <w:r>
        <w:rPr>
          <w:rFonts w:ascii="Times New Roman"/>
          <w:b w:val="false"/>
          <w:i w:val="false"/>
          <w:color w:val="000000"/>
          <w:sz w:val="28"/>
        </w:rPr>
        <w:t xml:space="preserve">
үміткерлерді тестілеу»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_______________________________</w:t>
      </w:r>
      <w:r>
        <w:br/>
      </w:r>
      <w:r>
        <w:rPr>
          <w:rFonts w:ascii="Times New Roman"/>
          <w:b w:val="false"/>
          <w:i w:val="false"/>
          <w:color w:val="000000"/>
          <w:sz w:val="28"/>
        </w:rPr>
        <w:t>
тел.___________________________</w:t>
      </w:r>
      <w:r>
        <w:br/>
      </w:r>
      <w:r>
        <w:rPr>
          <w:rFonts w:ascii="Times New Roman"/>
          <w:b w:val="false"/>
          <w:i w:val="false"/>
          <w:color w:val="000000"/>
          <w:sz w:val="28"/>
        </w:rPr>
        <w:t>
эл. мекенжайы _________________</w:t>
      </w:r>
    </w:p>
    <w:bookmarkStart w:name="z34" w:id="12"/>
    <w:p>
      <w:pPr>
        <w:spacing w:after="0"/>
        <w:ind w:left="0"/>
        <w:jc w:val="left"/>
      </w:pPr>
      <w:r>
        <w:rPr>
          <w:rFonts w:ascii="Times New Roman"/>
          <w:b/>
          <w:i w:val="false"/>
          <w:color w:val="000000"/>
        </w:rPr>
        <w:t xml:space="preserve"> 
Өтініш</w:t>
      </w:r>
    </w:p>
    <w:bookmarkEnd w:id="12"/>
    <w:p>
      <w:pPr>
        <w:spacing w:after="0"/>
        <w:ind w:left="0"/>
        <w:jc w:val="both"/>
      </w:pPr>
      <w:r>
        <w:rPr>
          <w:rFonts w:ascii="Times New Roman"/>
          <w:b w:val="false"/>
          <w:i w:val="false"/>
          <w:color w:val="000000"/>
          <w:sz w:val="28"/>
        </w:rPr>
        <w:t>      Мені «Б» корпусының мемлекеттік әкімшілік лауазымдарына</w:t>
      </w:r>
      <w:r>
        <w:br/>
      </w:r>
      <w:r>
        <w:rPr>
          <w:rFonts w:ascii="Times New Roman"/>
          <w:b w:val="false"/>
          <w:i w:val="false"/>
          <w:color w:val="000000"/>
          <w:sz w:val="28"/>
        </w:rPr>
        <w:t>
___ санатына орналасуға ____ бағдарлама* бойынша тестілеуге</w:t>
      </w:r>
      <w:r>
        <w:br/>
      </w:r>
      <w:r>
        <w:rPr>
          <w:rFonts w:ascii="Times New Roman"/>
          <w:b w:val="false"/>
          <w:i w:val="false"/>
          <w:color w:val="000000"/>
          <w:sz w:val="28"/>
        </w:rPr>
        <w:t>
жіберуіңізді сұраймын.</w:t>
      </w:r>
      <w:r>
        <w:br/>
      </w:r>
      <w:r>
        <w:rPr>
          <w:rFonts w:ascii="Times New Roman"/>
          <w:b w:val="false"/>
          <w:i w:val="false"/>
          <w:color w:val="000000"/>
          <w:sz w:val="28"/>
        </w:rPr>
        <w:t>
      Мемлекеттік қызметшілерді және бос мемлекеттік әкімшілік</w:t>
      </w:r>
      <w:r>
        <w:br/>
      </w:r>
      <w:r>
        <w:rPr>
          <w:rFonts w:ascii="Times New Roman"/>
          <w:b w:val="false"/>
          <w:i w:val="false"/>
          <w:color w:val="000000"/>
          <w:sz w:val="28"/>
        </w:rPr>
        <w:t>
лауазымдарға орналасуға үміткер азаматтарды тестiлеу ұйымдастыру</w:t>
      </w:r>
      <w:r>
        <w:br/>
      </w:r>
      <w:r>
        <w:rPr>
          <w:rFonts w:ascii="Times New Roman"/>
          <w:b w:val="false"/>
          <w:i w:val="false"/>
          <w:color w:val="000000"/>
          <w:sz w:val="28"/>
        </w:rPr>
        <w:t>
ережесінің негізгі талаптарымен таныстым, келісемін және оларды</w:t>
      </w:r>
      <w:r>
        <w:br/>
      </w:r>
      <w:r>
        <w:rPr>
          <w:rFonts w:ascii="Times New Roman"/>
          <w:b w:val="false"/>
          <w:i w:val="false"/>
          <w:color w:val="000000"/>
          <w:sz w:val="28"/>
        </w:rPr>
        <w:t>
орындауға міндеттенемін.</w:t>
      </w:r>
      <w:r>
        <w:br/>
      </w:r>
      <w:r>
        <w:rPr>
          <w:rFonts w:ascii="Times New Roman"/>
          <w:b w:val="false"/>
          <w:i w:val="false"/>
          <w:color w:val="000000"/>
          <w:sz w:val="28"/>
        </w:rPr>
        <w:t>
      Тестілеуден өту мекенжайы:_________________________________.</w:t>
      </w:r>
      <w:r>
        <w:br/>
      </w:r>
      <w:r>
        <w:rPr>
          <w:rFonts w:ascii="Times New Roman"/>
          <w:b w:val="false"/>
          <w:i w:val="false"/>
          <w:color w:val="000000"/>
          <w:sz w:val="28"/>
        </w:rPr>
        <w:t>
      Тестілеу өтуді қалаған күні:_______________________________.</w:t>
      </w:r>
      <w:r>
        <w:br/>
      </w:r>
      <w:r>
        <w:rPr>
          <w:rFonts w:ascii="Times New Roman"/>
          <w:b w:val="false"/>
          <w:i w:val="false"/>
          <w:color w:val="000000"/>
          <w:sz w:val="28"/>
        </w:rPr>
        <w:t>
      Тестілеу өтуді қалаған уақыты:_____________________________.</w:t>
      </w:r>
    </w:p>
    <w:p>
      <w:pPr>
        <w:spacing w:after="0"/>
        <w:ind w:left="0"/>
        <w:jc w:val="both"/>
      </w:pPr>
      <w:r>
        <w:rPr>
          <w:rFonts w:ascii="Times New Roman"/>
          <w:b w:val="false"/>
          <w:i w:val="false"/>
          <w:color w:val="000000"/>
          <w:sz w:val="28"/>
        </w:rPr>
        <w:t>      *Ескертпе: тестілеу бағдарламасы үміткердің таңдаған санатын</w:t>
      </w:r>
      <w:r>
        <w:br/>
      </w:r>
      <w:r>
        <w:rPr>
          <w:rFonts w:ascii="Times New Roman"/>
          <w:b w:val="false"/>
          <w:i w:val="false"/>
          <w:color w:val="000000"/>
          <w:sz w:val="28"/>
        </w:rPr>
        <w:t>
ескере отырып автоматты түрде айқындалады.</w:t>
      </w:r>
    </w:p>
    <w:p>
      <w:pPr>
        <w:spacing w:after="0"/>
        <w:ind w:left="0"/>
        <w:jc w:val="both"/>
      </w:pPr>
      <w:r>
        <w:rPr>
          <w:rFonts w:ascii="Times New Roman"/>
          <w:b w:val="false"/>
          <w:i w:val="false"/>
          <w:color w:val="000000"/>
          <w:sz w:val="28"/>
        </w:rPr>
        <w:t>      20__ж. «___» ___________________</w:t>
      </w:r>
    </w:p>
    <w:bookmarkStart w:name="z36" w:id="13"/>
    <w:p>
      <w:pPr>
        <w:spacing w:after="0"/>
        <w:ind w:left="0"/>
        <w:jc w:val="both"/>
      </w:pPr>
      <w:r>
        <w:rPr>
          <w:rFonts w:ascii="Times New Roman"/>
          <w:b w:val="false"/>
          <w:i w:val="false"/>
          <w:color w:val="000000"/>
          <w:sz w:val="28"/>
        </w:rPr>
        <w:t xml:space="preserve">
«Мемлекеттiк қызметшiлерді және бос    </w:t>
      </w:r>
      <w:r>
        <w:br/>
      </w:r>
      <w:r>
        <w:rPr>
          <w:rFonts w:ascii="Times New Roman"/>
          <w:b w:val="false"/>
          <w:i w:val="false"/>
          <w:color w:val="000000"/>
          <w:sz w:val="28"/>
        </w:rPr>
        <w:t>
мемлекеттік әкімшілік лауазымға орналасуға</w:t>
      </w:r>
      <w:r>
        <w:br/>
      </w:r>
      <w:r>
        <w:rPr>
          <w:rFonts w:ascii="Times New Roman"/>
          <w:b w:val="false"/>
          <w:i w:val="false"/>
          <w:color w:val="000000"/>
          <w:sz w:val="28"/>
        </w:rPr>
        <w:t xml:space="preserve">
үміткерлерді тестілеу»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Нысан</w:t>
      </w:r>
    </w:p>
    <w:bookmarkStart w:name="z37" w:id="14"/>
    <w:p>
      <w:pPr>
        <w:spacing w:after="0"/>
        <w:ind w:left="0"/>
        <w:jc w:val="left"/>
      </w:pPr>
      <w:r>
        <w:rPr>
          <w:rFonts w:ascii="Times New Roman"/>
          <w:b/>
          <w:i w:val="false"/>
          <w:color w:val="000000"/>
        </w:rPr>
        <w:t xml:space="preserve"> 
ҚОЛХАТ</w:t>
      </w:r>
    </w:p>
    <w:bookmarkEnd w:id="14"/>
    <w:p>
      <w:pPr>
        <w:spacing w:after="0"/>
        <w:ind w:left="0"/>
        <w:jc w:val="both"/>
      </w:pPr>
      <w:r>
        <w:rPr>
          <w:rFonts w:ascii="Times New Roman"/>
          <w:b w:val="false"/>
          <w:i w:val="false"/>
          <w:color w:val="000000"/>
          <w:sz w:val="28"/>
        </w:rPr>
        <w:t>      «Б» корпусының мемлекеттік әкімшілік лауазымына орналасуға</w:t>
      </w:r>
      <w:r>
        <w:br/>
      </w:r>
      <w:r>
        <w:rPr>
          <w:rFonts w:ascii="Times New Roman"/>
          <w:b w:val="false"/>
          <w:i w:val="false"/>
          <w:color w:val="000000"/>
          <w:sz w:val="28"/>
        </w:rPr>
        <w:t>
үміткердің ______________________________________________________</w:t>
      </w:r>
      <w:r>
        <w:br/>
      </w: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өтініші қабылданды.</w:t>
      </w:r>
    </w:p>
    <w:p>
      <w:pPr>
        <w:spacing w:after="0"/>
        <w:ind w:left="0"/>
        <w:jc w:val="both"/>
      </w:pPr>
      <w:r>
        <w:rPr>
          <w:rFonts w:ascii="Times New Roman"/>
          <w:b w:val="false"/>
          <w:i w:val="false"/>
          <w:color w:val="000000"/>
          <w:sz w:val="28"/>
        </w:rPr>
        <w:t>      Межеленген тестілеу күні:__________________________________</w:t>
      </w:r>
      <w:r>
        <w:br/>
      </w:r>
      <w:r>
        <w:rPr>
          <w:rFonts w:ascii="Times New Roman"/>
          <w:b w:val="false"/>
          <w:i w:val="false"/>
          <w:color w:val="000000"/>
          <w:sz w:val="28"/>
        </w:rPr>
        <w:t>
      Межеленген тестілеу уақыты:________________________________</w:t>
      </w:r>
      <w:r>
        <w:br/>
      </w:r>
      <w:r>
        <w:rPr>
          <w:rFonts w:ascii="Times New Roman"/>
          <w:b w:val="false"/>
          <w:i w:val="false"/>
          <w:color w:val="000000"/>
          <w:sz w:val="28"/>
        </w:rPr>
        <w:t>
      Тестілеуден өту мекенжайы:_________________________________</w:t>
      </w:r>
    </w:p>
    <w:p>
      <w:pPr>
        <w:spacing w:after="0"/>
        <w:ind w:left="0"/>
        <w:jc w:val="both"/>
      </w:pPr>
      <w:r>
        <w:rPr>
          <w:rFonts w:ascii="Times New Roman"/>
          <w:b w:val="false"/>
          <w:i w:val="false"/>
          <w:color w:val="000000"/>
          <w:sz w:val="28"/>
        </w:rPr>
        <w:t>      Ескертпе: тестiлеуден өткен кезде шектi мәннен төмен баға алған</w:t>
      </w:r>
      <w:r>
        <w:br/>
      </w:r>
      <w:r>
        <w:rPr>
          <w:rFonts w:ascii="Times New Roman"/>
          <w:b w:val="false"/>
          <w:i w:val="false"/>
          <w:color w:val="000000"/>
          <w:sz w:val="28"/>
        </w:rPr>
        <w:t>
«Б» корпусына үміткерлер қайта тестілеуді алдыңғы тестілеу өткізілген</w:t>
      </w:r>
      <w:r>
        <w:br/>
      </w:r>
      <w:r>
        <w:rPr>
          <w:rFonts w:ascii="Times New Roman"/>
          <w:b w:val="false"/>
          <w:i w:val="false"/>
          <w:color w:val="000000"/>
          <w:sz w:val="28"/>
        </w:rPr>
        <w:t>
күннен бастап үш айдан кем емес мерзімнен кейін өтеді.</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w:t>
      </w:r>
      <w:r>
        <w:br/>
      </w:r>
      <w:r>
        <w:rPr>
          <w:rFonts w:ascii="Times New Roman"/>
          <w:b w:val="false"/>
          <w:i w:val="false"/>
          <w:color w:val="000000"/>
          <w:sz w:val="28"/>
        </w:rPr>
        <w:t>
автоматтандырылған тестілеуден өтуге тіркеу жүйесі «электрондық</w:t>
      </w:r>
      <w:r>
        <w:br/>
      </w:r>
      <w:r>
        <w:rPr>
          <w:rFonts w:ascii="Times New Roman"/>
          <w:b w:val="false"/>
          <w:i w:val="false"/>
          <w:color w:val="000000"/>
          <w:sz w:val="28"/>
        </w:rPr>
        <w:t>
үкімет» порталы арқылы берді.</w:t>
      </w:r>
    </w:p>
    <w:p>
      <w:pPr>
        <w:spacing w:after="0"/>
        <w:ind w:left="0"/>
        <w:jc w:val="both"/>
      </w:pPr>
      <w:r>
        <w:rPr>
          <w:rFonts w:ascii="Times New Roman"/>
          <w:b w:val="false"/>
          <w:i w:val="false"/>
          <w:color w:val="000000"/>
          <w:sz w:val="28"/>
        </w:rPr>
        <w:t>      20__ж. «__» __________________</w:t>
      </w:r>
    </w:p>
    <w:bookmarkStart w:name="z39" w:id="15"/>
    <w:p>
      <w:pPr>
        <w:spacing w:after="0"/>
        <w:ind w:left="0"/>
        <w:jc w:val="both"/>
      </w:pPr>
      <w:r>
        <w:rPr>
          <w:rFonts w:ascii="Times New Roman"/>
          <w:b w:val="false"/>
          <w:i w:val="false"/>
          <w:color w:val="000000"/>
          <w:sz w:val="28"/>
        </w:rPr>
        <w:t xml:space="preserve">
«Мемлекеттiк қызметшiлерді және бос    </w:t>
      </w:r>
      <w:r>
        <w:br/>
      </w:r>
      <w:r>
        <w:rPr>
          <w:rFonts w:ascii="Times New Roman"/>
          <w:b w:val="false"/>
          <w:i w:val="false"/>
          <w:color w:val="000000"/>
          <w:sz w:val="28"/>
        </w:rPr>
        <w:t>
мемлекеттік әкімшілік лауазымға орналасуға</w:t>
      </w:r>
      <w:r>
        <w:br/>
      </w:r>
      <w:r>
        <w:rPr>
          <w:rFonts w:ascii="Times New Roman"/>
          <w:b w:val="false"/>
          <w:i w:val="false"/>
          <w:color w:val="000000"/>
          <w:sz w:val="28"/>
        </w:rPr>
        <w:t xml:space="preserve">
үміткерлерді тестілеу»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15"/>
    <w:bookmarkStart w:name="z40" w:id="16"/>
    <w:p>
      <w:pPr>
        <w:spacing w:after="0"/>
        <w:ind w:left="0"/>
        <w:jc w:val="left"/>
      </w:pPr>
      <w:r>
        <w:rPr>
          <w:rFonts w:ascii="Times New Roman"/>
          <w:b/>
          <w:i w:val="false"/>
          <w:color w:val="000000"/>
        </w:rPr>
        <w:t xml:space="preserve"> 
Мемлекеттік әкімшілік лауазымдарға орналасуға және мемлекеттік</w:t>
      </w:r>
      <w:r>
        <w:br/>
      </w:r>
      <w:r>
        <w:rPr>
          <w:rFonts w:ascii="Times New Roman"/>
          <w:b/>
          <w:i w:val="false"/>
          <w:color w:val="000000"/>
        </w:rPr>
        <w:t>
әкімшілік қызметтің кадр резервіне тұруға үміткерлерге тестілеу</w:t>
      </w:r>
      <w:r>
        <w:br/>
      </w:r>
      <w:r>
        <w:rPr>
          <w:rFonts w:ascii="Times New Roman"/>
          <w:b/>
          <w:i w:val="false"/>
          <w:color w:val="000000"/>
        </w:rPr>
        <w:t>
бағдарламалары</w:t>
      </w:r>
    </w:p>
    <w:bookmarkEnd w:id="16"/>
    <w:bookmarkStart w:name="z41" w:id="17"/>
    <w:p>
      <w:pPr>
        <w:spacing w:after="0"/>
        <w:ind w:left="0"/>
        <w:jc w:val="both"/>
      </w:pPr>
      <w:r>
        <w:rPr>
          <w:rFonts w:ascii="Times New Roman"/>
          <w:b w:val="false"/>
          <w:i w:val="false"/>
          <w:color w:val="000000"/>
          <w:sz w:val="28"/>
        </w:rPr>
        <w:t>
      «Б» корпусының мемлекеттік әкімшілік лауазымдарына орналасуға тестілеу үш бағдарламадан тұрады:</w:t>
      </w:r>
      <w:r>
        <w:br/>
      </w:r>
      <w:r>
        <w:rPr>
          <w:rFonts w:ascii="Times New Roman"/>
          <w:b w:val="false"/>
          <w:i w:val="false"/>
          <w:color w:val="000000"/>
          <w:sz w:val="28"/>
        </w:rPr>
        <w:t>
</w:t>
      </w:r>
      <w:r>
        <w:rPr>
          <w:rFonts w:ascii="Times New Roman"/>
          <w:b w:val="false"/>
          <w:i w:val="false"/>
          <w:color w:val="000000"/>
          <w:sz w:val="28"/>
        </w:rPr>
        <w:t>
      1) бірінші бағдарлама А-1, А-2, А-3, А-4, В-1, В-2, В-3, В-4, С-1, С-2, С-3, С-О-1, С-О-2, С-О-3, C-R-1, D-1, D-2, D-3, D-О-1, D-О-2, D-О-3, Е-1, Е-2 санаттарына арналған және мыналарды қамтиды:</w:t>
      </w:r>
      <w:r>
        <w:br/>
      </w:r>
      <w:r>
        <w:rPr>
          <w:rFonts w:ascii="Times New Roman"/>
          <w:b w:val="false"/>
          <w:i w:val="false"/>
          <w:color w:val="000000"/>
          <w:sz w:val="28"/>
        </w:rPr>
        <w:t>
      мемлекеттік тілді білуге тест (20 тапсырма);</w:t>
      </w:r>
      <w:r>
        <w:br/>
      </w:r>
      <w:r>
        <w:rPr>
          <w:rFonts w:ascii="Times New Roman"/>
          <w:b w:val="false"/>
          <w:i w:val="false"/>
          <w:color w:val="000000"/>
          <w:sz w:val="28"/>
        </w:rPr>
        <w:t>
      логикалық тест (10 тапсырма);</w:t>
      </w:r>
      <w:r>
        <w:br/>
      </w:r>
      <w:r>
        <w:rPr>
          <w:rFonts w:ascii="Times New Roman"/>
          <w:b w:val="false"/>
          <w:i w:val="false"/>
          <w:color w:val="000000"/>
          <w:sz w:val="28"/>
        </w:rPr>
        <w:t>
      Қазақстан Республикасының заңнамасын білуге арналған тестке Қазақстан Республикасының Конституциясын (15 сұрақ), «Қазақстан Республикасының Президенті туралы» (15 сұрақ), «Қазақстан Республикасының Үкіметі туралы» (15 сұрақ) Қазақстан Республикасының конституциялық заңдарын, «Мемлекеттік қызмет туралы» (15 сұрақ), «Сыбайлас жемқорлыққа қарсы күрес туралы» (15 сұрақ), «Әкімшілік рәсімдер туралы» (15 сұрақ), «Нормативтік құқықтық актілер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Республикасының заңдарын бiлуге арналған тест сұрақтары кiредi;</w:t>
      </w:r>
      <w:r>
        <w:br/>
      </w:r>
      <w:r>
        <w:rPr>
          <w:rFonts w:ascii="Times New Roman"/>
          <w:b w:val="false"/>
          <w:i w:val="false"/>
          <w:color w:val="000000"/>
          <w:sz w:val="28"/>
        </w:rPr>
        <w:t>
</w:t>
      </w:r>
      <w:r>
        <w:rPr>
          <w:rFonts w:ascii="Times New Roman"/>
          <w:b w:val="false"/>
          <w:i w:val="false"/>
          <w:color w:val="000000"/>
          <w:sz w:val="28"/>
        </w:rPr>
        <w:t>
      2) екінші бағдарлама B-5, C-4, C-5, C-O-4, C-O-5, C-O-6, C-R-2, C-R-3, C-R-4, D-4, D-5, D-O-4, D-O-5, D-O-6, E-3, E-R-1, E-R-2, E-R-3, E-G-1, E-G-2 санаттарына арналған және мыналарды қамтиды:</w:t>
      </w:r>
      <w:r>
        <w:br/>
      </w:r>
      <w:r>
        <w:rPr>
          <w:rFonts w:ascii="Times New Roman"/>
          <w:b w:val="false"/>
          <w:i w:val="false"/>
          <w:color w:val="000000"/>
          <w:sz w:val="28"/>
        </w:rPr>
        <w:t>
      мемлекеттік тілді білуге тест (20 тапсырма);</w:t>
      </w:r>
      <w:r>
        <w:br/>
      </w:r>
      <w:r>
        <w:rPr>
          <w:rFonts w:ascii="Times New Roman"/>
          <w:b w:val="false"/>
          <w:i w:val="false"/>
          <w:color w:val="000000"/>
          <w:sz w:val="28"/>
        </w:rPr>
        <w:t>
      логикалық тест (10 тапсырма);</w:t>
      </w:r>
      <w:r>
        <w:br/>
      </w:r>
      <w:r>
        <w:rPr>
          <w:rFonts w:ascii="Times New Roman"/>
          <w:b w:val="false"/>
          <w:i w:val="false"/>
          <w:color w:val="000000"/>
          <w:sz w:val="28"/>
        </w:rPr>
        <w:t>
      Қазақстан Республикасының заңнамасын білуге арналған тестке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xml:space="preserve"> (15 сұрақ) Қазақстан Республикасының конституциялық заңы,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(15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(15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(15 сұрақ),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(15 сұрақ), «Қазақстан Республикасындағы жергілікті мемлекеттік басқару және өзін-өзі басқару туралы» (15 сұрақ) Қазақстан Республикасының заңдарын бiлуге арналған тест сұрақтары кiредi;</w:t>
      </w:r>
      <w:r>
        <w:br/>
      </w:r>
      <w:r>
        <w:rPr>
          <w:rFonts w:ascii="Times New Roman"/>
          <w:b w:val="false"/>
          <w:i w:val="false"/>
          <w:color w:val="000000"/>
          <w:sz w:val="28"/>
        </w:rPr>
        <w:t>
</w:t>
      </w:r>
      <w:r>
        <w:rPr>
          <w:rFonts w:ascii="Times New Roman"/>
          <w:b w:val="false"/>
          <w:i w:val="false"/>
          <w:color w:val="000000"/>
          <w:sz w:val="28"/>
        </w:rPr>
        <w:t>
      3) үшінші бағдарлама C-R-5, E-4, E-5, E-R-4, E-R-5, E-G-3, E-G-4 санаттарына арналған және мыналарды қамтиды:</w:t>
      </w:r>
      <w:r>
        <w:br/>
      </w:r>
      <w:r>
        <w:rPr>
          <w:rFonts w:ascii="Times New Roman"/>
          <w:b w:val="false"/>
          <w:i w:val="false"/>
          <w:color w:val="000000"/>
          <w:sz w:val="28"/>
        </w:rPr>
        <w:t>
      мемлекеттік тілді білуге тест (20 тапсырма);</w:t>
      </w:r>
      <w:r>
        <w:br/>
      </w:r>
      <w:r>
        <w:rPr>
          <w:rFonts w:ascii="Times New Roman"/>
          <w:b w:val="false"/>
          <w:i w:val="false"/>
          <w:color w:val="000000"/>
          <w:sz w:val="28"/>
        </w:rPr>
        <w:t>
      логикалық тест (10 тапсырма);</w:t>
      </w:r>
      <w:r>
        <w:br/>
      </w:r>
      <w:r>
        <w:rPr>
          <w:rFonts w:ascii="Times New Roman"/>
          <w:b w:val="false"/>
          <w:i w:val="false"/>
          <w:color w:val="000000"/>
          <w:sz w:val="28"/>
        </w:rPr>
        <w:t>
      Қазақстан Республикасының заңнамасын білуге арналған тестке Қазақстан Республикасының Конституциясын (15 сұрақ), «Мемлекеттік қызмет туралы» (15 сұрақ), «Сыбайлас жемқорлыққа қарсы күрес туралы» (15 сұрақ), «Қазақстан Республикасындағы жергілікті мемлекеттік басқару және өзін-өзі басқару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Республикасының заңдарын бiлуге арналған тест сұрақтары кiредi.</w:t>
      </w:r>
    </w:p>
    <w:bookmarkEnd w:id="17"/>
    <w:bookmarkStart w:name="z45" w:id="18"/>
    <w:p>
      <w:pPr>
        <w:spacing w:after="0"/>
        <w:ind w:left="0"/>
        <w:jc w:val="both"/>
      </w:pPr>
      <w:r>
        <w:rPr>
          <w:rFonts w:ascii="Times New Roman"/>
          <w:b w:val="false"/>
          <w:i w:val="false"/>
          <w:color w:val="000000"/>
          <w:sz w:val="28"/>
        </w:rPr>
        <w:t xml:space="preserve">
«Мемлекеттiк қызметшiлерді және бос     </w:t>
      </w:r>
      <w:r>
        <w:br/>
      </w:r>
      <w:r>
        <w:rPr>
          <w:rFonts w:ascii="Times New Roman"/>
          <w:b w:val="false"/>
          <w:i w:val="false"/>
          <w:color w:val="000000"/>
          <w:sz w:val="28"/>
        </w:rPr>
        <w:t>
мемлекеттік әкімшілік лауазымға орналасуға</w:t>
      </w:r>
      <w:r>
        <w:br/>
      </w:r>
      <w:r>
        <w:rPr>
          <w:rFonts w:ascii="Times New Roman"/>
          <w:b w:val="false"/>
          <w:i w:val="false"/>
          <w:color w:val="000000"/>
          <w:sz w:val="28"/>
        </w:rPr>
        <w:t xml:space="preserve">
үміткерлерді тестілеу»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Нысан</w:t>
      </w:r>
    </w:p>
    <w:bookmarkStart w:name="z46" w:id="19"/>
    <w:p>
      <w:pPr>
        <w:spacing w:after="0"/>
        <w:ind w:left="0"/>
        <w:jc w:val="left"/>
      </w:pPr>
      <w:r>
        <w:rPr>
          <w:rFonts w:ascii="Times New Roman"/>
          <w:b/>
          <w:i w:val="false"/>
          <w:color w:val="000000"/>
        </w:rPr>
        <w:t xml:space="preserve"> 
СЕРТИФИКАТ</w:t>
      </w:r>
    </w:p>
    <w:bookmarkEnd w:id="19"/>
    <w:p>
      <w:pPr>
        <w:spacing w:after="0"/>
        <w:ind w:left="0"/>
        <w:jc w:val="both"/>
      </w:pPr>
      <w:r>
        <w:rPr>
          <w:rFonts w:ascii="Times New Roman"/>
          <w:b w:val="false"/>
          <w:i w:val="false"/>
          <w:color w:val="000000"/>
          <w:sz w:val="28"/>
        </w:rPr>
        <w:t>___________________________________________________ «Б» корпусының</w:t>
      </w:r>
      <w:r>
        <w:br/>
      </w:r>
      <w:r>
        <w:rPr>
          <w:rFonts w:ascii="Times New Roman"/>
          <w:b w:val="false"/>
          <w:i w:val="false"/>
          <w:color w:val="000000"/>
          <w:sz w:val="28"/>
        </w:rPr>
        <w:t>
(үміткердің тегi, аты, әкесiнiң аты (бар болса)</w:t>
      </w:r>
      <w:r>
        <w:br/>
      </w:r>
      <w:r>
        <w:rPr>
          <w:rFonts w:ascii="Times New Roman"/>
          <w:b w:val="false"/>
          <w:i w:val="false"/>
          <w:color w:val="000000"/>
          <w:sz w:val="28"/>
        </w:rPr>
        <w:t xml:space="preserve">
мемлекеттік әкімшілік лауазымына орналасуға __________ қаласында </w:t>
      </w:r>
      <w:r>
        <w:br/>
      </w:r>
      <w:r>
        <w:rPr>
          <w:rFonts w:ascii="Times New Roman"/>
          <w:b w:val="false"/>
          <w:i w:val="false"/>
          <w:color w:val="000000"/>
          <w:sz w:val="28"/>
        </w:rPr>
        <w:t>
___ бағдарлама бойынша тестілеуден 20__ж. «__» _________________ өткенін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сұрақтарының/ тапсырмалардың саны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жауаптардың саны</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Сертификаттың қолданылу мерзiмi тестілеу өткен күннен бастап</w:t>
      </w:r>
      <w:r>
        <w:br/>
      </w:r>
      <w:r>
        <w:rPr>
          <w:rFonts w:ascii="Times New Roman"/>
          <w:b w:val="false"/>
          <w:i w:val="false"/>
          <w:color w:val="000000"/>
          <w:sz w:val="28"/>
        </w:rPr>
        <w:t>
бір жылды құрайды.</w:t>
      </w:r>
      <w:r>
        <w:br/>
      </w:r>
      <w:r>
        <w:rPr>
          <w:rFonts w:ascii="Times New Roman"/>
          <w:b w:val="false"/>
          <w:i w:val="false"/>
          <w:color w:val="000000"/>
          <w:sz w:val="28"/>
        </w:rPr>
        <w:t>
      Осы сертификат «Б» корпусының мемлекеттік әкімшілік қызметінің</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санаттарына жарамды.</w:t>
      </w:r>
    </w:p>
    <w:p>
      <w:pPr>
        <w:spacing w:after="0"/>
        <w:ind w:left="0"/>
        <w:jc w:val="both"/>
      </w:pPr>
      <w:r>
        <w:rPr>
          <w:rFonts w:ascii="Times New Roman"/>
          <w:b w:val="false"/>
          <w:i w:val="false"/>
          <w:color w:val="000000"/>
          <w:sz w:val="28"/>
        </w:rPr>
        <w:t>Тестілеу әкімшісінің қолы ______________________________________</w:t>
      </w:r>
      <w:r>
        <w:br/>
      </w:r>
      <w:r>
        <w:rPr>
          <w:rFonts w:ascii="Times New Roman"/>
          <w:b w:val="false"/>
          <w:i w:val="false"/>
          <w:color w:val="000000"/>
          <w:sz w:val="28"/>
        </w:rPr>
        <w:t>
Тестілеу операторының қолы _____________________________________</w:t>
      </w:r>
      <w:r>
        <w:br/>
      </w:r>
      <w:r>
        <w:rPr>
          <w:rFonts w:ascii="Times New Roman"/>
          <w:b w:val="false"/>
          <w:i w:val="false"/>
          <w:color w:val="000000"/>
          <w:sz w:val="28"/>
        </w:rPr>
        <w:t>
      20__ ж. «___» ___________________</w:t>
      </w:r>
    </w:p>
    <w:p>
      <w:pPr>
        <w:spacing w:after="0"/>
        <w:ind w:left="0"/>
        <w:jc w:val="both"/>
      </w:pPr>
      <w:r>
        <w:rPr>
          <w:rFonts w:ascii="Times New Roman"/>
          <w:b w:val="false"/>
          <w:i w:val="false"/>
          <w:color w:val="000000"/>
          <w:sz w:val="28"/>
        </w:rPr>
        <w:t>      М.О.</w:t>
      </w:r>
    </w:p>
    <w:bookmarkStart w:name="z47" w:id="20"/>
    <w:p>
      <w:pPr>
        <w:spacing w:after="0"/>
        <w:ind w:left="0"/>
        <w:jc w:val="both"/>
      </w:pPr>
      <w:r>
        <w:rPr>
          <w:rFonts w:ascii="Times New Roman"/>
          <w:b w:val="false"/>
          <w:i w:val="false"/>
          <w:color w:val="000000"/>
          <w:sz w:val="28"/>
        </w:rPr>
        <w:t xml:space="preserve">
«Мемлекеттiк қызметшiлерді және бос    </w:t>
      </w:r>
      <w:r>
        <w:br/>
      </w:r>
      <w:r>
        <w:rPr>
          <w:rFonts w:ascii="Times New Roman"/>
          <w:b w:val="false"/>
          <w:i w:val="false"/>
          <w:color w:val="000000"/>
          <w:sz w:val="28"/>
        </w:rPr>
        <w:t>
мемлекеттік әкімшілік лауазымға орналасуға</w:t>
      </w:r>
      <w:r>
        <w:br/>
      </w:r>
      <w:r>
        <w:rPr>
          <w:rFonts w:ascii="Times New Roman"/>
          <w:b w:val="false"/>
          <w:i w:val="false"/>
          <w:color w:val="000000"/>
          <w:sz w:val="28"/>
        </w:rPr>
        <w:t xml:space="preserve">
үміткерлерді тестілеу»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5-қосымша                 </w:t>
      </w:r>
    </w:p>
    <w:bookmarkEnd w:id="20"/>
    <w:p>
      <w:pPr>
        <w:spacing w:after="0"/>
        <w:ind w:left="0"/>
        <w:jc w:val="both"/>
      </w:pPr>
      <w:r>
        <w:rPr>
          <w:rFonts w:ascii="Times New Roman"/>
          <w:b w:val="false"/>
          <w:i w:val="false"/>
          <w:color w:val="000000"/>
          <w:sz w:val="28"/>
        </w:rPr>
        <w:t>Нысан</w:t>
      </w:r>
    </w:p>
    <w:bookmarkStart w:name="z48" w:id="21"/>
    <w:p>
      <w:pPr>
        <w:spacing w:after="0"/>
        <w:ind w:left="0"/>
        <w:jc w:val="left"/>
      </w:pPr>
      <w:r>
        <w:rPr>
          <w:rFonts w:ascii="Times New Roman"/>
          <w:b/>
          <w:i w:val="false"/>
          <w:color w:val="000000"/>
        </w:rPr>
        <w:t xml:space="preserve"> 
Шекті мәннен төмен нәтижелерімен тестілеуден өткені туралы</w:t>
      </w:r>
      <w:r>
        <w:br/>
      </w:r>
      <w:r>
        <w:rPr>
          <w:rFonts w:ascii="Times New Roman"/>
          <w:b/>
          <w:i w:val="false"/>
          <w:color w:val="000000"/>
        </w:rPr>
        <w:t>
АНЫҚТАМА</w:t>
      </w:r>
    </w:p>
    <w:bookmarkEnd w:id="21"/>
    <w:p>
      <w:pPr>
        <w:spacing w:after="0"/>
        <w:ind w:left="0"/>
        <w:jc w:val="both"/>
      </w:pPr>
      <w:r>
        <w:rPr>
          <w:rFonts w:ascii="Times New Roman"/>
          <w:b w:val="false"/>
          <w:i w:val="false"/>
          <w:color w:val="000000"/>
          <w:sz w:val="28"/>
        </w:rPr>
        <w:t>_____________________________________ «Б» корпусының мемлекеттік</w:t>
      </w:r>
      <w:r>
        <w:br/>
      </w:r>
      <w:r>
        <w:rPr>
          <w:rFonts w:ascii="Times New Roman"/>
          <w:b w:val="false"/>
          <w:i w:val="false"/>
          <w:color w:val="000000"/>
          <w:sz w:val="28"/>
        </w:rPr>
        <w:t>
(үміткердің тегi, аты, әкесiнiң аты (бар болса)</w:t>
      </w:r>
    </w:p>
    <w:p>
      <w:pPr>
        <w:spacing w:after="0"/>
        <w:ind w:left="0"/>
        <w:jc w:val="both"/>
      </w:pPr>
      <w:r>
        <w:rPr>
          <w:rFonts w:ascii="Times New Roman"/>
          <w:b w:val="false"/>
          <w:i w:val="false"/>
          <w:color w:val="000000"/>
          <w:sz w:val="28"/>
        </w:rPr>
        <w:t>әкімшілік лауазымына орналасуға _______________ қаласында ____ бағдарлама бойынша тестілеуден шекті мәннен төмен нәтижелерімен</w:t>
      </w:r>
      <w:r>
        <w:br/>
      </w:r>
      <w:r>
        <w:rPr>
          <w:rFonts w:ascii="Times New Roman"/>
          <w:b w:val="false"/>
          <w:i w:val="false"/>
          <w:color w:val="000000"/>
          <w:sz w:val="28"/>
        </w:rPr>
        <w:t>
20__ ж. «___» ___________________ өткені туралы берілді.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3438"/>
        <w:gridCol w:w="3438"/>
        <w:gridCol w:w="3438"/>
      </w:tblGrid>
      <w:tr>
        <w:trPr>
          <w:trHeight w:val="27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сұрақтарының/ тапсырмаларының саны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жауаптардың саны</w:t>
            </w:r>
          </w:p>
        </w:tc>
      </w:tr>
      <w:tr>
        <w:trPr>
          <w:trHeight w:val="27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үш айдан кем емес мерзімнен кейін өте алады.</w:t>
      </w:r>
    </w:p>
    <w:p>
      <w:pPr>
        <w:spacing w:after="0"/>
        <w:ind w:left="0"/>
        <w:jc w:val="both"/>
      </w:pPr>
      <w:r>
        <w:rPr>
          <w:rFonts w:ascii="Times New Roman"/>
          <w:b w:val="false"/>
          <w:i w:val="false"/>
          <w:color w:val="000000"/>
          <w:sz w:val="28"/>
        </w:rPr>
        <w:t>Тестілеу әкімшісінің қолы ________________________________________</w:t>
      </w:r>
      <w:r>
        <w:br/>
      </w:r>
      <w:r>
        <w:rPr>
          <w:rFonts w:ascii="Times New Roman"/>
          <w:b w:val="false"/>
          <w:i w:val="false"/>
          <w:color w:val="000000"/>
          <w:sz w:val="28"/>
        </w:rPr>
        <w:t>
Тестілеу операторының қолы _______________________________________</w:t>
      </w:r>
      <w:r>
        <w:br/>
      </w:r>
      <w:r>
        <w:rPr>
          <w:rFonts w:ascii="Times New Roman"/>
          <w:b w:val="false"/>
          <w:i w:val="false"/>
          <w:color w:val="000000"/>
          <w:sz w:val="28"/>
        </w:rPr>
        <w:t>
      20__ ж. «___» ___________________</w:t>
      </w:r>
    </w:p>
    <w:p>
      <w:pPr>
        <w:spacing w:after="0"/>
        <w:ind w:left="0"/>
        <w:jc w:val="both"/>
      </w:pPr>
      <w:r>
        <w:rPr>
          <w:rFonts w:ascii="Times New Roman"/>
          <w:b w:val="false"/>
          <w:i w:val="false"/>
          <w:color w:val="000000"/>
          <w:sz w:val="28"/>
        </w:rPr>
        <w:t>      М.О.</w:t>
      </w:r>
    </w:p>
    <w:bookmarkStart w:name="z49"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наурыздағы </w:t>
      </w:r>
      <w:r>
        <w:br/>
      </w:r>
      <w:r>
        <w:rPr>
          <w:rFonts w:ascii="Times New Roman"/>
          <w:b w:val="false"/>
          <w:i w:val="false"/>
          <w:color w:val="000000"/>
          <w:sz w:val="28"/>
        </w:rPr>
        <w:t xml:space="preserve">
№ 275 қаулысымен    </w:t>
      </w:r>
      <w:r>
        <w:br/>
      </w:r>
      <w:r>
        <w:rPr>
          <w:rFonts w:ascii="Times New Roman"/>
          <w:b w:val="false"/>
          <w:i w:val="false"/>
          <w:color w:val="000000"/>
          <w:sz w:val="28"/>
        </w:rPr>
        <w:t xml:space="preserve">
бекітілген       </w:t>
      </w:r>
    </w:p>
    <w:bookmarkEnd w:id="22"/>
    <w:bookmarkStart w:name="z50" w:id="23"/>
    <w:p>
      <w:pPr>
        <w:spacing w:after="0"/>
        <w:ind w:left="0"/>
        <w:jc w:val="left"/>
      </w:pPr>
      <w:r>
        <w:rPr>
          <w:rFonts w:ascii="Times New Roman"/>
          <w:b/>
          <w:i w:val="false"/>
          <w:color w:val="000000"/>
        </w:rPr>
        <w:t xml:space="preserve"> 
«Мемлекеттiк әкiмшiлiк қызметтiң кадр резервiне қою»</w:t>
      </w:r>
      <w:r>
        <w:br/>
      </w:r>
      <w:r>
        <w:rPr>
          <w:rFonts w:ascii="Times New Roman"/>
          <w:b/>
          <w:i w:val="false"/>
          <w:color w:val="000000"/>
        </w:rPr>
        <w:t>
мемлекеттiк көрсетілетін қызмет стандарты</w:t>
      </w:r>
    </w:p>
    <w:bookmarkEnd w:id="23"/>
    <w:bookmarkStart w:name="z51" w:id="24"/>
    <w:p>
      <w:pPr>
        <w:spacing w:after="0"/>
        <w:ind w:left="0"/>
        <w:jc w:val="left"/>
      </w:pPr>
      <w:r>
        <w:rPr>
          <w:rFonts w:ascii="Times New Roman"/>
          <w:b/>
          <w:i w:val="false"/>
          <w:color w:val="000000"/>
        </w:rPr>
        <w:t xml:space="preserve"> 
1. Жалпы ережелер</w:t>
      </w:r>
    </w:p>
    <w:bookmarkEnd w:id="24"/>
    <w:bookmarkStart w:name="z52" w:id="25"/>
    <w:p>
      <w:pPr>
        <w:spacing w:after="0"/>
        <w:ind w:left="0"/>
        <w:jc w:val="both"/>
      </w:pPr>
      <w:r>
        <w:rPr>
          <w:rFonts w:ascii="Times New Roman"/>
          <w:b w:val="false"/>
          <w:i w:val="false"/>
          <w:color w:val="000000"/>
          <w:sz w:val="28"/>
        </w:rPr>
        <w:t>
      1. Мемлекеттік көрсетілетін қызметтің атауы: «Мемлекеттік әкімшілік қызметтің кадр резервіне қою»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Агенттік және оның облыстар, Астана және Алматы қалалары бойынша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қызметті көрсету нәтижелерін беруді көрсетілетін қызметті берушінің уәкілетті адамы жүзеге асырады.</w:t>
      </w:r>
    </w:p>
    <w:bookmarkEnd w:id="25"/>
    <w:bookmarkStart w:name="z55" w:id="26"/>
    <w:p>
      <w:pPr>
        <w:spacing w:after="0"/>
        <w:ind w:left="0"/>
        <w:jc w:val="left"/>
      </w:pPr>
      <w:r>
        <w:rPr>
          <w:rFonts w:ascii="Times New Roman"/>
          <w:b/>
          <w:i w:val="false"/>
          <w:color w:val="000000"/>
        </w:rPr>
        <w:t xml:space="preserve"> 
2. Мемлекеттік қызметті көрсету тәртібі</w:t>
      </w:r>
    </w:p>
    <w:bookmarkEnd w:id="26"/>
    <w:bookmarkStart w:name="z56" w:id="2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конкурстық iрiктеуге қатысқан және конкурстық комиссия кадр резервiне қою үшін ұсынған адамдар үшін қажетті құжаттар келіп түскен сәттен бастап – 7 жұмыс күні ішінде;</w:t>
      </w:r>
      <w:r>
        <w:br/>
      </w:r>
      <w:r>
        <w:rPr>
          <w:rFonts w:ascii="Times New Roman"/>
          <w:b w:val="false"/>
          <w:i w:val="false"/>
          <w:color w:val="000000"/>
          <w:sz w:val="28"/>
        </w:rPr>
        <w:t>
      Қазақстан Республикасы Президентінің жанындағы білім беру ұйымдарында мемлекеттiк тапсырыс негiзiнде жоғары оқу орнынан кейінгі білім бағдарламалары бойынша оқуды аяқтаған немесе басым мамандықтар бойынша шетелдiң жоғары оқу орындарын аяқтаған, мемлекеттiк органдар халықаралық ұйымдарға немесе басқа мемлекеттерге жұмысқа жiберген, сондай-ақ «А» корпусының кадр резервіне алынған адамдардың қажетті құжаттары ұсынылған сәттен бастап – 3 жұмыс күнi ішінде;</w:t>
      </w:r>
      <w:r>
        <w:br/>
      </w:r>
      <w:r>
        <w:rPr>
          <w:rFonts w:ascii="Times New Roman"/>
          <w:b w:val="false"/>
          <w:i w:val="false"/>
          <w:color w:val="000000"/>
          <w:sz w:val="28"/>
        </w:rPr>
        <w:t>
      «А» корпусының кадр резервіне іріктеуге қатысқан адамдардың құжаттарын қабылдау аяқталған сәттен бастап әңгімелесуді өткізгенгедейін – 60 жұмыс күнi ішінде. Әңгімелесу өткізу мерзімдерін</w:t>
      </w:r>
      <w:r>
        <w:br/>
      </w:r>
      <w:r>
        <w:rPr>
          <w:rFonts w:ascii="Times New Roman"/>
          <w:b w:val="false"/>
          <w:i w:val="false"/>
          <w:color w:val="000000"/>
          <w:sz w:val="28"/>
        </w:rPr>
        <w:t>
Қазақстан Республикасының Президенті жанындағы Кадр саясаты</w:t>
      </w:r>
      <w:r>
        <w:br/>
      </w:r>
      <w:r>
        <w:rPr>
          <w:rFonts w:ascii="Times New Roman"/>
          <w:b w:val="false"/>
          <w:i w:val="false"/>
          <w:color w:val="000000"/>
          <w:sz w:val="28"/>
        </w:rPr>
        <w:t>
жөніндегі ұлттық комиссиясы белгілейді;</w:t>
      </w:r>
      <w:r>
        <w:br/>
      </w:r>
      <w:r>
        <w:rPr>
          <w:rFonts w:ascii="Times New Roman"/>
          <w:b w:val="false"/>
          <w:i w:val="false"/>
          <w:color w:val="000000"/>
          <w:sz w:val="28"/>
        </w:rPr>
        <w:t>
</w:t>
      </w:r>
      <w:r>
        <w:rPr>
          <w:rFonts w:ascii="Times New Roman"/>
          <w:b w:val="false"/>
          <w:i w:val="false"/>
          <w:color w:val="000000"/>
          <w:sz w:val="28"/>
        </w:rPr>
        <w:t>
      2) құжаттарды тапсыру үшін күтуге рұқсат етілген ең ұзақ уақыт – 30 минут;</w:t>
      </w:r>
      <w:r>
        <w:br/>
      </w:r>
      <w:r>
        <w:rPr>
          <w:rFonts w:ascii="Times New Roman"/>
          <w:b w:val="false"/>
          <w:i w:val="false"/>
          <w:color w:val="000000"/>
          <w:sz w:val="28"/>
        </w:rPr>
        <w:t>
</w:t>
      </w:r>
      <w:r>
        <w:rPr>
          <w:rFonts w:ascii="Times New Roman"/>
          <w:b w:val="false"/>
          <w:i w:val="false"/>
          <w:color w:val="000000"/>
          <w:sz w:val="28"/>
        </w:rPr>
        <w:t>
      3) қызмет көрсетуге рұқсат етілген ең ұзақ уақыт – 30 минут.</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нәтижесi – кадр резервіне қою туралы бұйрықтан үзінді көшірме.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жұманы қоса алғанда, сағат 13.00-ден 14.30-ға дейінгі түскі үзіліспен, сағат 09.00-ден 18.30-ға дейін.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қажетті құжаттардың тізбесі:</w:t>
      </w:r>
      <w:r>
        <w:br/>
      </w:r>
      <w:r>
        <w:rPr>
          <w:rFonts w:ascii="Times New Roman"/>
          <w:b w:val="false"/>
          <w:i w:val="false"/>
          <w:color w:val="000000"/>
          <w:sz w:val="28"/>
        </w:rPr>
        <w:t>
      конкурстық iрiктеуге қатысқан және конкурстық комиссия кадр резервiне қою үшін ұсынған адамдарға (құжаттарды мемлекеттік әкімшілік лауазымға орналасуға конкурсты өткізген мемлекеттік орган ұсынады):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кадр резервіне қоюға жазбаша келісімі;</w:t>
      </w:r>
      <w:r>
        <w:br/>
      </w:r>
      <w:r>
        <w:rPr>
          <w:rFonts w:ascii="Times New Roman"/>
          <w:b w:val="false"/>
          <w:i w:val="false"/>
          <w:color w:val="000000"/>
          <w:sz w:val="28"/>
        </w:rPr>
        <w:t>
</w:t>
      </w:r>
      <w:r>
        <w:rPr>
          <w:rFonts w:ascii="Times New Roman"/>
          <w:b w:val="false"/>
          <w:i w:val="false"/>
          <w:color w:val="000000"/>
          <w:sz w:val="28"/>
        </w:rPr>
        <w:t>
      2) мемлекеттік әкімшілік қызметтің кадр резервіне қою үшін ұсынылғаны туралы конкурстық комиссия отырысының хаттамасынан үзінді көшірме;</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жеке ісі;</w:t>
      </w:r>
      <w:r>
        <w:br/>
      </w:r>
      <w:r>
        <w:rPr>
          <w:rFonts w:ascii="Times New Roman"/>
          <w:b w:val="false"/>
          <w:i w:val="false"/>
          <w:color w:val="000000"/>
          <w:sz w:val="28"/>
        </w:rPr>
        <w:t>
      Қазақстан Республикасы Президентінің жанындағы білім беру ұйымдарында мемлекеттiк тапсырыс негiзiнде жоғары оқу орнынан кейінгі білім бағдарламалары бойынша оқуды аяқтағандар немесе басым мамандықтар бойынша шетелдiң жоғары оқу орындарын аяқтағандар, сондай-ақ мемлекеттiк органдар халықаралық ұйымдарға немесе басқа мемлекеттерге жұмысқа жiберген адамдарға: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3) бiлiмi туралы құжаттардың көшірмелері немесе оқуды аяқтағанын растайтын құжаттардың түпнұсқалары, ал шетелдiң оқу орнын аяқтаған жағдайда, сондай-ақ бiлiмi туралы құжаттардың немесе оқуды аяқтағанын растайтын құжаттардың нотариат куәландырған аудармасы ұсынылады;</w:t>
      </w:r>
      <w:r>
        <w:br/>
      </w:r>
      <w:r>
        <w:rPr>
          <w:rFonts w:ascii="Times New Roman"/>
          <w:b w:val="false"/>
          <w:i w:val="false"/>
          <w:color w:val="000000"/>
          <w:sz w:val="28"/>
        </w:rPr>
        <w:t>
</w:t>
      </w:r>
      <w:r>
        <w:rPr>
          <w:rFonts w:ascii="Times New Roman"/>
          <w:b w:val="false"/>
          <w:i w:val="false"/>
          <w:color w:val="000000"/>
          <w:sz w:val="28"/>
        </w:rPr>
        <w:t>
      4) еңбек қызметiн растайтын Қазақстан Республикасының заңнамасында белгiленген құжаттардың көшiрмелерi;</w:t>
      </w:r>
      <w:r>
        <w:br/>
      </w:r>
      <w:r>
        <w:rPr>
          <w:rFonts w:ascii="Times New Roman"/>
          <w:b w:val="false"/>
          <w:i w:val="false"/>
          <w:color w:val="000000"/>
          <w:sz w:val="28"/>
        </w:rPr>
        <w:t>
</w:t>
      </w:r>
      <w:r>
        <w:rPr>
          <w:rFonts w:ascii="Times New Roman"/>
          <w:b w:val="false"/>
          <w:i w:val="false"/>
          <w:color w:val="000000"/>
          <w:sz w:val="28"/>
        </w:rPr>
        <w:t>
      5) денсаулық сақтау саласындағы уәкілетті орган белгiлеген нысан бойынша денсаулық жағдайы туралы анықтама;</w:t>
      </w:r>
      <w:r>
        <w:br/>
      </w:r>
      <w:r>
        <w:rPr>
          <w:rFonts w:ascii="Times New Roman"/>
          <w:b w:val="false"/>
          <w:i w:val="false"/>
          <w:color w:val="000000"/>
          <w:sz w:val="28"/>
        </w:rPr>
        <w:t>
</w:t>
      </w:r>
      <w:r>
        <w:rPr>
          <w:rFonts w:ascii="Times New Roman"/>
          <w:b w:val="false"/>
          <w:i w:val="false"/>
          <w:color w:val="000000"/>
          <w:sz w:val="28"/>
        </w:rPr>
        <w:t>
      6) «Б» корпусының мемлекеттiк әкiмшiлiк қызметi лауазымдарының тиiстi санаты үшiн белгiленген тестілеуден өту нәтижелерi;</w:t>
      </w:r>
      <w:r>
        <w:br/>
      </w:r>
      <w:r>
        <w:rPr>
          <w:rFonts w:ascii="Times New Roman"/>
          <w:b w:val="false"/>
          <w:i w:val="false"/>
          <w:color w:val="000000"/>
          <w:sz w:val="28"/>
        </w:rPr>
        <w:t>
</w:t>
      </w:r>
      <w:r>
        <w:rPr>
          <w:rFonts w:ascii="Times New Roman"/>
          <w:b w:val="false"/>
          <w:i w:val="false"/>
          <w:color w:val="000000"/>
          <w:sz w:val="28"/>
        </w:rPr>
        <w:t>
      7) 3х4 см көлемдегi бір фотосурет;</w:t>
      </w:r>
      <w:r>
        <w:br/>
      </w:r>
      <w:r>
        <w:rPr>
          <w:rFonts w:ascii="Times New Roman"/>
          <w:b w:val="false"/>
          <w:i w:val="false"/>
          <w:color w:val="000000"/>
          <w:sz w:val="28"/>
        </w:rPr>
        <w:t>
      «А» корпусының кадр резервіне алынған адамдарға:</w:t>
      </w:r>
      <w:r>
        <w:br/>
      </w:r>
      <w:r>
        <w:rPr>
          <w:rFonts w:ascii="Times New Roman"/>
          <w:b w:val="false"/>
          <w:i w:val="false"/>
          <w:color w:val="000000"/>
          <w:sz w:val="28"/>
        </w:rPr>
        <w:t>
      осы мемлекеттік көрсетілетін қызмет стандартына 1-қосымшаға сәйкес нысан бойынша өтiнiш;</w:t>
      </w:r>
      <w:r>
        <w:br/>
      </w:r>
      <w:r>
        <w:rPr>
          <w:rFonts w:ascii="Times New Roman"/>
          <w:b w:val="false"/>
          <w:i w:val="false"/>
          <w:color w:val="000000"/>
          <w:sz w:val="28"/>
        </w:rPr>
        <w:t>
      «А» корпусының кадр резервіне іріктеуге қатысқан адамдарға:</w:t>
      </w:r>
      <w:r>
        <w:br/>
      </w:r>
      <w:r>
        <w:rPr>
          <w:rFonts w:ascii="Times New Roman"/>
          <w:b w:val="false"/>
          <w:i w:val="false"/>
          <w:color w:val="000000"/>
          <w:sz w:val="28"/>
        </w:rPr>
        <w:t>
</w:t>
      </w:r>
      <w:r>
        <w:rPr>
          <w:rFonts w:ascii="Times New Roman"/>
          <w:b w:val="false"/>
          <w:i w:val="false"/>
          <w:color w:val="000000"/>
          <w:sz w:val="28"/>
        </w:rPr>
        <w:t>
      1) жеке куәлігінің көшірмесі;</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w:t>
      </w:r>
      <w:r>
        <w:rPr>
          <w:rFonts w:ascii="Times New Roman"/>
          <w:b w:val="false"/>
          <w:i w:val="false"/>
          <w:color w:val="000000"/>
          <w:sz w:val="28"/>
        </w:rPr>
        <w:t>
      3) бiлiмi туралы құжаттардың нотариат не жұмыс орны бойынша кадр қызметі куәландырған көшiрмелерi;</w:t>
      </w:r>
      <w:r>
        <w:br/>
      </w:r>
      <w:r>
        <w:rPr>
          <w:rFonts w:ascii="Times New Roman"/>
          <w:b w:val="false"/>
          <w:i w:val="false"/>
          <w:color w:val="000000"/>
          <w:sz w:val="28"/>
        </w:rPr>
        <w:t>
</w:t>
      </w:r>
      <w:r>
        <w:rPr>
          <w:rFonts w:ascii="Times New Roman"/>
          <w:b w:val="false"/>
          <w:i w:val="false"/>
          <w:color w:val="000000"/>
          <w:sz w:val="28"/>
        </w:rPr>
        <w:t>
      4) нотариат немесе жұмыс орны бойынша кадр қызметі куәландырған не заңнамада белгіленген өзге де тәртіппен расталған еңбек қызметін растайтын құжаттың көшірмесі,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 корпусының кадр резервіне үміткердің қызметтік тізімі;</w:t>
      </w:r>
      <w:r>
        <w:br/>
      </w:r>
      <w:r>
        <w:rPr>
          <w:rFonts w:ascii="Times New Roman"/>
          <w:b w:val="false"/>
          <w:i w:val="false"/>
          <w:color w:val="000000"/>
          <w:sz w:val="28"/>
        </w:rPr>
        <w:t>
</w:t>
      </w:r>
      <w:r>
        <w:rPr>
          <w:rFonts w:ascii="Times New Roman"/>
          <w:b w:val="false"/>
          <w:i w:val="false"/>
          <w:color w:val="000000"/>
          <w:sz w:val="28"/>
        </w:rPr>
        <w:t>
      5) «А» корпусының кадр резервіне үміткерді ұсынған лауазымды адамның немесе ол жұмыс істейтін ұйымның бланкісінде ресімделген, қолы қойылған күні, үміткердің тегі, аты және әкесінің аты, оның кәсіби және жеке басының қасиеттері, танысу, қызметтес болу ұзақтығы мен жағдайлары жазылған мінездемесі көрсетілген ұсынымхат (кемінде біреу). Ұсынымхаттың қолданылу мерзімі оған қол қойылған күнінен бастап үш айдан аспайды;</w:t>
      </w:r>
      <w:r>
        <w:br/>
      </w:r>
      <w:r>
        <w:rPr>
          <w:rFonts w:ascii="Times New Roman"/>
          <w:b w:val="false"/>
          <w:i w:val="false"/>
          <w:color w:val="000000"/>
          <w:sz w:val="28"/>
        </w:rPr>
        <w:t>
</w:t>
      </w:r>
      <w:r>
        <w:rPr>
          <w:rFonts w:ascii="Times New Roman"/>
          <w:b w:val="false"/>
          <w:i w:val="false"/>
          <w:color w:val="000000"/>
          <w:sz w:val="28"/>
        </w:rPr>
        <w:t>
      6) өмірбаян.</w:t>
      </w:r>
    </w:p>
    <w:bookmarkEnd w:id="27"/>
    <w:bookmarkStart w:name="z81" w:id="28"/>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28"/>
    <w:bookmarkStart w:name="z82" w:id="29"/>
    <w:p>
      <w:pPr>
        <w:spacing w:after="0"/>
        <w:ind w:left="0"/>
        <w:jc w:val="both"/>
      </w:pPr>
      <w:r>
        <w:rPr>
          <w:rFonts w:ascii="Times New Roman"/>
          <w:b w:val="false"/>
          <w:i w:val="false"/>
          <w:color w:val="000000"/>
          <w:sz w:val="28"/>
        </w:rPr>
        <w:t>
      10. Агенттіктің,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Агенттік басшысының атына мына мекенжай бойынша беріледі: 010000, Астана қаласы, Абай көшесі, 33а, электрондық почтаның мекенжайы: kyzmet@gov.kz, телефоны: 8 (7172) 75-35-55.</w:t>
      </w:r>
      <w:r>
        <w:br/>
      </w:r>
      <w:r>
        <w:rPr>
          <w:rFonts w:ascii="Times New Roman"/>
          <w:b w:val="false"/>
          <w:i w:val="false"/>
          <w:color w:val="000000"/>
          <w:sz w:val="28"/>
        </w:rPr>
        <w:t>
      Шағым жазбаша нысанда почта арқылы немесе көрсетілетін қызметті берушінің немесе Агенттіктің кеңселері арқылы қолма-қол қабылданады.</w:t>
      </w:r>
      <w:r>
        <w:br/>
      </w:r>
      <w:r>
        <w:rPr>
          <w:rFonts w:ascii="Times New Roman"/>
          <w:b w:val="false"/>
          <w:i w:val="false"/>
          <w:color w:val="000000"/>
          <w:sz w:val="28"/>
        </w:rPr>
        <w:t>
      Шағымның қабылданғанын растау көрсетілетін қызметті берушінің немесе Агенттіктің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болып табылады. Шағым тіркелгеннен кейін көрсетілетін қызметті берушінің немесе Агенттіктің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xml:space="preserve">
      Көрсетілетін қызметті берушінің, Агенттіктің мекенжайына келіп түскен көрсетілетін қызметті алушының шағымы тіркелген күнінен бастап бес жұмыс күні ішінде қаралуға жатады. </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9"/>
    <w:bookmarkStart w:name="z84" w:id="30"/>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30"/>
    <w:bookmarkStart w:name="z85" w:id="31"/>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анықтама қызметтерінің байланыс телефондары: 8 (7172) 75-35-85, мемлекеттік қызметтер көрсету мәселелері жөніндегі бірыңғай байланыс орталығы: 1414.</w:t>
      </w:r>
    </w:p>
    <w:bookmarkEnd w:id="31"/>
    <w:bookmarkStart w:name="z88" w:id="32"/>
    <w:p>
      <w:pPr>
        <w:spacing w:after="0"/>
        <w:ind w:left="0"/>
        <w:jc w:val="both"/>
      </w:pPr>
      <w:r>
        <w:rPr>
          <w:rFonts w:ascii="Times New Roman"/>
          <w:b w:val="false"/>
          <w:i w:val="false"/>
          <w:color w:val="000000"/>
          <w:sz w:val="28"/>
        </w:rPr>
        <w:t xml:space="preserve">
«Мемлекеттiк әкiмшiлiк қызметтiң кадр  </w:t>
      </w:r>
      <w:r>
        <w:br/>
      </w:r>
      <w:r>
        <w:rPr>
          <w:rFonts w:ascii="Times New Roman"/>
          <w:b w:val="false"/>
          <w:i w:val="false"/>
          <w:color w:val="000000"/>
          <w:sz w:val="28"/>
        </w:rPr>
        <w:t>
резервiне қою»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2"/>
    <w:bookmarkStart w:name="z89"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агенттігі        </w:t>
      </w:r>
    </w:p>
    <w:bookmarkEnd w:id="33"/>
    <w:bookmarkStart w:name="z90" w:id="34"/>
    <w:p>
      <w:pPr>
        <w:spacing w:after="0"/>
        <w:ind w:left="0"/>
        <w:jc w:val="left"/>
      </w:pPr>
      <w:r>
        <w:rPr>
          <w:rFonts w:ascii="Times New Roman"/>
          <w:b/>
          <w:i w:val="false"/>
          <w:color w:val="000000"/>
        </w:rPr>
        <w:t xml:space="preserve"> 
«Б» корпусының мемлекеттік әкімшілік қызметінің</w:t>
      </w:r>
      <w:r>
        <w:br/>
      </w:r>
      <w:r>
        <w:rPr>
          <w:rFonts w:ascii="Times New Roman"/>
          <w:b/>
          <w:i w:val="false"/>
          <w:color w:val="000000"/>
        </w:rPr>
        <w:t>
кадр резервiне қоюға арналған</w:t>
      </w:r>
      <w:r>
        <w:br/>
      </w:r>
      <w:r>
        <w:rPr>
          <w:rFonts w:ascii="Times New Roman"/>
          <w:b/>
          <w:i w:val="false"/>
          <w:color w:val="000000"/>
        </w:rPr>
        <w:t>
өтініш</w:t>
      </w:r>
    </w:p>
    <w:bookmarkEnd w:id="34"/>
    <w:p>
      <w:pPr>
        <w:spacing w:after="0"/>
        <w:ind w:left="0"/>
        <w:jc w:val="both"/>
      </w:pPr>
      <w:r>
        <w:rPr>
          <w:rFonts w:ascii="Times New Roman"/>
          <w:b w:val="false"/>
          <w:i w:val="false"/>
          <w:color w:val="000000"/>
          <w:sz w:val="28"/>
        </w:rPr>
        <w:t>      Мені «Б» корпусының мемлекеттік әкімшілік қызметінің кадр</w:t>
      </w:r>
      <w:r>
        <w:br/>
      </w:r>
      <w:r>
        <w:rPr>
          <w:rFonts w:ascii="Times New Roman"/>
          <w:b w:val="false"/>
          <w:i w:val="false"/>
          <w:color w:val="000000"/>
          <w:sz w:val="28"/>
        </w:rPr>
        <w:t>
резервiне _____ санаты (санаттары) бойынша 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негізінде* қоюды сұраймын.</w:t>
      </w:r>
      <w:r>
        <w:br/>
      </w:r>
      <w:r>
        <w:rPr>
          <w:rFonts w:ascii="Times New Roman"/>
          <w:b w:val="false"/>
          <w:i w:val="false"/>
          <w:color w:val="000000"/>
          <w:sz w:val="28"/>
        </w:rPr>
        <w:t>
      «Мемлекеттік қызметтің кадр резерві туралы» Қазақстан</w:t>
      </w:r>
      <w:r>
        <w:br/>
      </w:r>
      <w:r>
        <w:rPr>
          <w:rFonts w:ascii="Times New Roman"/>
          <w:b w:val="false"/>
          <w:i w:val="false"/>
          <w:color w:val="000000"/>
          <w:sz w:val="28"/>
        </w:rPr>
        <w:t>
Республикасы Президентінің 2003 жылғы 4 желтоқсандағы № 1243 </w:t>
      </w:r>
      <w:r>
        <w:br/>
      </w:r>
      <w:r>
        <w:rPr>
          <w:rFonts w:ascii="Times New Roman"/>
          <w:b w:val="false"/>
          <w:i w:val="false"/>
          <w:color w:val="000000"/>
          <w:sz w:val="28"/>
        </w:rPr>
        <w:t>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қызметтің кадр резерві туралы</w:t>
      </w:r>
      <w:r>
        <w:br/>
      </w:r>
      <w:r>
        <w:rPr>
          <w:rFonts w:ascii="Times New Roman"/>
          <w:b w:val="false"/>
          <w:i w:val="false"/>
          <w:color w:val="000000"/>
          <w:sz w:val="28"/>
        </w:rPr>
        <w:t>
ереженің талаптарымен таныстым.</w:t>
      </w:r>
      <w:r>
        <w:br/>
      </w:r>
      <w:r>
        <w:rPr>
          <w:rFonts w:ascii="Times New Roman"/>
          <w:b w:val="false"/>
          <w:i w:val="false"/>
          <w:color w:val="000000"/>
          <w:sz w:val="28"/>
        </w:rPr>
        <w:t>
      «Б» корпусының мемлекеттік әкімшілік қызметінің кадр резервін</w:t>
      </w:r>
      <w:r>
        <w:br/>
      </w:r>
      <w:r>
        <w:rPr>
          <w:rFonts w:ascii="Times New Roman"/>
          <w:b w:val="false"/>
          <w:i w:val="false"/>
          <w:color w:val="000000"/>
          <w:sz w:val="28"/>
        </w:rPr>
        <w:t>
қалыптастыру және пайдалану кезінде менің дербес деректерімді</w:t>
      </w:r>
      <w:r>
        <w:br/>
      </w:r>
      <w:r>
        <w:rPr>
          <w:rFonts w:ascii="Times New Roman"/>
          <w:b w:val="false"/>
          <w:i w:val="false"/>
          <w:color w:val="000000"/>
          <w:sz w:val="28"/>
        </w:rPr>
        <w:t>
қолдануға қарсылық білдірмеймін.</w:t>
      </w:r>
      <w:r>
        <w:br/>
      </w:r>
      <w:r>
        <w:rPr>
          <w:rFonts w:ascii="Times New Roman"/>
          <w:b w:val="false"/>
          <w:i w:val="false"/>
          <w:color w:val="000000"/>
          <w:sz w:val="28"/>
        </w:rPr>
        <w:t>
      Қоса берілетін құжаттар: 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                     ____________________________________   (қолы)                                        (Т.А.Ә.)</w:t>
      </w:r>
    </w:p>
    <w:p>
      <w:pPr>
        <w:spacing w:after="0"/>
        <w:ind w:left="0"/>
        <w:jc w:val="both"/>
      </w:pPr>
      <w:r>
        <w:rPr>
          <w:rFonts w:ascii="Times New Roman"/>
          <w:b w:val="false"/>
          <w:i w:val="false"/>
          <w:color w:val="000000"/>
          <w:sz w:val="28"/>
        </w:rPr>
        <w:t>      Күні 20__ ж. «__»_______________</w:t>
      </w:r>
    </w:p>
    <w:p>
      <w:pPr>
        <w:spacing w:after="0"/>
        <w:ind w:left="0"/>
        <w:jc w:val="both"/>
      </w:pPr>
      <w:r>
        <w:rPr>
          <w:rFonts w:ascii="Times New Roman"/>
          <w:b w:val="false"/>
          <w:i w:val="false"/>
          <w:color w:val="000000"/>
          <w:sz w:val="28"/>
        </w:rPr>
        <w:t>      *мына негіздемелердің біреуі көрсетіледі:</w:t>
      </w:r>
      <w:r>
        <w:br/>
      </w:r>
      <w:r>
        <w:rPr>
          <w:rFonts w:ascii="Times New Roman"/>
          <w:b w:val="false"/>
          <w:i w:val="false"/>
          <w:color w:val="000000"/>
          <w:sz w:val="28"/>
        </w:rPr>
        <w:t>
      1) конкурстық iрiктеуге қатысуы және мемлекеттік органның</w:t>
      </w:r>
      <w:r>
        <w:br/>
      </w:r>
      <w:r>
        <w:rPr>
          <w:rFonts w:ascii="Times New Roman"/>
          <w:b w:val="false"/>
          <w:i w:val="false"/>
          <w:color w:val="000000"/>
          <w:sz w:val="28"/>
        </w:rPr>
        <w:t>
конкурстық комиссиясының кадр резервiне қою үшін ұсынуы (ұсыным</w:t>
      </w:r>
      <w:r>
        <w:br/>
      </w:r>
      <w:r>
        <w:rPr>
          <w:rFonts w:ascii="Times New Roman"/>
          <w:b w:val="false"/>
          <w:i w:val="false"/>
          <w:color w:val="000000"/>
          <w:sz w:val="28"/>
        </w:rPr>
        <w:t xml:space="preserve">
берген мемлекеттік органды көрсету); </w:t>
      </w:r>
      <w:r>
        <w:br/>
      </w:r>
      <w:r>
        <w:rPr>
          <w:rFonts w:ascii="Times New Roman"/>
          <w:b w:val="false"/>
          <w:i w:val="false"/>
          <w:color w:val="000000"/>
          <w:sz w:val="28"/>
        </w:rPr>
        <w:t>
      2) Қазақстан Республикасы Президентінің жанындағы білім беру</w:t>
      </w:r>
      <w:r>
        <w:br/>
      </w:r>
      <w:r>
        <w:rPr>
          <w:rFonts w:ascii="Times New Roman"/>
          <w:b w:val="false"/>
          <w:i w:val="false"/>
          <w:color w:val="000000"/>
          <w:sz w:val="28"/>
        </w:rPr>
        <w:t>
ұйымдарында мемлекеттiк тапсырыс негiзiнде жоғары оқу орнынан кейінгі</w:t>
      </w:r>
      <w:r>
        <w:br/>
      </w:r>
      <w:r>
        <w:rPr>
          <w:rFonts w:ascii="Times New Roman"/>
          <w:b w:val="false"/>
          <w:i w:val="false"/>
          <w:color w:val="000000"/>
          <w:sz w:val="28"/>
        </w:rPr>
        <w:t>
бағдарламалары бойынша оқуы;</w:t>
      </w:r>
      <w:r>
        <w:br/>
      </w:r>
      <w:r>
        <w:rPr>
          <w:rFonts w:ascii="Times New Roman"/>
          <w:b w:val="false"/>
          <w:i w:val="false"/>
          <w:color w:val="000000"/>
          <w:sz w:val="28"/>
        </w:rPr>
        <w:t>
      3) Шетелде кадрлар даярлау жөнiндегi республикалық комиссия</w:t>
      </w:r>
      <w:r>
        <w:br/>
      </w:r>
      <w:r>
        <w:rPr>
          <w:rFonts w:ascii="Times New Roman"/>
          <w:b w:val="false"/>
          <w:i w:val="false"/>
          <w:color w:val="000000"/>
          <w:sz w:val="28"/>
        </w:rPr>
        <w:t>
айқындайтын басым мамандықтар бойынша шетелдiң жоғары оқу орындарын</w:t>
      </w:r>
      <w:r>
        <w:br/>
      </w:r>
      <w:r>
        <w:rPr>
          <w:rFonts w:ascii="Times New Roman"/>
          <w:b w:val="false"/>
          <w:i w:val="false"/>
          <w:color w:val="000000"/>
          <w:sz w:val="28"/>
        </w:rPr>
        <w:t>
аяқтауы;</w:t>
      </w:r>
      <w:r>
        <w:br/>
      </w:r>
      <w:r>
        <w:rPr>
          <w:rFonts w:ascii="Times New Roman"/>
          <w:b w:val="false"/>
          <w:i w:val="false"/>
          <w:color w:val="000000"/>
          <w:sz w:val="28"/>
        </w:rPr>
        <w:t>
      4) мемлекеттiк органдардың халықаралық ұйымдарға немесе басқа</w:t>
      </w:r>
      <w:r>
        <w:br/>
      </w:r>
      <w:r>
        <w:rPr>
          <w:rFonts w:ascii="Times New Roman"/>
          <w:b w:val="false"/>
          <w:i w:val="false"/>
          <w:color w:val="000000"/>
          <w:sz w:val="28"/>
        </w:rPr>
        <w:t>
мемлекеттерге жұмысқа жiберуі.</w:t>
      </w:r>
    </w:p>
    <w:bookmarkStart w:name="z95" w:id="35"/>
    <w:p>
      <w:pPr>
        <w:spacing w:after="0"/>
        <w:ind w:left="0"/>
        <w:jc w:val="both"/>
      </w:pPr>
      <w:r>
        <w:rPr>
          <w:rFonts w:ascii="Times New Roman"/>
          <w:b w:val="false"/>
          <w:i w:val="false"/>
          <w:color w:val="000000"/>
          <w:sz w:val="28"/>
        </w:rPr>
        <w:t xml:space="preserve">
«Мемлекеттiк әкiмшiлiк қызметтiң кадр  </w:t>
      </w:r>
      <w:r>
        <w:br/>
      </w:r>
      <w:r>
        <w:rPr>
          <w:rFonts w:ascii="Times New Roman"/>
          <w:b w:val="false"/>
          <w:i w:val="false"/>
          <w:color w:val="000000"/>
          <w:sz w:val="28"/>
        </w:rPr>
        <w:t>
резервiне қою»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tblGrid>
      <w:tr>
        <w:trPr>
          <w:trHeight w:val="885"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 арналған орын (4х6)</w:t>
            </w:r>
          </w:p>
        </w:tc>
      </w:tr>
    </w:tbl>
    <w:bookmarkStart w:name="z96" w:id="36"/>
    <w:p>
      <w:pPr>
        <w:spacing w:after="0"/>
        <w:ind w:left="0"/>
        <w:jc w:val="left"/>
      </w:pPr>
      <w:r>
        <w:rPr>
          <w:rFonts w:ascii="Times New Roman"/>
          <w:b/>
          <w:i w:val="false"/>
          <w:color w:val="000000"/>
        </w:rPr>
        <w:t xml:space="preserve"> 
Қазақстан Республикасы Президентінің жанындағы білім беру</w:t>
      </w:r>
      <w:r>
        <w:br/>
      </w:r>
      <w:r>
        <w:rPr>
          <w:rFonts w:ascii="Times New Roman"/>
          <w:b/>
          <w:i w:val="false"/>
          <w:color w:val="000000"/>
        </w:rPr>
        <w:t>
ұйымдарында мемлекеттiк тапсырыс негiзiнде жоғары оқу орнынан</w:t>
      </w:r>
      <w:r>
        <w:br/>
      </w:r>
      <w:r>
        <w:rPr>
          <w:rFonts w:ascii="Times New Roman"/>
          <w:b/>
          <w:i w:val="false"/>
          <w:color w:val="000000"/>
        </w:rPr>
        <w:t>
кейінгі бағдарламалары бойынша оқудан өткен немесе басым</w:t>
      </w:r>
      <w:r>
        <w:br/>
      </w:r>
      <w:r>
        <w:rPr>
          <w:rFonts w:ascii="Times New Roman"/>
          <w:b/>
          <w:i w:val="false"/>
          <w:color w:val="000000"/>
        </w:rPr>
        <w:t>
мамандықтар бойынша шетелдiң жоғары оқу орындарын аяқтаған</w:t>
      </w:r>
      <w:r>
        <w:br/>
      </w:r>
      <w:r>
        <w:rPr>
          <w:rFonts w:ascii="Times New Roman"/>
          <w:b/>
          <w:i w:val="false"/>
          <w:color w:val="000000"/>
        </w:rPr>
        <w:t>
адамдарға арналған сауалнама</w:t>
      </w:r>
      <w:r>
        <w:br/>
      </w:r>
      <w:r>
        <w:rPr>
          <w:rFonts w:ascii="Times New Roman"/>
          <w:b/>
          <w:i w:val="false"/>
          <w:color w:val="000000"/>
        </w:rPr>
        <w:t>
(өз қолымен толтырылады)</w:t>
      </w:r>
    </w:p>
    <w:bookmarkEnd w:id="36"/>
    <w:p>
      <w:pPr>
        <w:spacing w:after="0"/>
        <w:ind w:left="0"/>
        <w:jc w:val="both"/>
      </w:pPr>
      <w:r>
        <w:rPr>
          <w:rFonts w:ascii="Times New Roman"/>
          <w:b w:val="false"/>
          <w:i w:val="false"/>
          <w:color w:val="000000"/>
          <w:sz w:val="28"/>
        </w:rPr>
        <w:t>1. Тегі _________________________________________________________</w:t>
      </w:r>
      <w:r>
        <w:br/>
      </w:r>
      <w:r>
        <w:rPr>
          <w:rFonts w:ascii="Times New Roman"/>
          <w:b w:val="false"/>
          <w:i w:val="false"/>
          <w:color w:val="000000"/>
          <w:sz w:val="28"/>
        </w:rPr>
        <w:t>
Аты _____________________________________________________________</w:t>
      </w:r>
      <w:r>
        <w:br/>
      </w:r>
      <w:r>
        <w:rPr>
          <w:rFonts w:ascii="Times New Roman"/>
          <w:b w:val="false"/>
          <w:i w:val="false"/>
          <w:color w:val="000000"/>
          <w:sz w:val="28"/>
        </w:rPr>
        <w:t>
Әкесінің аты (бар болса)_________________________________________</w:t>
      </w:r>
      <w:r>
        <w:br/>
      </w:r>
      <w:r>
        <w:rPr>
          <w:rFonts w:ascii="Times New Roman"/>
          <w:b w:val="false"/>
          <w:i w:val="false"/>
          <w:color w:val="000000"/>
          <w:sz w:val="28"/>
        </w:rPr>
        <w:t>
2. ЖСН __________________________________________________________</w:t>
      </w:r>
      <w:r>
        <w:br/>
      </w:r>
      <w:r>
        <w:rPr>
          <w:rFonts w:ascii="Times New Roman"/>
          <w:b w:val="false"/>
          <w:i w:val="false"/>
          <w:color w:val="000000"/>
          <w:sz w:val="28"/>
        </w:rPr>
        <w:t>
3. Азаматтығы ___________________________________________________</w:t>
      </w:r>
      <w:r>
        <w:br/>
      </w:r>
      <w:r>
        <w:rPr>
          <w:rFonts w:ascii="Times New Roman"/>
          <w:b w:val="false"/>
          <w:i w:val="false"/>
          <w:color w:val="000000"/>
          <w:sz w:val="28"/>
        </w:rPr>
        <w:t>
Егер өзгертiлсе, қашан екендігін көрсетiңiз _____________________</w:t>
      </w:r>
      <w:r>
        <w:br/>
      </w:r>
      <w:r>
        <w:rPr>
          <w:rFonts w:ascii="Times New Roman"/>
          <w:b w:val="false"/>
          <w:i w:val="false"/>
          <w:color w:val="000000"/>
          <w:sz w:val="28"/>
        </w:rPr>
        <w:t>
4. Бұрын сотталғансыз ба, қашан және не үшiн_____________________</w:t>
      </w:r>
      <w:r>
        <w:br/>
      </w:r>
      <w:r>
        <w:rPr>
          <w:rFonts w:ascii="Times New Roman"/>
          <w:b w:val="false"/>
          <w:i w:val="false"/>
          <w:color w:val="000000"/>
          <w:sz w:val="28"/>
        </w:rPr>
        <w:t>
5. Соттың шешiмiмен әрекет етуге қабiлетсіз немесе әрекет етуі</w:t>
      </w:r>
      <w:r>
        <w:br/>
      </w:r>
      <w:r>
        <w:rPr>
          <w:rFonts w:ascii="Times New Roman"/>
          <w:b w:val="false"/>
          <w:i w:val="false"/>
          <w:color w:val="000000"/>
          <w:sz w:val="28"/>
        </w:rPr>
        <w:t>
шектелген деп танылдыңыз ба, қашан және не үшін _________________</w:t>
      </w:r>
      <w:r>
        <w:br/>
      </w:r>
      <w:r>
        <w:rPr>
          <w:rFonts w:ascii="Times New Roman"/>
          <w:b w:val="false"/>
          <w:i w:val="false"/>
          <w:color w:val="000000"/>
          <w:sz w:val="28"/>
        </w:rPr>
        <w:t>
6. Белгiлi бiр мерзiмге мемлекеттiк лауазымдарды атқару құқығынан</w:t>
      </w:r>
      <w:r>
        <w:br/>
      </w:r>
      <w:r>
        <w:rPr>
          <w:rFonts w:ascii="Times New Roman"/>
          <w:b w:val="false"/>
          <w:i w:val="false"/>
          <w:color w:val="000000"/>
          <w:sz w:val="28"/>
        </w:rPr>
        <w:t>
айырылдыңыз ба, қашан және не үшiн ______________________________</w:t>
      </w:r>
      <w:r>
        <w:br/>
      </w:r>
      <w:r>
        <w:rPr>
          <w:rFonts w:ascii="Times New Roman"/>
          <w:b w:val="false"/>
          <w:i w:val="false"/>
          <w:color w:val="000000"/>
          <w:sz w:val="28"/>
        </w:rPr>
        <w:t>
7. Оқыған ел мен оқу орнының атауы_______________________________</w:t>
      </w:r>
      <w:r>
        <w:br/>
      </w:r>
      <w:r>
        <w:rPr>
          <w:rFonts w:ascii="Times New Roman"/>
          <w:b w:val="false"/>
          <w:i w:val="false"/>
          <w:color w:val="000000"/>
          <w:sz w:val="28"/>
        </w:rPr>
        <w:t>
8. Оқу бітірген жылы_____________________________________________</w:t>
      </w:r>
      <w:r>
        <w:br/>
      </w:r>
      <w:r>
        <w:rPr>
          <w:rFonts w:ascii="Times New Roman"/>
          <w:b w:val="false"/>
          <w:i w:val="false"/>
          <w:color w:val="000000"/>
          <w:sz w:val="28"/>
        </w:rPr>
        <w:t>
9. Мамандығы ____________________________________________________</w:t>
      </w:r>
      <w:r>
        <w:br/>
      </w:r>
      <w:r>
        <w:rPr>
          <w:rFonts w:ascii="Times New Roman"/>
          <w:b w:val="false"/>
          <w:i w:val="false"/>
          <w:color w:val="000000"/>
          <w:sz w:val="28"/>
        </w:rPr>
        <w:t>
10. Тілдерді білу _______________________________________________</w:t>
      </w:r>
      <w:r>
        <w:br/>
      </w:r>
      <w:r>
        <w:rPr>
          <w:rFonts w:ascii="Times New Roman"/>
          <w:b w:val="false"/>
          <w:i w:val="false"/>
          <w:color w:val="000000"/>
          <w:sz w:val="28"/>
        </w:rPr>
        <w:t>
11. Мекенжайы және байланыс телефоны 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12. Электрондық почтасы _________________________________________</w:t>
      </w:r>
      <w:r>
        <w:br/>
      </w:r>
      <w:r>
        <w:rPr>
          <w:rFonts w:ascii="Times New Roman"/>
          <w:b w:val="false"/>
          <w:i w:val="false"/>
          <w:color w:val="000000"/>
          <w:sz w:val="28"/>
        </w:rPr>
        <w:t>
                                                     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20 ж. «__»_________________</w:t>
      </w:r>
      <w:r>
        <w:br/>
      </w:r>
      <w:r>
        <w:rPr>
          <w:rFonts w:ascii="Times New Roman"/>
          <w:b w:val="false"/>
          <w:i w:val="false"/>
          <w:color w:val="000000"/>
          <w:sz w:val="28"/>
        </w:rPr>
        <w:t>
                (толтырылған күні)</w:t>
      </w:r>
    </w:p>
    <w:bookmarkStart w:name="z97" w:id="37"/>
    <w:p>
      <w:pPr>
        <w:spacing w:after="0"/>
        <w:ind w:left="0"/>
        <w:jc w:val="both"/>
      </w:pPr>
      <w:r>
        <w:rPr>
          <w:rFonts w:ascii="Times New Roman"/>
          <w:b w:val="false"/>
          <w:i w:val="false"/>
          <w:color w:val="000000"/>
          <w:sz w:val="28"/>
        </w:rPr>
        <w:t xml:space="preserve">
«Мемлекеттiк әкiмшiлiк қызметтiң кадр </w:t>
      </w:r>
      <w:r>
        <w:br/>
      </w:r>
      <w:r>
        <w:rPr>
          <w:rFonts w:ascii="Times New Roman"/>
          <w:b w:val="false"/>
          <w:i w:val="false"/>
          <w:color w:val="000000"/>
          <w:sz w:val="28"/>
        </w:rPr>
        <w:t>
резервiне қою»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7"/>
    <w:bookmarkStart w:name="z98" w:id="3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 жанындағы </w:t>
      </w:r>
      <w:r>
        <w:br/>
      </w:r>
      <w:r>
        <w:rPr>
          <w:rFonts w:ascii="Times New Roman"/>
          <w:b w:val="false"/>
          <w:i w:val="false"/>
          <w:color w:val="000000"/>
          <w:sz w:val="28"/>
        </w:rPr>
        <w:t>
Кадр саясаты жөніндегі</w:t>
      </w:r>
      <w:r>
        <w:br/>
      </w:r>
      <w:r>
        <w:rPr>
          <w:rFonts w:ascii="Times New Roman"/>
          <w:b w:val="false"/>
          <w:i w:val="false"/>
          <w:color w:val="000000"/>
          <w:sz w:val="28"/>
        </w:rPr>
        <w:t xml:space="preserve">
ұлттық комиссия    </w:t>
      </w:r>
    </w:p>
    <w:bookmarkEnd w:id="38"/>
    <w:bookmarkStart w:name="z99" w:id="39"/>
    <w:p>
      <w:pPr>
        <w:spacing w:after="0"/>
        <w:ind w:left="0"/>
        <w:jc w:val="left"/>
      </w:pPr>
      <w:r>
        <w:rPr>
          <w:rFonts w:ascii="Times New Roman"/>
          <w:b/>
          <w:i w:val="false"/>
          <w:color w:val="000000"/>
        </w:rPr>
        <w:t xml:space="preserve"> 
«А» корпусының мемлекеттік әкімшілік қызметінің кадр</w:t>
      </w:r>
      <w:r>
        <w:br/>
      </w:r>
      <w:r>
        <w:rPr>
          <w:rFonts w:ascii="Times New Roman"/>
          <w:b/>
          <w:i w:val="false"/>
          <w:color w:val="000000"/>
        </w:rPr>
        <w:t>
резервіне іріктеуге қатысу туралы</w:t>
      </w:r>
      <w:r>
        <w:br/>
      </w:r>
      <w:r>
        <w:rPr>
          <w:rFonts w:ascii="Times New Roman"/>
          <w:b/>
          <w:i w:val="false"/>
          <w:color w:val="000000"/>
        </w:rPr>
        <w:t>
өтініш</w:t>
      </w:r>
    </w:p>
    <w:bookmarkEnd w:id="39"/>
    <w:p>
      <w:pPr>
        <w:spacing w:after="0"/>
        <w:ind w:left="0"/>
        <w:jc w:val="both"/>
      </w:pPr>
      <w:r>
        <w:rPr>
          <w:rFonts w:ascii="Times New Roman"/>
          <w:b w:val="false"/>
          <w:i w:val="false"/>
          <w:color w:val="000000"/>
          <w:sz w:val="28"/>
        </w:rPr>
        <w:t>      Мен, ________________________________, ЖСН _______________</w:t>
      </w:r>
      <w:r>
        <w:br/>
      </w:r>
      <w:r>
        <w:rPr>
          <w:rFonts w:ascii="Times New Roman"/>
          <w:b w:val="false"/>
          <w:i w:val="false"/>
          <w:color w:val="000000"/>
          <w:sz w:val="28"/>
        </w:rPr>
        <w:t>
                  (Т.А.Ә. толығымен)</w:t>
      </w:r>
      <w:r>
        <w:br/>
      </w:r>
      <w:r>
        <w:rPr>
          <w:rFonts w:ascii="Times New Roman"/>
          <w:b w:val="false"/>
          <w:i w:val="false"/>
          <w:color w:val="000000"/>
          <w:sz w:val="28"/>
        </w:rPr>
        <w:t xml:space="preserve">
мені «А» корпусының мемлекеттік әкімшілік қызметінің кадр резервіне _____________________________________ іріктеуге қатысуға жіберуіңізді </w:t>
      </w:r>
      <w:r>
        <w:rPr>
          <w:rFonts w:ascii="Times New Roman"/>
          <w:b w:val="false"/>
          <w:i/>
          <w:color w:val="000000"/>
          <w:sz w:val="28"/>
        </w:rPr>
        <w:t xml:space="preserve">(бірінші санаттың бірінші немесе екінші тобы не екінші санаты көрсетіледі) </w:t>
      </w:r>
      <w:r>
        <w:rPr>
          <w:rFonts w:ascii="Times New Roman"/>
          <w:b w:val="false"/>
          <w:i w:val="false"/>
          <w:color w:val="000000"/>
          <w:sz w:val="28"/>
        </w:rPr>
        <w:t>сұраймын.</w:t>
      </w:r>
      <w:r>
        <w:br/>
      </w:r>
      <w:r>
        <w:rPr>
          <w:rFonts w:ascii="Times New Roman"/>
          <w:b w:val="false"/>
          <w:i w:val="false"/>
          <w:color w:val="000000"/>
          <w:sz w:val="28"/>
        </w:rPr>
        <w:t>
      Мен:</w:t>
      </w:r>
      <w:r>
        <w:br/>
      </w:r>
      <w:r>
        <w:rPr>
          <w:rFonts w:ascii="Times New Roman"/>
          <w:b w:val="false"/>
          <w:i w:val="false"/>
          <w:color w:val="000000"/>
          <w:sz w:val="28"/>
        </w:rPr>
        <w:t>
      «А» корпусының мемлекеттік әкімшілік қызметінің кадр резервіне іріктеу және «А» корпусының бос және уақытша бос мемлекеттік әкімшілік лауазымына орналасуға конкурстық іріктеу өткізу қағидаларымен танысқанымды, олармен келісетінімді және оларды орындауға міндеттенетінімді;</w:t>
      </w:r>
      <w:r>
        <w:br/>
      </w:r>
      <w:r>
        <w:rPr>
          <w:rFonts w:ascii="Times New Roman"/>
          <w:b w:val="false"/>
          <w:i w:val="false"/>
          <w:color w:val="000000"/>
          <w:sz w:val="28"/>
        </w:rPr>
        <w:t>
      «Мемлекеттік қызмет туралы» және «Сыбайлас жемқорлыққа қарсы күрес туралы» Қазақстан Республикасының заңдарының талаптарымен танысқанымды;</w:t>
      </w:r>
      <w:r>
        <w:br/>
      </w:r>
      <w:r>
        <w:rPr>
          <w:rFonts w:ascii="Times New Roman"/>
          <w:b w:val="false"/>
          <w:i w:val="false"/>
          <w:color w:val="000000"/>
          <w:sz w:val="28"/>
        </w:rPr>
        <w:t>
      менің мемлекеттік қызметке тұруыма кедергі келтіретін, сондай-ақ «А» корпусының мемлекеттік әкімшілік лауазымдарына үміткер ретінде маған кір келтіретін мәліметтер мен фактілердің жоқ екенін;</w:t>
      </w:r>
      <w:r>
        <w:br/>
      </w:r>
      <w:r>
        <w:rPr>
          <w:rFonts w:ascii="Times New Roman"/>
          <w:b w:val="false"/>
          <w:i w:val="false"/>
          <w:color w:val="000000"/>
          <w:sz w:val="28"/>
        </w:rPr>
        <w:t>
      өзім ұсынған құжаттар мен мәліметтердің шынайы болып табылатынын, ал құжаттарда дәйекті ақпараттардың қамтылғанын;</w:t>
      </w:r>
      <w:r>
        <w:br/>
      </w:r>
      <w:r>
        <w:rPr>
          <w:rFonts w:ascii="Times New Roman"/>
          <w:b w:val="false"/>
          <w:i w:val="false"/>
          <w:color w:val="000000"/>
          <w:sz w:val="28"/>
        </w:rPr>
        <w:t>
      менің мемлекеттік қызметке тұруыма кедергі келтіретін және «А» корпусының мемлекеттік әкімшілік лауазымдарына үміткер ретінде маған кір келтіретін мәліметтер мен фактілердің анықталуы мені «А» корпусының кадр резервіне іріктеуден оның кез келген кезеңінде шеттетуге, кадр резервінен шығаруға және мемлекеттік қызметті тоқтатуыма негіз болып табылатынын ұғынатынымды;</w:t>
      </w:r>
      <w:r>
        <w:br/>
      </w:r>
      <w:r>
        <w:rPr>
          <w:rFonts w:ascii="Times New Roman"/>
          <w:b w:val="false"/>
          <w:i w:val="false"/>
          <w:color w:val="000000"/>
          <w:sz w:val="28"/>
        </w:rPr>
        <w:t>
      өзімнің көрінеу жалған ақпаратты ұсынған фактілерінің анықталуы мені «А» корпусының кадр резервіне іріктеуден оның кез келген кезеңінде шеттетуге, кадр резервінен шығаруға және мемлекеттік қызметті тоқтатуыма негіз болып табылатынын ұғынатынымды;</w:t>
      </w:r>
      <w:r>
        <w:br/>
      </w:r>
      <w:r>
        <w:rPr>
          <w:rFonts w:ascii="Times New Roman"/>
          <w:b w:val="false"/>
          <w:i w:val="false"/>
          <w:color w:val="000000"/>
          <w:sz w:val="28"/>
        </w:rPr>
        <w:t>
      өзімнің жекелеген дербес деректерімнің (Т.А.Ә., тұрғылықты жерім, қазіргі жұмыс орным, атқаратын лауазымым, «А» корпусының лауазымдар тобы және санаты) Қазақстан Республикасының Мемлекеттік қызмет істері агенттігінің интернет-ресурсында және мерзімді баспасөз басылымдарында жарияланатынымен келісетінімді мәлімдеймін.</w:t>
      </w:r>
      <w:r>
        <w:br/>
      </w:r>
      <w:r>
        <w:rPr>
          <w:rFonts w:ascii="Times New Roman"/>
          <w:b w:val="false"/>
          <w:i w:val="false"/>
          <w:color w:val="000000"/>
          <w:sz w:val="28"/>
        </w:rPr>
        <w:t>
      Қоса беріліп отырған құжаттар:</w:t>
      </w:r>
      <w:r>
        <w:br/>
      </w:r>
      <w:r>
        <w:rPr>
          <w:rFonts w:ascii="Times New Roman"/>
          <w:b w:val="false"/>
          <w:i w:val="false"/>
          <w:color w:val="000000"/>
          <w:sz w:val="28"/>
        </w:rPr>
        <w:t>
      1. ________________________________________________________</w:t>
      </w:r>
      <w:r>
        <w:br/>
      </w:r>
      <w:r>
        <w:rPr>
          <w:rFonts w:ascii="Times New Roman"/>
          <w:b w:val="false"/>
          <w:i w:val="false"/>
          <w:color w:val="000000"/>
          <w:sz w:val="28"/>
        </w:rPr>
        <w:t>
      2. ________________________________________________________</w:t>
      </w:r>
      <w:r>
        <w:br/>
      </w:r>
      <w:r>
        <w:rPr>
          <w:rFonts w:ascii="Times New Roman"/>
          <w:b w:val="false"/>
          <w:i w:val="false"/>
          <w:color w:val="000000"/>
          <w:sz w:val="28"/>
        </w:rPr>
        <w:t>
      3. ________________________________________________________</w:t>
      </w:r>
      <w:r>
        <w:br/>
      </w:r>
      <w:r>
        <w:rPr>
          <w:rFonts w:ascii="Times New Roman"/>
          <w:b w:val="false"/>
          <w:i w:val="false"/>
          <w:color w:val="000000"/>
          <w:sz w:val="28"/>
        </w:rPr>
        <w:t>
      4. ________________________________________________________</w:t>
      </w:r>
      <w:r>
        <w:br/>
      </w:r>
      <w:r>
        <w:rPr>
          <w:rFonts w:ascii="Times New Roman"/>
          <w:b w:val="false"/>
          <w:i w:val="false"/>
          <w:color w:val="000000"/>
          <w:sz w:val="28"/>
        </w:rPr>
        <w:t>
      5. ________________________________________________________</w:t>
      </w:r>
      <w:r>
        <w:br/>
      </w:r>
      <w:r>
        <w:rPr>
          <w:rFonts w:ascii="Times New Roman"/>
          <w:b w:val="false"/>
          <w:i w:val="false"/>
          <w:color w:val="000000"/>
          <w:sz w:val="28"/>
        </w:rPr>
        <w:t>
      6. ________________________________________________________</w:t>
      </w:r>
      <w:r>
        <w:br/>
      </w:r>
      <w:r>
        <w:rPr>
          <w:rFonts w:ascii="Times New Roman"/>
          <w:b w:val="false"/>
          <w:i w:val="false"/>
          <w:color w:val="000000"/>
          <w:sz w:val="28"/>
        </w:rPr>
        <w:t>
      7. ________________________________________________________</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Қаланың коды, телефон _____________________________________</w:t>
      </w:r>
      <w:r>
        <w:br/>
      </w:r>
      <w:r>
        <w:rPr>
          <w:rFonts w:ascii="Times New Roman"/>
          <w:b w:val="false"/>
          <w:i w:val="false"/>
          <w:color w:val="000000"/>
          <w:sz w:val="28"/>
        </w:rPr>
        <w:t>
      Ұялы телефон ______________________________________________</w:t>
      </w:r>
      <w:r>
        <w:br/>
      </w:r>
      <w:r>
        <w:rPr>
          <w:rFonts w:ascii="Times New Roman"/>
          <w:b w:val="false"/>
          <w:i w:val="false"/>
          <w:color w:val="000000"/>
          <w:sz w:val="28"/>
        </w:rPr>
        <w:t>
      Тұрғылықты жерінің мекенжайы (почталық мекенжайы):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Тіркелген жерінің мекенжайы (тіркелуі): ___________________</w:t>
      </w:r>
      <w:r>
        <w:br/>
      </w:r>
      <w:r>
        <w:rPr>
          <w:rFonts w:ascii="Times New Roman"/>
          <w:b w:val="false"/>
          <w:i w:val="false"/>
          <w:color w:val="000000"/>
          <w:sz w:val="28"/>
        </w:rPr>
        <w:t>
      Электрондық мекенжайы: 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(қолы) (Т.А.Ә.)</w:t>
      </w:r>
    </w:p>
    <w:bookmarkStart w:name="z100" w:id="40"/>
    <w:p>
      <w:pPr>
        <w:spacing w:after="0"/>
        <w:ind w:left="0"/>
        <w:jc w:val="both"/>
      </w:pPr>
      <w:r>
        <w:rPr>
          <w:rFonts w:ascii="Times New Roman"/>
          <w:b w:val="false"/>
          <w:i w:val="false"/>
          <w:color w:val="000000"/>
          <w:sz w:val="28"/>
        </w:rPr>
        <w:t xml:space="preserve">
«Мемлекеттiк әкiмшiлiк қызметтiң кадр  </w:t>
      </w:r>
      <w:r>
        <w:br/>
      </w:r>
      <w:r>
        <w:rPr>
          <w:rFonts w:ascii="Times New Roman"/>
          <w:b w:val="false"/>
          <w:i w:val="false"/>
          <w:color w:val="000000"/>
          <w:sz w:val="28"/>
        </w:rPr>
        <w:t>
резервiне қою»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4-қосымша               </w:t>
      </w:r>
    </w:p>
    <w:bookmarkEnd w:id="40"/>
    <w:tbl>
      <w:tblPr>
        <w:tblW w:w="0" w:type="auto"/>
        <w:tblCellSpacing w:w="0" w:type="auto"/>
        <w:tblBorders>
          <w:top w:val="none"/>
          <w:left w:val="none"/>
          <w:bottom w:val="none"/>
          <w:right w:val="none"/>
          <w:insideH w:val="none"/>
          <w:insideV w:val="none"/>
        </w:tblBorders>
      </w:tblPr>
      <w:tblGrid>
        <w:gridCol w:w="10281"/>
        <w:gridCol w:w="3319"/>
      </w:tblGrid>
      <w:tr>
        <w:trPr>
          <w:trHeight w:val="30" w:hRule="atLeast"/>
        </w:trPr>
        <w:tc>
          <w:tcPr>
            <w:tcW w:w="10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қызметшінің қызметтік тізімі</w:t>
            </w:r>
            <w:r>
              <w:br/>
            </w:r>
            <w:r>
              <w:rPr>
                <w:rFonts w:ascii="Times New Roman"/>
                <w:b w:val="false"/>
                <w:i w:val="false"/>
                <w:color w:val="000000"/>
                <w:sz w:val="20"/>
              </w:rPr>
              <w:t>
Послужной список государственного служащего</w:t>
            </w:r>
            <w:r>
              <w:br/>
            </w:r>
            <w:r>
              <w:rPr>
                <w:rFonts w:ascii="Times New Roman"/>
                <w:b w:val="false"/>
                <w:i w:val="false"/>
                <w:color w:val="000000"/>
                <w:sz w:val="20"/>
              </w:rPr>
              <w:t>
1. Жеке деректер</w:t>
            </w:r>
            <w:r>
              <w:br/>
            </w:r>
            <w:r>
              <w:rPr>
                <w:rFonts w:ascii="Times New Roman"/>
                <w:b w:val="false"/>
                <w:i w:val="false"/>
                <w:color w:val="000000"/>
                <w:sz w:val="20"/>
              </w:rPr>
              <w:t xml:space="preserve">
Личные данные </w:t>
            </w:r>
          </w:p>
        </w:tc>
        <w:tc>
          <w:tcPr>
            <w:tcW w:w="331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1140" w:hRule="atLeast"/>
              </w:trPr>
              <w:tc>
                <w:tcPr>
                  <w:tcW w:w="2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3х4</w:t>
                  </w:r>
                </w:p>
              </w:tc>
            </w:tr>
          </w:tbl>
          <w:p/>
        </w:tc>
      </w:tr>
    </w:tbl>
    <w:tbl>
      <w:tblPr>
        <w:tblW w:w="0" w:type="auto"/>
        <w:tblCellSpacing w:w="0" w:type="auto"/>
        <w:tblBorders>
          <w:top w:val="none"/>
          <w:left w:val="none"/>
          <w:bottom w:val="none"/>
          <w:right w:val="none"/>
          <w:insideH w:val="none"/>
          <w:insideV w:val="none"/>
        </w:tblBorders>
      </w:tblPr>
      <w:tblGrid>
        <w:gridCol w:w="13500"/>
      </w:tblGrid>
      <w:tr>
        <w:trPr>
          <w:trHeight w:val="30" w:hRule="atLeast"/>
        </w:trPr>
        <w:tc>
          <w:tcPr>
            <w:tcW w:w="13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(тегi, аты, әкесiнiң аты (болған кезде)/</w:t>
            </w:r>
            <w:r>
              <w:br/>
            </w:r>
            <w:r>
              <w:rPr>
                <w:rFonts w:ascii="Times New Roman"/>
                <w:b w:val="false"/>
                <w:i w:val="false"/>
                <w:color w:val="000000"/>
                <w:sz w:val="20"/>
              </w:rPr>
              <w:t>
фамилия, имя, отчество (при наличии) _________________________________________</w:t>
            </w:r>
            <w:r>
              <w:br/>
            </w:r>
            <w:r>
              <w:rPr>
                <w:rFonts w:ascii="Times New Roman"/>
                <w:b w:val="false"/>
                <w:i w:val="false"/>
                <w:color w:val="000000"/>
                <w:sz w:val="20"/>
              </w:rPr>
              <w:t>
(жұмыс орны, лауазымы, санаты/</w:t>
            </w:r>
            <w:r>
              <w:br/>
            </w:r>
            <w:r>
              <w:rPr>
                <w:rFonts w:ascii="Times New Roman"/>
                <w:b w:val="false"/>
                <w:i w:val="false"/>
                <w:color w:val="000000"/>
                <w:sz w:val="20"/>
              </w:rPr>
              <w:t>
место работы, должность, категория) _________________________________________</w:t>
            </w:r>
            <w:r>
              <w:br/>
            </w:r>
            <w:r>
              <w:rPr>
                <w:rFonts w:ascii="Times New Roman"/>
                <w:b w:val="false"/>
                <w:i w:val="false"/>
                <w:color w:val="000000"/>
                <w:sz w:val="20"/>
              </w:rPr>
              <w:t>
(жеке сәйкестендіру нөмірі/ индивидуальный</w:t>
            </w:r>
            <w:r>
              <w:br/>
            </w:r>
            <w:r>
              <w:rPr>
                <w:rFonts w:ascii="Times New Roman"/>
                <w:b w:val="false"/>
                <w:i w:val="false"/>
                <w:color w:val="000000"/>
                <w:sz w:val="20"/>
              </w:rPr>
              <w:t>
идентификационный номер)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2"/>
        <w:gridCol w:w="5908"/>
      </w:tblGrid>
      <w:tr>
        <w:trPr>
          <w:trHeight w:val="49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(күнi, айы, жылы)/</w:t>
            </w:r>
            <w:r>
              <w:br/>
            </w:r>
            <w:r>
              <w:rPr>
                <w:rFonts w:ascii="Times New Roman"/>
                <w:b w:val="false"/>
                <w:i w:val="false"/>
                <w:color w:val="000000"/>
                <w:sz w:val="20"/>
              </w:rPr>
              <w:t>
Дата рождения (число, месяц, год)</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жерi/Место рождения</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Ұлты/Национальность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Бiлiмi/Образование</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бiтiрген жылы және оның атауы/</w:t>
            </w:r>
            <w:r>
              <w:br/>
            </w:r>
            <w:r>
              <w:rPr>
                <w:rFonts w:ascii="Times New Roman"/>
                <w:b w:val="false"/>
                <w:i w:val="false"/>
                <w:color w:val="000000"/>
                <w:sz w:val="20"/>
              </w:rPr>
              <w:t>
Год окончания и наименование учебного заведения</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бiлiктiлiгi/</w:t>
            </w:r>
            <w:r>
              <w:br/>
            </w:r>
            <w:r>
              <w:rPr>
                <w:rFonts w:ascii="Times New Roman"/>
                <w:b w:val="false"/>
                <w:i w:val="false"/>
                <w:color w:val="000000"/>
                <w:sz w:val="20"/>
              </w:rPr>
              <w:t>
Квалификация по специальности</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ғылыми атағы/</w:t>
            </w:r>
            <w:r>
              <w:br/>
            </w:r>
            <w:r>
              <w:rPr>
                <w:rFonts w:ascii="Times New Roman"/>
                <w:b w:val="false"/>
                <w:i w:val="false"/>
                <w:color w:val="000000"/>
                <w:sz w:val="20"/>
              </w:rPr>
              <w:t>
Ученая степень, ученое звание</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және Тәуелсіз Мемлекеттер Достастығы халықтары тiлдерiн бiлуi/</w:t>
            </w:r>
            <w:r>
              <w:br/>
            </w:r>
            <w:r>
              <w:rPr>
                <w:rFonts w:ascii="Times New Roman"/>
                <w:b w:val="false"/>
                <w:i w:val="false"/>
                <w:color w:val="000000"/>
                <w:sz w:val="20"/>
              </w:rPr>
              <w:t>
Владение иностранными языками и языками народов Содружества Независимых Государств</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дәрежесi/</w:t>
            </w:r>
            <w:r>
              <w:br/>
            </w:r>
            <w:r>
              <w:rPr>
                <w:rFonts w:ascii="Times New Roman"/>
                <w:b w:val="false"/>
                <w:i w:val="false"/>
                <w:color w:val="000000"/>
                <w:sz w:val="20"/>
              </w:rPr>
              <w:t>
Дипломатический ранг</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атақтары, сыныптық шенi/</w:t>
            </w:r>
            <w:r>
              <w:br/>
            </w:r>
            <w:r>
              <w:rPr>
                <w:rFonts w:ascii="Times New Roman"/>
                <w:b w:val="false"/>
                <w:i w:val="false"/>
                <w:color w:val="000000"/>
                <w:sz w:val="20"/>
              </w:rPr>
              <w:t>
Воинское, специальное звание, классный чин</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наградалары, құрметтi атақтары/</w:t>
            </w:r>
            <w:r>
              <w:br/>
            </w:r>
            <w:r>
              <w:rPr>
                <w:rFonts w:ascii="Times New Roman"/>
                <w:b w:val="false"/>
                <w:i w:val="false"/>
                <w:color w:val="000000"/>
                <w:sz w:val="20"/>
              </w:rPr>
              <w:t>
Государственные награды, почетные звания</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 нәтижелерi/</w:t>
            </w:r>
            <w:r>
              <w:br/>
            </w:r>
            <w:r>
              <w:rPr>
                <w:rFonts w:ascii="Times New Roman"/>
                <w:b w:val="false"/>
                <w:i w:val="false"/>
                <w:color w:val="000000"/>
                <w:sz w:val="20"/>
              </w:rPr>
              <w:t>
Результаты специальной проверки</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қызметшiнiң ант берген күнi/ Дата принесения присяги государственным служащим</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 жазалар туралы мәлiметтер/</w:t>
            </w:r>
            <w:r>
              <w:br/>
            </w:r>
            <w:r>
              <w:rPr>
                <w:rFonts w:ascii="Times New Roman"/>
                <w:b w:val="false"/>
                <w:i w:val="false"/>
                <w:color w:val="000000"/>
                <w:sz w:val="20"/>
              </w:rPr>
              <w:t>
Сведения о дисциплинарных взысканиях</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тәртiптiк жазалар қолданылғаны туралы мәлiметтер/</w:t>
            </w:r>
            <w:r>
              <w:br/>
            </w:r>
            <w:r>
              <w:rPr>
                <w:rFonts w:ascii="Times New Roman"/>
                <w:b w:val="false"/>
                <w:i w:val="false"/>
                <w:color w:val="000000"/>
                <w:sz w:val="20"/>
              </w:rPr>
              <w:t>
Сведения о дисциплинарных взысканиях за совершение коррупционного правонарушения</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әкімшілік жаза қолданылғаны туралы мәлiметтер (қолданылған және орындалған күні)/ Сведения о наложении административного взыскания за совершение коррупционного правонарушения (дата наложения и исполнения)</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мәліметтер (күні және бағасы)/</w:t>
            </w:r>
            <w:r>
              <w:br/>
            </w:r>
            <w:r>
              <w:rPr>
                <w:rFonts w:ascii="Times New Roman"/>
                <w:b w:val="false"/>
                <w:i w:val="false"/>
                <w:color w:val="000000"/>
                <w:sz w:val="20"/>
              </w:rPr>
              <w:t>
Сведения о результатах оценки (дата и оценка)</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Аттестаттаудан өткен күнi және нәтижелерi/</w:t>
            </w:r>
            <w:r>
              <w:br/>
            </w:r>
            <w:r>
              <w:rPr>
                <w:rFonts w:ascii="Times New Roman"/>
                <w:b w:val="false"/>
                <w:i w:val="false"/>
                <w:color w:val="000000"/>
                <w:sz w:val="20"/>
              </w:rPr>
              <w:t xml:space="preserve">
Дата и результаты аттестации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(қайта мамандану) және біліктілігін арттыру курстарынан өткен күні/</w:t>
            </w:r>
            <w:r>
              <w:br/>
            </w:r>
            <w:r>
              <w:rPr>
                <w:rFonts w:ascii="Times New Roman"/>
                <w:b w:val="false"/>
                <w:i w:val="false"/>
                <w:color w:val="000000"/>
                <w:sz w:val="20"/>
              </w:rPr>
              <w:t>
Дата прохождения курсов переподготовки (переквалификации) и повышения квалификации</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қалауы бойынша толтырылады/заполняется по желанию</w:t>
      </w:r>
      <w:r>
        <w:br/>
      </w:r>
      <w:r>
        <w:rPr>
          <w:rFonts w:ascii="Times New Roman"/>
          <w:b w:val="false"/>
          <w:i w:val="false"/>
          <w:color w:val="000000"/>
          <w:sz w:val="28"/>
        </w:rPr>
        <w:t>
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2. Еңбек жолы</w:t>
      </w:r>
      <w:r>
        <w:br/>
      </w:r>
      <w:r>
        <w:rPr>
          <w:rFonts w:ascii="Times New Roman"/>
          <w:b w:val="false"/>
          <w:i w:val="false"/>
          <w:color w:val="000000"/>
          <w:sz w:val="28"/>
        </w:rPr>
        <w:t>
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610"/>
        <w:gridCol w:w="824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Дата</w:t>
            </w:r>
          </w:p>
        </w:tc>
        <w:tc>
          <w:tcPr>
            <w:tcW w:w="8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жұмыс орны, ұйымның орналасқан жерi/</w:t>
            </w:r>
            <w:r>
              <w:br/>
            </w:r>
            <w:r>
              <w:rPr>
                <w:rFonts w:ascii="Times New Roman"/>
                <w:b w:val="false"/>
                <w:i w:val="false"/>
                <w:color w:val="000000"/>
                <w:sz w:val="20"/>
              </w:rPr>
              <w:t>
Должность, место работы, местонахождение организации</w:t>
            </w:r>
          </w:p>
        </w:tc>
      </w:tr>
      <w:tr>
        <w:trPr>
          <w:trHeight w:val="40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приема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увольнения</w:t>
            </w:r>
          </w:p>
        </w:tc>
        <w:tc>
          <w:tcPr>
            <w:tcW w:w="0" w:type="auto"/>
            <w:vMerge/>
            <w:tcBorders>
              <w:top w:val="nil"/>
              <w:left w:val="single" w:color="cfcfcf" w:sz="5"/>
              <w:bottom w:val="single" w:color="cfcfcf" w:sz="5"/>
              <w:right w:val="single" w:color="cfcfcf" w:sz="5"/>
            </w:tcBorders>
          </w:tcPr>
          <w:p/>
        </w:tc>
      </w:tr>
      <w:tr>
        <w:trPr>
          <w:trHeight w:val="22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 _______________________________________________________________</w:t>
      </w:r>
      <w:r>
        <w:br/>
      </w:r>
      <w:r>
        <w:rPr>
          <w:rFonts w:ascii="Times New Roman"/>
          <w:b w:val="false"/>
          <w:i w:val="false"/>
          <w:color w:val="000000"/>
          <w:sz w:val="28"/>
        </w:rPr>
        <w:t>
(тегi, аты, әкесiнiң аты (болған кезде)/фамилия, имя, отчество</w:t>
      </w:r>
      <w:r>
        <w:br/>
      </w:r>
      <w:r>
        <w:rPr>
          <w:rFonts w:ascii="Times New Roman"/>
          <w:b w:val="false"/>
          <w:i w:val="false"/>
          <w:color w:val="000000"/>
          <w:sz w:val="28"/>
        </w:rPr>
        <w:t>
(при наличии)</w:t>
      </w:r>
      <w:r>
        <w:br/>
      </w:r>
      <w:r>
        <w:rPr>
          <w:rFonts w:ascii="Times New Roman"/>
          <w:b w:val="false"/>
          <w:i w:val="false"/>
          <w:color w:val="000000"/>
          <w:sz w:val="28"/>
        </w:rPr>
        <w:t>
Қолы __________________ _______ жылы «__» _____________ айы</w:t>
      </w:r>
      <w:r>
        <w:br/>
      </w:r>
      <w:r>
        <w:rPr>
          <w:rFonts w:ascii="Times New Roman"/>
          <w:b w:val="false"/>
          <w:i w:val="false"/>
          <w:color w:val="000000"/>
          <w:sz w:val="28"/>
        </w:rPr>
        <w:t>
Подпись ________________ «__» ____________месяц ________год</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3. Мемлекеттік қызметшіге мінездеме/</w:t>
      </w:r>
      <w:r>
        <w:br/>
      </w:r>
      <w:r>
        <w:rPr>
          <w:rFonts w:ascii="Times New Roman"/>
          <w:b w:val="false"/>
          <w:i w:val="false"/>
          <w:color w:val="000000"/>
          <w:sz w:val="28"/>
        </w:rPr>
        <w:t>
Характеристика на государственного служащего</w:t>
      </w:r>
      <w:r>
        <w:br/>
      </w:r>
      <w:r>
        <w:rPr>
          <w:rFonts w:ascii="Times New Roman"/>
          <w:b w:val="false"/>
          <w:i w:val="false"/>
          <w:color w:val="000000"/>
          <w:sz w:val="28"/>
        </w:rPr>
        <w:t>
(мемлекеттік қызметші басқа лауазымға ауысқан жағдайда мемлекеттік</w:t>
      </w:r>
      <w:r>
        <w:br/>
      </w:r>
      <w:r>
        <w:rPr>
          <w:rFonts w:ascii="Times New Roman"/>
          <w:b w:val="false"/>
          <w:i w:val="false"/>
          <w:color w:val="000000"/>
          <w:sz w:val="28"/>
        </w:rPr>
        <w:t>
қызметшінің басшысы толтырады/</w:t>
      </w:r>
      <w:r>
        <w:br/>
      </w:r>
      <w:r>
        <w:rPr>
          <w:rFonts w:ascii="Times New Roman"/>
          <w:b w:val="false"/>
          <w:i w:val="false"/>
          <w:color w:val="000000"/>
          <w:sz w:val="28"/>
        </w:rPr>
        <w:t>
заполняется руководителем государственного служащего в случаях</w:t>
      </w:r>
      <w:r>
        <w:br/>
      </w:r>
      <w:r>
        <w:rPr>
          <w:rFonts w:ascii="Times New Roman"/>
          <w:b w:val="false"/>
          <w:i w:val="false"/>
          <w:color w:val="000000"/>
          <w:sz w:val="28"/>
        </w:rPr>
        <w:t>
перевода государственного служащего на другую должность)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1"/>
        <w:gridCol w:w="2429"/>
      </w:tblGrid>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w:t>
            </w:r>
            <w:r>
              <w:br/>
            </w:r>
            <w:r>
              <w:rPr>
                <w:rFonts w:ascii="Times New Roman"/>
                <w:b w:val="false"/>
                <w:i w:val="false"/>
                <w:color w:val="000000"/>
                <w:sz w:val="20"/>
              </w:rPr>
              <w:t>
Характеристика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r>
              <w:br/>
            </w:r>
            <w:r>
              <w:rPr>
                <w:rFonts w:ascii="Times New Roman"/>
                <w:b w:val="false"/>
                <w:i w:val="false"/>
                <w:color w:val="000000"/>
                <w:sz w:val="20"/>
              </w:rPr>
              <w:t>
Баллы</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этикасын сақтауы/</w:t>
            </w:r>
            <w:r>
              <w:br/>
            </w:r>
            <w:r>
              <w:rPr>
                <w:rFonts w:ascii="Times New Roman"/>
                <w:b w:val="false"/>
                <w:i w:val="false"/>
                <w:color w:val="000000"/>
                <w:sz w:val="20"/>
              </w:rPr>
              <w:t>
Соблюдение служебной этики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және орындаушылығы/</w:t>
            </w:r>
            <w:r>
              <w:br/>
            </w:r>
            <w:r>
              <w:rPr>
                <w:rFonts w:ascii="Times New Roman"/>
                <w:b w:val="false"/>
                <w:i w:val="false"/>
                <w:color w:val="000000"/>
                <w:sz w:val="20"/>
              </w:rPr>
              <w:t>
Ответственность и исполнительность</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Инициативность</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Көшбасшылық қасиеттері және жұмысты ұйымдастыру қабілеті /</w:t>
            </w:r>
            <w:r>
              <w:br/>
            </w:r>
            <w:r>
              <w:rPr>
                <w:rFonts w:ascii="Times New Roman"/>
                <w:b w:val="false"/>
                <w:i w:val="false"/>
                <w:color w:val="000000"/>
                <w:sz w:val="20"/>
              </w:rPr>
              <w:t>
Лидерские качества и способность организовать работу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білуі/</w:t>
            </w:r>
            <w:r>
              <w:br/>
            </w:r>
            <w:r>
              <w:rPr>
                <w:rFonts w:ascii="Times New Roman"/>
                <w:b w:val="false"/>
                <w:i w:val="false"/>
                <w:color w:val="000000"/>
                <w:sz w:val="20"/>
              </w:rPr>
              <w:t>
Знание государственного языка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тіл табысуы және командада жұмыс істей білуі/</w:t>
            </w:r>
            <w:r>
              <w:br/>
            </w:r>
            <w:r>
              <w:rPr>
                <w:rFonts w:ascii="Times New Roman"/>
                <w:b w:val="false"/>
                <w:i w:val="false"/>
                <w:color w:val="000000"/>
                <w:sz w:val="20"/>
              </w:rPr>
              <w:t>
Коммуникативность и работа в команде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 сипаттайтын басқа да мәліметтер/</w:t>
            </w:r>
            <w:r>
              <w:br/>
            </w:r>
            <w:r>
              <w:rPr>
                <w:rFonts w:ascii="Times New Roman"/>
                <w:b w:val="false"/>
                <w:i w:val="false"/>
                <w:color w:val="000000"/>
                <w:sz w:val="20"/>
              </w:rPr>
              <w:t>
Другие сведения, характеризующие государственного служащего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лауазымдағы адамдар үшін/</w:t>
      </w:r>
      <w:r>
        <w:br/>
      </w:r>
      <w:r>
        <w:rPr>
          <w:rFonts w:ascii="Times New Roman"/>
          <w:b w:val="false"/>
          <w:i w:val="false"/>
          <w:color w:val="000000"/>
          <w:sz w:val="28"/>
        </w:rPr>
        <w:t>
для лиц, занимающих руководящие должности</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r>
        <w:br/>
      </w:r>
      <w:r>
        <w:rPr>
          <w:rFonts w:ascii="Times New Roman"/>
          <w:b w:val="false"/>
          <w:i w:val="false"/>
          <w:color w:val="000000"/>
          <w:sz w:val="28"/>
        </w:rPr>
        <w:t>
Мемлекеттік қызметшінің басшысы/</w:t>
      </w:r>
      <w:r>
        <w:br/>
      </w:r>
      <w:r>
        <w:rPr>
          <w:rFonts w:ascii="Times New Roman"/>
          <w:b w:val="false"/>
          <w:i w:val="false"/>
          <w:color w:val="000000"/>
          <w:sz w:val="28"/>
        </w:rPr>
        <w:t>
Руководитель государственного служащего:</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(тегi, аты, әкесiнiң аты (болған кезде)/фамилия, имя, отчество (при наличии)</w:t>
      </w:r>
    </w:p>
    <w:p>
      <w:pPr>
        <w:spacing w:after="0"/>
        <w:ind w:left="0"/>
        <w:jc w:val="both"/>
      </w:pPr>
      <w:r>
        <w:rPr>
          <w:rFonts w:ascii="Times New Roman"/>
          <w:b w:val="false"/>
          <w:i w:val="false"/>
          <w:color w:val="000000"/>
          <w:sz w:val="28"/>
        </w:rPr>
        <w:t>Лауазымы/Должность _______________________________________________</w:t>
      </w:r>
      <w:r>
        <w:br/>
      </w:r>
      <w:r>
        <w:rPr>
          <w:rFonts w:ascii="Times New Roman"/>
          <w:b w:val="false"/>
          <w:i w:val="false"/>
          <w:color w:val="000000"/>
          <w:sz w:val="28"/>
        </w:rPr>
        <w:t>
Қолы/Подпись _____________________________________________________</w:t>
      </w:r>
      <w:r>
        <w:br/>
      </w:r>
      <w:r>
        <w:rPr>
          <w:rFonts w:ascii="Times New Roman"/>
          <w:b w:val="false"/>
          <w:i w:val="false"/>
          <w:color w:val="000000"/>
          <w:sz w:val="28"/>
        </w:rPr>
        <w:t>
Күні/Дата ________________________________________________________</w:t>
      </w:r>
      <w:r>
        <w:br/>
      </w:r>
      <w:r>
        <w:rPr>
          <w:rFonts w:ascii="Times New Roman"/>
          <w:b w:val="false"/>
          <w:i w:val="false"/>
          <w:color w:val="000000"/>
          <w:sz w:val="28"/>
        </w:rPr>
        <w:t>
Мінездемемен таныстырылды/</w:t>
      </w:r>
      <w:r>
        <w:br/>
      </w:r>
      <w:r>
        <w:rPr>
          <w:rFonts w:ascii="Times New Roman"/>
          <w:b w:val="false"/>
          <w:i w:val="false"/>
          <w:color w:val="000000"/>
          <w:sz w:val="28"/>
        </w:rPr>
        <w:t xml:space="preserve">
С характеристикой ознакомлен (а):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(тегi, аты, әкесiнiң аты (болған кезде)/фамилия, имя, отчество (при наличии)</w:t>
      </w:r>
    </w:p>
    <w:p>
      <w:pPr>
        <w:spacing w:after="0"/>
        <w:ind w:left="0"/>
        <w:jc w:val="both"/>
      </w:pPr>
      <w:r>
        <w:rPr>
          <w:rFonts w:ascii="Times New Roman"/>
          <w:b w:val="false"/>
          <w:i w:val="false"/>
          <w:color w:val="000000"/>
          <w:sz w:val="28"/>
        </w:rPr>
        <w:t>Қолы/Подпись _____________________________________________________</w:t>
      </w:r>
      <w:r>
        <w:br/>
      </w:r>
      <w:r>
        <w:rPr>
          <w:rFonts w:ascii="Times New Roman"/>
          <w:b w:val="false"/>
          <w:i w:val="false"/>
          <w:color w:val="000000"/>
          <w:sz w:val="28"/>
        </w:rPr>
        <w:t>
Күні/Дата ________________________________________________________</w:t>
      </w:r>
      <w:r>
        <w:br/>
      </w:r>
      <w:r>
        <w:rPr>
          <w:rFonts w:ascii="Times New Roman"/>
          <w:b w:val="false"/>
          <w:i w:val="false"/>
          <w:color w:val="000000"/>
          <w:sz w:val="28"/>
        </w:rPr>
        <w:t>
Мінездемемен келіспеген жағдайда негіздеме/</w:t>
      </w:r>
      <w:r>
        <w:br/>
      </w:r>
      <w:r>
        <w:rPr>
          <w:rFonts w:ascii="Times New Roman"/>
          <w:b w:val="false"/>
          <w:i w:val="false"/>
          <w:color w:val="000000"/>
          <w:sz w:val="28"/>
        </w:rPr>
        <w:t>
Обоснование в случае несогласия с характеристикой: 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(тегi, аты, әкесiнiң аты (болған кезде)/фамилия, имя, отчество (при наличии)</w:t>
      </w:r>
      <w:r>
        <w:br/>
      </w:r>
      <w:r>
        <w:rPr>
          <w:rFonts w:ascii="Times New Roman"/>
          <w:b w:val="false"/>
          <w:i w:val="false"/>
          <w:color w:val="000000"/>
          <w:sz w:val="28"/>
        </w:rPr>
        <w:t>
Мөрдің орны</w:t>
      </w:r>
      <w:r>
        <w:br/>
      </w:r>
      <w:r>
        <w:rPr>
          <w:rFonts w:ascii="Times New Roman"/>
          <w:b w:val="false"/>
          <w:i w:val="false"/>
          <w:color w:val="000000"/>
          <w:sz w:val="28"/>
        </w:rPr>
        <w:t>
Место печати</w:t>
      </w:r>
    </w:p>
    <w:bookmarkStart w:name="z101"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наурыздағы </w:t>
      </w:r>
      <w:r>
        <w:br/>
      </w:r>
      <w:r>
        <w:rPr>
          <w:rFonts w:ascii="Times New Roman"/>
          <w:b w:val="false"/>
          <w:i w:val="false"/>
          <w:color w:val="000000"/>
          <w:sz w:val="28"/>
        </w:rPr>
        <w:t xml:space="preserve">
№ 275 қаулысымен     </w:t>
      </w:r>
      <w:r>
        <w:br/>
      </w:r>
      <w:r>
        <w:rPr>
          <w:rFonts w:ascii="Times New Roman"/>
          <w:b w:val="false"/>
          <w:i w:val="false"/>
          <w:color w:val="000000"/>
          <w:sz w:val="28"/>
        </w:rPr>
        <w:t xml:space="preserve">
бекітілген        </w:t>
      </w:r>
    </w:p>
    <w:bookmarkEnd w:id="41"/>
    <w:bookmarkStart w:name="z102" w:id="42"/>
    <w:p>
      <w:pPr>
        <w:spacing w:after="0"/>
        <w:ind w:left="0"/>
        <w:jc w:val="left"/>
      </w:pPr>
      <w:r>
        <w:rPr>
          <w:rFonts w:ascii="Times New Roman"/>
          <w:b/>
          <w:i w:val="false"/>
          <w:color w:val="000000"/>
        </w:rPr>
        <w:t xml:space="preserve"> 
«Қазақстан Республикасы Президентінің жанындағы Мемлекеттік</w:t>
      </w:r>
      <w:r>
        <w:br/>
      </w:r>
      <w:r>
        <w:rPr>
          <w:rFonts w:ascii="Times New Roman"/>
          <w:b/>
          <w:i w:val="false"/>
          <w:color w:val="000000"/>
        </w:rPr>
        <w:t>
басқару академиясына оқуға қабылдау» мемлекеттік</w:t>
      </w:r>
      <w:r>
        <w:br/>
      </w:r>
      <w:r>
        <w:rPr>
          <w:rFonts w:ascii="Times New Roman"/>
          <w:b/>
          <w:i w:val="false"/>
          <w:color w:val="000000"/>
        </w:rPr>
        <w:t>
көрсетілетін қызмет стандарты</w:t>
      </w:r>
    </w:p>
    <w:bookmarkEnd w:id="42"/>
    <w:bookmarkStart w:name="z103" w:id="43"/>
    <w:p>
      <w:pPr>
        <w:spacing w:after="0"/>
        <w:ind w:left="0"/>
        <w:jc w:val="left"/>
      </w:pPr>
      <w:r>
        <w:rPr>
          <w:rFonts w:ascii="Times New Roman"/>
          <w:b/>
          <w:i w:val="false"/>
          <w:color w:val="000000"/>
        </w:rPr>
        <w:t xml:space="preserve"> 
1. Жалпы ережелер</w:t>
      </w:r>
    </w:p>
    <w:bookmarkEnd w:id="43"/>
    <w:bookmarkStart w:name="z104" w:id="44"/>
    <w:p>
      <w:pPr>
        <w:spacing w:after="0"/>
        <w:ind w:left="0"/>
        <w:jc w:val="both"/>
      </w:pPr>
      <w:r>
        <w:rPr>
          <w:rFonts w:ascii="Times New Roman"/>
          <w:b w:val="false"/>
          <w:i w:val="false"/>
          <w:color w:val="000000"/>
          <w:sz w:val="28"/>
        </w:rPr>
        <w:t>
      1. Мемлекеттік көрсетілетін қызмет атауы:</w:t>
      </w:r>
      <w:r>
        <w:br/>
      </w:r>
      <w:r>
        <w:rPr>
          <w:rFonts w:ascii="Times New Roman"/>
          <w:b w:val="false"/>
          <w:i w:val="false"/>
          <w:color w:val="000000"/>
          <w:sz w:val="28"/>
        </w:rPr>
        <w:t>
      «Қазақстан Республикасы Президентінің жанындағы Мемлекеттік басқару академиясына оқуға қабылдау»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Президентінің жанындағы Мемлекеттік басқару академиясы» жедел басқару құқығындағы республикалық мемлекеттік қазыналық кәсіпорны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қызметті көрсету нәтижелерін беруді көрсетілетін қызметті берушінің уәкілетті адамы жүзеге асырады.</w:t>
      </w:r>
      <w:r>
        <w:br/>
      </w:r>
      <w:r>
        <w:rPr>
          <w:rFonts w:ascii="Times New Roman"/>
          <w:b w:val="false"/>
          <w:i w:val="false"/>
          <w:color w:val="000000"/>
          <w:sz w:val="28"/>
        </w:rPr>
        <w:t>
      Мемлекеттік қызмет магистратура үшін жоғары білімнің кәсіптік оқу бағдарламаларын игерген және докторантура үшін – «магистр» академиялық дәрежесі бар Қазақстан Республикасының азаматтарына, Қазақстан Республикасының аумағында тұрақты тұратын шетелдік азаматтар мен азаматтығы жоқ адамдарға (бұдан әрі – көрсетілетін қызметті алушы) көрсетіледі.</w:t>
      </w:r>
    </w:p>
    <w:bookmarkEnd w:id="44"/>
    <w:bookmarkStart w:name="z107" w:id="45"/>
    <w:p>
      <w:pPr>
        <w:spacing w:after="0"/>
        <w:ind w:left="0"/>
        <w:jc w:val="left"/>
      </w:pPr>
      <w:r>
        <w:rPr>
          <w:rFonts w:ascii="Times New Roman"/>
          <w:b/>
          <w:i w:val="false"/>
          <w:color w:val="000000"/>
        </w:rPr>
        <w:t xml:space="preserve"> 
2. Мемлекеттік қызметті көрсету тәртібі</w:t>
      </w:r>
    </w:p>
    <w:bookmarkEnd w:id="45"/>
    <w:bookmarkStart w:name="z108" w:id="4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 2 (екі) ай ішінде;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тапсырған кезде кезекте күтуге рұқсат етілетін ең ұзақ уақыты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көрсетуге рұқсат етілетін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қызметті берушінің жоғары оқу орнынан кейінгі білім беру бағдарламалары (магистратура, докторантура) бойынша білім алушылардың қатарына алу туралы бұйрықтан жазбаша түрдегі үзінді көшірме.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қызметтi алу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қызметтi беруші басшысының атына еркін нысандағы өтініш;</w:t>
      </w:r>
      <w:r>
        <w:br/>
      </w:r>
      <w:r>
        <w:rPr>
          <w:rFonts w:ascii="Times New Roman"/>
          <w:b w:val="false"/>
          <w:i w:val="false"/>
          <w:color w:val="000000"/>
          <w:sz w:val="28"/>
        </w:rPr>
        <w:t>
</w:t>
      </w:r>
      <w:r>
        <w:rPr>
          <w:rFonts w:ascii="Times New Roman"/>
          <w:b w:val="false"/>
          <w:i w:val="false"/>
          <w:color w:val="000000"/>
          <w:sz w:val="28"/>
        </w:rPr>
        <w:t>
      2) қосымшасымен жоғары білім туралы құжаттың көшірмесі;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бағдарламалар (болған жағдайда) бойынша тест тапсырғаны туралы сертификат көшірмесі:</w:t>
      </w:r>
      <w:r>
        <w:br/>
      </w:r>
      <w:r>
        <w:rPr>
          <w:rFonts w:ascii="Times New Roman"/>
          <w:b w:val="false"/>
          <w:i w:val="false"/>
          <w:color w:val="000000"/>
          <w:sz w:val="28"/>
        </w:rPr>
        <w:t>
      TOEFL (Test of English as a Foreign language, шекті балл – IPT 677-нің кемінде 560, PBT 677-нің кемінде 560, IBT 120-ның кемінде 83);</w:t>
      </w:r>
      <w:r>
        <w:br/>
      </w:r>
      <w:r>
        <w:rPr>
          <w:rFonts w:ascii="Times New Roman"/>
          <w:b w:val="false"/>
          <w:i w:val="false"/>
          <w:color w:val="000000"/>
          <w:sz w:val="28"/>
        </w:rPr>
        <w:t>
      IELTS (International English Language Testing System, шекті балл – кемінде 6.0);</w:t>
      </w:r>
      <w:r>
        <w:br/>
      </w:r>
      <w:r>
        <w:rPr>
          <w:rFonts w:ascii="Times New Roman"/>
          <w:b w:val="false"/>
          <w:i w:val="false"/>
          <w:color w:val="000000"/>
          <w:sz w:val="28"/>
        </w:rPr>
        <w:t xml:space="preserve">
      Grundbaustein DaF (шекті балл – С 1); </w:t>
      </w:r>
      <w:r>
        <w:br/>
      </w:r>
      <w:r>
        <w:rPr>
          <w:rFonts w:ascii="Times New Roman"/>
          <w:b w:val="false"/>
          <w:i w:val="false"/>
          <w:color w:val="000000"/>
          <w:sz w:val="28"/>
        </w:rPr>
        <w:t>
      Deutsche Sprachprufung fur den Hochschulzugang (DSH, шекті балл – С 1);</w:t>
      </w:r>
      <w:r>
        <w:br/>
      </w:r>
      <w:r>
        <w:rPr>
          <w:rFonts w:ascii="Times New Roman"/>
          <w:b w:val="false"/>
          <w:i w:val="false"/>
          <w:color w:val="000000"/>
          <w:sz w:val="28"/>
        </w:rPr>
        <w:t>
      Diplome d’Etudes en Langue francais (DELF, шекті балл – В 2);</w:t>
      </w:r>
      <w:r>
        <w:br/>
      </w:r>
      <w:r>
        <w:rPr>
          <w:rFonts w:ascii="Times New Roman"/>
          <w:b w:val="false"/>
          <w:i w:val="false"/>
          <w:color w:val="000000"/>
          <w:sz w:val="28"/>
        </w:rPr>
        <w:t>
      Diplome Approfondi de Langue francais (DALF, шекті балл – С 1);</w:t>
      </w:r>
      <w:r>
        <w:br/>
      </w:r>
      <w:r>
        <w:rPr>
          <w:rFonts w:ascii="Times New Roman"/>
          <w:b w:val="false"/>
          <w:i w:val="false"/>
          <w:color w:val="000000"/>
          <w:sz w:val="28"/>
        </w:rPr>
        <w:t>
      Test de connaisances de francais (TCF, шекті балл – кемінде 400);</w:t>
      </w:r>
      <w:r>
        <w:br/>
      </w:r>
      <w:r>
        <w:rPr>
          <w:rFonts w:ascii="Times New Roman"/>
          <w:b w:val="false"/>
          <w:i w:val="false"/>
          <w:color w:val="000000"/>
          <w:sz w:val="28"/>
        </w:rPr>
        <w:t>
</w:t>
      </w:r>
      <w:r>
        <w:rPr>
          <w:rFonts w:ascii="Times New Roman"/>
          <w:b w:val="false"/>
          <w:i w:val="false"/>
          <w:color w:val="000000"/>
          <w:sz w:val="28"/>
        </w:rPr>
        <w:t>
      5) кадр есебі жөніндегі жеке іс парағы және еңбек қызметін растайтын құжат (еңбек өтілі бар адамдарға);</w:t>
      </w:r>
      <w:r>
        <w:br/>
      </w:r>
      <w:r>
        <w:rPr>
          <w:rFonts w:ascii="Times New Roman"/>
          <w:b w:val="false"/>
          <w:i w:val="false"/>
          <w:color w:val="000000"/>
          <w:sz w:val="28"/>
        </w:rPr>
        <w:t>
</w:t>
      </w:r>
      <w:r>
        <w:rPr>
          <w:rFonts w:ascii="Times New Roman"/>
          <w:b w:val="false"/>
          <w:i w:val="false"/>
          <w:color w:val="000000"/>
          <w:sz w:val="28"/>
        </w:rPr>
        <w:t>
      6) көлемі 3х4 сантиметр алты фотосурет;</w:t>
      </w:r>
      <w:r>
        <w:br/>
      </w:r>
      <w:r>
        <w:rPr>
          <w:rFonts w:ascii="Times New Roman"/>
          <w:b w:val="false"/>
          <w:i w:val="false"/>
          <w:color w:val="000000"/>
          <w:sz w:val="28"/>
        </w:rPr>
        <w:t>
</w:t>
      </w:r>
      <w:r>
        <w:rPr>
          <w:rFonts w:ascii="Times New Roman"/>
          <w:b w:val="false"/>
          <w:i w:val="false"/>
          <w:color w:val="000000"/>
          <w:sz w:val="28"/>
        </w:rPr>
        <w:t>
      7) 086-У нысанындағы медициналық анықтама;</w:t>
      </w:r>
      <w:r>
        <w:br/>
      </w:r>
      <w:r>
        <w:rPr>
          <w:rFonts w:ascii="Times New Roman"/>
          <w:b w:val="false"/>
          <w:i w:val="false"/>
          <w:color w:val="000000"/>
          <w:sz w:val="28"/>
        </w:rPr>
        <w:t>
</w:t>
      </w:r>
      <w:r>
        <w:rPr>
          <w:rFonts w:ascii="Times New Roman"/>
          <w:b w:val="false"/>
          <w:i w:val="false"/>
          <w:color w:val="000000"/>
          <w:sz w:val="28"/>
        </w:rPr>
        <w:t>
      8) көрсетілетін қызметті алушының мемлекеттік қызмет санатын және өтілін көрсете отырып, жұмыс орнынан анықтама;</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заңнамасына сәйкес мемлекеттік органның басшысы не оны алмастырушы адам қол қойған жолдама;</w:t>
      </w:r>
      <w:r>
        <w:br/>
      </w:r>
      <w:r>
        <w:rPr>
          <w:rFonts w:ascii="Times New Roman"/>
          <w:b w:val="false"/>
          <w:i w:val="false"/>
          <w:color w:val="000000"/>
          <w:sz w:val="28"/>
        </w:rPr>
        <w:t>
</w:t>
      </w:r>
      <w:r>
        <w:rPr>
          <w:rFonts w:ascii="Times New Roman"/>
          <w:b w:val="false"/>
          <w:i w:val="false"/>
          <w:color w:val="000000"/>
          <w:sz w:val="28"/>
        </w:rPr>
        <w:t>
      10) ғылыми және ғылыми-әдістемелік жұмыстардың тізімі (бар болған жағдайда);</w:t>
      </w:r>
      <w:r>
        <w:br/>
      </w:r>
      <w:r>
        <w:rPr>
          <w:rFonts w:ascii="Times New Roman"/>
          <w:b w:val="false"/>
          <w:i w:val="false"/>
          <w:color w:val="000000"/>
          <w:sz w:val="28"/>
        </w:rPr>
        <w:t>
</w:t>
      </w:r>
      <w:r>
        <w:rPr>
          <w:rFonts w:ascii="Times New Roman"/>
          <w:b w:val="false"/>
          <w:i w:val="false"/>
          <w:color w:val="000000"/>
          <w:sz w:val="28"/>
        </w:rPr>
        <w:t>
      11) докторантураға түскен кезде болжамды отандық немесе шетелдік консультантпен келісілген болжамды диссертациялық зерттеудің негіздемесі.</w:t>
      </w:r>
      <w:r>
        <w:br/>
      </w:r>
      <w:r>
        <w:rPr>
          <w:rFonts w:ascii="Times New Roman"/>
          <w:b w:val="false"/>
          <w:i w:val="false"/>
          <w:color w:val="000000"/>
          <w:sz w:val="28"/>
        </w:rPr>
        <w:t>
      Осы тармақта көрсетілген құжаттардың көшірмелерімен қоса тексеріп салыстыру үшін түпнұсқалары беріледі. Түпнұсқалары тексеріп салыстырылғаннан кейін қайтарылады.</w:t>
      </w:r>
      <w:r>
        <w:br/>
      </w:r>
      <w:r>
        <w:rPr>
          <w:rFonts w:ascii="Times New Roman"/>
          <w:b w:val="false"/>
          <w:i w:val="false"/>
          <w:color w:val="000000"/>
          <w:sz w:val="28"/>
        </w:rPr>
        <w:t>
      Шетелдік білім беру ұйымдары берген білім туралы құжаттар белгіленген тәртіппен нострификациялануы тиіс. Шет тілінде берілетін құжаттардың нотариалды куәландырылған қазақ және орыс тілінде аудармасы болуы тиіс.</w:t>
      </w:r>
      <w:r>
        <w:br/>
      </w:r>
      <w:r>
        <w:rPr>
          <w:rFonts w:ascii="Times New Roman"/>
          <w:b w:val="false"/>
          <w:i w:val="false"/>
          <w:color w:val="000000"/>
          <w:sz w:val="28"/>
        </w:rPr>
        <w:t>
      Осы мемлекеттік көрсетілетін қызмет стандартының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 ұсынылмаған жағдайда, шет тілі бойынша қабылдау емтихандары білім беру саласындағы уәкілетті орган айқындайтын тәртіппен жүргізіледі.</w:t>
      </w:r>
      <w:r>
        <w:br/>
      </w:r>
      <w:r>
        <w:rPr>
          <w:rFonts w:ascii="Times New Roman"/>
          <w:b w:val="false"/>
          <w:i w:val="false"/>
          <w:color w:val="000000"/>
          <w:sz w:val="28"/>
        </w:rPr>
        <w:t>
      Осы мемлекеттік көрсетілетін қызмет стандартының 9-тармағында көрсетілген құжаттардың қабылдануын растау күні мен уақыты, құжаттарды қабылдаған адамның тегі мен аты-жөні, сондай-ақ мемлекеттік көрсетілетін қызмет нәтижесін алатын күні көрсетілетін талон болып табылады.</w:t>
      </w:r>
    </w:p>
    <w:bookmarkEnd w:id="46"/>
    <w:bookmarkStart w:name="z128" w:id="47"/>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47"/>
    <w:bookmarkStart w:name="z129" w:id="48"/>
    <w:p>
      <w:pPr>
        <w:spacing w:after="0"/>
        <w:ind w:left="0"/>
        <w:jc w:val="both"/>
      </w:pPr>
      <w:r>
        <w:rPr>
          <w:rFonts w:ascii="Times New Roman"/>
          <w:b w:val="false"/>
          <w:i w:val="false"/>
          <w:color w:val="000000"/>
          <w:sz w:val="28"/>
        </w:rPr>
        <w:t>
      10. Агенттіктің,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Агенттік басшысының атына мына мекенжай бойынша беріледі: 010000, Астана қаласы, Абай көшесі, 33а, электрондық почтаның мекенжайы: kyzmet@gov.kz, телефоны: 8 (7172) 75-35-55.</w:t>
      </w:r>
      <w:r>
        <w:br/>
      </w:r>
      <w:r>
        <w:rPr>
          <w:rFonts w:ascii="Times New Roman"/>
          <w:b w:val="false"/>
          <w:i w:val="false"/>
          <w:color w:val="000000"/>
          <w:sz w:val="28"/>
        </w:rPr>
        <w:t>
      Шағым жазбаша нысанда почта арқылы немесе көрсетілетін қызметті берушінің немесе Агенттіктің кеңселері арқылы қолма-қол қабылданады.</w:t>
      </w:r>
      <w:r>
        <w:br/>
      </w:r>
      <w:r>
        <w:rPr>
          <w:rFonts w:ascii="Times New Roman"/>
          <w:b w:val="false"/>
          <w:i w:val="false"/>
          <w:color w:val="000000"/>
          <w:sz w:val="28"/>
        </w:rPr>
        <w:t>
      Шағымның қабылданғанын растау көрсетілетін қызметті берушінің немесе Агенттіктің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болып табылады. Шағым тіркелгеннен кейін көрсетілетін қызметті берушінің немесе Агенттіктің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xml:space="preserve">
      Көрсетілетін қызметті берушінің, Агенттіктің мекенжайына келіп түскен көрсетілетін қызметті алушының шағымы тіркелген күнінен бастап бес жұмыс күні ішінде қаралуға жатады. </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w:t>
      </w:r>
      <w:r>
        <w:rPr>
          <w:rFonts w:ascii="Times New Roman"/>
          <w:b w:val="false"/>
          <w:i w:val="false"/>
          <w:color w:val="000000"/>
          <w:sz w:val="28"/>
        </w:rPr>
        <w:t>уәкiлеттi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Мемлекеттiк қызметтер көрсету сапасын бағалау және бақылау жөнiндегi уәкiлеттi органның мекенжайына келіп түскен шағым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48"/>
    <w:bookmarkStart w:name="z131" w:id="49"/>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49"/>
    <w:bookmarkStart w:name="z132" w:id="50"/>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анықтама қызметтерінің байланыс телефондары: 8 (7172) 75-34-43, мемлекеттік қызметтер көрсету мәселелері жөніндегі бірыңғай байланыс орталығы: 1414.</w:t>
      </w:r>
    </w:p>
    <w:bookmarkEnd w:id="50"/>
    <w:bookmarkStart w:name="z135"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наурыздағы </w:t>
      </w:r>
      <w:r>
        <w:br/>
      </w:r>
      <w:r>
        <w:rPr>
          <w:rFonts w:ascii="Times New Roman"/>
          <w:b w:val="false"/>
          <w:i w:val="false"/>
          <w:color w:val="000000"/>
          <w:sz w:val="28"/>
        </w:rPr>
        <w:t xml:space="preserve">
№ 275 қаулысымен     </w:t>
      </w:r>
      <w:r>
        <w:br/>
      </w:r>
      <w:r>
        <w:rPr>
          <w:rFonts w:ascii="Times New Roman"/>
          <w:b w:val="false"/>
          <w:i w:val="false"/>
          <w:color w:val="000000"/>
          <w:sz w:val="28"/>
        </w:rPr>
        <w:t xml:space="preserve">
бекітілген        </w:t>
      </w:r>
    </w:p>
    <w:bookmarkEnd w:id="51"/>
    <w:bookmarkStart w:name="z136" w:id="52"/>
    <w:p>
      <w:pPr>
        <w:spacing w:after="0"/>
        <w:ind w:left="0"/>
        <w:jc w:val="left"/>
      </w:pPr>
      <w:r>
        <w:rPr>
          <w:rFonts w:ascii="Times New Roman"/>
          <w:b/>
          <w:i w:val="false"/>
          <w:color w:val="000000"/>
        </w:rPr>
        <w:t xml:space="preserve"> 
«Қазақстан Республикасы Президентінің жанындағы Мемлекеттік</w:t>
      </w:r>
      <w:r>
        <w:br/>
      </w:r>
      <w:r>
        <w:rPr>
          <w:rFonts w:ascii="Times New Roman"/>
          <w:b/>
          <w:i w:val="false"/>
          <w:color w:val="000000"/>
        </w:rPr>
        <w:t>
басқару академиясында жоғары оқу орнынан кейінгі білім берудің</w:t>
      </w:r>
      <w:r>
        <w:br/>
      </w:r>
      <w:r>
        <w:rPr>
          <w:rFonts w:ascii="Times New Roman"/>
          <w:b/>
          <w:i w:val="false"/>
          <w:color w:val="000000"/>
        </w:rPr>
        <w:t>
кәсіптік бағдарламалары бойынша оқыту» мемлекеттік көрсетілетін қызмет стандарты</w:t>
      </w:r>
    </w:p>
    <w:bookmarkEnd w:id="52"/>
    <w:bookmarkStart w:name="z137" w:id="53"/>
    <w:p>
      <w:pPr>
        <w:spacing w:after="0"/>
        <w:ind w:left="0"/>
        <w:jc w:val="left"/>
      </w:pPr>
      <w:r>
        <w:rPr>
          <w:rFonts w:ascii="Times New Roman"/>
          <w:b/>
          <w:i w:val="false"/>
          <w:color w:val="000000"/>
        </w:rPr>
        <w:t xml:space="preserve"> 
1. Жалпы ережелер</w:t>
      </w:r>
    </w:p>
    <w:bookmarkEnd w:id="53"/>
    <w:bookmarkStart w:name="z138" w:id="54"/>
    <w:p>
      <w:pPr>
        <w:spacing w:after="0"/>
        <w:ind w:left="0"/>
        <w:jc w:val="both"/>
      </w:pPr>
      <w:r>
        <w:rPr>
          <w:rFonts w:ascii="Times New Roman"/>
          <w:b w:val="false"/>
          <w:i w:val="false"/>
          <w:color w:val="000000"/>
          <w:sz w:val="28"/>
        </w:rPr>
        <w:t>
      1. Мемлекеттік көрсетілетін қызмет атауы: «Қазақстан Республикасы Президентінің жанындағы Мемлекеттік басқару академиясында жоғары оқу орнынан кейінгі білім берудің кәсіптік бағдарламалары бойынша оқыту»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Президентінің жанындағы Мемлекеттік басқару академиясы» жедел басқару құқығындағы республикалық мемлекеттік қазыналық кәсіпорны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көрсетілетін қызметті берушінің жоғары оқу орнынан кейінгі білім берудің кәсіптік бағдарламалары бойынша оқуға қабылданған жеке тұлғаларға (бұдан әрі – көрсетілетін қызметті алушы) көрсетіледі.</w:t>
      </w:r>
    </w:p>
    <w:bookmarkEnd w:id="54"/>
    <w:bookmarkStart w:name="z141" w:id="55"/>
    <w:p>
      <w:pPr>
        <w:spacing w:after="0"/>
        <w:ind w:left="0"/>
        <w:jc w:val="left"/>
      </w:pPr>
      <w:r>
        <w:rPr>
          <w:rFonts w:ascii="Times New Roman"/>
          <w:b/>
          <w:i w:val="false"/>
          <w:color w:val="000000"/>
        </w:rPr>
        <w:t xml:space="preserve"> 
2. Мемлекеттік қызметті көрсету тәртібі</w:t>
      </w:r>
    </w:p>
    <w:bookmarkEnd w:id="55"/>
    <w:bookmarkStart w:name="z142" w:id="56"/>
    <w:p>
      <w:pPr>
        <w:spacing w:after="0"/>
        <w:ind w:left="0"/>
        <w:jc w:val="both"/>
      </w:pPr>
      <w:r>
        <w:rPr>
          <w:rFonts w:ascii="Times New Roman"/>
          <w:b w:val="false"/>
          <w:i w:val="false"/>
          <w:color w:val="000000"/>
          <w:sz w:val="28"/>
        </w:rPr>
        <w:t>
      4. Көрсетілетін қызметті алушыны оқуға қабылдау сәтінен бастап мемлекеттік қызметті көрсету мерзімдері:</w:t>
      </w:r>
      <w:r>
        <w:br/>
      </w:r>
      <w:r>
        <w:rPr>
          <w:rFonts w:ascii="Times New Roman"/>
          <w:b w:val="false"/>
          <w:i w:val="false"/>
          <w:color w:val="000000"/>
          <w:sz w:val="28"/>
        </w:rPr>
        <w:t>
      магистрлік бағдарламалар бойынша – бір жыл немесе екі жыл (мамандыққа байланысты);</w:t>
      </w:r>
      <w:r>
        <w:br/>
      </w:r>
      <w:r>
        <w:rPr>
          <w:rFonts w:ascii="Times New Roman"/>
          <w:b w:val="false"/>
          <w:i w:val="false"/>
          <w:color w:val="000000"/>
          <w:sz w:val="28"/>
        </w:rPr>
        <w:t>
      докторлық бағдарламалар бойынша – үш жыл.</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жоғары оқу орнынан кейінгі білімнің кәсіптік білім бағдарламасының толық меңгергенін растайтын дипломы, сондай-ақ оған қосымша (транскрипт);</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білімнің кәсіптік бағдарламаларын аяқтамаған көрсетілетін қызметті алушыға берілетін анықтама.</w:t>
      </w:r>
      <w:r>
        <w:br/>
      </w:r>
      <w:r>
        <w:rPr>
          <w:rFonts w:ascii="Times New Roman"/>
          <w:b w:val="false"/>
          <w:i w:val="false"/>
          <w:color w:val="000000"/>
          <w:sz w:val="28"/>
        </w:rPr>
        <w:t>
      Мемлекеттік қызметті көрсету нәтижесі көрсетілетін қызметті алушыға қолма-қол 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және (немесе) тегін көрсетіледі.</w:t>
      </w:r>
      <w:r>
        <w:br/>
      </w:r>
      <w:r>
        <w:rPr>
          <w:rFonts w:ascii="Times New Roman"/>
          <w:b w:val="false"/>
          <w:i w:val="false"/>
          <w:color w:val="000000"/>
          <w:sz w:val="28"/>
        </w:rPr>
        <w:t>
      Тегін: мемлекеттік қызметшілерге республикалық бюджет қаражаты есебінен.</w:t>
      </w:r>
      <w:r>
        <w:br/>
      </w:r>
      <w:r>
        <w:rPr>
          <w:rFonts w:ascii="Times New Roman"/>
          <w:b w:val="false"/>
          <w:i w:val="false"/>
          <w:color w:val="000000"/>
          <w:sz w:val="28"/>
        </w:rPr>
        <w:t>
      Ақылы: жеке тұлғаларға белгіленген тәртіппен бекітілген бағаларға сәйкес жеке және заңды тұлғалардың қаражаты есебінен және өзге де көздер есебінен.</w:t>
      </w:r>
      <w:r>
        <w:br/>
      </w:r>
      <w:r>
        <w:rPr>
          <w:rFonts w:ascii="Times New Roman"/>
          <w:b w:val="false"/>
          <w:i w:val="false"/>
          <w:color w:val="000000"/>
          <w:sz w:val="28"/>
        </w:rPr>
        <w:t>
</w:t>
      </w:r>
      <w:r>
        <w:rPr>
          <w:rFonts w:ascii="Times New Roman"/>
          <w:b w:val="false"/>
          <w:i w:val="false"/>
          <w:color w:val="000000"/>
          <w:sz w:val="28"/>
        </w:rPr>
        <w:t>
      8. Жұмыс кестесі: оқу жоспарына, мамандықтың академиялық күнтізбесіне, сабақ кестесіне, аралық бақылауға, емтихан сессиясына, қорытынды аттестаттауға сәйкес (кешенді мемлекеттік емтиханды тапсыру және диссертацияны қорғау) Қазақстан Республикасының еңбек заңнамасына сәйкес жексенбі және мереке күндерінен басқа, сағат 13.00-ден 14.00-ге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қызметтi алу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Академия ректорының оқуға қабылдау туралы бұйрығы;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сынақ кітапшасы.</w:t>
      </w:r>
    </w:p>
    <w:bookmarkEnd w:id="56"/>
    <w:bookmarkStart w:name="z153" w:id="57"/>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мемлекеттік қызметтер көрсету мәселелері бойынша шешімдеріне, әрекеттеріне (әрекетсіздігіне) шағымдану тәртібі</w:t>
      </w:r>
    </w:p>
    <w:bookmarkEnd w:id="57"/>
    <w:bookmarkStart w:name="z154" w:id="58"/>
    <w:p>
      <w:pPr>
        <w:spacing w:after="0"/>
        <w:ind w:left="0"/>
        <w:jc w:val="both"/>
      </w:pPr>
      <w:r>
        <w:rPr>
          <w:rFonts w:ascii="Times New Roman"/>
          <w:b w:val="false"/>
          <w:i w:val="false"/>
          <w:color w:val="000000"/>
          <w:sz w:val="28"/>
        </w:rPr>
        <w:t>
      10. Агенттіктің,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Агенттік басшысының атына мына мекенжай бойынша беріледі: 010000, Астана қаласы, Абай көшесі, 33а, электрондық почтаның мекенжайs: kyzmet@gov.kz, телефоны: 8 (7172) 75-35-55.</w:t>
      </w:r>
      <w:r>
        <w:br/>
      </w:r>
      <w:r>
        <w:rPr>
          <w:rFonts w:ascii="Times New Roman"/>
          <w:b w:val="false"/>
          <w:i w:val="false"/>
          <w:color w:val="000000"/>
          <w:sz w:val="28"/>
        </w:rPr>
        <w:t>
      Шағым жазбаша нысанда почта арқылы немесе көрсетілетін қызметті берушінің немесе Агенттіктің кеңселері арқылы қолма-қол қабылданады.</w:t>
      </w:r>
      <w:r>
        <w:br/>
      </w:r>
      <w:r>
        <w:rPr>
          <w:rFonts w:ascii="Times New Roman"/>
          <w:b w:val="false"/>
          <w:i w:val="false"/>
          <w:color w:val="000000"/>
          <w:sz w:val="28"/>
        </w:rPr>
        <w:t>
      Шағымның қабылданғанын растау көрсетілетін қызметті берушінің немесе Агенттіктің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болып табылады. Шағым тіркелгеннен кейін көрсетілетін қызметті берушінің немесе Агенттіктің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xml:space="preserve">
      Көрсетілетін қызметті берушінің, Агенттіктің мекенжайына келіп түскен көрсетілетін қызметті алушының шағымы тіркелген күнінен бастап бес жұмыс күні ішінде қаралуға жатады. </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w:t>
      </w:r>
      <w:r>
        <w:rPr>
          <w:rFonts w:ascii="Times New Roman"/>
          <w:b w:val="false"/>
          <w:i w:val="false"/>
          <w:color w:val="000000"/>
          <w:sz w:val="28"/>
        </w:rPr>
        <w:t>уәкiлеттi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Мемлекеттiк қызметтер көрсету сапасын бағалау және бақылау жөнiндегi уәкiлеттi органның мекенжайына келіп түскен шағым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58"/>
    <w:bookmarkStart w:name="z156" w:id="59"/>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59"/>
    <w:bookmarkStart w:name="z157" w:id="60"/>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анықтама қызметтерінің байланыс телефондары: 8 (7172) 75-34-43, мемлекеттік қызметтер көрсету мәселелері жөніндегі бірыңғай байланыс орталығы: 1414.</w:t>
      </w:r>
    </w:p>
    <w:bookmarkEnd w:id="60"/>
    <w:bookmarkStart w:name="z160"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наурыздағы </w:t>
      </w:r>
      <w:r>
        <w:br/>
      </w:r>
      <w:r>
        <w:rPr>
          <w:rFonts w:ascii="Times New Roman"/>
          <w:b w:val="false"/>
          <w:i w:val="false"/>
          <w:color w:val="000000"/>
          <w:sz w:val="28"/>
        </w:rPr>
        <w:t xml:space="preserve">
№ 275 қаулысымен    </w:t>
      </w:r>
      <w:r>
        <w:br/>
      </w:r>
      <w:r>
        <w:rPr>
          <w:rFonts w:ascii="Times New Roman"/>
          <w:b w:val="false"/>
          <w:i w:val="false"/>
          <w:color w:val="000000"/>
          <w:sz w:val="28"/>
        </w:rPr>
        <w:t xml:space="preserve">
бекітілген       </w:t>
      </w:r>
    </w:p>
    <w:bookmarkEnd w:id="61"/>
    <w:bookmarkStart w:name="z161" w:id="62"/>
    <w:p>
      <w:pPr>
        <w:spacing w:after="0"/>
        <w:ind w:left="0"/>
        <w:jc w:val="left"/>
      </w:pPr>
      <w:r>
        <w:rPr>
          <w:rFonts w:ascii="Times New Roman"/>
          <w:b/>
          <w:i w:val="false"/>
          <w:color w:val="000000"/>
        </w:rPr>
        <w:t xml:space="preserve"> 
«Қазақстан Республикасы Президентінің жанындағы Мемлекеттік</w:t>
      </w:r>
      <w:r>
        <w:br/>
      </w:r>
      <w:r>
        <w:rPr>
          <w:rFonts w:ascii="Times New Roman"/>
          <w:b/>
          <w:i w:val="false"/>
          <w:color w:val="000000"/>
        </w:rPr>
        <w:t>
басқару академиясында қайта даярлау және біліктілікті арттыру</w:t>
      </w:r>
      <w:r>
        <w:br/>
      </w:r>
      <w:r>
        <w:rPr>
          <w:rFonts w:ascii="Times New Roman"/>
          <w:b/>
          <w:i w:val="false"/>
          <w:color w:val="000000"/>
        </w:rPr>
        <w:t>
бағдарламалары бойынша оқыту» мемлекеттік көрсетілетін қызмет стандарты</w:t>
      </w:r>
    </w:p>
    <w:bookmarkEnd w:id="62"/>
    <w:bookmarkStart w:name="z162" w:id="63"/>
    <w:p>
      <w:pPr>
        <w:spacing w:after="0"/>
        <w:ind w:left="0"/>
        <w:jc w:val="left"/>
      </w:pPr>
      <w:r>
        <w:rPr>
          <w:rFonts w:ascii="Times New Roman"/>
          <w:b/>
          <w:i w:val="false"/>
          <w:color w:val="000000"/>
        </w:rPr>
        <w:t xml:space="preserve"> 
1. Жалпы ережелер</w:t>
      </w:r>
    </w:p>
    <w:bookmarkEnd w:id="63"/>
    <w:bookmarkStart w:name="z163" w:id="64"/>
    <w:p>
      <w:pPr>
        <w:spacing w:after="0"/>
        <w:ind w:left="0"/>
        <w:jc w:val="both"/>
      </w:pPr>
      <w:r>
        <w:rPr>
          <w:rFonts w:ascii="Times New Roman"/>
          <w:b w:val="false"/>
          <w:i w:val="false"/>
          <w:color w:val="000000"/>
          <w:sz w:val="28"/>
        </w:rPr>
        <w:t>
      1. Мемлекеттік көрсетілетін қызмет атауы: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Рсепубликасы Мемлекеттік қызмет істері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Президентінің жанындағы Мемлекеттік басқару академиясы» жедел басқару құқығындағы республикалық мемлекеттік қазыналық кәсіпорыны мен мемлекеттік қызметшілерді біліктілігін арттырудың өңірлік орталықтары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64"/>
    <w:bookmarkStart w:name="z166" w:id="65"/>
    <w:p>
      <w:pPr>
        <w:spacing w:after="0"/>
        <w:ind w:left="0"/>
        <w:jc w:val="left"/>
      </w:pPr>
      <w:r>
        <w:rPr>
          <w:rFonts w:ascii="Times New Roman"/>
          <w:b/>
          <w:i w:val="false"/>
          <w:color w:val="000000"/>
        </w:rPr>
        <w:t xml:space="preserve"> 
2. Мемлекеттік қызметті көрсету тәртібі</w:t>
      </w:r>
    </w:p>
    <w:bookmarkEnd w:id="65"/>
    <w:bookmarkStart w:name="z167" w:id="66"/>
    <w:p>
      <w:pPr>
        <w:spacing w:after="0"/>
        <w:ind w:left="0"/>
        <w:jc w:val="both"/>
      </w:pPr>
      <w:r>
        <w:rPr>
          <w:rFonts w:ascii="Times New Roman"/>
          <w:b w:val="false"/>
          <w:i w:val="false"/>
          <w:color w:val="000000"/>
          <w:sz w:val="28"/>
        </w:rPr>
        <w:t>
      4. Қайта даярлау курстары басталған сәттен бастап мемлекеттік қызметті көрсету мерзімі – кемінде 120 (жүз жиырма) академиялық сағат, біліктілік арттыру семинары басталған сәттен бастап – оқу түріне қарай 24 (жиырма төрт) академиялық сағаттан бастап 80 (сексен) академиялық сағатқа дейін.</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1) қайта даярлауды аяқтағанын растайтын құжат;</w:t>
      </w:r>
      <w:r>
        <w:br/>
      </w:r>
      <w:r>
        <w:rPr>
          <w:rFonts w:ascii="Times New Roman"/>
          <w:b w:val="false"/>
          <w:i w:val="false"/>
          <w:color w:val="000000"/>
          <w:sz w:val="28"/>
        </w:rPr>
        <w:t>
</w:t>
      </w:r>
      <w:r>
        <w:rPr>
          <w:rFonts w:ascii="Times New Roman"/>
          <w:b w:val="false"/>
          <w:i w:val="false"/>
          <w:color w:val="000000"/>
          <w:sz w:val="28"/>
        </w:rPr>
        <w:t>
      2) біліктілікті арттыруды аяқтағанын растайтын құжат.</w:t>
      </w:r>
      <w:r>
        <w:br/>
      </w:r>
      <w:r>
        <w:rPr>
          <w:rFonts w:ascii="Times New Roman"/>
          <w:b w:val="false"/>
          <w:i w:val="false"/>
          <w:color w:val="000000"/>
          <w:sz w:val="28"/>
        </w:rPr>
        <w:t>
</w:t>
      </w:r>
      <w:r>
        <w:rPr>
          <w:rFonts w:ascii="Times New Roman"/>
          <w:b w:val="false"/>
          <w:i w:val="false"/>
          <w:color w:val="000000"/>
          <w:sz w:val="28"/>
        </w:rPr>
        <w:t>
      7. Мемлекеттік қызмет мына көрсетілетін қызметті алушыларға:</w:t>
      </w:r>
      <w:r>
        <w:br/>
      </w:r>
      <w:r>
        <w:rPr>
          <w:rFonts w:ascii="Times New Roman"/>
          <w:b w:val="false"/>
          <w:i w:val="false"/>
          <w:color w:val="000000"/>
          <w:sz w:val="28"/>
        </w:rPr>
        <w:t>
      тегін: мемлекеттік қызметшілерге республикалық бюджет қаражаты есебінен;</w:t>
      </w:r>
      <w:r>
        <w:br/>
      </w:r>
      <w:r>
        <w:rPr>
          <w:rFonts w:ascii="Times New Roman"/>
          <w:b w:val="false"/>
          <w:i w:val="false"/>
          <w:color w:val="000000"/>
          <w:sz w:val="28"/>
        </w:rPr>
        <w:t>
      ақылы: жеке тұлғаларға белгіленген тәртіппен бекітілген бағаларға сәйкес жеке және заңды тұлғалар қаражаты және өзге де көздер есебінен жүргізіледі.</w:t>
      </w:r>
      <w:r>
        <w:br/>
      </w:r>
      <w:r>
        <w:rPr>
          <w:rFonts w:ascii="Times New Roman"/>
          <w:b w:val="false"/>
          <w:i w:val="false"/>
          <w:color w:val="000000"/>
          <w:sz w:val="28"/>
        </w:rPr>
        <w:t>
</w:t>
      </w:r>
      <w:r>
        <w:rPr>
          <w:rFonts w:ascii="Times New Roman"/>
          <w:b w:val="false"/>
          <w:i w:val="false"/>
          <w:color w:val="000000"/>
          <w:sz w:val="28"/>
        </w:rPr>
        <w:t>
      8. Жұмыс кестесі: Қазақстан Республикасының еңбек заңнамасына сәйкес жексенбі және мереке күндерінен басқа, семинар бағдарламасына сәйкес, 13:00-ден 14:30-ға дейін түскі үзіліспен сағат сағат 9:00-ден 18:30-ға дейін.</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қызметтi алу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мемлекеттік қызметшілер үшін:</w:t>
      </w:r>
      <w:r>
        <w:br/>
      </w:r>
      <w:r>
        <w:rPr>
          <w:rFonts w:ascii="Times New Roman"/>
          <w:b w:val="false"/>
          <w:i w:val="false"/>
          <w:color w:val="000000"/>
          <w:sz w:val="28"/>
        </w:rPr>
        <w:t>
      көрсетілетін қызметті алушының жеке басын куәландыратын құжаттың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толтырылған сауалнама;</w:t>
      </w:r>
      <w:r>
        <w:br/>
      </w:r>
      <w:r>
        <w:rPr>
          <w:rFonts w:ascii="Times New Roman"/>
          <w:b w:val="false"/>
          <w:i w:val="false"/>
          <w:color w:val="000000"/>
          <w:sz w:val="28"/>
        </w:rPr>
        <w:t>
      мемлекеттік органдар ұсынатын көрсетілетін қызметті алушылардың тізімі;</w:t>
      </w:r>
      <w:r>
        <w:br/>
      </w:r>
      <w:r>
        <w:rPr>
          <w:rFonts w:ascii="Times New Roman"/>
          <w:b w:val="false"/>
          <w:i w:val="false"/>
          <w:color w:val="000000"/>
          <w:sz w:val="28"/>
        </w:rPr>
        <w:t>
</w:t>
      </w:r>
      <w:r>
        <w:rPr>
          <w:rFonts w:ascii="Times New Roman"/>
          <w:b w:val="false"/>
          <w:i w:val="false"/>
          <w:color w:val="000000"/>
          <w:sz w:val="28"/>
        </w:rPr>
        <w:t>
      2) өзге жеке тұлғалар үшін:</w:t>
      </w:r>
      <w:r>
        <w:br/>
      </w:r>
      <w:r>
        <w:rPr>
          <w:rFonts w:ascii="Times New Roman"/>
          <w:b w:val="false"/>
          <w:i w:val="false"/>
          <w:color w:val="000000"/>
          <w:sz w:val="28"/>
        </w:rPr>
        <w:t>
      көрсетілетін қызметті алушының жеке басын куәландыратын құжаттың көшірмесі;</w:t>
      </w:r>
      <w:r>
        <w:br/>
      </w:r>
      <w:r>
        <w:rPr>
          <w:rFonts w:ascii="Times New Roman"/>
          <w:b w:val="false"/>
          <w:i w:val="false"/>
          <w:color w:val="000000"/>
          <w:sz w:val="28"/>
        </w:rPr>
        <w:t>
      осы мемлекеттік көрсетілетін қызмет стандартына қосымшаға сәйкес нысан бойынша толтырылған сауалнама;</w:t>
      </w:r>
      <w:r>
        <w:br/>
      </w:r>
      <w:r>
        <w:rPr>
          <w:rFonts w:ascii="Times New Roman"/>
          <w:b w:val="false"/>
          <w:i w:val="false"/>
          <w:color w:val="000000"/>
          <w:sz w:val="28"/>
        </w:rPr>
        <w:t>
      мемлекеттік қызметті көрсетуге ақы төленгенін растайтын құжат.</w:t>
      </w:r>
    </w:p>
    <w:bookmarkEnd w:id="66"/>
    <w:bookmarkStart w:name="z177" w:id="67"/>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67"/>
    <w:bookmarkStart w:name="z178" w:id="68"/>
    <w:p>
      <w:pPr>
        <w:spacing w:after="0"/>
        <w:ind w:left="0"/>
        <w:jc w:val="both"/>
      </w:pPr>
      <w:r>
        <w:rPr>
          <w:rFonts w:ascii="Times New Roman"/>
          <w:b w:val="false"/>
          <w:i w:val="false"/>
          <w:color w:val="000000"/>
          <w:sz w:val="28"/>
        </w:rPr>
        <w:t>
      10. Агенттіктің,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Агенттік басшысының атына мына мекенжай бойынша беріледі: 010000, Астана қаласы, Абай көшесі, 33а, электрондық почтаның мекенжайы: kyzmet@gov.kz, телефоны: 8 (7172) 75-35-55.</w:t>
      </w:r>
      <w:r>
        <w:br/>
      </w:r>
      <w:r>
        <w:rPr>
          <w:rFonts w:ascii="Times New Roman"/>
          <w:b w:val="false"/>
          <w:i w:val="false"/>
          <w:color w:val="000000"/>
          <w:sz w:val="28"/>
        </w:rPr>
        <w:t>
      Шағым жазбаша нысанда почта арқылы немесе көрсетілетін қызметті берушінің немесе Агенттіктің кеңселері арқылы қолма-қол қабылданады.</w:t>
      </w:r>
      <w:r>
        <w:br/>
      </w:r>
      <w:r>
        <w:rPr>
          <w:rFonts w:ascii="Times New Roman"/>
          <w:b w:val="false"/>
          <w:i w:val="false"/>
          <w:color w:val="000000"/>
          <w:sz w:val="28"/>
        </w:rPr>
        <w:t>
      Шағымның қабылданғанын растау көрсетілетін қызметті берушінің немесе Агенттіктің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болып табылады. Шағым тіркелгеннен кейін көрсетілетін қызметті берушінің немесе Агенттіктің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xml:space="preserve">
      Көрсетілетін қызметті берушінің, Агенттіктің мекенжайына келіп түскен көрсетілетін қызметті алушының шағымы тіркелген күнінен бастап бес жұмыс күні ішінде қаралуға жатады. </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w:t>
      </w:r>
      <w:r>
        <w:rPr>
          <w:rFonts w:ascii="Times New Roman"/>
          <w:b w:val="false"/>
          <w:i w:val="false"/>
          <w:color w:val="000000"/>
          <w:sz w:val="28"/>
        </w:rPr>
        <w:t>уәкiлеттi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Мемлекеттiк қызметтер көрсету сапасын бағалау және бақылау жөнiндегi уәкiлеттi органның мекенжайына келіп түскен шағым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68"/>
    <w:bookmarkStart w:name="z180" w:id="69"/>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69"/>
    <w:bookmarkStart w:name="z181" w:id="70"/>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анықтама қызметтерінің байланыс телефондары: 8 (7172) 75-34-43, мемлекеттік қызметтер көрсету мәселелері жөніндегі бірыңғай байланыс орталығы: 1414.</w:t>
      </w:r>
    </w:p>
    <w:bookmarkEnd w:id="70"/>
    <w:bookmarkStart w:name="z184" w:id="71"/>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жанындағы Мемлекеттік басқару    </w:t>
      </w:r>
      <w:r>
        <w:br/>
      </w:r>
      <w:r>
        <w:rPr>
          <w:rFonts w:ascii="Times New Roman"/>
          <w:b w:val="false"/>
          <w:i w:val="false"/>
          <w:color w:val="000000"/>
          <w:sz w:val="28"/>
        </w:rPr>
        <w:t xml:space="preserve">
академиясында қайта даярлау және   </w:t>
      </w:r>
      <w:r>
        <w:br/>
      </w:r>
      <w:r>
        <w:rPr>
          <w:rFonts w:ascii="Times New Roman"/>
          <w:b w:val="false"/>
          <w:i w:val="false"/>
          <w:color w:val="000000"/>
          <w:sz w:val="28"/>
        </w:rPr>
        <w:t xml:space="preserve">
біліктілікті арттыру бағдарламалары </w:t>
      </w:r>
      <w:r>
        <w:br/>
      </w:r>
      <w:r>
        <w:rPr>
          <w:rFonts w:ascii="Times New Roman"/>
          <w:b w:val="false"/>
          <w:i w:val="false"/>
          <w:color w:val="000000"/>
          <w:sz w:val="28"/>
        </w:rPr>
        <w:t xml:space="preserve">
бойынша оқыту» мемлекеттік       </w:t>
      </w:r>
      <w:r>
        <w:br/>
      </w:r>
      <w:r>
        <w:rPr>
          <w:rFonts w:ascii="Times New Roman"/>
          <w:b w:val="false"/>
          <w:i w:val="false"/>
          <w:color w:val="000000"/>
          <w:sz w:val="28"/>
        </w:rPr>
        <w:t xml:space="preserve">
көрсетілетін стандартына қосымша    </w:t>
      </w:r>
    </w:p>
    <w:bookmarkEnd w:id="71"/>
    <w:bookmarkStart w:name="z185" w:id="72"/>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w:t>
      </w:r>
      <w:r>
        <w:br/>
      </w:r>
      <w:r>
        <w:rPr>
          <w:rFonts w:ascii="Times New Roman"/>
          <w:b/>
          <w:i w:val="false"/>
          <w:color w:val="000000"/>
        </w:rPr>
        <w:t>
Мемлекеттік қызметшілерге қосымша білім беру институты Мемлекеттік қызметшілерді біліктілігін арттыру семинарынан өту үшін</w:t>
      </w:r>
      <w:r>
        <w:br/>
      </w:r>
      <w:r>
        <w:rPr>
          <w:rFonts w:ascii="Times New Roman"/>
          <w:b/>
          <w:i w:val="false"/>
          <w:color w:val="000000"/>
        </w:rPr>
        <w:t>
САУАЛНАМА-ӨТІНІМ</w:t>
      </w:r>
    </w:p>
    <w:bookmarkEnd w:id="72"/>
    <w:p>
      <w:pPr>
        <w:spacing w:after="0"/>
        <w:ind w:left="0"/>
        <w:jc w:val="both"/>
      </w:pPr>
      <w:r>
        <w:rPr>
          <w:rFonts w:ascii="Times New Roman"/>
          <w:b w:val="false"/>
          <w:i w:val="false"/>
          <w:color w:val="000000"/>
          <w:sz w:val="28"/>
        </w:rPr>
        <w:t>1. Семинар атауы ________________________________________________</w:t>
      </w:r>
      <w:r>
        <w:br/>
      </w:r>
      <w:r>
        <w:rPr>
          <w:rFonts w:ascii="Times New Roman"/>
          <w:b w:val="false"/>
          <w:i w:val="false"/>
          <w:color w:val="000000"/>
          <w:sz w:val="28"/>
        </w:rPr>
        <w:t>
2. Жоспар-кесте бойынша оқу мерзімі _____________________________</w:t>
      </w:r>
      <w:r>
        <w:br/>
      </w:r>
      <w:r>
        <w:rPr>
          <w:rFonts w:ascii="Times New Roman"/>
          <w:b w:val="false"/>
          <w:i w:val="false"/>
          <w:color w:val="000000"/>
          <w:sz w:val="28"/>
        </w:rPr>
        <w:t xml:space="preserve">
3. Оқуға жіберілетін үміткердің Т.А.Ә. толығымен, баспа әріптермен, </w:t>
      </w:r>
      <w:r>
        <w:rPr>
          <w:rFonts w:ascii="Times New Roman"/>
          <w:b w:val="false"/>
          <w:i w:val="false"/>
          <w:color w:val="000000"/>
          <w:sz w:val="28"/>
          <w:u w:val="single"/>
        </w:rPr>
        <w:t>жеке куәлігі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53"/>
        <w:gridCol w:w="273"/>
        <w:gridCol w:w="313"/>
        <w:gridCol w:w="313"/>
        <w:gridCol w:w="313"/>
        <w:gridCol w:w="313"/>
        <w:gridCol w:w="313"/>
        <w:gridCol w:w="313"/>
        <w:gridCol w:w="313"/>
        <w:gridCol w:w="313"/>
        <w:gridCol w:w="313"/>
        <w:gridCol w:w="313"/>
        <w:gridCol w:w="313"/>
        <w:gridCol w:w="313"/>
        <w:gridCol w:w="313"/>
        <w:gridCol w:w="313"/>
        <w:gridCol w:w="313"/>
        <w:gridCol w:w="313"/>
        <w:gridCol w:w="313"/>
        <w:gridCol w:w="313"/>
      </w:tblGrid>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Туған күні, айы, жылы __________________________________________</w:t>
      </w:r>
      <w:r>
        <w:br/>
      </w:r>
      <w:r>
        <w:rPr>
          <w:rFonts w:ascii="Times New Roman"/>
          <w:b w:val="false"/>
          <w:i w:val="false"/>
          <w:color w:val="000000"/>
          <w:sz w:val="28"/>
        </w:rPr>
        <w:t>
5. Министрлік, ведомство, ұйым, атқарушы билік органы 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 Лауазымы _______________________________________________________</w:t>
      </w:r>
      <w:r>
        <w:br/>
      </w:r>
      <w:r>
        <w:rPr>
          <w:rFonts w:ascii="Times New Roman"/>
          <w:b w:val="false"/>
          <w:i w:val="false"/>
          <w:color w:val="000000"/>
          <w:sz w:val="28"/>
        </w:rPr>
        <w:t>
7. Департамент, басқарма, бөлім ___________________________________</w:t>
      </w:r>
      <w:r>
        <w:br/>
      </w:r>
      <w:r>
        <w:rPr>
          <w:rFonts w:ascii="Times New Roman"/>
          <w:b w:val="false"/>
          <w:i w:val="false"/>
          <w:color w:val="000000"/>
          <w:sz w:val="28"/>
        </w:rPr>
        <w:t>
                         (департаменттің, басқарманың толық атауы)</w:t>
      </w:r>
      <w:r>
        <w:br/>
      </w:r>
      <w:r>
        <w:rPr>
          <w:rFonts w:ascii="Times New Roman"/>
          <w:b w:val="false"/>
          <w:i w:val="false"/>
          <w:color w:val="000000"/>
          <w:sz w:val="28"/>
        </w:rPr>
        <w:t>
8. Санаты _________________________________________________________</w:t>
      </w:r>
      <w:r>
        <w:br/>
      </w:r>
      <w:r>
        <w:rPr>
          <w:rFonts w:ascii="Times New Roman"/>
          <w:b w:val="false"/>
          <w:i w:val="false"/>
          <w:color w:val="000000"/>
          <w:sz w:val="28"/>
        </w:rPr>
        <w:t>
9. Мемлекеттік қызмет өтілі _______________________________________</w:t>
      </w:r>
      <w:r>
        <w:br/>
      </w:r>
      <w:r>
        <w:rPr>
          <w:rFonts w:ascii="Times New Roman"/>
          <w:b w:val="false"/>
          <w:i w:val="false"/>
          <w:color w:val="000000"/>
          <w:sz w:val="28"/>
        </w:rPr>
        <w:t>
10. Осы лауазымдағы еңбек өтілі ___________________________________</w:t>
      </w:r>
      <w:r>
        <w:br/>
      </w:r>
      <w:r>
        <w:rPr>
          <w:rFonts w:ascii="Times New Roman"/>
          <w:b w:val="false"/>
          <w:i w:val="false"/>
          <w:color w:val="000000"/>
          <w:sz w:val="28"/>
        </w:rPr>
        <w:t>
11. Негізгі функционалдық міндеттері 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12. Лауазымға тағайындалған күні, бұйрық № ________________________</w:t>
      </w:r>
      <w:r>
        <w:br/>
      </w:r>
      <w:r>
        <w:rPr>
          <w:rFonts w:ascii="Times New Roman"/>
          <w:b w:val="false"/>
          <w:i w:val="false"/>
          <w:color w:val="000000"/>
          <w:sz w:val="28"/>
        </w:rPr>
        <w:t>
13. Соңғы біліктілігін арттырудан өткен күні ______________________</w:t>
      </w:r>
      <w:r>
        <w:br/>
      </w:r>
      <w:r>
        <w:rPr>
          <w:rFonts w:ascii="Times New Roman"/>
          <w:b w:val="false"/>
          <w:i w:val="false"/>
          <w:color w:val="000000"/>
          <w:sz w:val="28"/>
        </w:rPr>
        <w:t>
14. Мемлекеттік органның почталық мекенжайы _______________________</w:t>
      </w:r>
      <w:r>
        <w:br/>
      </w:r>
      <w:r>
        <w:rPr>
          <w:rFonts w:ascii="Times New Roman"/>
          <w:b w:val="false"/>
          <w:i w:val="false"/>
          <w:color w:val="000000"/>
          <w:sz w:val="28"/>
        </w:rPr>
        <w:t>
15. Оқуға жіберілетін үміткердің қызметтік телефонының № __________</w:t>
      </w:r>
      <w:r>
        <w:br/>
      </w:r>
      <w:r>
        <w:rPr>
          <w:rFonts w:ascii="Times New Roman"/>
          <w:b w:val="false"/>
          <w:i w:val="false"/>
          <w:color w:val="000000"/>
          <w:sz w:val="28"/>
        </w:rPr>
        <w:t>
16. Кадр қызметі телефонының № ____________________________________</w:t>
      </w:r>
      <w:r>
        <w:br/>
      </w:r>
      <w:r>
        <w:rPr>
          <w:rFonts w:ascii="Times New Roman"/>
          <w:b w:val="false"/>
          <w:i w:val="false"/>
          <w:color w:val="000000"/>
          <w:sz w:val="28"/>
        </w:rPr>
        <w:t>
17. Оқуға жіберілетін үміткердің электрондық почтасының мекенжайы__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18. Оқуға жіберілетін үміткердің жеке куәлігінің көшірмесі ________</w:t>
      </w:r>
      <w:r>
        <w:br/>
      </w:r>
      <w:r>
        <w:rPr>
          <w:rFonts w:ascii="Times New Roman"/>
          <w:b w:val="false"/>
          <w:i w:val="false"/>
          <w:color w:val="000000"/>
          <w:sz w:val="28"/>
        </w:rPr>
        <w:t>
19.Оқыту тақырыбы бойынша қысқаша эссе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М.О.</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 </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мемлекеттік органның кадр қызметі басшысының 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тікелей басшысының қолы</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