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95e2" w14:textId="e299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наурыздағы № 265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557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«Жүк көлік құралдарын өлшеудің халықаралық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«Халықаралық автомобиль тасымалдарын жүзеге асыруға рұқсат беру куәлігін және рұқсат карточкасын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«Халықаралық техникалық байқау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 арқылы ауыр салмақты және (немесе) iрi көлемді көлік құралдарының (шетелдiктердi қоса алғанда) жүріп өтуіне арналған арнайы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«Техникалық байқау операторларының тiзiлiмiне енгізу»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«Техникалық байқау операторларына механикалық көлік құралдарының және оларға тіркемелердің мiндеттi техникалық байқаудан өтуі туралы куәлік бланкілерін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ратификациялаған халықаралық шарттарға сәйкес Қазақстан Республикасының тасымалдаушыларына шет мемлекеттер аумағы арқылы жүріп өтуіне арналған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«1, 6 және 7-сыныптағы қауіпті жүкті тасымалдауға арналған арнайы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«Жүк көлік құралдарын өлшеудің халықаралық сертификатын беру»</w:t>
      </w:r>
      <w:r>
        <w:br/>
      </w:r>
      <w:r>
        <w:rPr>
          <w:rFonts w:ascii="Times New Roman"/>
          <w:b/>
          <w:i w:val="false"/>
          <w:color w:val="000000"/>
        </w:rPr>
        <w:t>
мемлекеттік көрсетілетін қызмет стандарты</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«Жүк көлік құралдарын өлшеудің халықаралық сертификатын беру» мемлекеттік көрсетілетін қызметі (бұдан әрi – мемлекеттiк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жеке және заңды тұлғаларға (бұдан әрі – көрсетілетін қызметті алушы) Министрліктің Көліктік бақылау комитетінің аумақтық органдары Қазақстан Республикасы аумағы бойынша көлік құралының жүру бағытында орналасқан стационарлық көліктік бақылау бекеттерінде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End w:id="4"/>
    <w:bookmarkStart w:name="z20" w:id="5"/>
    <w:p>
      <w:pPr>
        <w:spacing w:after="0"/>
        <w:ind w:left="0"/>
        <w:jc w:val="left"/>
      </w:pPr>
      <w:r>
        <w:rPr>
          <w:rFonts w:ascii="Times New Roman"/>
          <w:b/>
          <w:i w:val="false"/>
          <w:color w:val="000000"/>
        </w:rPr>
        <w:t xml:space="preserve"> 
2. Мемлекеттік қызметті көрсету тәртібі</w:t>
      </w:r>
    </w:p>
    <w:bookmarkEnd w:id="5"/>
    <w:bookmarkStart w:name="z21" w:id="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 алушының көрсетілетін қызметті берушіге жүгінген кезінен бастап:</w:t>
      </w:r>
      <w:r>
        <w:br/>
      </w:r>
      <w:r>
        <w:rPr>
          <w:rFonts w:ascii="Times New Roman"/>
          <w:b w:val="false"/>
          <w:i w:val="false"/>
          <w:color w:val="000000"/>
          <w:sz w:val="28"/>
        </w:rPr>
        <w:t>
      мемлекеттік қызмет көрсетудің нәтижесін беру көрсетілетін қызметті алушының жүгінуі бойынша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алуға жүгіну кезінде кезек күтудің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45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түріндегі жүк көлік құралдарын өлшеудің халықаралық сертификаты (бұдан әрі – сертификат).</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еңбек заңнамасына сәйкес демалыссыз және мереке күндерінсіз, тәулік бойы.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сенімхат бойынша оның өкілі)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сертификаттың 1-3-бағандарын толтырады. Толтырылған сертификат бланкісі көрсетілетін қызметті берушінің қызметкеріне тапсырылады.</w:t>
      </w:r>
    </w:p>
    <w:bookmarkEnd w:id="6"/>
    <w:bookmarkStart w:name="z31" w:id="7"/>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7"/>
    <w:bookmarkStart w:name="z32" w:id="8"/>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(телефоны 8 (7172) 24-13-12)</w:t>
      </w:r>
      <w:r>
        <w:br/>
      </w:r>
      <w:r>
        <w:rPr>
          <w:rFonts w:ascii="Times New Roman"/>
          <w:b w:val="false"/>
          <w:i w:val="false"/>
          <w:color w:val="000000"/>
          <w:sz w:val="28"/>
        </w:rPr>
        <w:t>
      Шағым жазбаша нысанда почта арқылы немесе электрондық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Шағымды қабылдаған адамның тегі мен аты-жөні, берілген шағымға жауап алатын мерзімі және орны көрсетіліп, көрсетілетін қызметті берушінің немесе Министрліктің кеңсесінде тіркелуі (мөртаңба, кіріс нөмірі мен күні) шағымның қабылдағанын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
    <w:bookmarkStart w:name="z36" w:id="9"/>
    <w:p>
      <w:pPr>
        <w:spacing w:after="0"/>
        <w:ind w:left="0"/>
        <w:jc w:val="left"/>
      </w:pPr>
      <w:r>
        <w:rPr>
          <w:rFonts w:ascii="Times New Roman"/>
          <w:b/>
          <w:i w:val="false"/>
          <w:color w:val="000000"/>
        </w:rPr>
        <w:t xml:space="preserve"> 
4. Мемлекеттік қызметті көрсету ерекшеліктері</w:t>
      </w:r>
      <w:r>
        <w:br/>
      </w:r>
      <w:r>
        <w:rPr>
          <w:rFonts w:ascii="Times New Roman"/>
          <w:b/>
          <w:i w:val="false"/>
          <w:color w:val="000000"/>
        </w:rPr>
        <w:t>
ескеріле отырып қойылатын өзге талаптар</w:t>
      </w:r>
    </w:p>
    <w:bookmarkEnd w:id="9"/>
    <w:bookmarkStart w:name="z37" w:id="10"/>
    <w:p>
      <w:pPr>
        <w:spacing w:after="0"/>
        <w:ind w:left="0"/>
        <w:jc w:val="both"/>
      </w:pPr>
      <w:r>
        <w:rPr>
          <w:rFonts w:ascii="Times New Roman"/>
          <w:b w:val="false"/>
          <w:i w:val="false"/>
          <w:color w:val="000000"/>
          <w:sz w:val="28"/>
        </w:rPr>
        <w:t>
      12. Көрсетілетін қызметті алушының, оның ішінде халықтың әлеуметтік жағынан әлсіз топтарына жататын адамдардың жеке өзі келуге мүмкіндігі болмаған жағдайда, мемлекеттік көрсетілетін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көрсетілетін қызметті берушінің – www.mtс.gov.kz интернет-ресурсында («Мемлекеттік көрсетілетін қызмет» бөлімінде)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24-04-06. Мемлекеттік қызметті көрсету мәселелері жөніндегі бірыңғай байланыс орталығы: 1414.</w:t>
      </w:r>
    </w:p>
    <w:bookmarkEnd w:id="10"/>
    <w:bookmarkStart w:name="z41" w:id="11"/>
    <w:p>
      <w:pPr>
        <w:spacing w:after="0"/>
        <w:ind w:left="0"/>
        <w:jc w:val="both"/>
      </w:pPr>
      <w:r>
        <w:rPr>
          <w:rFonts w:ascii="Times New Roman"/>
          <w:b w:val="false"/>
          <w:i w:val="false"/>
          <w:color w:val="000000"/>
          <w:sz w:val="28"/>
        </w:rPr>
        <w:t xml:space="preserve">
«Жүк көлік құралдарын            </w:t>
      </w:r>
      <w:r>
        <w:br/>
      </w:r>
      <w:r>
        <w:rPr>
          <w:rFonts w:ascii="Times New Roman"/>
          <w:b w:val="false"/>
          <w:i w:val="false"/>
          <w:color w:val="000000"/>
          <w:sz w:val="28"/>
        </w:rPr>
        <w:t xml:space="preserve">
өлшеудің халықаралық сертификатын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11"/>
    <w:p>
      <w:pPr>
        <w:spacing w:after="0"/>
        <w:ind w:left="0"/>
        <w:jc w:val="both"/>
      </w:pPr>
      <w:r>
        <w:drawing>
          <wp:inline distT="0" distB="0" distL="0" distR="0">
            <wp:extent cx="92075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07500" cy="9537700"/>
                    </a:xfrm>
                    <a:prstGeom prst="rect">
                      <a:avLst/>
                    </a:prstGeom>
                  </pic:spPr>
                </pic:pic>
              </a:graphicData>
            </a:graphic>
          </wp:inline>
        </w:drawing>
      </w:r>
    </w:p>
    <w:bookmarkStart w:name="z40" w:id="12"/>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мысалы: жүкқұжат CMR №</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1975 жылғы TIR Конвенциясына сәйкес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2 пар. Қосымшаға қарау</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МОЗМ ұсынысы бойынша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халықаралық келісімдерге сәйкес ұлттық және халықаралық тасымалдар үшін белгіленген ең жоғары рұқсат етілген габариттер, сондай-ақ халықаралық тасымалдауға арналған ең жоғары рұқсат етілген өлшеу белгісі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схемалық суреттер бойынша көлік құралы түрінің коды, мысалы A2 немесе A2S2</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егер осьтер саны алтыдан көп болса, бұл 2 пар. «Қосымша» параграфта көрсетілсін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3380"/>
        <w:gridCol w:w="3314"/>
        <w:gridCol w:w="32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Көлік операторы / автокөлік құралынын жүргізушісі көлік құралын өлшегеннен кейін толтырады</w:t>
            </w: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мыналарды мәлімдеймін:</w:t>
            </w:r>
            <w:r>
              <w:br/>
            </w:r>
            <w:r>
              <w:rPr>
                <w:rFonts w:ascii="Times New Roman"/>
                <w:b w:val="false"/>
                <w:i w:val="false"/>
                <w:color w:val="000000"/>
                <w:sz w:val="20"/>
              </w:rPr>
              <w:t xml:space="preserve">
(а) Көлік құралының салмағын өлшеу жоғарыда көрсетілген өлшеу станциясында жүргізілді </w:t>
            </w:r>
            <w:r>
              <w:br/>
            </w:r>
            <w:r>
              <w:rPr>
                <w:rFonts w:ascii="Times New Roman"/>
                <w:b w:val="false"/>
                <w:i w:val="false"/>
                <w:color w:val="000000"/>
                <w:sz w:val="20"/>
              </w:rPr>
              <w:t>
(в) 1-8 бағандағы ақпарат қатесіз енгізілді</w:t>
            </w:r>
            <w:r>
              <w:br/>
            </w:r>
            <w:r>
              <w:rPr>
                <w:rFonts w:ascii="Times New Roman"/>
                <w:b w:val="false"/>
                <w:i w:val="false"/>
                <w:color w:val="000000"/>
                <w:sz w:val="20"/>
              </w:rPr>
              <w:t>
(с) Аталған өлшеу станциясында өлшенгеннен кейін жүк көлік құралына ешқандай қосымша жүк салынған жоқ</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көлік құралдары жүргізушісінің / жүргізушілерінің тегі</w:t>
            </w:r>
            <w:r>
              <w:br/>
            </w:r>
            <w:r>
              <w:rPr>
                <w:rFonts w:ascii="Times New Roman"/>
                <w:b w:val="false"/>
                <w:i w:val="false"/>
                <w:color w:val="000000"/>
                <w:sz w:val="20"/>
              </w:rPr>
              <w:t>
______________,_________________</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(егер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Ерекше өлшеу кезінде (бақылау) өлшеу станциясының қызметкері толтырады (3,7,8)</w:t>
            </w:r>
            <w:r>
              <w:rPr>
                <w:rFonts w:ascii="Times New Roman"/>
                <w:b w:val="false"/>
                <w:i w:val="false"/>
                <w:color w:val="000000"/>
                <w:vertAlign w:val="superscript"/>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станциясы ____________________________________________</w:t>
            </w:r>
            <w:r>
              <w:br/>
            </w:r>
            <w:r>
              <w:rPr>
                <w:rFonts w:ascii="Times New Roman"/>
                <w:b w:val="false"/>
                <w:i w:val="false"/>
                <w:color w:val="000000"/>
                <w:sz w:val="20"/>
              </w:rPr>
              <w:t>
                (елді қоса алғанда коды, атауы және мекенжайы)</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станциясы қызметкерінің тегі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Мөр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өлшеу (бақылау) себебі және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құралын өлшеудің кодтық нөмірі дефиспен жалғанған үш элементті деректерден тұрады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коды (1968 жылғы Жол қозғалысы туралы БҰҰ Конвенциясына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ARM</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BY</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TJ</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өлшеу станциясын сәйкестендіруге мүмкіндік беретін қос таңбалы код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Дара өлшеуді сәйкестендіруге мүмкіндік беретін (ең аз болғанда) бес таңбалы код</w:t>
            </w:r>
            <w:r>
              <w:br/>
            </w:r>
            <w:r>
              <w:rPr>
                <w:rFonts w:ascii="Times New Roman"/>
                <w:b w:val="false"/>
                <w:i w:val="false"/>
                <w:color w:val="000000"/>
                <w:sz w:val="20"/>
              </w:rPr>
              <w:t>
мысалы: MD - 01-23456 немесе RUS - 14 - 000510</w:t>
            </w:r>
            <w:r>
              <w:br/>
            </w:r>
            <w:r>
              <w:rPr>
                <w:rFonts w:ascii="Times New Roman"/>
                <w:b w:val="false"/>
                <w:i w:val="false"/>
                <w:color w:val="000000"/>
                <w:sz w:val="20"/>
              </w:rPr>
              <w:t>
Бұл сериялық нөмір өлшеу станциясындағы журналдарда көрсетілген нөмірге сәйкес келуге тиіс.</w:t>
            </w:r>
          </w:p>
        </w:tc>
      </w:tr>
    </w:tbl>
    <w:p>
      <w:pPr>
        <w:spacing w:after="0"/>
        <w:ind w:left="0"/>
        <w:jc w:val="both"/>
      </w:pPr>
      <w:r>
        <w:rPr>
          <w:rFonts w:ascii="Times New Roman"/>
          <w:b w:val="false"/>
          <w:i w:val="false"/>
          <w:color w:val="000000"/>
          <w:sz w:val="28"/>
        </w:rPr>
        <w:t>Осы сертификатты көрсеткен кезде ТМД елдерінің шекара өткелдерінде автокөлік құралдарын қайта өлшеу жүргізілмейді.</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Осы бағанды тараптардың құзыретті органдары өлшеу станцияларының қызметін, сондай-ақ бұзушылық жасаған көлік операторының іс-әрекетін бағалау үшін пайдаланады.</w:t>
      </w:r>
    </w:p>
    <w:bookmarkStart w:name="z4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қаулысына       </w:t>
      </w:r>
      <w:r>
        <w:br/>
      </w:r>
      <w:r>
        <w:rPr>
          <w:rFonts w:ascii="Times New Roman"/>
          <w:b w:val="false"/>
          <w:i w:val="false"/>
          <w:color w:val="000000"/>
          <w:sz w:val="28"/>
        </w:rPr>
        <w:t xml:space="preserve">
бекітілген         </w:t>
      </w:r>
    </w:p>
    <w:bookmarkEnd w:id="13"/>
    <w:bookmarkStart w:name="z43" w:id="14"/>
    <w:p>
      <w:pPr>
        <w:spacing w:after="0"/>
        <w:ind w:left="0"/>
        <w:jc w:val="left"/>
      </w:pPr>
      <w:r>
        <w:rPr>
          <w:rFonts w:ascii="Times New Roman"/>
          <w:b/>
          <w:i w:val="false"/>
          <w:color w:val="000000"/>
        </w:rPr>
        <w:t xml:space="preserve"> 
«Халықаралық автомобиль тасымалдарын жүзеге асыруға</w:t>
      </w:r>
      <w:r>
        <w:br/>
      </w:r>
      <w:r>
        <w:rPr>
          <w:rFonts w:ascii="Times New Roman"/>
          <w:b/>
          <w:i w:val="false"/>
          <w:color w:val="000000"/>
        </w:rPr>
        <w:t>
рұқсат беру куәлігін және рұқсат карточкасын беру»</w:t>
      </w:r>
      <w:r>
        <w:br/>
      </w:r>
      <w:r>
        <w:rPr>
          <w:rFonts w:ascii="Times New Roman"/>
          <w:b/>
          <w:i w:val="false"/>
          <w:color w:val="000000"/>
        </w:rPr>
        <w:t>
мемлекеттік көрсетілетін қызмет стандарты 1. Жалпы ережелер</w:t>
      </w:r>
    </w:p>
    <w:bookmarkEnd w:id="14"/>
    <w:bookmarkStart w:name="z44" w:id="15"/>
    <w:p>
      <w:pPr>
        <w:spacing w:after="0"/>
        <w:ind w:left="0"/>
        <w:jc w:val="both"/>
      </w:pPr>
      <w:r>
        <w:rPr>
          <w:rFonts w:ascii="Times New Roman"/>
          <w:b w:val="false"/>
          <w:i w:val="false"/>
          <w:color w:val="000000"/>
          <w:sz w:val="28"/>
        </w:rPr>
        <w:t>
      1. «Халықаралық автомобиль тасымалдарын жүзеге асыруға рұқсат беру куәлігін және рұқсат карточкасын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жеке және заңды тұлғаларға (бұдан әрі – көрсетілетін қызметті алушы) Министрліктің Көлiктiк бақылау комитетiнiң аумақтық органдары (бұдан әрі – көрсетілетін қызмет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1)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қызметті көрсету нәтижесін беру ХҚО арқылы жүзеге асырылады.</w:t>
      </w:r>
    </w:p>
    <w:bookmarkEnd w:id="15"/>
    <w:bookmarkStart w:name="z49" w:id="16"/>
    <w:p>
      <w:pPr>
        <w:spacing w:after="0"/>
        <w:ind w:left="0"/>
        <w:jc w:val="left"/>
      </w:pPr>
      <w:r>
        <w:rPr>
          <w:rFonts w:ascii="Times New Roman"/>
          <w:b/>
          <w:i w:val="false"/>
          <w:color w:val="000000"/>
        </w:rPr>
        <w:t xml:space="preserve"> 
2. Мемлекеттік қызметті көрсету тәртібі</w:t>
      </w:r>
    </w:p>
    <w:bookmarkEnd w:id="16"/>
    <w:bookmarkStart w:name="z50" w:id="1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 сондай-ақ порталға жүгінген кезде – 3 (үш) жұмыс күнi ішінде;</w:t>
      </w:r>
      <w:r>
        <w:br/>
      </w:r>
      <w:r>
        <w:rPr>
          <w:rFonts w:ascii="Times New Roman"/>
          <w:b w:val="false"/>
          <w:i w:val="false"/>
          <w:color w:val="000000"/>
          <w:sz w:val="28"/>
        </w:rPr>
        <w:t>
</w:t>
      </w:r>
      <w:r>
        <w:rPr>
          <w:rFonts w:ascii="Times New Roman"/>
          <w:b w:val="false"/>
          <w:i w:val="false"/>
          <w:color w:val="000000"/>
          <w:sz w:val="28"/>
        </w:rPr>
        <w:t>
      2) ХҚО-ға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ХҚО-да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халықаралық автомобиль тасымалдарын жүзеге асыруға рұқсат беру куәлігі (бұдан әрi – рұқсат беру куәлігі) және автокөлік құралына рұқсат карточкасы (бұдан әрi – рұқсат карточкасы)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1) рұқсат беру куәлігі ақылы негізде;</w:t>
      </w:r>
      <w:r>
        <w:br/>
      </w:r>
      <w:r>
        <w:rPr>
          <w:rFonts w:ascii="Times New Roman"/>
          <w:b w:val="false"/>
          <w:i w:val="false"/>
          <w:color w:val="000000"/>
          <w:sz w:val="28"/>
        </w:rPr>
        <w:t>
</w:t>
      </w:r>
      <w:r>
        <w:rPr>
          <w:rFonts w:ascii="Times New Roman"/>
          <w:b w:val="false"/>
          <w:i w:val="false"/>
          <w:color w:val="000000"/>
          <w:sz w:val="28"/>
        </w:rPr>
        <w:t>
      2) рұқсат карточкасы тегін негізде көрсетіледі.</w:t>
      </w:r>
      <w:r>
        <w:br/>
      </w:r>
      <w:r>
        <w:rPr>
          <w:rFonts w:ascii="Times New Roman"/>
          <w:b w:val="false"/>
          <w:i w:val="false"/>
          <w:color w:val="000000"/>
          <w:sz w:val="28"/>
        </w:rPr>
        <w:t>
      Рұқсат беру куәлігін бергені үшін мемлекеттік баж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мөлшерлемесіне сәйкес республикалық бюджетке төленеді және мемлекеттік баж төлеу күніне белгіленген айлық есептік көрсеткіштің 25 пайызын құрайды.</w:t>
      </w:r>
      <w:r>
        <w:br/>
      </w:r>
      <w:r>
        <w:rPr>
          <w:rFonts w:ascii="Times New Roman"/>
          <w:b w:val="false"/>
          <w:i w:val="false"/>
          <w:color w:val="000000"/>
          <w:sz w:val="28"/>
        </w:rPr>
        <w:t>
      Төлеу тәсілі: мемлекеттік баж бюджетке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аудару жолымен не қолма-қол ақшамен төленеді.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(қағаз түрінде) не порталға (электрондық түрде «pdf» фоматында) жүгінген кезде мемлекеттік қызметті көрсету үшін қажетті құжаттардың тізбесі:</w:t>
      </w:r>
      <w:r>
        <w:br/>
      </w:r>
      <w:r>
        <w:rPr>
          <w:rFonts w:ascii="Times New Roman"/>
          <w:b w:val="false"/>
          <w:i w:val="false"/>
          <w:color w:val="000000"/>
          <w:sz w:val="28"/>
        </w:rPr>
        <w:t>
      рұқсат беру куәлігін және (немесе) рұқсат карточкасын алу үшін, оның ішінде автокөлiк құралдарының паркiн көбейту кезінде:</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 порталда көрсетілетін қызметті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xml:space="preserve">
      2) автокөлiк құралдарын жалға алу шарттарының көшiрмелерi (автокөлік құралдары жалға алынған жағдайда); </w:t>
      </w:r>
      <w:r>
        <w:br/>
      </w:r>
      <w:r>
        <w:rPr>
          <w:rFonts w:ascii="Times New Roman"/>
          <w:b w:val="false"/>
          <w:i w:val="false"/>
          <w:color w:val="000000"/>
          <w:sz w:val="28"/>
        </w:rPr>
        <w:t>
</w:t>
      </w:r>
      <w:r>
        <w:rPr>
          <w:rFonts w:ascii="Times New Roman"/>
          <w:b w:val="false"/>
          <w:i w:val="false"/>
          <w:color w:val="000000"/>
          <w:sz w:val="28"/>
        </w:rPr>
        <w:t>
      3) тахографты тексеру туралы сертификаттардың көшiрмелерi (жүргiзушiлердiң еңбек және тынығу режимiн тiркеудiң бақылау құрылғысы);</w:t>
      </w:r>
      <w:r>
        <w:br/>
      </w:r>
      <w:r>
        <w:rPr>
          <w:rFonts w:ascii="Times New Roman"/>
          <w:b w:val="false"/>
          <w:i w:val="false"/>
          <w:color w:val="000000"/>
          <w:sz w:val="28"/>
        </w:rPr>
        <w:t>
</w:t>
      </w:r>
      <w:r>
        <w:rPr>
          <w:rFonts w:ascii="Times New Roman"/>
          <w:b w:val="false"/>
          <w:i w:val="false"/>
          <w:color w:val="000000"/>
          <w:sz w:val="28"/>
        </w:rPr>
        <w:t>
      4) ЭҮТШ арқылы төлеу жағдайларын қоспағанда, рұқсат беру куәлігін беру үшін мемлекеттік баж төленгендігін растайтын құжат.</w:t>
      </w:r>
      <w:r>
        <w:br/>
      </w:r>
      <w:r>
        <w:rPr>
          <w:rFonts w:ascii="Times New Roman"/>
          <w:b w:val="false"/>
          <w:i w:val="false"/>
          <w:color w:val="000000"/>
          <w:sz w:val="28"/>
        </w:rPr>
        <w:t>
      Дара кәсiпкердiң тегi, аты, әкесінің аты, атауы және орналасқан жерi өзгерген, заңды тұлғаның атауы, орналасқан жерi өзгерген және қайта ұйымдастырылған, автокөлік құралының мемлекеттік тіркеу нөмірлік белгісі ауысқан, автокөлік құралын сатып алған немесе жалға алған жағдайларда жаңа рұқсат беру куәлігін және (немесе) рұқсат карточкасын алу үшiн: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не көрсетілетін қызметті алушының ЭЦҚ-сы қойылған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xml:space="preserve">
      2) автокөлiк құралдарын жалға алу шарттарының көшiрмелерi (автокөлік құралдары жалға алынған жағдайда); </w:t>
      </w:r>
      <w:r>
        <w:br/>
      </w:r>
      <w:r>
        <w:rPr>
          <w:rFonts w:ascii="Times New Roman"/>
          <w:b w:val="false"/>
          <w:i w:val="false"/>
          <w:color w:val="000000"/>
          <w:sz w:val="28"/>
        </w:rPr>
        <w:t>
</w:t>
      </w:r>
      <w:r>
        <w:rPr>
          <w:rFonts w:ascii="Times New Roman"/>
          <w:b w:val="false"/>
          <w:i w:val="false"/>
          <w:color w:val="000000"/>
          <w:sz w:val="28"/>
        </w:rPr>
        <w:t>
      3) рұқсат беру куәлігін беру үшін мемлекеттік баж төленгенін растайтын құжат;</w:t>
      </w:r>
      <w:r>
        <w:br/>
      </w:r>
      <w:r>
        <w:rPr>
          <w:rFonts w:ascii="Times New Roman"/>
          <w:b w:val="false"/>
          <w:i w:val="false"/>
          <w:color w:val="000000"/>
          <w:sz w:val="28"/>
        </w:rPr>
        <w:t>
</w:t>
      </w:r>
      <w:r>
        <w:rPr>
          <w:rFonts w:ascii="Times New Roman"/>
          <w:b w:val="false"/>
          <w:i w:val="false"/>
          <w:color w:val="000000"/>
          <w:sz w:val="28"/>
        </w:rPr>
        <w:t>
      Жоғалған, бүлінген (бұзылған) жағдайларда жаңа рұқсат беру куәлігін және (немесе) рұқсат карточкасын алу үшiн: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2-қосымшаға сәйкес нысан бойынша өтініш не көрсетілетін қызметті алушының ЭЦҚ-сы қойылған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2) рұқсат беру куәлігін беру үшін мемлекеттік баж төленгенін растайтын құжат;</w:t>
      </w:r>
      <w:r>
        <w:br/>
      </w:r>
      <w:r>
        <w:rPr>
          <w:rFonts w:ascii="Times New Roman"/>
          <w:b w:val="false"/>
          <w:i w:val="false"/>
          <w:color w:val="000000"/>
          <w:sz w:val="28"/>
        </w:rPr>
        <w:t>
</w:t>
      </w:r>
      <w:r>
        <w:rPr>
          <w:rFonts w:ascii="Times New Roman"/>
          <w:b w:val="false"/>
          <w:i w:val="false"/>
          <w:color w:val="000000"/>
          <w:sz w:val="28"/>
        </w:rPr>
        <w:t>
      3) рұқсат беру куәлігінің жоғалғаны және жарамсыз деп танылғаны туралы бұқаралық ақпарат құралдарында хабарламаның жарияланғанын растайтын құжат (жоғалған жағдайда);</w:t>
      </w:r>
      <w:r>
        <w:br/>
      </w:r>
      <w:r>
        <w:rPr>
          <w:rFonts w:ascii="Times New Roman"/>
          <w:b w:val="false"/>
          <w:i w:val="false"/>
          <w:color w:val="000000"/>
          <w:sz w:val="28"/>
        </w:rPr>
        <w:t>
</w:t>
      </w:r>
      <w:r>
        <w:rPr>
          <w:rFonts w:ascii="Times New Roman"/>
          <w:b w:val="false"/>
          <w:i w:val="false"/>
          <w:color w:val="000000"/>
          <w:sz w:val="28"/>
        </w:rPr>
        <w:t>
      4) бүлінген немесе бұзылған рұқсат беру куәліктері (бүлінген (бұзылған) жағдайда).</w:t>
      </w:r>
      <w:r>
        <w:br/>
      </w:r>
      <w:r>
        <w:rPr>
          <w:rFonts w:ascii="Times New Roman"/>
          <w:b w:val="false"/>
          <w:i w:val="false"/>
          <w:color w:val="000000"/>
          <w:sz w:val="28"/>
        </w:rPr>
        <w:t>
      Бұл ретте көрсетілетін қызметті алушы ХҚО-ға көрсетілген құжаттардың түпнұсқаларын салыстыру үшін ұсынады.</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-қосымшаға сәйкес нысан бойынша құжаттарды қабылдаудан бас тарту туралы қолхат береді.</w:t>
      </w:r>
    </w:p>
    <w:bookmarkEnd w:id="17"/>
    <w:bookmarkStart w:name="z78" w:id="18"/>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18"/>
    <w:bookmarkStart w:name="z79" w:id="1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(телефоны 8 (7172) 24-13-12).</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алудың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немесе Министрліктің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ХҚО және (немесе) оның қызметкерлерінің мемлекеттік көрсетілетін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9"/>
    <w:bookmarkStart w:name="z83" w:id="20"/>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20"/>
    <w:bookmarkStart w:name="z84" w:id="21"/>
    <w:p>
      <w:pPr>
        <w:spacing w:after="0"/>
        <w:ind w:left="0"/>
        <w:jc w:val="both"/>
      </w:pPr>
      <w:r>
        <w:rPr>
          <w:rFonts w:ascii="Times New Roman"/>
          <w:b w:val="false"/>
          <w:i w:val="false"/>
          <w:color w:val="000000"/>
          <w:sz w:val="28"/>
        </w:rPr>
        <w:t>
      13.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ЭЦҚ-сы болған жағдайда портал арқылы мемлекеттік көрсетілетін қызметті электрондық нысанда алуға мүмкіндігі бар. </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порталдың «жеке кабинеті »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8 (7172) 24-04-06. Мемлекеттік қызметті көрсету мәселелері жөніндегі бірыңғай байланыс-орталығы: 1414.</w:t>
      </w:r>
    </w:p>
    <w:bookmarkEnd w:id="21"/>
    <w:bookmarkStart w:name="z91" w:id="22"/>
    <w:p>
      <w:pPr>
        <w:spacing w:after="0"/>
        <w:ind w:left="0"/>
        <w:jc w:val="both"/>
      </w:pP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тасымалдарын жүзеге асыруға     </w:t>
      </w:r>
      <w:r>
        <w:br/>
      </w:r>
      <w:r>
        <w:rPr>
          <w:rFonts w:ascii="Times New Roman"/>
          <w:b w:val="false"/>
          <w:i w:val="false"/>
          <w:color w:val="000000"/>
          <w:sz w:val="28"/>
        </w:rPr>
        <w:t xml:space="preserve">
рұқсат беру куәлігін және рұқсат </w:t>
      </w:r>
      <w:r>
        <w:br/>
      </w:r>
      <w:r>
        <w:rPr>
          <w:rFonts w:ascii="Times New Roman"/>
          <w:b w:val="false"/>
          <w:i w:val="false"/>
          <w:color w:val="000000"/>
          <w:sz w:val="28"/>
        </w:rPr>
        <w:t xml:space="preserve">
карточкасын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2"/>
    <w:bookmarkStart w:name="z92" w:id="23"/>
    <w:p>
      <w:pPr>
        <w:spacing w:after="0"/>
        <w:ind w:left="0"/>
        <w:jc w:val="both"/>
      </w:pPr>
      <w:r>
        <w:rPr>
          <w:rFonts w:ascii="Times New Roman"/>
          <w:b w:val="false"/>
          <w:i w:val="false"/>
          <w:color w:val="000000"/>
          <w:sz w:val="28"/>
        </w:rPr>
        <w:t xml:space="preserve">
нысан               </w:t>
      </w:r>
    </w:p>
    <w:bookmarkEnd w:id="23"/>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(көліктік бақылау органының атауы)</w:t>
      </w:r>
    </w:p>
    <w:bookmarkStart w:name="z93" w:id="24"/>
    <w:p>
      <w:pPr>
        <w:spacing w:after="0"/>
        <w:ind w:left="0"/>
        <w:jc w:val="left"/>
      </w:pPr>
      <w:r>
        <w:rPr>
          <w:rFonts w:ascii="Times New Roman"/>
          <w:b/>
          <w:i w:val="false"/>
          <w:color w:val="000000"/>
        </w:rPr>
        <w:t xml:space="preserve"> 
Рұқсат беру куәлігін және (немесе) рұқсат карточкасын алуға</w:t>
      </w:r>
      <w:r>
        <w:br/>
      </w:r>
      <w:r>
        <w:rPr>
          <w:rFonts w:ascii="Times New Roman"/>
          <w:b/>
          <w:i w:val="false"/>
          <w:color w:val="000000"/>
        </w:rPr>
        <w:t>
Өтініш</w:t>
      </w:r>
    </w:p>
    <w:bookmarkEnd w:id="24"/>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(дара кәсіпкердің тегі, аты, әкесінің аты (болған кезде)</w:t>
      </w:r>
      <w:r>
        <w:br/>
      </w:r>
      <w:r>
        <w:rPr>
          <w:rFonts w:ascii="Times New Roman"/>
          <w:b w:val="false"/>
          <w:i w:val="false"/>
          <w:color w:val="000000"/>
          <w:sz w:val="28"/>
        </w:rPr>
        <w:t>
немесе заңды тұлғаның атауы)</w:t>
      </w:r>
    </w:p>
    <w:p>
      <w:pPr>
        <w:spacing w:after="0"/>
        <w:ind w:left="0"/>
        <w:jc w:val="both"/>
      </w:pPr>
      <w:r>
        <w:rPr>
          <w:rFonts w:ascii="Times New Roman"/>
          <w:b w:val="false"/>
          <w:i w:val="false"/>
          <w:color w:val="000000"/>
          <w:sz w:val="28"/>
        </w:rPr>
        <w:t>      Халықаралық автомобильмен жүк тасымалдарын жүзеге асыруға рұқсат беру куәлігін және (немесе) рұқсат карточкасын мынадай автокөлік құралдарына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579"/>
        <w:gridCol w:w="3747"/>
        <w:gridCol w:w="4442"/>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маркасы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нөмірлік белгісі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ЖСН/БСН: ____________________________________________________________</w:t>
      </w:r>
      <w:r>
        <w:br/>
      </w:r>
      <w:r>
        <w:rPr>
          <w:rFonts w:ascii="Times New Roman"/>
          <w:b w:val="false"/>
          <w:i w:val="false"/>
          <w:color w:val="000000"/>
          <w:sz w:val="28"/>
        </w:rPr>
        <w:t>
Дара кәсіпкерді немесе заңды тұлғаны мемлекеттік тіркеу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және қашан берілген)</w:t>
      </w:r>
      <w:r>
        <w:br/>
      </w:r>
      <w:r>
        <w:rPr>
          <w:rFonts w:ascii="Times New Roman"/>
          <w:b w:val="false"/>
          <w:i w:val="false"/>
          <w:color w:val="000000"/>
          <w:sz w:val="28"/>
        </w:rPr>
        <w:t>
Мекенжайы:___________________________________________________________</w:t>
      </w:r>
      <w:r>
        <w:br/>
      </w:r>
      <w:r>
        <w:rPr>
          <w:rFonts w:ascii="Times New Roman"/>
          <w:b w:val="false"/>
          <w:i w:val="false"/>
          <w:color w:val="000000"/>
          <w:sz w:val="28"/>
        </w:rPr>
        <w:t>
       (индексі, қаласы, ауданы, облысы, көшесі, үй №, телефон, факс)</w:t>
      </w:r>
    </w:p>
    <w:p>
      <w:pPr>
        <w:spacing w:after="0"/>
        <w:ind w:left="0"/>
        <w:jc w:val="both"/>
      </w:pPr>
      <w:r>
        <w:rPr>
          <w:rFonts w:ascii="Times New Roman"/>
          <w:b w:val="false"/>
          <w:i w:val="false"/>
          <w:color w:val="000000"/>
          <w:sz w:val="28"/>
        </w:rPr>
        <w:t>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20__ жылғы «___» __________ өтініш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жауапты адамының Т.А.Ә., қолы)</w:t>
      </w:r>
    </w:p>
    <w:bookmarkStart w:name="z94" w:id="25"/>
    <w:p>
      <w:pPr>
        <w:spacing w:after="0"/>
        <w:ind w:left="0"/>
        <w:jc w:val="both"/>
      </w:pP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тасымалдарын жүзеге асыруға   </w:t>
      </w:r>
      <w:r>
        <w:br/>
      </w:r>
      <w:r>
        <w:rPr>
          <w:rFonts w:ascii="Times New Roman"/>
          <w:b w:val="false"/>
          <w:i w:val="false"/>
          <w:color w:val="000000"/>
          <w:sz w:val="28"/>
        </w:rPr>
        <w:t xml:space="preserve">
рұқсат беру куәлігін және рұқсат </w:t>
      </w:r>
      <w:r>
        <w:br/>
      </w:r>
      <w:r>
        <w:rPr>
          <w:rFonts w:ascii="Times New Roman"/>
          <w:b w:val="false"/>
          <w:i w:val="false"/>
          <w:color w:val="000000"/>
          <w:sz w:val="28"/>
        </w:rPr>
        <w:t xml:space="preserve">
карточкасын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25"/>
    <w:bookmarkStart w:name="z95" w:id="26"/>
    <w:p>
      <w:pPr>
        <w:spacing w:after="0"/>
        <w:ind w:left="0"/>
        <w:jc w:val="both"/>
      </w:pPr>
      <w:r>
        <w:rPr>
          <w:rFonts w:ascii="Times New Roman"/>
          <w:b w:val="false"/>
          <w:i w:val="false"/>
          <w:color w:val="000000"/>
          <w:sz w:val="28"/>
        </w:rPr>
        <w:t xml:space="preserve">
нысан               </w:t>
      </w:r>
    </w:p>
    <w:bookmarkEnd w:id="26"/>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(көліктік бақылау органының атауы)</w:t>
      </w:r>
    </w:p>
    <w:bookmarkStart w:name="z96" w:id="27"/>
    <w:p>
      <w:pPr>
        <w:spacing w:after="0"/>
        <w:ind w:left="0"/>
        <w:jc w:val="left"/>
      </w:pPr>
      <w:r>
        <w:rPr>
          <w:rFonts w:ascii="Times New Roman"/>
          <w:b/>
          <w:i w:val="false"/>
          <w:color w:val="000000"/>
        </w:rPr>
        <w:t xml:space="preserve"> жаңа рұқсат беру куәлігін және (немесе) рұқсат</w:t>
      </w:r>
      <w:r>
        <w:br/>
      </w:r>
      <w:r>
        <w:rPr>
          <w:rFonts w:ascii="Times New Roman"/>
          <w:b/>
          <w:i w:val="false"/>
          <w:color w:val="000000"/>
        </w:rPr>
        <w:t>
карточкасын алуға</w:t>
      </w:r>
      <w:r>
        <w:br/>
      </w:r>
      <w:r>
        <w:rPr>
          <w:rFonts w:ascii="Times New Roman"/>
          <w:b/>
          <w:i w:val="false"/>
          <w:color w:val="000000"/>
        </w:rPr>
        <w:t>
Өтініш</w:t>
      </w:r>
    </w:p>
    <w:bookmarkEnd w:id="27"/>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(дара кәсіпкердің тегі, аты, әкесінің аты (болған кезде)</w:t>
      </w:r>
      <w:r>
        <w:br/>
      </w:r>
      <w:r>
        <w:rPr>
          <w:rFonts w:ascii="Times New Roman"/>
          <w:b w:val="false"/>
          <w:i w:val="false"/>
          <w:color w:val="000000"/>
          <w:sz w:val="28"/>
        </w:rPr>
        <w:t>
немесе заңды тұлғаның атауы)</w:t>
      </w:r>
    </w:p>
    <w:p>
      <w:pPr>
        <w:spacing w:after="0"/>
        <w:ind w:left="0"/>
        <w:jc w:val="both"/>
      </w:pPr>
      <w:r>
        <w:rPr>
          <w:rFonts w:ascii="Times New Roman"/>
          <w:b w:val="false"/>
          <w:i w:val="false"/>
          <w:color w:val="000000"/>
          <w:sz w:val="28"/>
        </w:rPr>
        <w:t>      Мынадай автокөлік құралдарына:</w:t>
      </w:r>
      <w:r>
        <w:br/>
      </w:r>
      <w:r>
        <w:rPr>
          <w:rFonts w:ascii="Times New Roman"/>
          <w:b w:val="false"/>
          <w:i w:val="false"/>
          <w:color w:val="000000"/>
          <w:sz w:val="28"/>
        </w:rPr>
        <w:t>
      1) дара кәсіпкердің тегінің, атының, әкесінің атының, атауының, орналасқан жерінің өзгеруіне;</w:t>
      </w:r>
      <w:r>
        <w:br/>
      </w:r>
      <w:r>
        <w:rPr>
          <w:rFonts w:ascii="Times New Roman"/>
          <w:b w:val="false"/>
          <w:i w:val="false"/>
          <w:color w:val="000000"/>
          <w:sz w:val="28"/>
        </w:rPr>
        <w:t>
      2) заңды тұлға атауының, орналасқан жерінің өзгеруіне және қайта ұйымдастырылуына;</w:t>
      </w:r>
      <w:r>
        <w:br/>
      </w:r>
      <w:r>
        <w:rPr>
          <w:rFonts w:ascii="Times New Roman"/>
          <w:b w:val="false"/>
          <w:i w:val="false"/>
          <w:color w:val="000000"/>
          <w:sz w:val="28"/>
        </w:rPr>
        <w:t>
      3) рұқсаттың және (немесе) рұқсат карточкасының жоғалуына, бүлініп қалуына (зақымдалуына);</w:t>
      </w:r>
      <w:r>
        <w:br/>
      </w:r>
      <w:r>
        <w:rPr>
          <w:rFonts w:ascii="Times New Roman"/>
          <w:b w:val="false"/>
          <w:i w:val="false"/>
          <w:color w:val="000000"/>
          <w:sz w:val="28"/>
        </w:rPr>
        <w:t>
      4) автокөлік құралының мемлекеттік тіркеу нөмірлік белгісінің ауыстырылуына;</w:t>
      </w:r>
      <w:r>
        <w:br/>
      </w:r>
      <w:r>
        <w:rPr>
          <w:rFonts w:ascii="Times New Roman"/>
          <w:b w:val="false"/>
          <w:i w:val="false"/>
          <w:color w:val="000000"/>
          <w:sz w:val="28"/>
        </w:rPr>
        <w:t>
      5) автокөлік құралын сатып алуға немесе жалға алуға (қажеттінің астын сызу) байланысты халықаралық автомобильмен жүк тасымалдарын жүзеге асыруға жаңа рұқсат беру куәлігін және (немесе) рұқсат карточкасын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808"/>
        <w:gridCol w:w="4258"/>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маркасы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нөмірлік белгісі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ЖСН/БСН: ____________________________________________________________</w:t>
      </w:r>
      <w:r>
        <w:br/>
      </w:r>
      <w:r>
        <w:rPr>
          <w:rFonts w:ascii="Times New Roman"/>
          <w:b w:val="false"/>
          <w:i w:val="false"/>
          <w:color w:val="000000"/>
          <w:sz w:val="28"/>
        </w:rPr>
        <w:t>
Дара кәсіпкерді немесе заңды тұлғаны мемлекеттік тіркеу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және қашан берілген)</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(индексі, қаласы, ауданы, облысы, көшесі, үй №, телефон, факс)</w:t>
      </w:r>
    </w:p>
    <w:p>
      <w:pPr>
        <w:spacing w:after="0"/>
        <w:ind w:left="0"/>
        <w:jc w:val="both"/>
      </w:pPr>
      <w:r>
        <w:rPr>
          <w:rFonts w:ascii="Times New Roman"/>
          <w:b w:val="false"/>
          <w:i w:val="false"/>
          <w:color w:val="000000"/>
          <w:sz w:val="28"/>
        </w:rPr>
        <w:t>Қоса берілетін құжаттар: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20__ жылғы «___» __________ өтініш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жауапты адамының Т.А.Ә., қолы)</w:t>
      </w:r>
    </w:p>
    <w:bookmarkStart w:name="z97" w:id="28"/>
    <w:p>
      <w:pPr>
        <w:spacing w:after="0"/>
        <w:ind w:left="0"/>
        <w:jc w:val="both"/>
      </w:pP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xml:space="preserve">
тасымалдарын жүзеге асыруға   </w:t>
      </w:r>
      <w:r>
        <w:br/>
      </w:r>
      <w:r>
        <w:rPr>
          <w:rFonts w:ascii="Times New Roman"/>
          <w:b w:val="false"/>
          <w:i w:val="false"/>
          <w:color w:val="000000"/>
          <w:sz w:val="28"/>
        </w:rPr>
        <w:t xml:space="preserve">
рұқсат беру куәлігін және рұқсат </w:t>
      </w:r>
      <w:r>
        <w:br/>
      </w:r>
      <w:r>
        <w:rPr>
          <w:rFonts w:ascii="Times New Roman"/>
          <w:b w:val="false"/>
          <w:i w:val="false"/>
          <w:color w:val="000000"/>
          <w:sz w:val="28"/>
        </w:rPr>
        <w:t xml:space="preserve">
карточкасын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28"/>
    <w:bookmarkStart w:name="z98" w:id="29"/>
    <w:p>
      <w:pPr>
        <w:spacing w:after="0"/>
        <w:ind w:left="0"/>
        <w:jc w:val="both"/>
      </w:pPr>
      <w:r>
        <w:rPr>
          <w:rFonts w:ascii="Times New Roman"/>
          <w:b w:val="false"/>
          <w:i w:val="false"/>
          <w:color w:val="000000"/>
          <w:sz w:val="28"/>
        </w:rPr>
        <w:t xml:space="preserve">
нысан               </w:t>
      </w:r>
    </w:p>
    <w:bookmarkEnd w:id="29"/>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(бұдан әрі – Т.А.Ә) не көрсетілетін қызметті</w:t>
      </w:r>
      <w:r>
        <w:br/>
      </w:r>
      <w:r>
        <w:rPr>
          <w:rFonts w:ascii="Times New Roman"/>
          <w:b w:val="false"/>
          <w:i w:val="false"/>
          <w:color w:val="000000"/>
          <w:sz w:val="28"/>
        </w:rPr>
        <w:t>
алушы ұйымның атауы)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мекенжайы)</w:t>
      </w:r>
    </w:p>
    <w:bookmarkStart w:name="z99" w:id="30"/>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3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 бөлімі</w:t>
      </w:r>
      <w:r>
        <w:br/>
      </w:r>
      <w:r>
        <w:rPr>
          <w:rFonts w:ascii="Times New Roman"/>
          <w:b w:val="false"/>
          <w:i w:val="false"/>
          <w:color w:val="000000"/>
          <w:sz w:val="28"/>
        </w:rPr>
        <w:t>
___________________  «Халықаралық автомобиль тасымалдарын</w:t>
      </w:r>
      <w:r>
        <w:br/>
      </w:r>
      <w:r>
        <w:rPr>
          <w:rFonts w:ascii="Times New Roman"/>
          <w:b w:val="false"/>
          <w:i w:val="false"/>
          <w:color w:val="000000"/>
          <w:sz w:val="28"/>
        </w:rPr>
        <w:t>
</w:t>
      </w:r>
      <w:r>
        <w:rPr>
          <w:rFonts w:ascii="Times New Roman"/>
          <w:b w:val="false"/>
          <w:i w:val="false"/>
          <w:color w:val="000000"/>
          <w:sz w:val="28"/>
        </w:rPr>
        <w:t>(мекенжайды көрсету)</w:t>
      </w:r>
      <w:r>
        <w:rPr>
          <w:rFonts w:ascii="Times New Roman"/>
          <w:b w:val="false"/>
          <w:i w:val="false"/>
          <w:color w:val="000000"/>
          <w:sz w:val="28"/>
        </w:rPr>
        <w:t xml:space="preserve"> жүзеге асыруға рұқсат беру куәлігін және рұқсат карточкасын беру» мемлекеттік қызметін көрсетуге құжаттарды қабылдаудан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xml:space="preserve">
      Осы қолхат әрбір тарапқа бір-бір данадан, 2 данада жасалды. </w:t>
      </w:r>
      <w:r>
        <w:br/>
      </w:r>
      <w:r>
        <w:rPr>
          <w:rFonts w:ascii="Times New Roman"/>
          <w:b w:val="false"/>
          <w:i w:val="false"/>
          <w:color w:val="000000"/>
          <w:sz w:val="28"/>
        </w:rPr>
        <w:t>
      Т.А.Ә. ____________________                        ____________</w:t>
      </w:r>
      <w:r>
        <w:br/>
      </w:r>
      <w:r>
        <w:rPr>
          <w:rFonts w:ascii="Times New Roman"/>
          <w:b w:val="false"/>
          <w:i w:val="false"/>
          <w:color w:val="000000"/>
          <w:sz w:val="28"/>
        </w:rPr>
        <w:t>
            (ХҚО қызметкері)                                 (қолы)</w:t>
      </w:r>
    </w:p>
    <w:p>
      <w:pPr>
        <w:spacing w:after="0"/>
        <w:ind w:left="0"/>
        <w:jc w:val="both"/>
      </w:pPr>
      <w:r>
        <w:rPr>
          <w:rFonts w:ascii="Times New Roman"/>
          <w:b w:val="false"/>
          <w:i w:val="false"/>
          <w:color w:val="000000"/>
          <w:sz w:val="28"/>
        </w:rPr>
        <w:t>      Орындаушы: Т.А.Ә._______________      Телефон: ________________</w:t>
      </w:r>
    </w:p>
    <w:p>
      <w:pPr>
        <w:spacing w:after="0"/>
        <w:ind w:left="0"/>
        <w:jc w:val="both"/>
      </w:pP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20__ жылғы «___» _________</w:t>
      </w:r>
    </w:p>
    <w:bookmarkStart w:name="z100"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31"/>
    <w:bookmarkStart w:name="z101" w:id="32"/>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
мемлекеттік көрсетілетін қызмет стандарты</w:t>
      </w:r>
    </w:p>
    <w:bookmarkEnd w:id="32"/>
    <w:bookmarkStart w:name="z102" w:id="33"/>
    <w:p>
      <w:pPr>
        <w:spacing w:after="0"/>
        <w:ind w:left="0"/>
        <w:jc w:val="left"/>
      </w:pPr>
      <w:r>
        <w:rPr>
          <w:rFonts w:ascii="Times New Roman"/>
          <w:b/>
          <w:i w:val="false"/>
          <w:color w:val="000000"/>
        </w:rPr>
        <w:t xml:space="preserve"> 
1. Жалпы ережелер</w:t>
      </w:r>
    </w:p>
    <w:bookmarkEnd w:id="33"/>
    <w:bookmarkStart w:name="z103" w:id="34"/>
    <w:p>
      <w:pPr>
        <w:spacing w:after="0"/>
        <w:ind w:left="0"/>
        <w:jc w:val="both"/>
      </w:pPr>
      <w:r>
        <w:rPr>
          <w:rFonts w:ascii="Times New Roman"/>
          <w:b w:val="false"/>
          <w:i w:val="false"/>
          <w:color w:val="000000"/>
          <w:sz w:val="28"/>
        </w:rPr>
        <w:t>
      1. «Халықаралық техникалық байқау сертификатын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жеке және заңды тұлғаларға (бұдан әрі – көрсетілетін қызметті алушы) облыстардың, республикалық маңызы бар қаланың, астананың жергілікті атқарушы органдары (бұдан әрі – көрсетілетін қызметті беруші) көрсетеді. </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xml:space="preserve">
      1)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xml:space="preserve">
      2) «электрондық үкіметтің» веб-порталы (бұдан әрі – портал) арқылы жүзеге асырылады. </w:t>
      </w:r>
      <w:r>
        <w:br/>
      </w:r>
      <w:r>
        <w:rPr>
          <w:rFonts w:ascii="Times New Roman"/>
          <w:b w:val="false"/>
          <w:i w:val="false"/>
          <w:color w:val="000000"/>
          <w:sz w:val="28"/>
        </w:rPr>
        <w:t>
      Мемлекеттік көрсетілетін қызмет нәтижесін беру ХҚО арқылы жүзеге асырылады.</w:t>
      </w:r>
    </w:p>
    <w:bookmarkEnd w:id="34"/>
    <w:bookmarkStart w:name="z108" w:id="35"/>
    <w:p>
      <w:pPr>
        <w:spacing w:after="0"/>
        <w:ind w:left="0"/>
        <w:jc w:val="left"/>
      </w:pPr>
      <w:r>
        <w:rPr>
          <w:rFonts w:ascii="Times New Roman"/>
          <w:b/>
          <w:i w:val="false"/>
          <w:color w:val="000000"/>
        </w:rPr>
        <w:t xml:space="preserve"> 
2. Мемлекеттік қызметті көрсету тәртібі</w:t>
      </w:r>
    </w:p>
    <w:bookmarkEnd w:id="35"/>
    <w:bookmarkStart w:name="z109" w:id="3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не порталға құжаттар топтамасын тапсырған кезден бастап:</w:t>
      </w:r>
      <w:r>
        <w:br/>
      </w:r>
      <w:r>
        <w:rPr>
          <w:rFonts w:ascii="Times New Roman"/>
          <w:b w:val="false"/>
          <w:i w:val="false"/>
          <w:color w:val="000000"/>
          <w:sz w:val="28"/>
        </w:rPr>
        <w:t>
      халықаралық техникалық байқау сертификатын беру – 2 (екі) жұмыс күні ішінде жүзеге асырылады;</w:t>
      </w:r>
      <w:r>
        <w:br/>
      </w:r>
      <w:r>
        <w:rPr>
          <w:rFonts w:ascii="Times New Roman"/>
          <w:b w:val="false"/>
          <w:i w:val="false"/>
          <w:color w:val="000000"/>
          <w:sz w:val="28"/>
        </w:rPr>
        <w:t>
      мемлекеттік қызметті көрсетуден бас тарту туралы жазбаша дәлелді жауап беру – 1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ХҚО-ға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ХҚО-да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халықаралық техникалық байқау сертификаты (бұдан әрі – халықаралық сертификат) қағаз түрінде не мемлекеттік қызметті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Халықаралық сертификатты немесе халықаралық сертификаттың телнұсқасын бергені үшін мемлекеттік баж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мөлшерлемесіне сәйкес халықаралық сертификатты және халықаралық сертификаттың телнұсқасын беру орны бойынша төленеді және мемлекеттік баж төлеу күніне белгіленген айлық есептік көрсеткіштің 50 пайызын құрайды.</w:t>
      </w:r>
      <w:r>
        <w:br/>
      </w:r>
      <w:r>
        <w:rPr>
          <w:rFonts w:ascii="Times New Roman"/>
          <w:b w:val="false"/>
          <w:i w:val="false"/>
          <w:color w:val="000000"/>
          <w:sz w:val="28"/>
        </w:rPr>
        <w:t>
      Төлеу тәсілі: мемлекеттік баж бюджетке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аудару жолымен не қолма-қол ақшамен төленеді.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(қағаз түрінде) не порталға (электрондық түрде «pdf» фоматында)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 порталда көрсетілетін қызметті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халықаралық сертификатты беруге мемлекеттiк баждың төленгенi туралы түбiртек;</w:t>
      </w:r>
      <w:r>
        <w:br/>
      </w:r>
      <w:r>
        <w:rPr>
          <w:rFonts w:ascii="Times New Roman"/>
          <w:b w:val="false"/>
          <w:i w:val="false"/>
          <w:color w:val="000000"/>
          <w:sz w:val="28"/>
        </w:rPr>
        <w:t>
</w:t>
      </w:r>
      <w:r>
        <w:rPr>
          <w:rFonts w:ascii="Times New Roman"/>
          <w:b w:val="false"/>
          <w:i w:val="false"/>
          <w:color w:val="000000"/>
          <w:sz w:val="28"/>
        </w:rPr>
        <w:t>
      3) жеке тұлғалардың Салық кодексiнде белгiленген тәртiппен ағымдағы күнтiзбелiк жыл үшiн көлiк құралдарына салықты төлегенiн растайтын немесе оны төлеуден босату құқығын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4) мемлекеттік немесе міндетті техникалық байқаудан өту туралы куәліктің көшірмелері.</w:t>
      </w:r>
      <w:r>
        <w:br/>
      </w:r>
      <w:r>
        <w:rPr>
          <w:rFonts w:ascii="Times New Roman"/>
          <w:b w:val="false"/>
          <w:i w:val="false"/>
          <w:color w:val="000000"/>
          <w:sz w:val="28"/>
        </w:rPr>
        <w:t>
      Бұл ретте көрсетілетін қызметті алушы ХҚО-ға көрсетілген құжаттардың түпнұсқаларын салыстыру үшін ұсынады.</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
    <w:bookmarkStart w:name="z127" w:id="37"/>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37"/>
    <w:bookmarkStart w:name="z128" w:id="3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жолданады.</w:t>
      </w:r>
      <w:r>
        <w:br/>
      </w:r>
      <w:r>
        <w:rPr>
          <w:rFonts w:ascii="Times New Roman"/>
          <w:b w:val="false"/>
          <w:i w:val="false"/>
          <w:color w:val="000000"/>
          <w:sz w:val="28"/>
        </w:rPr>
        <w:t>
      ХҚО және (немесе) оның қызметкерлерінің мемлекеттік көрсетілетін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8"/>
    <w:bookmarkStart w:name="z132" w:id="39"/>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39"/>
    <w:bookmarkStart w:name="z133" w:id="40"/>
    <w:p>
      <w:pPr>
        <w:spacing w:after="0"/>
        <w:ind w:left="0"/>
        <w:jc w:val="both"/>
      </w:pPr>
      <w:r>
        <w:rPr>
          <w:rFonts w:ascii="Times New Roman"/>
          <w:b w:val="false"/>
          <w:i w:val="false"/>
          <w:color w:val="000000"/>
          <w:sz w:val="28"/>
        </w:rPr>
        <w:t>
      13.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8 (7172) 24-04-06. Мемлекеттік қызметті көрсету мәселелері жөніндегі бірыңғай байланыс-орталығы: 1414.</w:t>
      </w:r>
    </w:p>
    <w:bookmarkEnd w:id="40"/>
    <w:bookmarkStart w:name="z140" w:id="41"/>
    <w:p>
      <w:pPr>
        <w:spacing w:after="0"/>
        <w:ind w:left="0"/>
        <w:jc w:val="both"/>
      </w:pPr>
      <w:r>
        <w:rPr>
          <w:rFonts w:ascii="Times New Roman"/>
          <w:b w:val="false"/>
          <w:i w:val="false"/>
          <w:color w:val="000000"/>
          <w:sz w:val="28"/>
        </w:rPr>
        <w:t xml:space="preserve">
«Халықаралық техникалық байқау  </w:t>
      </w:r>
      <w:r>
        <w:br/>
      </w:r>
      <w:r>
        <w:rPr>
          <w:rFonts w:ascii="Times New Roman"/>
          <w:b w:val="false"/>
          <w:i w:val="false"/>
          <w:color w:val="000000"/>
          <w:sz w:val="28"/>
        </w:rPr>
        <w:t xml:space="preserve">
сертификатын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41"/>
    <w:p>
      <w:pPr>
        <w:spacing w:after="0"/>
        <w:ind w:left="0"/>
        <w:jc w:val="both"/>
      </w:pPr>
      <w:r>
        <w:rPr>
          <w:rFonts w:ascii="Times New Roman"/>
          <w:b w:val="false"/>
          <w:i w:val="false"/>
          <w:color w:val="000000"/>
          <w:sz w:val="28"/>
        </w:rPr>
        <w:t>_____________________ облысы (қаласы)</w:t>
      </w:r>
      <w:r>
        <w:br/>
      </w:r>
      <w:r>
        <w:rPr>
          <w:rFonts w:ascii="Times New Roman"/>
          <w:b w:val="false"/>
          <w:i w:val="false"/>
          <w:color w:val="000000"/>
          <w:sz w:val="28"/>
        </w:rPr>
        <w:t>
бойынша жергілікті атқарушы органның</w:t>
      </w:r>
      <w:r>
        <w:br/>
      </w:r>
      <w:r>
        <w:rPr>
          <w:rFonts w:ascii="Times New Roman"/>
          <w:b w:val="false"/>
          <w:i w:val="false"/>
          <w:color w:val="000000"/>
          <w:sz w:val="28"/>
        </w:rPr>
        <w:t xml:space="preserve">
басшысына                           </w:t>
      </w:r>
    </w:p>
    <w:bookmarkStart w:name="z141" w:id="42"/>
    <w:p>
      <w:pPr>
        <w:spacing w:after="0"/>
        <w:ind w:left="0"/>
        <w:jc w:val="left"/>
      </w:pPr>
      <w:r>
        <w:rPr>
          <w:rFonts w:ascii="Times New Roman"/>
          <w:b/>
          <w:i w:val="false"/>
          <w:color w:val="000000"/>
        </w:rPr>
        <w:t xml:space="preserve"> Халықаралық техникалық байқау сертификатын беруге</w:t>
      </w:r>
      <w:r>
        <w:br/>
      </w:r>
      <w:r>
        <w:rPr>
          <w:rFonts w:ascii="Times New Roman"/>
          <w:b/>
          <w:i w:val="false"/>
          <w:color w:val="000000"/>
        </w:rPr>
        <w:t>
Өтініш</w:t>
      </w:r>
    </w:p>
    <w:bookmarkEnd w:id="42"/>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Мынадай автокөлік құралдарына халықаралық техникалық байқау сертификатын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61"/>
        <w:gridCol w:w="3907"/>
        <w:gridCol w:w="5312"/>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маркасы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нөмірі (VIN)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ЖСН/БСН _____________________________________________________________</w:t>
      </w:r>
    </w:p>
    <w:p>
      <w:pPr>
        <w:spacing w:after="0"/>
        <w:ind w:left="0"/>
        <w:jc w:val="both"/>
      </w:pPr>
      <w:r>
        <w:rPr>
          <w:rFonts w:ascii="Times New Roman"/>
          <w:b w:val="false"/>
          <w:i w:val="false"/>
          <w:color w:val="000000"/>
          <w:sz w:val="28"/>
        </w:rPr>
        <w:t>Дара кәсіпкерді немесе заңды тұлғаны мемлекеттік тіркеу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және қашан берілген)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(индексі, қаласы, ауданы, облысы, көшесі, үй №, телефон, факс)</w:t>
      </w:r>
    </w:p>
    <w:p>
      <w:pPr>
        <w:spacing w:after="0"/>
        <w:ind w:left="0"/>
        <w:jc w:val="both"/>
      </w:pPr>
      <w:r>
        <w:rPr>
          <w:rFonts w:ascii="Times New Roman"/>
          <w:b w:val="false"/>
          <w:i w:val="false"/>
          <w:color w:val="000000"/>
          <w:sz w:val="28"/>
        </w:rPr>
        <w:t>Қоса берілетін құжаттар: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   _________________________________________________</w:t>
      </w:r>
      <w:r>
        <w:br/>
      </w:r>
      <w:r>
        <w:rPr>
          <w:rFonts w:ascii="Times New Roman"/>
          <w:b w:val="false"/>
          <w:i w:val="false"/>
          <w:color w:val="000000"/>
          <w:sz w:val="28"/>
        </w:rPr>
        <w:t>
      Қолы         (жеке тұлғаның Т.А.Ә. немесе заңды тұлғаның атауы)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20___ жылғы «____»___________</w:t>
      </w:r>
    </w:p>
    <w:bookmarkStart w:name="z142" w:id="43"/>
    <w:p>
      <w:pPr>
        <w:spacing w:after="0"/>
        <w:ind w:left="0"/>
        <w:jc w:val="both"/>
      </w:pPr>
      <w:r>
        <w:rPr>
          <w:rFonts w:ascii="Times New Roman"/>
          <w:b w:val="false"/>
          <w:i w:val="false"/>
          <w:color w:val="000000"/>
          <w:sz w:val="28"/>
        </w:rPr>
        <w:t xml:space="preserve">
«Халықаралық техникалық байқау  </w:t>
      </w:r>
      <w:r>
        <w:br/>
      </w:r>
      <w:r>
        <w:rPr>
          <w:rFonts w:ascii="Times New Roman"/>
          <w:b w:val="false"/>
          <w:i w:val="false"/>
          <w:color w:val="000000"/>
          <w:sz w:val="28"/>
        </w:rPr>
        <w:t xml:space="preserve">
сертификатын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43"/>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(бұдан әрі – Т.А.Ә) не көрсетілетін қызметті</w:t>
      </w:r>
      <w:r>
        <w:br/>
      </w:r>
      <w:r>
        <w:rPr>
          <w:rFonts w:ascii="Times New Roman"/>
          <w:b w:val="false"/>
          <w:i w:val="false"/>
          <w:color w:val="000000"/>
          <w:sz w:val="28"/>
        </w:rPr>
        <w:t>
алушы ұйымның атауы)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мекенжайы)</w:t>
      </w:r>
    </w:p>
    <w:bookmarkStart w:name="z143" w:id="44"/>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44"/>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 бөлімі ____________________ «Халықаралық техникалық байқау сертификатын беру» </w:t>
      </w:r>
      <w:r>
        <w:rPr>
          <w:rFonts w:ascii="Times New Roman"/>
          <w:b w:val="false"/>
          <w:i w:val="false"/>
          <w:color w:val="000000"/>
          <w:sz w:val="28"/>
        </w:rPr>
        <w:t>(мекенжайды көрсету)</w:t>
      </w:r>
      <w:r>
        <w:rPr>
          <w:rFonts w:ascii="Times New Roman"/>
          <w:b w:val="false"/>
          <w:i w:val="false"/>
          <w:color w:val="000000"/>
          <w:sz w:val="28"/>
        </w:rPr>
        <w:t xml:space="preserve"> мемлекеттік қызметін көрсетуге құжаттарды қабылдаудан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xml:space="preserve">
      Осы қолхат әрбір тарапқа бір-бір данадан, 2 данада жасалды. </w:t>
      </w:r>
      <w:r>
        <w:br/>
      </w:r>
      <w:r>
        <w:rPr>
          <w:rFonts w:ascii="Times New Roman"/>
          <w:b w:val="false"/>
          <w:i w:val="false"/>
          <w:color w:val="000000"/>
          <w:sz w:val="28"/>
        </w:rPr>
        <w:t>
      Т.А.Ә. ____________________                        ____________</w:t>
      </w:r>
      <w:r>
        <w:br/>
      </w:r>
      <w:r>
        <w:rPr>
          <w:rFonts w:ascii="Times New Roman"/>
          <w:b w:val="false"/>
          <w:i w:val="false"/>
          <w:color w:val="000000"/>
          <w:sz w:val="28"/>
        </w:rPr>
        <w:t>
            (ХҚО қызметкері)                                (қолы)</w:t>
      </w:r>
    </w:p>
    <w:p>
      <w:pPr>
        <w:spacing w:after="0"/>
        <w:ind w:left="0"/>
        <w:jc w:val="both"/>
      </w:pPr>
      <w:r>
        <w:rPr>
          <w:rFonts w:ascii="Times New Roman"/>
          <w:b w:val="false"/>
          <w:i w:val="false"/>
          <w:color w:val="000000"/>
          <w:sz w:val="28"/>
        </w:rPr>
        <w:t>      Орындаушы: Т.А.Ә._______________      Телефон: ________________</w:t>
      </w:r>
    </w:p>
    <w:p>
      <w:pPr>
        <w:spacing w:after="0"/>
        <w:ind w:left="0"/>
        <w:jc w:val="both"/>
      </w:pPr>
      <w:r>
        <w:rPr>
          <w:rFonts w:ascii="Times New Roman"/>
          <w:b w:val="false"/>
          <w:i w:val="false"/>
          <w:color w:val="000000"/>
          <w:sz w:val="28"/>
        </w:rPr>
        <w:t xml:space="preserve">      Алдым: Т.А.Ә. / көрсетілетін қызметті алушының қолы </w:t>
      </w:r>
    </w:p>
    <w:p>
      <w:pPr>
        <w:spacing w:after="0"/>
        <w:ind w:left="0"/>
        <w:jc w:val="both"/>
      </w:pPr>
      <w:r>
        <w:rPr>
          <w:rFonts w:ascii="Times New Roman"/>
          <w:b w:val="false"/>
          <w:i w:val="false"/>
          <w:color w:val="000000"/>
          <w:sz w:val="28"/>
        </w:rPr>
        <w:t>      20__ жылғы «___» ____________</w:t>
      </w:r>
    </w:p>
    <w:bookmarkStart w:name="z144"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қаулысына      </w:t>
      </w:r>
      <w:r>
        <w:br/>
      </w:r>
      <w:r>
        <w:rPr>
          <w:rFonts w:ascii="Times New Roman"/>
          <w:b w:val="false"/>
          <w:i w:val="false"/>
          <w:color w:val="000000"/>
          <w:sz w:val="28"/>
        </w:rPr>
        <w:t xml:space="preserve">
бекітілген        </w:t>
      </w:r>
    </w:p>
    <w:bookmarkEnd w:id="45"/>
    <w:bookmarkStart w:name="z145" w:id="46"/>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
(облысішiлiк қалааралық) және халықаралық қатынастарда</w:t>
      </w:r>
      <w:r>
        <w:br/>
      </w:r>
      <w:r>
        <w:rPr>
          <w:rFonts w:ascii="Times New Roman"/>
          <w:b/>
          <w:i w:val="false"/>
          <w:color w:val="000000"/>
        </w:rPr>
        <w:t>
автобустармен, шағын автобустармен тұрақты емес тасымалдау,</w:t>
      </w:r>
      <w:r>
        <w:br/>
      </w:r>
      <w:r>
        <w:rPr>
          <w:rFonts w:ascii="Times New Roman"/>
          <w:b/>
          <w:i w:val="false"/>
          <w:color w:val="000000"/>
        </w:rPr>
        <w:t>
сондай-ақ жолаушыларды халықаралық қатынаста автобустармен,</w:t>
      </w:r>
      <w:r>
        <w:br/>
      </w:r>
      <w:r>
        <w:rPr>
          <w:rFonts w:ascii="Times New Roman"/>
          <w:b/>
          <w:i w:val="false"/>
          <w:color w:val="000000"/>
        </w:rPr>
        <w:t>
шағын автобустармен тұрақты тасымалдау жөніндегі қызметпен</w:t>
      </w:r>
      <w:r>
        <w:br/>
      </w:r>
      <w:r>
        <w:rPr>
          <w:rFonts w:ascii="Times New Roman"/>
          <w:b/>
          <w:i w:val="false"/>
          <w:color w:val="000000"/>
        </w:rPr>
        <w:t>
айналысу үшін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46"/>
    <w:bookmarkStart w:name="z146" w:id="47"/>
    <w:p>
      <w:pPr>
        <w:spacing w:after="0"/>
        <w:ind w:left="0"/>
        <w:jc w:val="left"/>
      </w:pPr>
      <w:r>
        <w:rPr>
          <w:rFonts w:ascii="Times New Roman"/>
          <w:b/>
          <w:i w:val="false"/>
          <w:color w:val="000000"/>
        </w:rPr>
        <w:t xml:space="preserve"> 
1. Жалпы ережелер</w:t>
      </w:r>
    </w:p>
    <w:bookmarkEnd w:id="47"/>
    <w:bookmarkStart w:name="z147" w:id="48"/>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жеке және заңды тұлғаларға (бұдан әрі – көрсетілетін қызметті алушы) облыстардың, республикалық маңызы бар қаланың, астананың жергілікті атқарушы органдары (бұдан әрі – көрсетілетін қызметті беруші) көрсетеді. </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xml:space="preserve">
      1)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p>
    <w:bookmarkEnd w:id="48"/>
    <w:bookmarkStart w:name="z152" w:id="49"/>
    <w:p>
      <w:pPr>
        <w:spacing w:after="0"/>
        <w:ind w:left="0"/>
        <w:jc w:val="left"/>
      </w:pPr>
      <w:r>
        <w:rPr>
          <w:rFonts w:ascii="Times New Roman"/>
          <w:b/>
          <w:i w:val="false"/>
          <w:color w:val="000000"/>
        </w:rPr>
        <w:t xml:space="preserve"> 
2. Мемлекеттік қызметті көрсету тәртібі</w:t>
      </w:r>
    </w:p>
    <w:bookmarkEnd w:id="49"/>
    <w:bookmarkStart w:name="z153" w:id="50"/>
    <w:p>
      <w:pPr>
        <w:spacing w:after="0"/>
        <w:ind w:left="0"/>
        <w:jc w:val="both"/>
      </w:pPr>
      <w:r>
        <w:rPr>
          <w:rFonts w:ascii="Times New Roman"/>
          <w:b w:val="false"/>
          <w:i w:val="false"/>
          <w:color w:val="000000"/>
          <w:sz w:val="28"/>
        </w:rPr>
        <w:t xml:space="preserve">
      4. Мемлекеттiк қызметті көрсету мерзiмi: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құжаттар топтамасын тапсырған кезден бастап:</w:t>
      </w:r>
      <w:r>
        <w:br/>
      </w:r>
      <w:r>
        <w:rPr>
          <w:rFonts w:ascii="Times New Roman"/>
          <w:b w:val="false"/>
          <w:i w:val="false"/>
          <w:color w:val="000000"/>
          <w:sz w:val="28"/>
        </w:rPr>
        <w:t>
      лицензияны беру – 15 (он бес) жұмыс күні ішінде;</w:t>
      </w:r>
      <w:r>
        <w:br/>
      </w:r>
      <w:r>
        <w:rPr>
          <w:rFonts w:ascii="Times New Roman"/>
          <w:b w:val="false"/>
          <w:i w:val="false"/>
          <w:color w:val="000000"/>
          <w:sz w:val="28"/>
        </w:rPr>
        <w:t>
      лицензияны қайта ресімдеу – 10 (он) жұмыс күні ішінде;</w:t>
      </w:r>
      <w:r>
        <w:br/>
      </w:r>
      <w:r>
        <w:rPr>
          <w:rFonts w:ascii="Times New Roman"/>
          <w:b w:val="false"/>
          <w:i w:val="false"/>
          <w:color w:val="000000"/>
          <w:sz w:val="28"/>
        </w:rPr>
        <w:t>
      лицензияның телнұсқасын беру – 2 (екі) жұмыс күні ішінде;</w:t>
      </w:r>
      <w:r>
        <w:br/>
      </w:r>
      <w:r>
        <w:rPr>
          <w:rFonts w:ascii="Times New Roman"/>
          <w:b w:val="false"/>
          <w:i w:val="false"/>
          <w:color w:val="000000"/>
          <w:sz w:val="28"/>
        </w:rPr>
        <w:t>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порталға жүгінген кезде:</w:t>
      </w:r>
      <w:r>
        <w:br/>
      </w:r>
      <w:r>
        <w:rPr>
          <w:rFonts w:ascii="Times New Roman"/>
          <w:b w:val="false"/>
          <w:i w:val="false"/>
          <w:color w:val="000000"/>
          <w:sz w:val="28"/>
        </w:rPr>
        <w:t>
      лицензияны беру – 5 (бес) жұмыс күні ішінде;</w:t>
      </w:r>
      <w:r>
        <w:br/>
      </w:r>
      <w:r>
        <w:rPr>
          <w:rFonts w:ascii="Times New Roman"/>
          <w:b w:val="false"/>
          <w:i w:val="false"/>
          <w:color w:val="000000"/>
          <w:sz w:val="28"/>
        </w:rPr>
        <w:t>
      лицензияны қайта ресімдеу, телнұсқасын беру – 2 (екі) жұмыс күні ішінде.</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мемлекеттік қызмет көрсету нәтижесін беруден бас тарту туралы жазбаша дәлелді жауап қағаз және (немесе) электрондық түрде. </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көрсетіледі. Лицензиялық алым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 құрайды:</w:t>
      </w:r>
      <w:r>
        <w:br/>
      </w:r>
      <w:r>
        <w:rPr>
          <w:rFonts w:ascii="Times New Roman"/>
          <w:b w:val="false"/>
          <w:i w:val="false"/>
          <w:color w:val="000000"/>
          <w:sz w:val="28"/>
        </w:rPr>
        <w:t>
</w:t>
      </w:r>
      <w:r>
        <w:rPr>
          <w:rFonts w:ascii="Times New Roman"/>
          <w:b w:val="false"/>
          <w:i w:val="false"/>
          <w:color w:val="000000"/>
          <w:sz w:val="28"/>
        </w:rPr>
        <w:t>
      1) лицензияны, сондай-ақ лицензияның телнұсқасын беруге – алымды төлеу күні қолданылатын үш еселенген айлық есептік көрсеткіш;</w:t>
      </w:r>
      <w:r>
        <w:br/>
      </w:r>
      <w:r>
        <w:rPr>
          <w:rFonts w:ascii="Times New Roman"/>
          <w:b w:val="false"/>
          <w:i w:val="false"/>
          <w:color w:val="000000"/>
          <w:sz w:val="28"/>
        </w:rPr>
        <w:t>
</w:t>
      </w:r>
      <w:r>
        <w:rPr>
          <w:rFonts w:ascii="Times New Roman"/>
          <w:b w:val="false"/>
          <w:i w:val="false"/>
          <w:color w:val="000000"/>
          <w:sz w:val="28"/>
        </w:rPr>
        <w:t>
      2) лицензияны қайта ресімдеуге – лицензияны беру кезіндегі мөлшерлемеден 10%.</w:t>
      </w:r>
      <w:r>
        <w:br/>
      </w:r>
      <w:r>
        <w:rPr>
          <w:rFonts w:ascii="Times New Roman"/>
          <w:b w:val="false"/>
          <w:i w:val="false"/>
          <w:color w:val="000000"/>
          <w:sz w:val="28"/>
        </w:rPr>
        <w:t>
      Төлеу тәсілі: лицензиялық алым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аудару жолымен не қолма-қол ақшамен төленеді.</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1)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(қағаз түрінде) не порталға (электрондық түрде «pdf» фоматында)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лицензияны алуға: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 порталда көрсетілетін қызмет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дара кәсіпкер үшін – жеке басын куәландыратын құжаттың және дара кәсіпкер ретінде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ЭҮТШ арқылы төлеу жағдайларын қоспағанда, қызметтің жекелеген түрлерімен айналысуға құқық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5) жеке меншік құқығында немесе өзге де заңды негіздерде иеленетін автобустар мен шағын автобустардың болуын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6) жеке меншік құқығында немесе өзге де заңды негіздерде тасымалдаушыға тиесілі жөндеу-өндірістік базасының не ұйыммен(-дармен) жасалған қызметтер көрсету туралы шарттың болуын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7) автобустар мен шағын автобустарға рейс алдындағы техникалық байқау (инженер-механик), жүргізушілерге рейс алдындағы (ауысым алдындағы) медициналық куәландыру жүргізу үшін қызметтердің және білікті персоналдың немесе осындай қызметті жүзеге асыратын тиісті ұйымдармен шарттардың болуын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8) тахографтарды тексеру туралы тиісті сертификаттың көшірмелері;</w:t>
      </w:r>
      <w:r>
        <w:br/>
      </w:r>
      <w:r>
        <w:rPr>
          <w:rFonts w:ascii="Times New Roman"/>
          <w:b w:val="false"/>
          <w:i w:val="false"/>
          <w:color w:val="000000"/>
          <w:sz w:val="28"/>
        </w:rPr>
        <w:t>
</w:t>
      </w:r>
      <w:r>
        <w:rPr>
          <w:rFonts w:ascii="Times New Roman"/>
          <w:b w:val="false"/>
          <w:i w:val="false"/>
          <w:color w:val="000000"/>
          <w:sz w:val="28"/>
        </w:rPr>
        <w:t>
      9)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сондай-ақ тасымалдауға ұсынылатын барлық жылжымалы құрамға міндетті техникалық байқаудан өткізу туралы куәліктің көшірмелері;</w:t>
      </w:r>
      <w:r>
        <w:br/>
      </w:r>
      <w:r>
        <w:rPr>
          <w:rFonts w:ascii="Times New Roman"/>
          <w:b w:val="false"/>
          <w:i w:val="false"/>
          <w:color w:val="000000"/>
          <w:sz w:val="28"/>
        </w:rPr>
        <w:t>
</w:t>
      </w:r>
      <w:r>
        <w:rPr>
          <w:rFonts w:ascii="Times New Roman"/>
          <w:b w:val="false"/>
          <w:i w:val="false"/>
          <w:color w:val="000000"/>
          <w:sz w:val="28"/>
        </w:rPr>
        <w:t>
      10) жеке тұлғалар үшін – тиісті санаттағы жүргізуші куәлігінің не заңды тұлғалар үшін – жүргізушілер құрамының тиісті санаттағы жүргізушілер куәліктерінің, тиісті санаттағы көлік құралы жүргізушісінің жұмыс өтілін растайтын құжаттың көшірмелері;</w:t>
      </w:r>
      <w:r>
        <w:br/>
      </w:r>
      <w:r>
        <w:rPr>
          <w:rFonts w:ascii="Times New Roman"/>
          <w:b w:val="false"/>
          <w:i w:val="false"/>
          <w:color w:val="000000"/>
          <w:sz w:val="28"/>
        </w:rPr>
        <w:t>
</w:t>
      </w:r>
      <w:r>
        <w:rPr>
          <w:rFonts w:ascii="Times New Roman"/>
          <w:b w:val="false"/>
          <w:i w:val="false"/>
          <w:color w:val="000000"/>
          <w:sz w:val="28"/>
        </w:rPr>
        <w:t>
      11) тасымалдарды жүзеге асыру қауіпсіздігі үшін жауапты тұлғаны тағайындау туралы бұйрықтың көшірмесі.</w:t>
      </w:r>
      <w:r>
        <w:br/>
      </w:r>
      <w:r>
        <w:rPr>
          <w:rFonts w:ascii="Times New Roman"/>
          <w:b w:val="false"/>
          <w:i w:val="false"/>
          <w:color w:val="000000"/>
          <w:sz w:val="28"/>
        </w:rPr>
        <w:t>
      Мемлекеттік көрсетілетін қызметті алушы салыстыру үшін түпнұсқасы ұсынылмаған жағдайда жоғарыда көрсетілген құжаттардың нотариалдық куәландырылған көшірмелерін ұсынады.</w:t>
      </w:r>
      <w:r>
        <w:br/>
      </w:r>
      <w:r>
        <w:rPr>
          <w:rFonts w:ascii="Times New Roman"/>
          <w:b w:val="false"/>
          <w:i w:val="false"/>
          <w:color w:val="000000"/>
          <w:sz w:val="28"/>
        </w:rPr>
        <w:t>
      Заңды тұлғаны мемлекеттік тіркеу (қайта тіркеу) туралы анықтаманың (куәліктің) көшірмесін, жеке тұлғаның жеке басын куәландыратын құжаттың көшірмесін, дара кәсіпкер ретінде мемлекеттік тіркеу туралы куәлікті және салық органында есепке қою туралы куәлікті ұсыну оларда қамтылған ақпаратты мемлекеттік ақпараттық жүйелерден және (немесе) мәліметтер нысанынан алу мүмкіндігі болған жағдайда талап етілмейді.</w:t>
      </w:r>
      <w:r>
        <w:br/>
      </w:r>
      <w:r>
        <w:rPr>
          <w:rFonts w:ascii="Times New Roman"/>
          <w:b w:val="false"/>
          <w:i w:val="false"/>
          <w:color w:val="000000"/>
          <w:sz w:val="28"/>
        </w:rPr>
        <w:t>
      лицензияны қайта рәсімдеуге:</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көрсетілетін қызметті алушының ЭЦҚ қойылған электрондық құжат нысанында порталда сұрау салу;</w:t>
      </w:r>
      <w:r>
        <w:br/>
      </w:r>
      <w:r>
        <w:rPr>
          <w:rFonts w:ascii="Times New Roman"/>
          <w:b w:val="false"/>
          <w:i w:val="false"/>
          <w:color w:val="000000"/>
          <w:sz w:val="28"/>
        </w:rPr>
        <w:t>
</w:t>
      </w:r>
      <w:r>
        <w:rPr>
          <w:rFonts w:ascii="Times New Roman"/>
          <w:b w:val="false"/>
          <w:i w:val="false"/>
          <w:color w:val="000000"/>
          <w:sz w:val="28"/>
        </w:rPr>
        <w:t>
      2) ЭҮТШ арқылы төлеу жағдайларын қоспағанда, 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лицензияның түпнұсқасын алуға: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2-қосымшаға сәйкес нысан бойынша өтініш көрсетілетін қызметті алушының ЭЦҚ қойылған электрондық құжат нысанында порталда сұрау салу;</w:t>
      </w:r>
      <w:r>
        <w:br/>
      </w:r>
      <w:r>
        <w:rPr>
          <w:rFonts w:ascii="Times New Roman"/>
          <w:b w:val="false"/>
          <w:i w:val="false"/>
          <w:color w:val="000000"/>
          <w:sz w:val="28"/>
        </w:rPr>
        <w:t>
</w:t>
      </w:r>
      <w:r>
        <w:rPr>
          <w:rFonts w:ascii="Times New Roman"/>
          <w:b w:val="false"/>
          <w:i w:val="false"/>
          <w:color w:val="000000"/>
          <w:sz w:val="28"/>
        </w:rPr>
        <w:t>
      2) ЭҮТШ арқылы төлеу жағдайларын қоспағанда, лицензияның телнұсқасын беру үшін лицензиялық алымның бюджетке төленгенін растайтын құжаттың көшірмесі.</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Портал арқылы мемлекеттік көрсетілетін қызметті алу үшін электрондық сұрау салу берген кезде көрсетілетін кызметті алушының порталдағы «жеке кабинетіне» белгіленген мерзімде мемлекеттік қызметті көрсету нәтижесі жолданады.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осы субъектілер санаты үшін Қазақстан Республикасының заңдарында тыйым салынған қызмет түрлерімен айналысуы;</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арналған өтініш берілген жағдайда қызметтің жекелеген түрімен айналысу құқығына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3) өтініш берушінің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жекелеген түрімен айналысуға тыйым салатын соттың заң күшіне енген үкімінің болуы;</w:t>
      </w:r>
      <w:r>
        <w:br/>
      </w:r>
      <w:r>
        <w:rPr>
          <w:rFonts w:ascii="Times New Roman"/>
          <w:b w:val="false"/>
          <w:i w:val="false"/>
          <w:color w:val="000000"/>
          <w:sz w:val="28"/>
        </w:rPr>
        <w:t>
</w:t>
      </w:r>
      <w:r>
        <w:rPr>
          <w:rFonts w:ascii="Times New Roman"/>
          <w:b w:val="false"/>
          <w:i w:val="false"/>
          <w:color w:val="000000"/>
          <w:sz w:val="28"/>
        </w:rPr>
        <w:t>
      5) сот орындаушысының ұсынымы негізінде соттың өтініш берушіге лицензия алуға тыйым салуы мемлекеттік қызметті көрсетуден бас тарту үшін негіздеме болып табылады.</w:t>
      </w:r>
      <w:r>
        <w:br/>
      </w:r>
      <w:r>
        <w:rPr>
          <w:rFonts w:ascii="Times New Roman"/>
          <w:b w:val="false"/>
          <w:i w:val="false"/>
          <w:color w:val="000000"/>
          <w:sz w:val="28"/>
        </w:rPr>
        <w:t>
      Ұсынылған құжаттардың толық болмау фактісі анықталған жағдайда, көрсетілетін қызметті беруші 2 (екі) жұмыс күні ішінде (құжаттарды қабылдаған кезден бастап) өтінішті одан әрі қараудан бас тарту туралы жазбаша дәлелді жауап береді.</w:t>
      </w:r>
      <w:r>
        <w:br/>
      </w:r>
      <w:r>
        <w:rPr>
          <w:rFonts w:ascii="Times New Roman"/>
          <w:b w:val="false"/>
          <w:i w:val="false"/>
          <w:color w:val="000000"/>
          <w:sz w:val="28"/>
        </w:rPr>
        <w:t>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0"/>
    <w:bookmarkStart w:name="z189" w:id="51"/>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51"/>
    <w:bookmarkStart w:name="z190" w:id="52"/>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басшысына жолданады.</w:t>
      </w:r>
      <w:r>
        <w:br/>
      </w:r>
      <w:r>
        <w:rPr>
          <w:rFonts w:ascii="Times New Roman"/>
          <w:b w:val="false"/>
          <w:i w:val="false"/>
          <w:color w:val="000000"/>
          <w:sz w:val="28"/>
        </w:rPr>
        <w:t>
      ХҚО және (немесе) оның қызметкерлерінің мемлекеттік көрсетілетін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2"/>
    <w:bookmarkStart w:name="z194" w:id="53"/>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53"/>
    <w:bookmarkStart w:name="z195" w:id="54"/>
    <w:p>
      <w:pPr>
        <w:spacing w:after="0"/>
        <w:ind w:left="0"/>
        <w:jc w:val="both"/>
      </w:pPr>
      <w:r>
        <w:rPr>
          <w:rFonts w:ascii="Times New Roman"/>
          <w:b w:val="false"/>
          <w:i w:val="false"/>
          <w:color w:val="000000"/>
          <w:sz w:val="28"/>
        </w:rPr>
        <w:t>
      13.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орындарының мекенжайлары: </w:t>
      </w:r>
      <w:r>
        <w:br/>
      </w:r>
      <w:r>
        <w:rPr>
          <w:rFonts w:ascii="Times New Roman"/>
          <w:b w:val="false"/>
          <w:i w:val="false"/>
          <w:color w:val="000000"/>
          <w:sz w:val="28"/>
        </w:rPr>
        <w:t>
</w:t>
      </w:r>
      <w:r>
        <w:rPr>
          <w:rFonts w:ascii="Times New Roman"/>
          <w:b w:val="false"/>
          <w:i w:val="false"/>
          <w:color w:val="000000"/>
          <w:sz w:val="28"/>
        </w:rPr>
        <w:t>
      1) Министрліктің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ЭЦҚ-сы болған жағдайда портал арқылы мемлекеттік көрсетілетін қызметті электрондық нысанда алуға мүмкіндігі бар. </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порталдың «жеке кабинеті »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8 (7172) 24-04-06. Мемлекеттік қызметті көрсету мәселелері жөніндегі бірыңғай байланыс-орталығы: 1414.</w:t>
      </w:r>
    </w:p>
    <w:bookmarkEnd w:id="54"/>
    <w:bookmarkStart w:name="z202" w:id="55"/>
    <w:p>
      <w:pPr>
        <w:spacing w:after="0"/>
        <w:ind w:left="0"/>
        <w:jc w:val="both"/>
      </w:pPr>
      <w:r>
        <w:rPr>
          <w:rFonts w:ascii="Times New Roman"/>
          <w:b w:val="false"/>
          <w:i w:val="false"/>
          <w:color w:val="000000"/>
          <w:sz w:val="28"/>
        </w:rPr>
        <w:t xml:space="preserve">
«Жолаушыларды облысаралық қалааралық,       </w:t>
      </w:r>
      <w:r>
        <w:br/>
      </w:r>
      <w:r>
        <w:rPr>
          <w:rFonts w:ascii="Times New Roman"/>
          <w:b w:val="false"/>
          <w:i w:val="false"/>
          <w:color w:val="000000"/>
          <w:sz w:val="28"/>
        </w:rPr>
        <w:t xml:space="preserve">
ауданаралық (облысішiлiк қалааралық)         </w:t>
      </w:r>
      <w:r>
        <w:br/>
      </w:r>
      <w:r>
        <w:rPr>
          <w:rFonts w:ascii="Times New Roman"/>
          <w:b w:val="false"/>
          <w:i w:val="false"/>
          <w:color w:val="000000"/>
          <w:sz w:val="28"/>
        </w:rPr>
        <w:t xml:space="preserve">
және халықаралық қатынастарда автобустармен, </w:t>
      </w:r>
      <w:r>
        <w:br/>
      </w:r>
      <w:r>
        <w:rPr>
          <w:rFonts w:ascii="Times New Roman"/>
          <w:b w:val="false"/>
          <w:i w:val="false"/>
          <w:color w:val="000000"/>
          <w:sz w:val="28"/>
        </w:rPr>
        <w:t xml:space="preserve">
шағын автобустармен тұрақты емес         </w:t>
      </w:r>
      <w:r>
        <w:br/>
      </w:r>
      <w:r>
        <w:rPr>
          <w:rFonts w:ascii="Times New Roman"/>
          <w:b w:val="false"/>
          <w:i w:val="false"/>
          <w:color w:val="000000"/>
          <w:sz w:val="28"/>
        </w:rPr>
        <w:t xml:space="preserve">
тасымалдау, сондай-ақ жолаушыларды        </w:t>
      </w:r>
      <w:r>
        <w:br/>
      </w:r>
      <w:r>
        <w:rPr>
          <w:rFonts w:ascii="Times New Roman"/>
          <w:b w:val="false"/>
          <w:i w:val="false"/>
          <w:color w:val="000000"/>
          <w:sz w:val="28"/>
        </w:rPr>
        <w:t xml:space="preserve">
халықаралық қатынаста автобустармен,     </w:t>
      </w:r>
      <w:r>
        <w:br/>
      </w:r>
      <w:r>
        <w:rPr>
          <w:rFonts w:ascii="Times New Roman"/>
          <w:b w:val="false"/>
          <w:i w:val="false"/>
          <w:color w:val="000000"/>
          <w:sz w:val="28"/>
        </w:rPr>
        <w:t xml:space="preserve">
шағын автобустармен тұрақты тасымалдау     </w:t>
      </w:r>
      <w:r>
        <w:br/>
      </w:r>
      <w:r>
        <w:rPr>
          <w:rFonts w:ascii="Times New Roman"/>
          <w:b w:val="false"/>
          <w:i w:val="false"/>
          <w:color w:val="000000"/>
          <w:sz w:val="28"/>
        </w:rPr>
        <w:t>
жөніндегі қызметпен айналысу үшін лицензия беру,</w:t>
      </w:r>
      <w:r>
        <w:br/>
      </w:r>
      <w:r>
        <w:rPr>
          <w:rFonts w:ascii="Times New Roman"/>
          <w:b w:val="false"/>
          <w:i w:val="false"/>
          <w:color w:val="000000"/>
          <w:sz w:val="28"/>
        </w:rPr>
        <w:t xml:space="preserve">
қайта ресімдеу, лицензияның телнұсқаларын    </w:t>
      </w:r>
      <w:r>
        <w:br/>
      </w:r>
      <w:r>
        <w:rPr>
          <w:rFonts w:ascii="Times New Roman"/>
          <w:b w:val="false"/>
          <w:i w:val="false"/>
          <w:color w:val="000000"/>
          <w:sz w:val="28"/>
        </w:rPr>
        <w:t>
беру» мемлекеттік көрсетілетін қызмет стандартына</w:t>
      </w:r>
      <w:r>
        <w:br/>
      </w:r>
      <w:r>
        <w:rPr>
          <w:rFonts w:ascii="Times New Roman"/>
          <w:b w:val="false"/>
          <w:i w:val="false"/>
          <w:color w:val="000000"/>
          <w:sz w:val="28"/>
        </w:rPr>
        <w:t xml:space="preserve">
1-қосымша                   </w:t>
      </w:r>
    </w:p>
    <w:bookmarkEnd w:id="55"/>
    <w:p>
      <w:pPr>
        <w:spacing w:after="0"/>
        <w:ind w:left="0"/>
        <w:jc w:val="both"/>
      </w:pPr>
      <w:r>
        <w:rPr>
          <w:rFonts w:ascii="Times New Roman"/>
          <w:b w:val="false"/>
          <w:i w:val="false"/>
          <w:color w:val="000000"/>
          <w:sz w:val="28"/>
        </w:rPr>
        <w:t>Кімге 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w:t>
      </w:r>
      <w:r>
        <w:br/>
      </w:r>
      <w:r>
        <w:rPr>
          <w:rFonts w:ascii="Times New Roman"/>
          <w:b w:val="false"/>
          <w:i w:val="false"/>
          <w:color w:val="000000"/>
          <w:sz w:val="28"/>
        </w:rPr>
        <w:t>
(заңды тұлғаның толық атауы, БСН не жеке</w:t>
      </w:r>
      <w:r>
        <w:br/>
      </w:r>
      <w:r>
        <w:rPr>
          <w:rFonts w:ascii="Times New Roman"/>
          <w:b w:val="false"/>
          <w:i w:val="false"/>
          <w:color w:val="000000"/>
          <w:sz w:val="28"/>
        </w:rPr>
        <w:t>
тұлғаның, дара кәсіпкердің Т.А.Ә. (болған</w:t>
      </w:r>
      <w:r>
        <w:br/>
      </w:r>
      <w:r>
        <w:rPr>
          <w:rFonts w:ascii="Times New Roman"/>
          <w:b w:val="false"/>
          <w:i w:val="false"/>
          <w:color w:val="000000"/>
          <w:sz w:val="28"/>
        </w:rPr>
        <w:t>
кезде), ЖСН)</w:t>
      </w:r>
    </w:p>
    <w:bookmarkStart w:name="z203" w:id="56"/>
    <w:p>
      <w:pPr>
        <w:spacing w:after="0"/>
        <w:ind w:left="0"/>
        <w:jc w:val="left"/>
      </w:pPr>
      <w:r>
        <w:rPr>
          <w:rFonts w:ascii="Times New Roman"/>
          <w:b/>
          <w:i w:val="false"/>
          <w:color w:val="000000"/>
        </w:rPr>
        <w:t xml:space="preserve"> 
ӨТIНIШ</w:t>
      </w:r>
    </w:p>
    <w:bookmarkEnd w:id="56"/>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(қызметтің түрі көрсетiлсiн)</w:t>
      </w:r>
    </w:p>
    <w:p>
      <w:pPr>
        <w:spacing w:after="0"/>
        <w:ind w:left="0"/>
        <w:jc w:val="both"/>
      </w:pPr>
      <w:r>
        <w:rPr>
          <w:rFonts w:ascii="Times New Roman"/>
          <w:b w:val="false"/>
          <w:i w:val="false"/>
          <w:color w:val="000000"/>
          <w:sz w:val="28"/>
        </w:rPr>
        <w:t>жүзеге асыруға лицензия берудi сұраймын.</w:t>
      </w:r>
      <w:r>
        <w:br/>
      </w:r>
      <w:r>
        <w:rPr>
          <w:rFonts w:ascii="Times New Roman"/>
          <w:b w:val="false"/>
          <w:i w:val="false"/>
          <w:color w:val="000000"/>
          <w:sz w:val="28"/>
        </w:rPr>
        <w:t>
қағаз жеткізгіште ___________________________________________________</w:t>
      </w:r>
      <w:r>
        <w:br/>
      </w:r>
      <w:r>
        <w:rPr>
          <w:rFonts w:ascii="Times New Roman"/>
          <w:b w:val="false"/>
          <w:i w:val="false"/>
          <w:color w:val="000000"/>
          <w:sz w:val="28"/>
        </w:rPr>
        <w:t>
(егер лицензияны қағаз жеткізгіште алу қажет болса, Х белгісін қою керек)</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w:t>
      </w:r>
      <w:r>
        <w:br/>
      </w:r>
      <w:r>
        <w:rPr>
          <w:rFonts w:ascii="Times New Roman"/>
          <w:b w:val="false"/>
          <w:i w:val="false"/>
          <w:color w:val="000000"/>
          <w:sz w:val="28"/>
        </w:rPr>
        <w:t>
      Электрондық почта _____________________________________________</w:t>
      </w:r>
      <w:r>
        <w:br/>
      </w:r>
      <w:r>
        <w:rPr>
          <w:rFonts w:ascii="Times New Roman"/>
          <w:b w:val="false"/>
          <w:i w:val="false"/>
          <w:color w:val="000000"/>
          <w:sz w:val="28"/>
        </w:rPr>
        <w:t>
      Байланыс телефоны/факс ________________________________________</w:t>
      </w:r>
      <w:r>
        <w:br/>
      </w:r>
      <w:r>
        <w:rPr>
          <w:rFonts w:ascii="Times New Roman"/>
          <w:b w:val="false"/>
          <w:i w:val="false"/>
          <w:color w:val="000000"/>
          <w:sz w:val="28"/>
        </w:rPr>
        <w:t>
      Банктік есепшоты ______________________________________________</w:t>
      </w:r>
      <w:r>
        <w:br/>
      </w:r>
      <w:r>
        <w:rPr>
          <w:rFonts w:ascii="Times New Roman"/>
          <w:b w:val="false"/>
          <w:i w:val="false"/>
          <w:color w:val="000000"/>
          <w:sz w:val="28"/>
        </w:rPr>
        <w:t>
                   (банктік есепшот нөмірі, атауы және орналасу орны)</w:t>
      </w:r>
      <w:r>
        <w:br/>
      </w:r>
      <w:r>
        <w:rPr>
          <w:rFonts w:ascii="Times New Roman"/>
          <w:b w:val="false"/>
          <w:i w:val="false"/>
          <w:color w:val="000000"/>
          <w:sz w:val="28"/>
        </w:rPr>
        <w:t>
      Қызметті жүзеге асыру мекенжайлары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w:t>
      </w:r>
    </w:p>
    <w:p>
      <w:pPr>
        <w:spacing w:after="0"/>
        <w:ind w:left="0"/>
        <w:jc w:val="both"/>
      </w:pPr>
      <w:r>
        <w:rPr>
          <w:rFonts w:ascii="Times New Roman"/>
          <w:b w:val="false"/>
          <w:i w:val="false"/>
          <w:color w:val="000000"/>
          <w:sz w:val="28"/>
        </w:rPr>
        <w:t>      Қоса беріледі 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барлық көрсетілген деректер ресми байланыс болып табылатыны және оларға лицензияны беру немесе беруден бас тарту мәселесі бойынша кез келген ақпаратты жіберуге болатынын;</w:t>
      </w:r>
      <w:r>
        <w:br/>
      </w:r>
      <w:r>
        <w:rPr>
          <w:rFonts w:ascii="Times New Roman"/>
          <w:b w:val="false"/>
          <w:i w:val="false"/>
          <w:color w:val="000000"/>
          <w:sz w:val="28"/>
        </w:rPr>
        <w:t>
      өтініш берушіге лицензияланатын қызмет түрімен айналысуға сот тыйым салмағанын;</w:t>
      </w:r>
      <w:r>
        <w:br/>
      </w:r>
      <w:r>
        <w:rPr>
          <w:rFonts w:ascii="Times New Roman"/>
          <w:b w:val="false"/>
          <w:i w:val="false"/>
          <w:color w:val="000000"/>
          <w:sz w:val="28"/>
        </w:rPr>
        <w:t>
      барлық қоса беріліп отырған құжаттар шындыққа сәйкес келетінін және нақты болып табылатынын растаймын.</w:t>
      </w:r>
    </w:p>
    <w:p>
      <w:pPr>
        <w:spacing w:after="0"/>
        <w:ind w:left="0"/>
        <w:jc w:val="both"/>
      </w:pP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                     Өтінішті беру күні: 20 __ жылғы ______</w:t>
      </w:r>
      <w:r>
        <w:br/>
      </w:r>
      <w:r>
        <w:rPr>
          <w:rFonts w:ascii="Times New Roman"/>
          <w:b w:val="false"/>
          <w:i w:val="false"/>
          <w:color w:val="000000"/>
          <w:sz w:val="28"/>
        </w:rPr>
        <w:t>
(болған жағдайда)</w:t>
      </w:r>
    </w:p>
    <w:bookmarkStart w:name="z204" w:id="57"/>
    <w:p>
      <w:pPr>
        <w:spacing w:after="0"/>
        <w:ind w:left="0"/>
        <w:jc w:val="both"/>
      </w:pPr>
      <w:r>
        <w:rPr>
          <w:rFonts w:ascii="Times New Roman"/>
          <w:b w:val="false"/>
          <w:i w:val="false"/>
          <w:color w:val="000000"/>
          <w:sz w:val="28"/>
        </w:rPr>
        <w:t xml:space="preserve">
«Жолаушыларды облысаралық қалааралық,       </w:t>
      </w:r>
      <w:r>
        <w:br/>
      </w:r>
      <w:r>
        <w:rPr>
          <w:rFonts w:ascii="Times New Roman"/>
          <w:b w:val="false"/>
          <w:i w:val="false"/>
          <w:color w:val="000000"/>
          <w:sz w:val="28"/>
        </w:rPr>
        <w:t xml:space="preserve">
ауданаралық (облысішiлiк қалааралық)         </w:t>
      </w:r>
      <w:r>
        <w:br/>
      </w:r>
      <w:r>
        <w:rPr>
          <w:rFonts w:ascii="Times New Roman"/>
          <w:b w:val="false"/>
          <w:i w:val="false"/>
          <w:color w:val="000000"/>
          <w:sz w:val="28"/>
        </w:rPr>
        <w:t xml:space="preserve">
және халықаралық қатынастарда автобустармен, </w:t>
      </w:r>
      <w:r>
        <w:br/>
      </w:r>
      <w:r>
        <w:rPr>
          <w:rFonts w:ascii="Times New Roman"/>
          <w:b w:val="false"/>
          <w:i w:val="false"/>
          <w:color w:val="000000"/>
          <w:sz w:val="28"/>
        </w:rPr>
        <w:t xml:space="preserve">
шағын автобустармен тұрақты емес         </w:t>
      </w:r>
      <w:r>
        <w:br/>
      </w:r>
      <w:r>
        <w:rPr>
          <w:rFonts w:ascii="Times New Roman"/>
          <w:b w:val="false"/>
          <w:i w:val="false"/>
          <w:color w:val="000000"/>
          <w:sz w:val="28"/>
        </w:rPr>
        <w:t xml:space="preserve">
тасымалдау, сондай-ақ жолаушыларды        </w:t>
      </w:r>
      <w:r>
        <w:br/>
      </w:r>
      <w:r>
        <w:rPr>
          <w:rFonts w:ascii="Times New Roman"/>
          <w:b w:val="false"/>
          <w:i w:val="false"/>
          <w:color w:val="000000"/>
          <w:sz w:val="28"/>
        </w:rPr>
        <w:t xml:space="preserve">
халықаралық қатынаста автобустармен,     </w:t>
      </w:r>
      <w:r>
        <w:br/>
      </w:r>
      <w:r>
        <w:rPr>
          <w:rFonts w:ascii="Times New Roman"/>
          <w:b w:val="false"/>
          <w:i w:val="false"/>
          <w:color w:val="000000"/>
          <w:sz w:val="28"/>
        </w:rPr>
        <w:t xml:space="preserve">
шағын автобустармен тұрақты тасымалдау     </w:t>
      </w:r>
      <w:r>
        <w:br/>
      </w:r>
      <w:r>
        <w:rPr>
          <w:rFonts w:ascii="Times New Roman"/>
          <w:b w:val="false"/>
          <w:i w:val="false"/>
          <w:color w:val="000000"/>
          <w:sz w:val="28"/>
        </w:rPr>
        <w:t>
жөніндегі қызметпен айналысу үшін лицензия беру,</w:t>
      </w:r>
      <w:r>
        <w:br/>
      </w:r>
      <w:r>
        <w:rPr>
          <w:rFonts w:ascii="Times New Roman"/>
          <w:b w:val="false"/>
          <w:i w:val="false"/>
          <w:color w:val="000000"/>
          <w:sz w:val="28"/>
        </w:rPr>
        <w:t xml:space="preserve">
қайта ресімдеу, лицензияның телнұсқаларын    </w:t>
      </w:r>
      <w:r>
        <w:br/>
      </w:r>
      <w:r>
        <w:rPr>
          <w:rFonts w:ascii="Times New Roman"/>
          <w:b w:val="false"/>
          <w:i w:val="false"/>
          <w:color w:val="000000"/>
          <w:sz w:val="28"/>
        </w:rPr>
        <w:t>
беру» мемлекеттік көрсетілетін қызмет стандартына</w:t>
      </w:r>
      <w:r>
        <w:br/>
      </w:r>
      <w:r>
        <w:rPr>
          <w:rFonts w:ascii="Times New Roman"/>
          <w:b w:val="false"/>
          <w:i w:val="false"/>
          <w:color w:val="000000"/>
          <w:sz w:val="28"/>
        </w:rPr>
        <w:t xml:space="preserve">
2-қосымша                   </w:t>
      </w:r>
    </w:p>
    <w:bookmarkEnd w:id="57"/>
    <w:p>
      <w:pPr>
        <w:spacing w:after="0"/>
        <w:ind w:left="0"/>
        <w:jc w:val="both"/>
      </w:pPr>
      <w:r>
        <w:rPr>
          <w:rFonts w:ascii="Times New Roman"/>
          <w:b w:val="false"/>
          <w:i w:val="false"/>
          <w:color w:val="000000"/>
          <w:sz w:val="28"/>
        </w:rPr>
        <w:t>Кімге 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w:t>
      </w:r>
      <w:r>
        <w:br/>
      </w:r>
      <w:r>
        <w:rPr>
          <w:rFonts w:ascii="Times New Roman"/>
          <w:b w:val="false"/>
          <w:i w:val="false"/>
          <w:color w:val="000000"/>
          <w:sz w:val="28"/>
        </w:rPr>
        <w:t>
(заңды тұлғаның толық атауы, БСН не жеке</w:t>
      </w:r>
      <w:r>
        <w:br/>
      </w:r>
      <w:r>
        <w:rPr>
          <w:rFonts w:ascii="Times New Roman"/>
          <w:b w:val="false"/>
          <w:i w:val="false"/>
          <w:color w:val="000000"/>
          <w:sz w:val="28"/>
        </w:rPr>
        <w:t>
тұлғаның, дара кәсіпкердің Т.А.Ә. (болған</w:t>
      </w:r>
      <w:r>
        <w:br/>
      </w:r>
      <w:r>
        <w:rPr>
          <w:rFonts w:ascii="Times New Roman"/>
          <w:b w:val="false"/>
          <w:i w:val="false"/>
          <w:color w:val="000000"/>
          <w:sz w:val="28"/>
        </w:rPr>
        <w:t>
кезде), ЖСН)</w:t>
      </w:r>
    </w:p>
    <w:bookmarkStart w:name="z205" w:id="58"/>
    <w:p>
      <w:pPr>
        <w:spacing w:after="0"/>
        <w:ind w:left="0"/>
        <w:jc w:val="left"/>
      </w:pPr>
      <w:r>
        <w:rPr>
          <w:rFonts w:ascii="Times New Roman"/>
          <w:b/>
          <w:i w:val="false"/>
          <w:color w:val="000000"/>
        </w:rPr>
        <w:t xml:space="preserve"> 
ӨТIНIШ</w:t>
      </w:r>
    </w:p>
    <w:bookmarkEnd w:id="58"/>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(қызметтің түрі көрсетiлсiн)</w:t>
      </w:r>
    </w:p>
    <w:p>
      <w:pPr>
        <w:spacing w:after="0"/>
        <w:ind w:left="0"/>
        <w:jc w:val="both"/>
      </w:pPr>
      <w:r>
        <w:rPr>
          <w:rFonts w:ascii="Times New Roman"/>
          <w:b w:val="false"/>
          <w:i w:val="false"/>
          <w:color w:val="000000"/>
          <w:sz w:val="28"/>
        </w:rPr>
        <w:t>қағаз жеткізгіште ___________________________________________________</w:t>
      </w:r>
      <w:r>
        <w:br/>
      </w:r>
      <w:r>
        <w:rPr>
          <w:rFonts w:ascii="Times New Roman"/>
          <w:b w:val="false"/>
          <w:i w:val="false"/>
          <w:color w:val="000000"/>
          <w:sz w:val="28"/>
        </w:rPr>
        <w:t>
(егер лицензияны қағаз жеткізгіште алу қажет болса, Х белгісін қою керек)</w:t>
      </w:r>
      <w:r>
        <w:br/>
      </w:r>
      <w:r>
        <w:rPr>
          <w:rFonts w:ascii="Times New Roman"/>
          <w:b w:val="false"/>
          <w:i w:val="false"/>
          <w:color w:val="000000"/>
          <w:sz w:val="28"/>
        </w:rPr>
        <w:t>
      1) жеке тұлғаның тегiнің, атының, әкесiнiң атының (болған кезде) өзгеруіне;</w:t>
      </w:r>
      <w:r>
        <w:br/>
      </w:r>
      <w:r>
        <w:rPr>
          <w:rFonts w:ascii="Times New Roman"/>
          <w:b w:val="false"/>
          <w:i w:val="false"/>
          <w:color w:val="000000"/>
          <w:sz w:val="28"/>
        </w:rPr>
        <w:t>
      2) дара кәсiпкер қайта тiркелуіне, оның атауы мен мекенжайының өзгеруіне;</w:t>
      </w:r>
      <w:r>
        <w:br/>
      </w:r>
      <w:r>
        <w:rPr>
          <w:rFonts w:ascii="Times New Roman"/>
          <w:b w:val="false"/>
          <w:i w:val="false"/>
          <w:color w:val="000000"/>
          <w:sz w:val="28"/>
        </w:rPr>
        <w:t>
      3) заңды тұлғаның бiрiгу, қосылу, бөлiнiп шығу немесе қайта құрылу нысанында қайта ұйымдастырылуына;</w:t>
      </w:r>
      <w:r>
        <w:br/>
      </w:r>
      <w:r>
        <w:rPr>
          <w:rFonts w:ascii="Times New Roman"/>
          <w:b w:val="false"/>
          <w:i w:val="false"/>
          <w:color w:val="000000"/>
          <w:sz w:val="28"/>
        </w:rPr>
        <w:t>
      4) заңды тұлғаның атауы және (немесе) заңды мекенжайының өзгеруіне;</w:t>
      </w:r>
      <w:r>
        <w:br/>
      </w:r>
      <w:r>
        <w:rPr>
          <w:rFonts w:ascii="Times New Roman"/>
          <w:b w:val="false"/>
          <w:i w:val="false"/>
          <w:color w:val="000000"/>
          <w:sz w:val="28"/>
        </w:rPr>
        <w:t>
      5) лицензияның және (немесе) лицензияға қосымшаның жоғалуына, бүлiнуіне байланысты лицензияны қайта ресімдеу (телнұсқасын берудi) сұраймын (қажеті сызылсын).</w:t>
      </w:r>
    </w:p>
    <w:p>
      <w:pPr>
        <w:spacing w:after="0"/>
        <w:ind w:left="0"/>
        <w:jc w:val="both"/>
      </w:pP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w:t>
      </w:r>
    </w:p>
    <w:p>
      <w:pPr>
        <w:spacing w:after="0"/>
        <w:ind w:left="0"/>
        <w:jc w:val="both"/>
      </w:pPr>
      <w:r>
        <w:rPr>
          <w:rFonts w:ascii="Times New Roman"/>
          <w:b w:val="false"/>
          <w:i w:val="false"/>
          <w:color w:val="000000"/>
          <w:sz w:val="28"/>
        </w:rPr>
        <w:t>      Электрондық почта _____________________________________________</w:t>
      </w:r>
      <w:r>
        <w:br/>
      </w:r>
      <w:r>
        <w:rPr>
          <w:rFonts w:ascii="Times New Roman"/>
          <w:b w:val="false"/>
          <w:i w:val="false"/>
          <w:color w:val="000000"/>
          <w:sz w:val="28"/>
        </w:rPr>
        <w:t>
      Байланыс телефоны/факс ________________________________________</w:t>
      </w:r>
    </w:p>
    <w:p>
      <w:pPr>
        <w:spacing w:after="0"/>
        <w:ind w:left="0"/>
        <w:jc w:val="both"/>
      </w:pPr>
      <w:r>
        <w:rPr>
          <w:rFonts w:ascii="Times New Roman"/>
          <w:b w:val="false"/>
          <w:i w:val="false"/>
          <w:color w:val="000000"/>
          <w:sz w:val="28"/>
        </w:rPr>
        <w:t>      Банктік есепшоты ______________________________________________</w:t>
      </w:r>
      <w:r>
        <w:br/>
      </w:r>
      <w:r>
        <w:rPr>
          <w:rFonts w:ascii="Times New Roman"/>
          <w:b w:val="false"/>
          <w:i w:val="false"/>
          <w:color w:val="000000"/>
          <w:sz w:val="28"/>
        </w:rPr>
        <w:t>
      (банктік есепшот нөмірі, атауы және орналасу орны)</w:t>
      </w:r>
    </w:p>
    <w:p>
      <w:pPr>
        <w:spacing w:after="0"/>
        <w:ind w:left="0"/>
        <w:jc w:val="both"/>
      </w:pPr>
      <w:r>
        <w:rPr>
          <w:rFonts w:ascii="Times New Roman"/>
          <w:b w:val="false"/>
          <w:i w:val="false"/>
          <w:color w:val="000000"/>
          <w:sz w:val="28"/>
        </w:rPr>
        <w:t>      Қызметті жүзеге асыру мекенжайлары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облысы, қаласы, ауданы, көшесі, үй нөмірі)</w:t>
      </w:r>
    </w:p>
    <w:p>
      <w:pPr>
        <w:spacing w:after="0"/>
        <w:ind w:left="0"/>
        <w:jc w:val="both"/>
      </w:pPr>
      <w:r>
        <w:rPr>
          <w:rFonts w:ascii="Times New Roman"/>
          <w:b w:val="false"/>
          <w:i w:val="false"/>
          <w:color w:val="000000"/>
          <w:sz w:val="28"/>
        </w:rPr>
        <w:t>      Қоса беріледі 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барлық көрсетілген деректер ресми байланыс болып табылатыны және оларға лицензияны беру немесе беруден бас тарту мәселесі бойынша кез келген ақпаратты жіберуге болатынын;</w:t>
      </w:r>
      <w:r>
        <w:br/>
      </w:r>
      <w:r>
        <w:rPr>
          <w:rFonts w:ascii="Times New Roman"/>
          <w:b w:val="false"/>
          <w:i w:val="false"/>
          <w:color w:val="000000"/>
          <w:sz w:val="28"/>
        </w:rPr>
        <w:t>
      өтініш берушіге лицензияланатын қызмет түрімен айналысуға</w:t>
      </w:r>
      <w:r>
        <w:br/>
      </w:r>
      <w:r>
        <w:rPr>
          <w:rFonts w:ascii="Times New Roman"/>
          <w:b w:val="false"/>
          <w:i w:val="false"/>
          <w:color w:val="000000"/>
          <w:sz w:val="28"/>
        </w:rPr>
        <w:t>
сот тыйым салмағанын;</w:t>
      </w:r>
      <w:r>
        <w:br/>
      </w:r>
      <w:r>
        <w:rPr>
          <w:rFonts w:ascii="Times New Roman"/>
          <w:b w:val="false"/>
          <w:i w:val="false"/>
          <w:color w:val="000000"/>
          <w:sz w:val="28"/>
        </w:rPr>
        <w:t>
      барлық қоса беріліп отырған құжаттар шындыққа сәйкес келетінін</w:t>
      </w:r>
      <w:r>
        <w:br/>
      </w:r>
      <w:r>
        <w:rPr>
          <w:rFonts w:ascii="Times New Roman"/>
          <w:b w:val="false"/>
          <w:i w:val="false"/>
          <w:color w:val="000000"/>
          <w:sz w:val="28"/>
        </w:rPr>
        <w:t>
және нақты болып табылатынын растаймын.</w:t>
      </w:r>
    </w:p>
    <w:p>
      <w:pPr>
        <w:spacing w:after="0"/>
        <w:ind w:left="0"/>
        <w:jc w:val="both"/>
      </w:pP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                       Өтінішті беру күні: 20 __ жылғы ______</w:t>
      </w:r>
      <w:r>
        <w:br/>
      </w:r>
      <w:r>
        <w:rPr>
          <w:rFonts w:ascii="Times New Roman"/>
          <w:b w:val="false"/>
          <w:i w:val="false"/>
          <w:color w:val="000000"/>
          <w:sz w:val="28"/>
        </w:rPr>
        <w:t>
(болған жағдайда)</w:t>
      </w:r>
    </w:p>
    <w:bookmarkStart w:name="z206" w:id="59"/>
    <w:p>
      <w:pPr>
        <w:spacing w:after="0"/>
        <w:ind w:left="0"/>
        <w:jc w:val="both"/>
      </w:pPr>
      <w:r>
        <w:rPr>
          <w:rFonts w:ascii="Times New Roman"/>
          <w:b w:val="false"/>
          <w:i w:val="false"/>
          <w:color w:val="000000"/>
          <w:sz w:val="28"/>
        </w:rPr>
        <w:t xml:space="preserve">
«Жолаушыларды облысаралық қалааралық,       </w:t>
      </w:r>
      <w:r>
        <w:br/>
      </w:r>
      <w:r>
        <w:rPr>
          <w:rFonts w:ascii="Times New Roman"/>
          <w:b w:val="false"/>
          <w:i w:val="false"/>
          <w:color w:val="000000"/>
          <w:sz w:val="28"/>
        </w:rPr>
        <w:t xml:space="preserve">
ауданаралық (облысішiлiк қалааралық)         </w:t>
      </w:r>
      <w:r>
        <w:br/>
      </w:r>
      <w:r>
        <w:rPr>
          <w:rFonts w:ascii="Times New Roman"/>
          <w:b w:val="false"/>
          <w:i w:val="false"/>
          <w:color w:val="000000"/>
          <w:sz w:val="28"/>
        </w:rPr>
        <w:t xml:space="preserve">
және халықаралық қатынастарда автобустармен, </w:t>
      </w:r>
      <w:r>
        <w:br/>
      </w:r>
      <w:r>
        <w:rPr>
          <w:rFonts w:ascii="Times New Roman"/>
          <w:b w:val="false"/>
          <w:i w:val="false"/>
          <w:color w:val="000000"/>
          <w:sz w:val="28"/>
        </w:rPr>
        <w:t xml:space="preserve">
шағын автобустармен тұрақты емес         </w:t>
      </w:r>
      <w:r>
        <w:br/>
      </w:r>
      <w:r>
        <w:rPr>
          <w:rFonts w:ascii="Times New Roman"/>
          <w:b w:val="false"/>
          <w:i w:val="false"/>
          <w:color w:val="000000"/>
          <w:sz w:val="28"/>
        </w:rPr>
        <w:t xml:space="preserve">
тасымалдау, сондай-ақ жолаушыларды        </w:t>
      </w:r>
      <w:r>
        <w:br/>
      </w:r>
      <w:r>
        <w:rPr>
          <w:rFonts w:ascii="Times New Roman"/>
          <w:b w:val="false"/>
          <w:i w:val="false"/>
          <w:color w:val="000000"/>
          <w:sz w:val="28"/>
        </w:rPr>
        <w:t xml:space="preserve">
халықаралық қатынаста автобустармен,     </w:t>
      </w:r>
      <w:r>
        <w:br/>
      </w:r>
      <w:r>
        <w:rPr>
          <w:rFonts w:ascii="Times New Roman"/>
          <w:b w:val="false"/>
          <w:i w:val="false"/>
          <w:color w:val="000000"/>
          <w:sz w:val="28"/>
        </w:rPr>
        <w:t xml:space="preserve">
шағын автобустармен тұрақты тасымалдау     </w:t>
      </w:r>
      <w:r>
        <w:br/>
      </w:r>
      <w:r>
        <w:rPr>
          <w:rFonts w:ascii="Times New Roman"/>
          <w:b w:val="false"/>
          <w:i w:val="false"/>
          <w:color w:val="000000"/>
          <w:sz w:val="28"/>
        </w:rPr>
        <w:t>
жөніндегі қызметпен айналысу үшін лицензия беру,</w:t>
      </w:r>
      <w:r>
        <w:br/>
      </w:r>
      <w:r>
        <w:rPr>
          <w:rFonts w:ascii="Times New Roman"/>
          <w:b w:val="false"/>
          <w:i w:val="false"/>
          <w:color w:val="000000"/>
          <w:sz w:val="28"/>
        </w:rPr>
        <w:t xml:space="preserve">
қайта ресімдеу, лицензияның телнұсқаларын    </w:t>
      </w:r>
      <w:r>
        <w:br/>
      </w:r>
      <w:r>
        <w:rPr>
          <w:rFonts w:ascii="Times New Roman"/>
          <w:b w:val="false"/>
          <w:i w:val="false"/>
          <w:color w:val="000000"/>
          <w:sz w:val="28"/>
        </w:rPr>
        <w:t>
беру» мемлекеттік көрсетілетін қызмет стандартына</w:t>
      </w:r>
      <w:r>
        <w:br/>
      </w:r>
      <w:r>
        <w:rPr>
          <w:rFonts w:ascii="Times New Roman"/>
          <w:b w:val="false"/>
          <w:i w:val="false"/>
          <w:color w:val="000000"/>
          <w:sz w:val="28"/>
        </w:rPr>
        <w:t xml:space="preserve">
3-қосымша                   </w:t>
      </w:r>
    </w:p>
    <w:bookmarkEnd w:id="59"/>
    <w:bookmarkStart w:name="z207" w:id="60"/>
    <w:p>
      <w:pPr>
        <w:spacing w:after="0"/>
        <w:ind w:left="0"/>
        <w:jc w:val="both"/>
      </w:pPr>
      <w:r>
        <w:rPr>
          <w:rFonts w:ascii="Times New Roman"/>
          <w:b w:val="false"/>
          <w:i w:val="false"/>
          <w:color w:val="000000"/>
          <w:sz w:val="28"/>
        </w:rPr>
        <w:t xml:space="preserve">
нысан                   </w:t>
      </w:r>
    </w:p>
    <w:bookmarkEnd w:id="60"/>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(бұдан әрі – Т.А.Ә) не көрсетілетін қызметті</w:t>
      </w:r>
      <w:r>
        <w:br/>
      </w:r>
      <w:r>
        <w:rPr>
          <w:rFonts w:ascii="Times New Roman"/>
          <w:b w:val="false"/>
          <w:i w:val="false"/>
          <w:color w:val="000000"/>
          <w:sz w:val="28"/>
        </w:rPr>
        <w:t>
алушы ұйымның атауы)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мекенжайы)</w:t>
      </w:r>
    </w:p>
    <w:bookmarkStart w:name="z208" w:id="61"/>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6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 бөлімі ___________________________ «Жолаушыларды облысаралық қалааралық,   </w:t>
      </w:r>
      <w:r>
        <w:rPr>
          <w:rFonts w:ascii="Times New Roman"/>
          <w:b w:val="false"/>
          <w:i w:val="false"/>
          <w:color w:val="000000"/>
          <w:sz w:val="28"/>
        </w:rPr>
        <w:t>(мекенжайды көрсету)</w:t>
      </w:r>
      <w:r>
        <w:rPr>
          <w:rFonts w:ascii="Times New Roman"/>
          <w:b w:val="false"/>
          <w:i w:val="false"/>
          <w:color w:val="000000"/>
          <w:sz w:val="28"/>
        </w:rPr>
        <w:t>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қызметін көрсетуге құжаттарды қабылдаудан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xml:space="preserve">
      Осы қолхат әрбір тарапқа бір-бір данадан, 2 данада жасалды. </w:t>
      </w:r>
      <w:r>
        <w:br/>
      </w:r>
      <w:r>
        <w:rPr>
          <w:rFonts w:ascii="Times New Roman"/>
          <w:b w:val="false"/>
          <w:i w:val="false"/>
          <w:color w:val="000000"/>
          <w:sz w:val="28"/>
        </w:rPr>
        <w:t>
      Т.А.Ә. ____________________                        ____________                 (ХҚО қызметкері)                               (қолы)</w:t>
      </w:r>
    </w:p>
    <w:p>
      <w:pPr>
        <w:spacing w:after="0"/>
        <w:ind w:left="0"/>
        <w:jc w:val="both"/>
      </w:pPr>
      <w:r>
        <w:rPr>
          <w:rFonts w:ascii="Times New Roman"/>
          <w:b w:val="false"/>
          <w:i w:val="false"/>
          <w:color w:val="000000"/>
          <w:sz w:val="28"/>
        </w:rPr>
        <w:t>      Орындаушы: Т.А.Ә._______________      Телефон: ________________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__________</w:t>
      </w:r>
    </w:p>
    <w:bookmarkStart w:name="z209"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62"/>
    <w:bookmarkStart w:name="z210" w:id="63"/>
    <w:p>
      <w:pPr>
        <w:spacing w:after="0"/>
        <w:ind w:left="0"/>
        <w:jc w:val="left"/>
      </w:pPr>
      <w:r>
        <w:rPr>
          <w:rFonts w:ascii="Times New Roman"/>
          <w:b/>
          <w:i w:val="false"/>
          <w:color w:val="000000"/>
        </w:rPr>
        <w:t xml:space="preserve"> 
«Қазақстан Республикасының аумағы арқылы</w:t>
      </w:r>
      <w:r>
        <w:br/>
      </w:r>
      <w:r>
        <w:rPr>
          <w:rFonts w:ascii="Times New Roman"/>
          <w:b/>
          <w:i w:val="false"/>
          <w:color w:val="000000"/>
        </w:rPr>
        <w:t>
ауыр салмақты және (немесе) iрi көлемді көлік құралдарының</w:t>
      </w:r>
      <w:r>
        <w:br/>
      </w:r>
      <w:r>
        <w:rPr>
          <w:rFonts w:ascii="Times New Roman"/>
          <w:b/>
          <w:i w:val="false"/>
          <w:color w:val="000000"/>
        </w:rPr>
        <w:t>
(шетелдiктердi қоса алғанда) жүрiп өтуіне арналған арнайы</w:t>
      </w:r>
      <w:r>
        <w:br/>
      </w:r>
      <w:r>
        <w:rPr>
          <w:rFonts w:ascii="Times New Roman"/>
          <w:b/>
          <w:i w:val="false"/>
          <w:color w:val="000000"/>
        </w:rPr>
        <w:t>
рұқсат беру» мемлекеттік көрсетілетін қызмет стандарты</w:t>
      </w:r>
    </w:p>
    <w:bookmarkEnd w:id="63"/>
    <w:bookmarkStart w:name="z211" w:id="64"/>
    <w:p>
      <w:pPr>
        <w:spacing w:after="0"/>
        <w:ind w:left="0"/>
        <w:jc w:val="left"/>
      </w:pPr>
      <w:r>
        <w:rPr>
          <w:rFonts w:ascii="Times New Roman"/>
          <w:b/>
          <w:i w:val="false"/>
          <w:color w:val="000000"/>
        </w:rPr>
        <w:t xml:space="preserve"> 
1. Жалпы ережелер</w:t>
      </w:r>
    </w:p>
    <w:bookmarkEnd w:id="64"/>
    <w:bookmarkStart w:name="z212" w:id="65"/>
    <w:p>
      <w:pPr>
        <w:spacing w:after="0"/>
        <w:ind w:left="0"/>
        <w:jc w:val="both"/>
      </w:pPr>
      <w:r>
        <w:rPr>
          <w:rFonts w:ascii="Times New Roman"/>
          <w:b w:val="false"/>
          <w:i w:val="false"/>
          <w:color w:val="000000"/>
          <w:sz w:val="28"/>
        </w:rPr>
        <w:t>
      1. «Қазақстан Республикасының аумағы арқылы ауыр салмақты және (немесе) iрi көлемді көлік құралдарының (шетелдiктердi қоса алғанда) жүріп өтуіне арналған арнайы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w:t>
      </w:r>
      <w:r>
        <w:rPr>
          <w:rFonts w:ascii="Times New Roman"/>
          <w:b w:val="false"/>
          <w:i w:val="false"/>
          <w:color w:val="000000"/>
          <w:sz w:val="28"/>
        </w:rPr>
        <w:t>әзірледі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жеке және заңды тұлғаларға (бұдан әрі – көрсетілетін қызметті алушы) Министрліктің Көлiктiк бақылау комитетiнiң аумақтық органдары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(бұдан әрі – көрсетілетін қызметті берушілер) көрсетеді.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1) отандық көрсетілетін қызметті алушы үшін:</w:t>
      </w:r>
      <w:r>
        <w:br/>
      </w: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w:t>
      </w:r>
      <w:r>
        <w:br/>
      </w:r>
      <w:r>
        <w:rPr>
          <w:rFonts w:ascii="Times New Roman"/>
          <w:b w:val="false"/>
          <w:i w:val="false"/>
          <w:color w:val="000000"/>
          <w:sz w:val="28"/>
        </w:rPr>
        <w:t>
      «электрондық үкіметтің» веб-порталы (бұдан әрі – портал);</w:t>
      </w:r>
      <w:r>
        <w:br/>
      </w:r>
      <w:r>
        <w:rPr>
          <w:rFonts w:ascii="Times New Roman"/>
          <w:b w:val="false"/>
          <w:i w:val="false"/>
          <w:color w:val="000000"/>
          <w:sz w:val="28"/>
        </w:rPr>
        <w:t>
</w:t>
      </w:r>
      <w:r>
        <w:rPr>
          <w:rFonts w:ascii="Times New Roman"/>
          <w:b w:val="false"/>
          <w:i w:val="false"/>
          <w:color w:val="000000"/>
          <w:sz w:val="28"/>
        </w:rPr>
        <w:t>
      2) шетелдік көрсетілетін қызметті алушы үшін көрсетілетін қызметті беруші арқылы жүзеге асырылады.</w:t>
      </w:r>
      <w:r>
        <w:br/>
      </w:r>
      <w:r>
        <w:rPr>
          <w:rFonts w:ascii="Times New Roman"/>
          <w:b w:val="false"/>
          <w:i w:val="false"/>
          <w:color w:val="000000"/>
          <w:sz w:val="28"/>
        </w:rPr>
        <w:t>
      Мемлекеттік көрсетілетін қызмет нәтижесін беру:</w:t>
      </w:r>
      <w:r>
        <w:br/>
      </w:r>
      <w:r>
        <w:rPr>
          <w:rFonts w:ascii="Times New Roman"/>
          <w:b w:val="false"/>
          <w:i w:val="false"/>
          <w:color w:val="000000"/>
          <w:sz w:val="28"/>
        </w:rPr>
        <w:t>
</w:t>
      </w:r>
      <w:r>
        <w:rPr>
          <w:rFonts w:ascii="Times New Roman"/>
          <w:b w:val="false"/>
          <w:i w:val="false"/>
          <w:color w:val="000000"/>
          <w:sz w:val="28"/>
        </w:rPr>
        <w:t>
      1) отандық көрсетілетін қызметті алушы үшін:</w:t>
      </w:r>
      <w:r>
        <w:br/>
      </w:r>
      <w:r>
        <w:rPr>
          <w:rFonts w:ascii="Times New Roman"/>
          <w:b w:val="false"/>
          <w:i w:val="false"/>
          <w:color w:val="000000"/>
          <w:sz w:val="28"/>
        </w:rPr>
        <w:t>
      ХҚО;</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w:t>
      </w:r>
      <w:r>
        <w:br/>
      </w:r>
      <w:r>
        <w:rPr>
          <w:rFonts w:ascii="Times New Roman"/>
          <w:b w:val="false"/>
          <w:i w:val="false"/>
          <w:color w:val="000000"/>
          <w:sz w:val="28"/>
        </w:rPr>
        <w:t>
</w:t>
      </w:r>
      <w:r>
        <w:rPr>
          <w:rFonts w:ascii="Times New Roman"/>
          <w:b w:val="false"/>
          <w:i w:val="false"/>
          <w:color w:val="000000"/>
          <w:sz w:val="28"/>
        </w:rPr>
        <w:t>
      2) шетелдік көрсетілетін қызметті алушы үшін көрсетілетін қызметті берушілер арқылы жүзеге асырылады.</w:t>
      </w:r>
    </w:p>
    <w:bookmarkEnd w:id="65"/>
    <w:bookmarkStart w:name="z219" w:id="66"/>
    <w:p>
      <w:pPr>
        <w:spacing w:after="0"/>
        <w:ind w:left="0"/>
        <w:jc w:val="left"/>
      </w:pPr>
      <w:r>
        <w:rPr>
          <w:rFonts w:ascii="Times New Roman"/>
          <w:b/>
          <w:i w:val="false"/>
          <w:color w:val="000000"/>
        </w:rPr>
        <w:t xml:space="preserve"> 
2. Мемлекеттік қызметті көрсету тәртібі</w:t>
      </w:r>
    </w:p>
    <w:bookmarkEnd w:id="66"/>
    <w:bookmarkStart w:name="z220" w:id="67"/>
    <w:p>
      <w:pPr>
        <w:spacing w:after="0"/>
        <w:ind w:left="0"/>
        <w:jc w:val="both"/>
      </w:pPr>
      <w:r>
        <w:rPr>
          <w:rFonts w:ascii="Times New Roman"/>
          <w:b w:val="false"/>
          <w:i w:val="false"/>
          <w:color w:val="000000"/>
          <w:sz w:val="28"/>
        </w:rPr>
        <w:t>
      4. Мемлекеттiк қызметті көрсету мерзiмi:</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берушілерге және (немесе) ХҚО-ға өтінішті тапсырған кезден бастап, сондай-ақ порталға жүгінген кезде:</w:t>
      </w:r>
      <w:r>
        <w:br/>
      </w:r>
      <w:r>
        <w:rPr>
          <w:rFonts w:ascii="Times New Roman"/>
          <w:b w:val="false"/>
          <w:i w:val="false"/>
          <w:color w:val="000000"/>
          <w:sz w:val="28"/>
        </w:rPr>
        <w:t>
      iрi көлемді және (немесе) ауыр салмақты отандық және шетелдiк автокөлiк құралдарының Қазақстан Республикасының аумағы арқылы жүріп өтуіне алым сомасын төлеу үшін мемлекеттік қызметті көрсету нәтижесін беру туралы хабарламаны (бұдан әрі – хабарлама) қағаз немесе электронды түрде беру – 5 (бес) жұмыс күні ішінде, ал тасымалдау бағытын келісу қажет болмаған жағдайларда 1 (бір) жұмыс күні ішінде;</w:t>
      </w:r>
      <w:r>
        <w:br/>
      </w:r>
      <w:r>
        <w:rPr>
          <w:rFonts w:ascii="Times New Roman"/>
          <w:b w:val="false"/>
          <w:i w:val="false"/>
          <w:color w:val="000000"/>
          <w:sz w:val="28"/>
        </w:rPr>
        <w:t>
      мемлекеттік қызмет көрсету нәтижесін беру (қызмет берушіге күнтізбелік он бес күн ішінде алым сомасының республикалық бюджетке төленгенін растайтын төлем құжаты түскен кезден бастап) – 1 (бір) жұмыс күні ішінде;</w:t>
      </w:r>
      <w:r>
        <w:br/>
      </w:r>
      <w:r>
        <w:rPr>
          <w:rFonts w:ascii="Times New Roman"/>
          <w:b w:val="false"/>
          <w:i w:val="false"/>
          <w:color w:val="000000"/>
          <w:sz w:val="28"/>
        </w:rPr>
        <w:t>
</w:t>
      </w:r>
      <w:r>
        <w:rPr>
          <w:rFonts w:ascii="Times New Roman"/>
          <w:b w:val="false"/>
          <w:i w:val="false"/>
          <w:color w:val="000000"/>
          <w:sz w:val="28"/>
        </w:rPr>
        <w:t>
      2) өтінішті тапсыру кезінде кезек күтудің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Қазақстан Республикасының аумағы арқылы ауыр салмақты және (немесе) iрi көлемді көлiк құралдарының жүрiп өтуіне арнайы рұқсат (бұдан әрі – арнайы рұқсат) және оған бақылау талоны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көрсетіледі.</w:t>
      </w:r>
      <w:r>
        <w:br/>
      </w:r>
      <w:r>
        <w:rPr>
          <w:rFonts w:ascii="Times New Roman"/>
          <w:b w:val="false"/>
          <w:i w:val="false"/>
          <w:color w:val="000000"/>
          <w:sz w:val="28"/>
        </w:rPr>
        <w:t>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мөлшерлемелері бойынша республикалық бюджетке төленеді, ол:</w:t>
      </w:r>
      <w:r>
        <w:br/>
      </w:r>
      <w:r>
        <w:rPr>
          <w:rFonts w:ascii="Times New Roman"/>
          <w:b w:val="false"/>
          <w:i w:val="false"/>
          <w:color w:val="000000"/>
          <w:sz w:val="28"/>
        </w:rPr>
        <w:t>
</w:t>
      </w:r>
      <w:r>
        <w:rPr>
          <w:rFonts w:ascii="Times New Roman"/>
          <w:b w:val="false"/>
          <w:i w:val="false"/>
          <w:color w:val="000000"/>
          <w:sz w:val="28"/>
        </w:rPr>
        <w:t>
      1) автокөлiк құралының (жүгi бар немесе жүгi жоқ) жалпы нақты массасының рұқсат берiлетiн жалпы салмақтан асып түскенi үшiн есепті қамтиды, ол 0,005 еселенген айлық есептік көрсеткіш мөлшерiндегi алым мөлшерлемесін асып түскен әрбiр (толық емесiн қоса алғанда) тоннаға және бағыт бойынша тасымалдау арақашықтығына (километрмен) көбейту арқылы жүргізіледі;</w:t>
      </w:r>
      <w:r>
        <w:br/>
      </w:r>
      <w:r>
        <w:rPr>
          <w:rFonts w:ascii="Times New Roman"/>
          <w:b w:val="false"/>
          <w:i w:val="false"/>
          <w:color w:val="000000"/>
          <w:sz w:val="28"/>
        </w:rPr>
        <w:t>
</w:t>
      </w:r>
      <w:r>
        <w:rPr>
          <w:rFonts w:ascii="Times New Roman"/>
          <w:b w:val="false"/>
          <w:i w:val="false"/>
          <w:color w:val="000000"/>
          <w:sz w:val="28"/>
        </w:rPr>
        <w:t>
      2) автокөлік құралының (жүгі бар немесе жүгі жоқ) нақты осьтік жүктемелерінің рұқсат берілетін осьтік жүктемелерден асып түскені үшін есепті қамтиды, ол әрбір артық жүк тиелген жеке, қосарланған және үштіктелген біліктер үшін есептеледі және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тиісті тарифтерді бағыт бойынша тасымалдау арақашықтығына (километрмен) көбейту арқылы жүргізіледі;</w:t>
      </w:r>
      <w:r>
        <w:br/>
      </w:r>
      <w:r>
        <w:rPr>
          <w:rFonts w:ascii="Times New Roman"/>
          <w:b w:val="false"/>
          <w:i w:val="false"/>
          <w:color w:val="000000"/>
          <w:sz w:val="28"/>
        </w:rPr>
        <w:t>
</w:t>
      </w:r>
      <w:r>
        <w:rPr>
          <w:rFonts w:ascii="Times New Roman"/>
          <w:b w:val="false"/>
          <w:i w:val="false"/>
          <w:color w:val="000000"/>
          <w:sz w:val="28"/>
        </w:rPr>
        <w:t>
      3) автокөлік құралы (жүгі бар немесе жүгі жоқ) көлемінің рұқсат берілген көлемдік өлшемдерінен асып түскені үшін есепті қамтиды, ол автокөлік құралдарының биіктігі, ені және ұзындығы бойынша асып түскені үшін есептеледі және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тиісті тарифтерді бағыт бойынша тасымалдау арақашықтығына (километрмен) көбейту арқылы жүргізіледі.</w:t>
      </w:r>
      <w:r>
        <w:br/>
      </w:r>
      <w:r>
        <w:rPr>
          <w:rFonts w:ascii="Times New Roman"/>
          <w:b w:val="false"/>
          <w:i w:val="false"/>
          <w:color w:val="000000"/>
          <w:sz w:val="28"/>
        </w:rPr>
        <w:t>
      Төлеу тәсілі: алым сомасын бюджетке төлеу банктер немесе банк операцияларының жекелеген түрлерiн жүзеге асыратын ұйымдар немесе бақылау-өткізу пункттер не өзге де арнайы жабдықталған орындар арқылы белгілеген нысан бойынша қатаң есептілік бланкiлерi негiзiнде, сондай-ақ «электрондық үкіметтің» төлем шлюзі (бұдан әрі – ЭҮТШ) арқылы аудару жолымен не қолма-қол ақшамен жүргізіледі.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берушілер:</w:t>
      </w:r>
      <w:r>
        <w:br/>
      </w:r>
      <w:r>
        <w:rPr>
          <w:rFonts w:ascii="Times New Roman"/>
          <w:b w:val="false"/>
          <w:i w:val="false"/>
          <w:color w:val="000000"/>
          <w:sz w:val="28"/>
        </w:rPr>
        <w:t>
      Көлiктiк бақылау комитетiнiң аумақтық органдары – еңбек заңнамасына сәйкес демалыс және мереке күндерiнен басқа, дүйсенбi – сенбі аралығында, сағат 13.00-ден 14.30-ға дейiн түскi үзiлiспен, жұмыс кестесiне сәйкес сағат 9.00-ден 18.30-ға дейін;</w:t>
      </w:r>
      <w:r>
        <w:br/>
      </w:r>
      <w:r>
        <w:rPr>
          <w:rFonts w:ascii="Times New Roman"/>
          <w:b w:val="false"/>
          <w:i w:val="false"/>
          <w:color w:val="000000"/>
          <w:sz w:val="28"/>
        </w:rPr>
        <w:t>
      автокөлік құралдарын өткізу пункттеріндегі кеден органдары – www.е.customs.kz интернет-ресурсында орналастырылған жұмыс кестесі бойынша еңбек заңнамасына сәйкес көрсетiледi.</w:t>
      </w:r>
      <w:r>
        <w:br/>
      </w:r>
      <w:r>
        <w:rPr>
          <w:rFonts w:ascii="Times New Roman"/>
          <w:b w:val="false"/>
          <w:i w:val="false"/>
          <w:color w:val="000000"/>
          <w:sz w:val="28"/>
        </w:rPr>
        <w:t>
      Өтініштер мен құжаттарды қабылдау және мемлекеттік қызметті көрсету нәтижелерін беру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2)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w:t>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сенімхат бойынша оның өкілі) ХҚО-ға жүгінген кезде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не порталда көрсетілетін қызметті алушының электрондық цифрлық қолтаңбасы (бұдан әрі – ЭЦҚ) қойылған электрондық құжат нысанындағы сұрау салуды толтырады.</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Бұл ретте көрсетілетін қызметті алушы ХҚО-ға көрсетілген құжаттардың түпнұсқаларын салыстыру үшін ұсынады.</w:t>
      </w:r>
      <w:r>
        <w:br/>
      </w:r>
      <w:r>
        <w:rPr>
          <w:rFonts w:ascii="Times New Roman"/>
          <w:b w:val="false"/>
          <w:i w:val="false"/>
          <w:color w:val="000000"/>
          <w:sz w:val="28"/>
        </w:rPr>
        <w:t>
      Алым сомасы бюджетке төленгендігінің растауы он бес күнтізбелік күн ішінде болмаған жағдайда, мемлекеттік көрсетілетін қызмет көрсетілмейді.</w:t>
      </w:r>
    </w:p>
    <w:bookmarkEnd w:id="67"/>
    <w:bookmarkStart w:name="z238" w:id="68"/>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w:t>
      </w:r>
      <w:r>
        <w:br/>
      </w:r>
      <w:r>
        <w:rPr>
          <w:rFonts w:ascii="Times New Roman"/>
          <w:b/>
          <w:i w:val="false"/>
          <w:color w:val="000000"/>
        </w:rPr>
        <w:t>
(әрекетсіздігіне) шағымдану тәртібі</w:t>
      </w:r>
    </w:p>
    <w:bookmarkEnd w:id="68"/>
    <w:bookmarkStart w:name="z239" w:id="69"/>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мына мекенжайлар бойынша Министрлік басшысының атына беріледі: 010000, Астана қаласы, Қабанбай батыр даңғылы, 32/1, (телефоны 8 (7172) 24-13-12) немесе Қаржы министрлігі басшысының атына беріледі: 010000, Астана қаласы, Бейбітшілік көшесі 11 (телефоны: 8 (7172) 71-77-64).</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немесе Министрліктердің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алудың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немесе Министрліктердің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Министрліктердің басшысына жолданады.</w:t>
      </w:r>
      <w:r>
        <w:br/>
      </w:r>
      <w:r>
        <w:rPr>
          <w:rFonts w:ascii="Times New Roman"/>
          <w:b w:val="false"/>
          <w:i w:val="false"/>
          <w:color w:val="000000"/>
          <w:sz w:val="28"/>
        </w:rPr>
        <w:t>
      ХҚО және (немесе) оның қызметкерлерінің мемлекеттік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9"/>
    <w:bookmarkStart w:name="z243" w:id="70"/>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70"/>
    <w:bookmarkStart w:name="z244" w:id="71"/>
    <w:p>
      <w:pPr>
        <w:spacing w:after="0"/>
        <w:ind w:left="0"/>
        <w:jc w:val="both"/>
      </w:pPr>
      <w:r>
        <w:rPr>
          <w:rFonts w:ascii="Times New Roman"/>
          <w:b w:val="false"/>
          <w:i w:val="false"/>
          <w:color w:val="000000"/>
          <w:sz w:val="28"/>
        </w:rPr>
        <w:t>
      12. Көрсетілетін қызметті алушының, оның ішінде халықтың әлеуметтік жағынан әлсіз топтарына жататын тұлғалардың жеке өзі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берушілердің – www.mtc.gov.kz және www.minfin.gov.kz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Отандық көрсетілетін қызметті алушының ЭЦҚ-сы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анықтамалық қызметтердің байланыс телефондары: 8 (7172) 24-04-06, 70-99-32. Мемлекеттік қызметті көрсету мәселелері жөніндегі бірыңғай байланыс-орталығы: 1414.</w:t>
      </w:r>
    </w:p>
    <w:bookmarkEnd w:id="71"/>
    <w:bookmarkStart w:name="z251" w:id="7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 арқылы ауыр салмақты   </w:t>
      </w:r>
      <w:r>
        <w:br/>
      </w:r>
      <w:r>
        <w:rPr>
          <w:rFonts w:ascii="Times New Roman"/>
          <w:b w:val="false"/>
          <w:i w:val="false"/>
          <w:color w:val="000000"/>
          <w:sz w:val="28"/>
        </w:rPr>
        <w:t xml:space="preserve">
және (немесе) iрi көлемді көлік </w:t>
      </w:r>
      <w:r>
        <w:br/>
      </w:r>
      <w:r>
        <w:rPr>
          <w:rFonts w:ascii="Times New Roman"/>
          <w:b w:val="false"/>
          <w:i w:val="false"/>
          <w:color w:val="000000"/>
          <w:sz w:val="28"/>
        </w:rPr>
        <w:t xml:space="preserve">
құралдарының (шетелдiктердi қоса </w:t>
      </w:r>
      <w:r>
        <w:br/>
      </w:r>
      <w:r>
        <w:rPr>
          <w:rFonts w:ascii="Times New Roman"/>
          <w:b w:val="false"/>
          <w:i w:val="false"/>
          <w:color w:val="000000"/>
          <w:sz w:val="28"/>
        </w:rPr>
        <w:t xml:space="preserve">
алғанда) жүріп өтуіне арналған </w:t>
      </w:r>
      <w:r>
        <w:br/>
      </w:r>
      <w:r>
        <w:rPr>
          <w:rFonts w:ascii="Times New Roman"/>
          <w:b w:val="false"/>
          <w:i w:val="false"/>
          <w:color w:val="000000"/>
          <w:sz w:val="28"/>
        </w:rPr>
        <w:t xml:space="preserve">
арнайы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72"/>
    <w:bookmarkStart w:name="z252" w:id="73"/>
    <w:p>
      <w:pPr>
        <w:spacing w:after="0"/>
        <w:ind w:left="0"/>
        <w:jc w:val="left"/>
      </w:pPr>
      <w:r>
        <w:rPr>
          <w:rFonts w:ascii="Times New Roman"/>
          <w:b/>
          <w:i w:val="false"/>
          <w:color w:val="000000"/>
        </w:rPr>
        <w:t xml:space="preserve"> 
Автокөлік құралының (жүгі бар немесе жүгі жоқ)</w:t>
      </w:r>
      <w:r>
        <w:br/>
      </w:r>
      <w:r>
        <w:rPr>
          <w:rFonts w:ascii="Times New Roman"/>
          <w:b/>
          <w:i w:val="false"/>
          <w:color w:val="000000"/>
        </w:rPr>
        <w:t>
нақты осьтік жүктемелерінің рұқсат берілетін осьтік</w:t>
      </w:r>
      <w:r>
        <w:br/>
      </w:r>
      <w:r>
        <w:rPr>
          <w:rFonts w:ascii="Times New Roman"/>
          <w:b/>
          <w:i w:val="false"/>
          <w:color w:val="000000"/>
        </w:rPr>
        <w:t>
жүктемелерден асып түскені үшін тарифтер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7229"/>
        <w:gridCol w:w="5259"/>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осьтік жүктемелерден асып түсу, %-бен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берілетін осьтік жүктемелерден асып түскені үшін тариф (АЕК)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5,0%-ға дейін қоса алғанда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5,0%-тен 10,0%-ға дейін қоса алғанда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10,0%-тен 20,0%-ға дейін қоса алғанда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20,0%-тен 30,0%-ға дейін қоса алғанда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30,0%-тен 50%-ға дейін қоса алғанда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50%-дан жоғары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53"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 арқылы ауыр салмақты   </w:t>
      </w:r>
      <w:r>
        <w:br/>
      </w:r>
      <w:r>
        <w:rPr>
          <w:rFonts w:ascii="Times New Roman"/>
          <w:b w:val="false"/>
          <w:i w:val="false"/>
          <w:color w:val="000000"/>
          <w:sz w:val="28"/>
        </w:rPr>
        <w:t xml:space="preserve">
және (немесе) iрi көлемді көлік </w:t>
      </w:r>
      <w:r>
        <w:br/>
      </w:r>
      <w:r>
        <w:rPr>
          <w:rFonts w:ascii="Times New Roman"/>
          <w:b w:val="false"/>
          <w:i w:val="false"/>
          <w:color w:val="000000"/>
          <w:sz w:val="28"/>
        </w:rPr>
        <w:t xml:space="preserve">
құралдарының (шетелдiктердi қоса </w:t>
      </w:r>
      <w:r>
        <w:br/>
      </w:r>
      <w:r>
        <w:rPr>
          <w:rFonts w:ascii="Times New Roman"/>
          <w:b w:val="false"/>
          <w:i w:val="false"/>
          <w:color w:val="000000"/>
          <w:sz w:val="28"/>
        </w:rPr>
        <w:t xml:space="preserve">
алғанда) жүріп өтуіне арналған </w:t>
      </w:r>
      <w:r>
        <w:br/>
      </w:r>
      <w:r>
        <w:rPr>
          <w:rFonts w:ascii="Times New Roman"/>
          <w:b w:val="false"/>
          <w:i w:val="false"/>
          <w:color w:val="000000"/>
          <w:sz w:val="28"/>
        </w:rPr>
        <w:t xml:space="preserve">
арнайы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74"/>
    <w:bookmarkStart w:name="z254" w:id="75"/>
    <w:p>
      <w:pPr>
        <w:spacing w:after="0"/>
        <w:ind w:left="0"/>
        <w:jc w:val="left"/>
      </w:pPr>
      <w:r>
        <w:rPr>
          <w:rFonts w:ascii="Times New Roman"/>
          <w:b/>
          <w:i w:val="false"/>
          <w:color w:val="000000"/>
        </w:rPr>
        <w:t xml:space="preserve"> 
Автокөлік құралы (жүгі бар немесе жүгі жоқ) көлемінің</w:t>
      </w:r>
      <w:r>
        <w:br/>
      </w:r>
      <w:r>
        <w:rPr>
          <w:rFonts w:ascii="Times New Roman"/>
          <w:b/>
          <w:i w:val="false"/>
          <w:color w:val="000000"/>
        </w:rPr>
        <w:t>
рұқсат берілген көлемдік өлшемдерінен асып түскені</w:t>
      </w:r>
      <w:r>
        <w:br/>
      </w:r>
      <w:r>
        <w:rPr>
          <w:rFonts w:ascii="Times New Roman"/>
          <w:b/>
          <w:i w:val="false"/>
          <w:color w:val="000000"/>
        </w:rPr>
        <w:t>
үшін тарифтер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7104"/>
        <w:gridCol w:w="5393"/>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көлемдік өлшемдері, метрмен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берілетін көлемдік өлшемдерден асып түскені үшін тариф (АЕК)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жоғары 4,5-ке дейін қоса алғанда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жоғары 5-ке дейін қоса алғанда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2,55-тен (изометриялық қораптар үшін 2,6-дан) жоғары 3-ке дейін қоса алғанда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жоғары 3,75-ке дейін қоса алғанда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3,75-тен жоғары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берілетін ұзындықтан асып түсетін әрбір метр үшін (толық емесін қоса алғанда)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bl>
    <w:bookmarkStart w:name="z255"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 арқылы ауыр салмақты   </w:t>
      </w:r>
      <w:r>
        <w:br/>
      </w:r>
      <w:r>
        <w:rPr>
          <w:rFonts w:ascii="Times New Roman"/>
          <w:b w:val="false"/>
          <w:i w:val="false"/>
          <w:color w:val="000000"/>
          <w:sz w:val="28"/>
        </w:rPr>
        <w:t xml:space="preserve">
және (немесе) iрi көлемді көлік </w:t>
      </w:r>
      <w:r>
        <w:br/>
      </w:r>
      <w:r>
        <w:rPr>
          <w:rFonts w:ascii="Times New Roman"/>
          <w:b w:val="false"/>
          <w:i w:val="false"/>
          <w:color w:val="000000"/>
          <w:sz w:val="28"/>
        </w:rPr>
        <w:t xml:space="preserve">
құралдарының (шетелдiктердi қоса </w:t>
      </w:r>
      <w:r>
        <w:br/>
      </w:r>
      <w:r>
        <w:rPr>
          <w:rFonts w:ascii="Times New Roman"/>
          <w:b w:val="false"/>
          <w:i w:val="false"/>
          <w:color w:val="000000"/>
          <w:sz w:val="28"/>
        </w:rPr>
        <w:t xml:space="preserve">
алғанда) жүріп өтуіне арналған </w:t>
      </w:r>
      <w:r>
        <w:br/>
      </w:r>
      <w:r>
        <w:rPr>
          <w:rFonts w:ascii="Times New Roman"/>
          <w:b w:val="false"/>
          <w:i w:val="false"/>
          <w:color w:val="000000"/>
          <w:sz w:val="28"/>
        </w:rPr>
        <w:t xml:space="preserve">
арнайы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76"/>
    <w:p>
      <w:pPr>
        <w:spacing w:after="0"/>
        <w:ind w:left="0"/>
        <w:jc w:val="both"/>
      </w:pPr>
      <w:r>
        <w:rPr>
          <w:rFonts w:ascii="Times New Roman"/>
          <w:b w:val="false"/>
          <w:i w:val="false"/>
          <w:color w:val="000000"/>
          <w:sz w:val="28"/>
        </w:rPr>
        <w:t>___________ облысы (қаласы) бойынша</w:t>
      </w:r>
      <w:r>
        <w:br/>
      </w:r>
      <w:r>
        <w:rPr>
          <w:rFonts w:ascii="Times New Roman"/>
          <w:b w:val="false"/>
          <w:i w:val="false"/>
          <w:color w:val="000000"/>
          <w:sz w:val="28"/>
        </w:rPr>
        <w:t>
кедендік/көліктік бақылау органының</w:t>
      </w:r>
      <w:r>
        <w:br/>
      </w:r>
      <w:r>
        <w:rPr>
          <w:rFonts w:ascii="Times New Roman"/>
          <w:b w:val="false"/>
          <w:i w:val="false"/>
          <w:color w:val="000000"/>
          <w:sz w:val="28"/>
        </w:rPr>
        <w:t xml:space="preserve">
басшысына                          </w:t>
      </w:r>
    </w:p>
    <w:bookmarkStart w:name="z256" w:id="77"/>
    <w:p>
      <w:pPr>
        <w:spacing w:after="0"/>
        <w:ind w:left="0"/>
        <w:jc w:val="left"/>
      </w:pPr>
      <w:r>
        <w:rPr>
          <w:rFonts w:ascii="Times New Roman"/>
          <w:b/>
          <w:i w:val="false"/>
          <w:color w:val="000000"/>
        </w:rPr>
        <w:t xml:space="preserve"> 
Ауыр салмақты және (немесе) ірі көлемді автокөлік</w:t>
      </w:r>
      <w:r>
        <w:br/>
      </w:r>
      <w:r>
        <w:rPr>
          <w:rFonts w:ascii="Times New Roman"/>
          <w:b/>
          <w:i w:val="false"/>
          <w:color w:val="000000"/>
        </w:rPr>
        <w:t>
құралының жүріп өтуіне арнайы рұқсатты алу үшін</w:t>
      </w:r>
      <w:r>
        <w:br/>
      </w:r>
      <w:r>
        <w:rPr>
          <w:rFonts w:ascii="Times New Roman"/>
          <w:b/>
          <w:i w:val="false"/>
          <w:color w:val="000000"/>
        </w:rPr>
        <w:t>
Өтініш</w:t>
      </w:r>
    </w:p>
    <w:bookmarkEnd w:id="77"/>
    <w:p>
      <w:pPr>
        <w:spacing w:after="0"/>
        <w:ind w:left="0"/>
        <w:jc w:val="both"/>
      </w:pPr>
      <w:r>
        <w:rPr>
          <w:rFonts w:ascii="Times New Roman"/>
          <w:b w:val="false"/>
          <w:i w:val="false"/>
          <w:color w:val="000000"/>
          <w:sz w:val="28"/>
        </w:rPr>
        <w:t>Тасымалдаушының атауы _______________________________________________</w:t>
      </w:r>
      <w:r>
        <w:br/>
      </w:r>
      <w:r>
        <w:rPr>
          <w:rFonts w:ascii="Times New Roman"/>
          <w:b w:val="false"/>
          <w:i w:val="false"/>
          <w:color w:val="000000"/>
          <w:sz w:val="28"/>
        </w:rPr>
        <w:t>
ЖСН/БСН _____________________________________________________________</w:t>
      </w:r>
      <w:r>
        <w:br/>
      </w:r>
      <w:r>
        <w:rPr>
          <w:rFonts w:ascii="Times New Roman"/>
          <w:b w:val="false"/>
          <w:i w:val="false"/>
          <w:color w:val="000000"/>
          <w:sz w:val="28"/>
        </w:rPr>
        <w:t>
Мекенжайы, телефоны _________________________________________________</w:t>
      </w:r>
      <w:r>
        <w:br/>
      </w:r>
      <w:r>
        <w:rPr>
          <w:rFonts w:ascii="Times New Roman"/>
          <w:b w:val="false"/>
          <w:i w:val="false"/>
          <w:color w:val="000000"/>
          <w:sz w:val="28"/>
        </w:rPr>
        <w:t>
Автомобильдің маркасы ________мем.нөмірi ____________________________</w:t>
      </w:r>
      <w:r>
        <w:br/>
      </w:r>
      <w:r>
        <w:rPr>
          <w:rFonts w:ascii="Times New Roman"/>
          <w:b w:val="false"/>
          <w:i w:val="false"/>
          <w:color w:val="000000"/>
          <w:sz w:val="28"/>
        </w:rPr>
        <w:t>
Тіркеменің (жартылай тіркеменің) маркасы _____ мем.нөмірi ___________</w:t>
      </w:r>
      <w:r>
        <w:br/>
      </w:r>
      <w:r>
        <w:rPr>
          <w:rFonts w:ascii="Times New Roman"/>
          <w:b w:val="false"/>
          <w:i w:val="false"/>
          <w:color w:val="000000"/>
          <w:sz w:val="28"/>
        </w:rPr>
        <w:t xml:space="preserve">
Көлік құралының түрі </w:t>
      </w:r>
      <w:r>
        <w:br/>
      </w:r>
      <w:r>
        <w:rPr>
          <w:rFonts w:ascii="Times New Roman"/>
          <w:b w:val="false"/>
          <w:i w:val="false"/>
          <w:color w:val="000000"/>
          <w:sz w:val="28"/>
        </w:rPr>
        <w:t>
Изотермиялық шанақтың болуы</w:t>
      </w:r>
      <w:r>
        <w:br/>
      </w:r>
      <w:r>
        <w:rPr>
          <w:rFonts w:ascii="Times New Roman"/>
          <w:b w:val="false"/>
          <w:i w:val="false"/>
          <w:color w:val="000000"/>
          <w:sz w:val="28"/>
        </w:rPr>
        <w:t>
Әуе немесе оған балама аспаның болуы</w:t>
      </w:r>
      <w:r>
        <w:br/>
      </w:r>
      <w:r>
        <w:rPr>
          <w:rFonts w:ascii="Times New Roman"/>
          <w:b w:val="false"/>
          <w:i w:val="false"/>
          <w:color w:val="000000"/>
          <w:sz w:val="28"/>
        </w:rPr>
        <w:t>
Жүру бағыты _________________________________________________________</w:t>
      </w:r>
      <w:r>
        <w:br/>
      </w:r>
      <w:r>
        <w:rPr>
          <w:rFonts w:ascii="Times New Roman"/>
          <w:b w:val="false"/>
          <w:i w:val="false"/>
          <w:color w:val="000000"/>
          <w:sz w:val="28"/>
        </w:rPr>
        <w:t>
Бағыттың жалпы ұзақтығы, км _________________________________________</w:t>
      </w:r>
      <w:r>
        <w:br/>
      </w:r>
      <w:r>
        <w:rPr>
          <w:rFonts w:ascii="Times New Roman"/>
          <w:b w:val="false"/>
          <w:i w:val="false"/>
          <w:color w:val="000000"/>
          <w:sz w:val="28"/>
        </w:rPr>
        <w:t>
оның ішінде қалалардың аумағы бойынша, км ___________________________</w:t>
      </w:r>
      <w:r>
        <w:br/>
      </w:r>
      <w:r>
        <w:rPr>
          <w:rFonts w:ascii="Times New Roman"/>
          <w:b w:val="false"/>
          <w:i w:val="false"/>
          <w:color w:val="000000"/>
          <w:sz w:val="28"/>
        </w:rPr>
        <w:t>
Жүргізушінің Т.А.Ә. _________________________________________________</w:t>
      </w:r>
      <w:r>
        <w:br/>
      </w:r>
      <w:r>
        <w:rPr>
          <w:rFonts w:ascii="Times New Roman"/>
          <w:b w:val="false"/>
          <w:i w:val="false"/>
          <w:color w:val="000000"/>
          <w:sz w:val="28"/>
        </w:rPr>
        <w:t>
Ілесуші адамның Т.А.Ә. ______________________________________________</w:t>
      </w:r>
      <w:r>
        <w:br/>
      </w:r>
      <w:r>
        <w:rPr>
          <w:rFonts w:ascii="Times New Roman"/>
          <w:b w:val="false"/>
          <w:i w:val="false"/>
          <w:color w:val="000000"/>
          <w:sz w:val="28"/>
        </w:rPr>
        <w:t>
Ілесіп жүру түрi ____________________________________________________</w:t>
      </w:r>
      <w:r>
        <w:br/>
      </w:r>
      <w:r>
        <w:rPr>
          <w:rFonts w:ascii="Times New Roman"/>
          <w:b w:val="false"/>
          <w:i w:val="false"/>
          <w:color w:val="000000"/>
          <w:sz w:val="28"/>
        </w:rPr>
        <w:t>
Жүктің атауы мен салмағы, т. ________________________________________</w:t>
      </w:r>
      <w:r>
        <w:br/>
      </w:r>
      <w:r>
        <w:rPr>
          <w:rFonts w:ascii="Times New Roman"/>
          <w:b w:val="false"/>
          <w:i w:val="false"/>
          <w:color w:val="000000"/>
          <w:sz w:val="28"/>
        </w:rPr>
        <w:t>
АКҚ жүк көтергіштігі ________________________________________________</w:t>
      </w:r>
      <w:r>
        <w:br/>
      </w:r>
      <w:r>
        <w:rPr>
          <w:rFonts w:ascii="Times New Roman"/>
          <w:b w:val="false"/>
          <w:i w:val="false"/>
          <w:color w:val="000000"/>
          <w:sz w:val="28"/>
        </w:rPr>
        <w:t>
Жүру күні мен уақыты ________________________________________________</w:t>
      </w:r>
    </w:p>
    <w:bookmarkStart w:name="z257" w:id="78"/>
    <w:p>
      <w:pPr>
        <w:spacing w:after="0"/>
        <w:ind w:left="0"/>
        <w:jc w:val="left"/>
      </w:pPr>
      <w:r>
        <w:rPr>
          <w:rFonts w:ascii="Times New Roman"/>
          <w:b/>
          <w:i w:val="false"/>
          <w:color w:val="000000"/>
        </w:rPr>
        <w:t xml:space="preserve"> 
Автокөлік құралының жүгін қоса есептегендегі</w:t>
      </w:r>
      <w:r>
        <w:br/>
      </w:r>
      <w:r>
        <w:rPr>
          <w:rFonts w:ascii="Times New Roman"/>
          <w:b/>
          <w:i w:val="false"/>
          <w:color w:val="000000"/>
        </w:rPr>
        <w:t>
нақты салмақтық және көлемдік өлшемдері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157"/>
        <w:gridCol w:w="1157"/>
        <w:gridCol w:w="1157"/>
        <w:gridCol w:w="1157"/>
        <w:gridCol w:w="1158"/>
        <w:gridCol w:w="1158"/>
        <w:gridCol w:w="1158"/>
        <w:gridCol w:w="1158"/>
        <w:gridCol w:w="1158"/>
      </w:tblGrid>
      <w:tr>
        <w:trPr>
          <w:trHeight w:val="13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w:t>
            </w:r>
          </w:p>
        </w:tc>
      </w:tr>
      <w:tr>
        <w:trPr>
          <w:trHeight w:val="12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бетінен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құралының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дөңгелектік формуласы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1-ось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2-ось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3-ось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5-ось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6-ось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7-ось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8-ось</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9-ось</w:t>
            </w:r>
          </w:p>
        </w:tc>
      </w:tr>
      <w:tr>
        <w:trPr>
          <w:trHeight w:val="195"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Еңістігі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Осьтердің ара қашықтығы, 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Оське нақты жүктеме, т.с.</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Оське рұқсат етілген жүктеме, т.с.</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Автокөлік құралының ең кіші бұрылу радиусы __________________________</w:t>
      </w:r>
    </w:p>
    <w:p>
      <w:pPr>
        <w:spacing w:after="0"/>
        <w:ind w:left="0"/>
        <w:jc w:val="both"/>
      </w:pPr>
      <w:r>
        <w:rPr>
          <w:rFonts w:ascii="Times New Roman"/>
          <w:b w:val="false"/>
          <w:i w:val="false"/>
          <w:color w:val="000000"/>
          <w:sz w:val="28"/>
        </w:rPr>
        <w:t>Қосымша деректер ____________________________________________________</w:t>
      </w:r>
      <w:r>
        <w:br/>
      </w:r>
      <w:r>
        <w:rPr>
          <w:rFonts w:ascii="Times New Roman"/>
          <w:b w:val="false"/>
          <w:i w:val="false"/>
          <w:color w:val="000000"/>
          <w:sz w:val="28"/>
        </w:rPr>
        <w:t>
_____________________________________                ________________</w:t>
      </w:r>
      <w:r>
        <w:br/>
      </w:r>
      <w:r>
        <w:rPr>
          <w:rFonts w:ascii="Times New Roman"/>
          <w:b w:val="false"/>
          <w:i w:val="false"/>
          <w:color w:val="000000"/>
          <w:sz w:val="28"/>
        </w:rPr>
        <w:t>
(тасымалдаушының лауазымы, Т.А.Ә.)                      (М.О. қолы)</w:t>
      </w:r>
    </w:p>
    <w:p>
      <w:pPr>
        <w:spacing w:after="0"/>
        <w:ind w:left="0"/>
        <w:jc w:val="both"/>
      </w:pPr>
      <w:r>
        <w:rPr>
          <w:rFonts w:ascii="Times New Roman"/>
          <w:b w:val="false"/>
          <w:i w:val="false"/>
          <w:color w:val="000000"/>
          <w:sz w:val="28"/>
        </w:rPr>
        <w:t>Өтініш беру күнi _____________</w:t>
      </w:r>
    </w:p>
    <w:p>
      <w:pPr>
        <w:spacing w:after="0"/>
        <w:ind w:left="0"/>
        <w:jc w:val="both"/>
      </w:pPr>
      <w:r>
        <w:rPr>
          <w:rFonts w:ascii="Times New Roman"/>
          <w:b w:val="false"/>
          <w:i w:val="false"/>
          <w:color w:val="000000"/>
          <w:sz w:val="28"/>
        </w:rPr>
        <w:t>Келісуші органның шешімi ____________________________________________</w:t>
      </w:r>
      <w:r>
        <w:br/>
      </w:r>
      <w:r>
        <w:rPr>
          <w:rFonts w:ascii="Times New Roman"/>
          <w:b w:val="false"/>
          <w:i w:val="false"/>
          <w:color w:val="000000"/>
          <w:sz w:val="28"/>
        </w:rPr>
        <w:t>
____________________________________________         ________________</w:t>
      </w:r>
      <w:r>
        <w:br/>
      </w:r>
      <w:r>
        <w:rPr>
          <w:rFonts w:ascii="Times New Roman"/>
          <w:b w:val="false"/>
          <w:i w:val="false"/>
          <w:color w:val="000000"/>
          <w:sz w:val="28"/>
        </w:rPr>
        <w:t>
      (лауазымы, Т.А.Ә.)                               (М.О. қолы)</w:t>
      </w:r>
    </w:p>
    <w:p>
      <w:pPr>
        <w:spacing w:after="0"/>
        <w:ind w:left="0"/>
        <w:jc w:val="both"/>
      </w:pPr>
      <w:r>
        <w:rPr>
          <w:rFonts w:ascii="Times New Roman"/>
          <w:b w:val="false"/>
          <w:i w:val="false"/>
          <w:color w:val="000000"/>
          <w:sz w:val="28"/>
        </w:rPr>
        <w:t>Келісуші органның шешімi ____________________________________________</w:t>
      </w:r>
    </w:p>
    <w:p>
      <w:pPr>
        <w:spacing w:after="0"/>
        <w:ind w:left="0"/>
        <w:jc w:val="both"/>
      </w:pP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(лауазымы, Т.А.Ә.)                                (М.О. қолы)</w:t>
      </w:r>
    </w:p>
    <w:bookmarkStart w:name="z258"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79"/>
    <w:bookmarkStart w:name="z259" w:id="80"/>
    <w:p>
      <w:pPr>
        <w:spacing w:after="0"/>
        <w:ind w:left="0"/>
        <w:jc w:val="left"/>
      </w:pPr>
      <w:r>
        <w:rPr>
          <w:rFonts w:ascii="Times New Roman"/>
          <w:b/>
          <w:i w:val="false"/>
          <w:color w:val="000000"/>
        </w:rPr>
        <w:t xml:space="preserve"> 
«Техникалық байқау операторларының тізіліміне енгізу»</w:t>
      </w:r>
      <w:r>
        <w:br/>
      </w:r>
      <w:r>
        <w:rPr>
          <w:rFonts w:ascii="Times New Roman"/>
          <w:b/>
          <w:i w:val="false"/>
          <w:color w:val="000000"/>
        </w:rPr>
        <w:t>
мемлекеттік көрсетілетін қызмет стандарты</w:t>
      </w:r>
    </w:p>
    <w:bookmarkEnd w:id="80"/>
    <w:bookmarkStart w:name="z260" w:id="81"/>
    <w:p>
      <w:pPr>
        <w:spacing w:after="0"/>
        <w:ind w:left="0"/>
        <w:jc w:val="left"/>
      </w:pPr>
      <w:r>
        <w:rPr>
          <w:rFonts w:ascii="Times New Roman"/>
          <w:b/>
          <w:i w:val="false"/>
          <w:color w:val="000000"/>
        </w:rPr>
        <w:t xml:space="preserve"> 
1. Жалпы ережелер</w:t>
      </w:r>
    </w:p>
    <w:bookmarkEnd w:id="81"/>
    <w:bookmarkStart w:name="z261" w:id="82"/>
    <w:p>
      <w:pPr>
        <w:spacing w:after="0"/>
        <w:ind w:left="0"/>
        <w:jc w:val="both"/>
      </w:pPr>
      <w:r>
        <w:rPr>
          <w:rFonts w:ascii="Times New Roman"/>
          <w:b w:val="false"/>
          <w:i w:val="false"/>
          <w:color w:val="000000"/>
          <w:sz w:val="28"/>
        </w:rPr>
        <w:t>
      1. «Техникалық байқау операторларының тізіліміне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жеке және заңды тұлғаларға (бұдан әрі – көрсетілетін қызметті алушы) Министрліктің Көліктік бақылау комитетінің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көрсетілетін қызмет нәтижесін беру:</w:t>
      </w:r>
      <w:r>
        <w:br/>
      </w:r>
      <w:r>
        <w:rPr>
          <w:rFonts w:ascii="Times New Roman"/>
          <w:b w:val="false"/>
          <w:i w:val="false"/>
          <w:color w:val="000000"/>
          <w:sz w:val="28"/>
        </w:rPr>
        <w:t>
</w:t>
      </w:r>
      <w:r>
        <w:rPr>
          <w:rFonts w:ascii="Times New Roman"/>
          <w:b w:val="false"/>
          <w:i w:val="false"/>
          <w:color w:val="000000"/>
          <w:sz w:val="28"/>
        </w:rPr>
        <w:t xml:space="preserve">
      1) Министрліктің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арқылы жүзеге асырылады.</w:t>
      </w:r>
    </w:p>
    <w:bookmarkEnd w:id="82"/>
    <w:bookmarkStart w:name="z267" w:id="83"/>
    <w:p>
      <w:pPr>
        <w:spacing w:after="0"/>
        <w:ind w:left="0"/>
        <w:jc w:val="left"/>
      </w:pPr>
      <w:r>
        <w:rPr>
          <w:rFonts w:ascii="Times New Roman"/>
          <w:b/>
          <w:i w:val="false"/>
          <w:color w:val="000000"/>
        </w:rPr>
        <w:t xml:space="preserve"> 
2. Мемлекеттік қызметті көрсету тәртібі</w:t>
      </w:r>
    </w:p>
    <w:bookmarkEnd w:id="83"/>
    <w:bookmarkStart w:name="z268" w:id="8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ХҚО-ға немесе порталға құжаттар топтамасын тапсырған кезден бастап: </w:t>
      </w:r>
      <w:r>
        <w:br/>
      </w:r>
      <w:r>
        <w:rPr>
          <w:rFonts w:ascii="Times New Roman"/>
          <w:b w:val="false"/>
          <w:i w:val="false"/>
          <w:color w:val="000000"/>
          <w:sz w:val="28"/>
        </w:rPr>
        <w:t>
      техникалық байқау операторларының тізіліміне енгізу туралы хабарлама (бұдан әрі – хабарлама) немесе мемлекеттік қызметті көрсетуден бас тарту туралы жазбаша дәлелді жауап беру – 5 (бес) жұмыс күні ішінде;</w:t>
      </w:r>
      <w:r>
        <w:br/>
      </w:r>
      <w:r>
        <w:rPr>
          <w:rFonts w:ascii="Times New Roman"/>
          <w:b w:val="false"/>
          <w:i w:val="false"/>
          <w:color w:val="000000"/>
          <w:sz w:val="28"/>
        </w:rPr>
        <w:t>
</w:t>
      </w:r>
      <w:r>
        <w:rPr>
          <w:rFonts w:ascii="Times New Roman"/>
          <w:b w:val="false"/>
          <w:i w:val="false"/>
          <w:color w:val="000000"/>
          <w:sz w:val="28"/>
        </w:rPr>
        <w:t>
      2) ХҚО-ға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ХҚО-да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техникалық байқау операторларының тізіліміне енгізу не мемлекеттік қызметті көрсетуден бас тарту туралы дәлелді жауап қағаз және (немесе) электрондық түрде.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w:t>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порталда – тәулік бойы ұсынылады (жөндеу жұмыстарын жүргізуіне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(қағаз түрінде) немесе порталға (электрондық түрде «pdf» форматында)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 порталда көрсетілетін қызметті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заңды тұлға үшін – заңды тұлға ретінде мемлекеттік тіркеу (қайта тіркеу) туралы анықтаманың немесе куәліктің көшірмесі;</w:t>
      </w:r>
      <w:r>
        <w:br/>
      </w:r>
      <w:r>
        <w:rPr>
          <w:rFonts w:ascii="Times New Roman"/>
          <w:b w:val="false"/>
          <w:i w:val="false"/>
          <w:color w:val="000000"/>
          <w:sz w:val="28"/>
        </w:rPr>
        <w:t>
</w:t>
      </w:r>
      <w:r>
        <w:rPr>
          <w:rFonts w:ascii="Times New Roman"/>
          <w:b w:val="false"/>
          <w:i w:val="false"/>
          <w:color w:val="000000"/>
          <w:sz w:val="28"/>
        </w:rPr>
        <w:t>
      3) дара кәсіпкер үшін – жеке басын куәландыратын құжаттың және дара кәсіпкер ретінде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техникалық байқау операторының Қазақстан Республикасының заңнамасына сәйкес жылжымайтын мүлiкке құқықтарды тiркеу жүргiзiлгенi туралы мөртаңба қойылған, жылжымайтын мүлiкке меншiк немесе оны иелену және пайдалану құқығын растайтын құжаттардың нотариалды куәландырған көшiрмелерi;</w:t>
      </w:r>
      <w:r>
        <w:br/>
      </w:r>
      <w:r>
        <w:rPr>
          <w:rFonts w:ascii="Times New Roman"/>
          <w:b w:val="false"/>
          <w:i w:val="false"/>
          <w:color w:val="000000"/>
          <w:sz w:val="28"/>
        </w:rPr>
        <w:t>
</w:t>
      </w:r>
      <w:r>
        <w:rPr>
          <w:rFonts w:ascii="Times New Roman"/>
          <w:b w:val="false"/>
          <w:i w:val="false"/>
          <w:color w:val="000000"/>
          <w:sz w:val="28"/>
        </w:rPr>
        <w:t>
      5) сынақ жабдықтарын аттестаттау және өлшем құралдарын салыстырып тексеру сертификаттарының көшірмелері;</w:t>
      </w:r>
      <w:r>
        <w:br/>
      </w:r>
      <w:r>
        <w:rPr>
          <w:rFonts w:ascii="Times New Roman"/>
          <w:b w:val="false"/>
          <w:i w:val="false"/>
          <w:color w:val="000000"/>
          <w:sz w:val="28"/>
        </w:rPr>
        <w:t>
</w:t>
      </w:r>
      <w:r>
        <w:rPr>
          <w:rFonts w:ascii="Times New Roman"/>
          <w:b w:val="false"/>
          <w:i w:val="false"/>
          <w:color w:val="000000"/>
          <w:sz w:val="28"/>
        </w:rPr>
        <w:t>
      6)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сынақ жабдықтары мен өлшеу құралдары туралы ақпарат.</w:t>
      </w:r>
      <w:r>
        <w:br/>
      </w:r>
      <w:r>
        <w:rPr>
          <w:rFonts w:ascii="Times New Roman"/>
          <w:b w:val="false"/>
          <w:i w:val="false"/>
          <w:color w:val="000000"/>
          <w:sz w:val="28"/>
        </w:rPr>
        <w:t>
</w:t>
      </w:r>
      <w:r>
        <w:rPr>
          <w:rFonts w:ascii="Times New Roman"/>
          <w:b w:val="false"/>
          <w:i w:val="false"/>
          <w:color w:val="000000"/>
          <w:sz w:val="28"/>
        </w:rPr>
        <w:t>
      Бұл ретте көрсетілетін қызметті алушы ХҚО-ға көрсетілген құжаттардың түпнұсқаларын салыстыру үшін ұсынады.</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Портал арқылы мемлекеттік көрсетілетін қызметті алу үшін электрондық сұрау салу берген кезде көрсетілетін кызметті алушының порталдағы «жеке кабинетіне» белгіленген мерзімде мемлекеттік қызметті көрсету нәтижесі жолданады.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ұсынылған құжаттарда көрсетілген мәліметтердің дәйексіздігі;</w:t>
      </w:r>
      <w:r>
        <w:br/>
      </w:r>
      <w:r>
        <w:rPr>
          <w:rFonts w:ascii="Times New Roman"/>
          <w:b w:val="false"/>
          <w:i w:val="false"/>
          <w:color w:val="000000"/>
          <w:sz w:val="28"/>
        </w:rPr>
        <w:t>
</w:t>
      </w:r>
      <w:r>
        <w:rPr>
          <w:rFonts w:ascii="Times New Roman"/>
          <w:b w:val="false"/>
          <w:i w:val="false"/>
          <w:color w:val="000000"/>
          <w:sz w:val="28"/>
        </w:rPr>
        <w:t>
      2) мынадай негіздер:</w:t>
      </w:r>
      <w:r>
        <w:br/>
      </w:r>
      <w:r>
        <w:rPr>
          <w:rFonts w:ascii="Times New Roman"/>
          <w:b w:val="false"/>
          <w:i w:val="false"/>
          <w:color w:val="000000"/>
          <w:sz w:val="28"/>
        </w:rPr>
        <w:t>
      техникалық байқау операторларының тізіліміне енгізу кезінде көрінеу дәйексіз ақпарат беру;</w:t>
      </w:r>
      <w:r>
        <w:br/>
      </w:r>
      <w:r>
        <w:rPr>
          <w:rFonts w:ascii="Times New Roman"/>
          <w:b w:val="false"/>
          <w:i w:val="false"/>
          <w:color w:val="000000"/>
          <w:sz w:val="28"/>
        </w:rPr>
        <w:t>
      механикалық көлік құралдарын және олардың тіркемелерін міндетті техникалық байқаудан өткізу және жөндеу, оларға техникалық қызметтер көрсету бойынша қызметтер көрсетуді қоса атқару;</w:t>
      </w:r>
      <w:r>
        <w:br/>
      </w:r>
      <w:r>
        <w:rPr>
          <w:rFonts w:ascii="Times New Roman"/>
          <w:b w:val="false"/>
          <w:i w:val="false"/>
          <w:color w:val="000000"/>
          <w:sz w:val="28"/>
        </w:rPr>
        <w:t>
      механикалық көлік құралдарын және олардың тіркемелерін міндетті техникалық байқауды жүзеге асыру саласында әкімшілік құқық бұзушылықты бір жыл ішінде қайталап жасау бойынша өтініш берілген күнге дейін алты ай ішінде техникалық байқау операторларының тізілімінен шығару мемлекеттік қызметті көрсетуден бас тарту үшін негіз болып табылады.</w:t>
      </w:r>
      <w:r>
        <w:br/>
      </w:r>
      <w:r>
        <w:rPr>
          <w:rFonts w:ascii="Times New Roman"/>
          <w:b w:val="false"/>
          <w:i w:val="false"/>
          <w:color w:val="000000"/>
          <w:sz w:val="28"/>
        </w:rPr>
        <w:t>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84"/>
    <w:bookmarkStart w:name="z292" w:id="85"/>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w:t>
      </w:r>
      <w:r>
        <w:br/>
      </w:r>
      <w:r>
        <w:rPr>
          <w:rFonts w:ascii="Times New Roman"/>
          <w:b/>
          <w:i w:val="false"/>
          <w:color w:val="000000"/>
        </w:rPr>
        <w:t>
(әрекетсіздігіне) шағымдану тәртібі</w:t>
      </w:r>
    </w:p>
    <w:bookmarkEnd w:id="85"/>
    <w:bookmarkStart w:name="z293" w:id="86"/>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(телефоны 8 (7172) 24-13-12).</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алудың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немесе Министрліктің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Министрліктердің басшысына жолданады.</w:t>
      </w:r>
      <w:r>
        <w:br/>
      </w:r>
      <w:r>
        <w:rPr>
          <w:rFonts w:ascii="Times New Roman"/>
          <w:b w:val="false"/>
          <w:i w:val="false"/>
          <w:color w:val="000000"/>
          <w:sz w:val="28"/>
        </w:rPr>
        <w:t>
      ХҚО және (немесе) оның қызметкерлерінің мемлекеттік көрсетілетін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6"/>
    <w:bookmarkStart w:name="z297" w:id="87"/>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87"/>
    <w:bookmarkStart w:name="z298" w:id="88"/>
    <w:p>
      <w:pPr>
        <w:spacing w:after="0"/>
        <w:ind w:left="0"/>
        <w:jc w:val="both"/>
      </w:pPr>
      <w:r>
        <w:rPr>
          <w:rFonts w:ascii="Times New Roman"/>
          <w:b w:val="false"/>
          <w:i w:val="false"/>
          <w:color w:val="000000"/>
          <w:sz w:val="28"/>
        </w:rPr>
        <w:t>
      13.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8 (7172) 24-04-06. Мемлекеттік қызметті көрсету мәселелері жөніндегі бірыңғай байланыс-орталығы: 1414.</w:t>
      </w:r>
    </w:p>
    <w:bookmarkEnd w:id="88"/>
    <w:bookmarkStart w:name="z305" w:id="89"/>
    <w:p>
      <w:pPr>
        <w:spacing w:after="0"/>
        <w:ind w:left="0"/>
        <w:jc w:val="both"/>
      </w:pPr>
      <w:r>
        <w:rPr>
          <w:rFonts w:ascii="Times New Roman"/>
          <w:b w:val="false"/>
          <w:i w:val="false"/>
          <w:color w:val="000000"/>
          <w:sz w:val="28"/>
        </w:rPr>
        <w:t xml:space="preserve">
«Техникалық байқау операторларының  </w:t>
      </w:r>
      <w:r>
        <w:br/>
      </w:r>
      <w:r>
        <w:rPr>
          <w:rFonts w:ascii="Times New Roman"/>
          <w:b w:val="false"/>
          <w:i w:val="false"/>
          <w:color w:val="000000"/>
          <w:sz w:val="28"/>
        </w:rPr>
        <w:t xml:space="preserve">
тізіліміне енгізу»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89"/>
    <w:p>
      <w:pPr>
        <w:spacing w:after="0"/>
        <w:ind w:left="0"/>
        <w:jc w:val="both"/>
      </w:pPr>
      <w:r>
        <w:rPr>
          <w:rFonts w:ascii="Times New Roman"/>
          <w:b w:val="false"/>
          <w:i w:val="false"/>
          <w:color w:val="000000"/>
          <w:sz w:val="28"/>
        </w:rPr>
        <w:t>___________________ облысы (қаласы)</w:t>
      </w:r>
      <w:r>
        <w:br/>
      </w:r>
      <w:r>
        <w:rPr>
          <w:rFonts w:ascii="Times New Roman"/>
          <w:b w:val="false"/>
          <w:i w:val="false"/>
          <w:color w:val="000000"/>
          <w:sz w:val="28"/>
        </w:rPr>
        <w:t>
бойынша аумақтық көліктік бақылау</w:t>
      </w:r>
      <w:r>
        <w:br/>
      </w:r>
      <w:r>
        <w:rPr>
          <w:rFonts w:ascii="Times New Roman"/>
          <w:b w:val="false"/>
          <w:i w:val="false"/>
          <w:color w:val="000000"/>
          <w:sz w:val="28"/>
        </w:rPr>
        <w:t xml:space="preserve">
органының басшысына              </w:t>
      </w:r>
    </w:p>
    <w:bookmarkStart w:name="z306" w:id="90"/>
    <w:p>
      <w:pPr>
        <w:spacing w:after="0"/>
        <w:ind w:left="0"/>
        <w:jc w:val="left"/>
      </w:pPr>
      <w:r>
        <w:rPr>
          <w:rFonts w:ascii="Times New Roman"/>
          <w:b/>
          <w:i w:val="false"/>
          <w:color w:val="000000"/>
        </w:rPr>
        <w:t xml:space="preserve"> Техникалық байқау операторларының тізіліміне енгізуге</w:t>
      </w:r>
      <w:r>
        <w:br/>
      </w:r>
      <w:r>
        <w:rPr>
          <w:rFonts w:ascii="Times New Roman"/>
          <w:b/>
          <w:i w:val="false"/>
          <w:color w:val="000000"/>
        </w:rPr>
        <w:t>
Өтініш</w:t>
      </w:r>
    </w:p>
    <w:bookmarkEnd w:id="90"/>
    <w:p>
      <w:pPr>
        <w:spacing w:after="0"/>
        <w:ind w:left="0"/>
        <w:jc w:val="both"/>
      </w:pPr>
      <w:r>
        <w:rPr>
          <w:rFonts w:ascii="Times New Roman"/>
          <w:b w:val="false"/>
          <w:i w:val="false"/>
          <w:color w:val="000000"/>
          <w:sz w:val="28"/>
        </w:rPr>
        <w:t>Сізді _______________________________________________________________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___________________________________________________ мекенжайы бойынша</w:t>
      </w:r>
      <w:r>
        <w:br/>
      </w:r>
      <w:r>
        <w:rPr>
          <w:rFonts w:ascii="Times New Roman"/>
          <w:b w:val="false"/>
          <w:i w:val="false"/>
          <w:color w:val="000000"/>
          <w:sz w:val="28"/>
        </w:rPr>
        <w:t>
    (индексі, қала, аудан, облыс, көше, үй №, телефон)</w:t>
      </w:r>
      <w:r>
        <w:br/>
      </w:r>
      <w:r>
        <w:rPr>
          <w:rFonts w:ascii="Times New Roman"/>
          <w:b w:val="false"/>
          <w:i w:val="false"/>
          <w:color w:val="000000"/>
          <w:sz w:val="28"/>
        </w:rPr>
        <w:t>
механикалық көлік құралдарының және оларға тіркемелердің міндетті техникалық байқаудан өту үшін техникалық байқау операторларының тізіліміне енгізуіңізді сұраймын.</w:t>
      </w:r>
      <w:r>
        <w:br/>
      </w:r>
      <w:r>
        <w:rPr>
          <w:rFonts w:ascii="Times New Roman"/>
          <w:b w:val="false"/>
          <w:i w:val="false"/>
          <w:color w:val="000000"/>
          <w:sz w:val="28"/>
        </w:rPr>
        <w:t>
      Техникалық байқаудың стационарлық желісінің ____ бірлігі және техникалық байқаудың мобильді желісінің ____ бірлігі бар.</w:t>
      </w:r>
    </w:p>
    <w:p>
      <w:pPr>
        <w:spacing w:after="0"/>
        <w:ind w:left="0"/>
        <w:jc w:val="both"/>
      </w:pP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 __________________________________________________________</w:t>
      </w:r>
      <w:r>
        <w:br/>
      </w:r>
      <w:r>
        <w:rPr>
          <w:rFonts w:ascii="Times New Roman"/>
          <w:b w:val="false"/>
          <w:i w:val="false"/>
          <w:color w:val="000000"/>
          <w:sz w:val="28"/>
        </w:rPr>
        <w:t>
  Қолы       (жеке тұлғаның Т.А.Ә. немесе заңды тұлғаның атауы)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20___ жылғы «____»__________</w:t>
      </w:r>
    </w:p>
    <w:bookmarkStart w:name="z307" w:id="91"/>
    <w:p>
      <w:pPr>
        <w:spacing w:after="0"/>
        <w:ind w:left="0"/>
        <w:jc w:val="both"/>
      </w:pPr>
      <w:r>
        <w:rPr>
          <w:rFonts w:ascii="Times New Roman"/>
          <w:b w:val="false"/>
          <w:i w:val="false"/>
          <w:color w:val="000000"/>
          <w:sz w:val="28"/>
        </w:rPr>
        <w:t xml:space="preserve">
«Техникалық байқау операторларының  </w:t>
      </w:r>
      <w:r>
        <w:br/>
      </w:r>
      <w:r>
        <w:rPr>
          <w:rFonts w:ascii="Times New Roman"/>
          <w:b w:val="false"/>
          <w:i w:val="false"/>
          <w:color w:val="000000"/>
          <w:sz w:val="28"/>
        </w:rPr>
        <w:t xml:space="preserve">
тізіліміне енгізу»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91"/>
    <w:bookmarkStart w:name="z308" w:id="92"/>
    <w:p>
      <w:pPr>
        <w:spacing w:after="0"/>
        <w:ind w:left="0"/>
        <w:jc w:val="left"/>
      </w:pPr>
      <w:r>
        <w:rPr>
          <w:rFonts w:ascii="Times New Roman"/>
          <w:b/>
          <w:i w:val="false"/>
          <w:color w:val="000000"/>
        </w:rPr>
        <w:t xml:space="preserve"> 
Сынау жабдықтары және өлшеу құралдары туралы</w:t>
      </w:r>
      <w:r>
        <w:br/>
      </w:r>
      <w:r>
        <w:rPr>
          <w:rFonts w:ascii="Times New Roman"/>
          <w:b/>
          <w:i w:val="false"/>
          <w:color w:val="000000"/>
        </w:rPr>
        <w:t>
ақпарат</w:t>
      </w:r>
    </w:p>
    <w:bookmarkEnd w:id="92"/>
    <w:p>
      <w:pPr>
        <w:spacing w:after="0"/>
        <w:ind w:left="0"/>
        <w:jc w:val="both"/>
      </w:pPr>
      <w:r>
        <w:rPr>
          <w:rFonts w:ascii="Times New Roman"/>
          <w:b w:val="false"/>
          <w:i w:val="false"/>
          <w:color w:val="000000"/>
          <w:sz w:val="28"/>
        </w:rPr>
        <w:t>1. Техникалық байқау орталығында пайдаланылатын сынау жабдықтары (бұдан әрі – СЖ)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3052"/>
        <w:gridCol w:w="2365"/>
        <w:gridCol w:w="2210"/>
        <w:gridCol w:w="3409"/>
      </w:tblGrid>
      <w:tr>
        <w:trPr>
          <w:trHeight w:val="88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Анықтаушы сипаттамалар (көрсеткіштер)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атауы, түрі (маркасы), шығарушы, зауыттық немесе түгендеу нөмірі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техникалық сипаттамалар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жылы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аттестаттау бойынша құжаттың күні мен нөмірі, кезеңділігі</w:t>
            </w:r>
          </w:p>
        </w:tc>
      </w:tr>
      <w:tr>
        <w:trPr>
          <w:trHeight w:val="30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2. Техникалық байқау орталығында пайдаланылатын өлшеу құралдары (бұдан әрі – ӨҚ)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808"/>
        <w:gridCol w:w="2675"/>
        <w:gridCol w:w="2010"/>
        <w:gridCol w:w="347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Анықтаушы сипаттамалар (көрсеткіштер)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ӨҚ атауы, түрі (маркасы), шығарушы, зауыт немесе түгендеу нөмірі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метрологиялық сипаттамалар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жылы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немесе аттестаттау туралы сертификатының (куәлік) күні мен нөмірі, кезеңділігі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9" w:id="93"/>
    <w:p>
      <w:pPr>
        <w:spacing w:after="0"/>
        <w:ind w:left="0"/>
        <w:jc w:val="both"/>
      </w:pPr>
      <w:r>
        <w:rPr>
          <w:rFonts w:ascii="Times New Roman"/>
          <w:b w:val="false"/>
          <w:i w:val="false"/>
          <w:color w:val="000000"/>
          <w:sz w:val="28"/>
        </w:rPr>
        <w:t xml:space="preserve">
«Техникалық байқау операторларының  </w:t>
      </w:r>
      <w:r>
        <w:br/>
      </w:r>
      <w:r>
        <w:rPr>
          <w:rFonts w:ascii="Times New Roman"/>
          <w:b w:val="false"/>
          <w:i w:val="false"/>
          <w:color w:val="000000"/>
          <w:sz w:val="28"/>
        </w:rPr>
        <w:t xml:space="preserve">
тізіліміне енгізу»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93"/>
    <w:bookmarkStart w:name="z310" w:id="94"/>
    <w:p>
      <w:pPr>
        <w:spacing w:after="0"/>
        <w:ind w:left="0"/>
        <w:jc w:val="both"/>
      </w:pPr>
      <w:r>
        <w:rPr>
          <w:rFonts w:ascii="Times New Roman"/>
          <w:b w:val="false"/>
          <w:i w:val="false"/>
          <w:color w:val="000000"/>
          <w:sz w:val="28"/>
        </w:rPr>
        <w:t xml:space="preserve">
нысан                 </w:t>
      </w:r>
    </w:p>
    <w:bookmarkEnd w:id="94"/>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___________________ облысы (қаласы)</w:t>
      </w:r>
      <w:r>
        <w:br/>
      </w:r>
      <w:r>
        <w:rPr>
          <w:rFonts w:ascii="Times New Roman"/>
          <w:b w:val="false"/>
          <w:i w:val="false"/>
          <w:color w:val="000000"/>
          <w:sz w:val="28"/>
        </w:rPr>
        <w:t>
бойынша аумақтық көліктік бақылау</w:t>
      </w:r>
      <w:r>
        <w:br/>
      </w:r>
      <w:r>
        <w:rPr>
          <w:rFonts w:ascii="Times New Roman"/>
          <w:b w:val="false"/>
          <w:i w:val="false"/>
          <w:color w:val="000000"/>
          <w:sz w:val="28"/>
        </w:rPr>
        <w:t>
органының басшысына</w:t>
      </w:r>
    </w:p>
    <w:bookmarkStart w:name="z311" w:id="95"/>
    <w:p>
      <w:pPr>
        <w:spacing w:after="0"/>
        <w:ind w:left="0"/>
        <w:jc w:val="left"/>
      </w:pPr>
      <w:r>
        <w:rPr>
          <w:rFonts w:ascii="Times New Roman"/>
          <w:b/>
          <w:i w:val="false"/>
          <w:color w:val="000000"/>
        </w:rPr>
        <w:t xml:space="preserve"> 
Техникалық байқау операторларының тізіліміне енгізуге</w:t>
      </w:r>
      <w:r>
        <w:br/>
      </w:r>
      <w:r>
        <w:rPr>
          <w:rFonts w:ascii="Times New Roman"/>
          <w:b/>
          <w:i w:val="false"/>
          <w:color w:val="000000"/>
        </w:rPr>
        <w:t>
Өтініш</w:t>
      </w:r>
    </w:p>
    <w:bookmarkEnd w:id="95"/>
    <w:p>
      <w:pPr>
        <w:spacing w:after="0"/>
        <w:ind w:left="0"/>
        <w:jc w:val="both"/>
      </w:pPr>
      <w:r>
        <w:rPr>
          <w:rFonts w:ascii="Times New Roman"/>
          <w:b w:val="false"/>
          <w:i w:val="false"/>
          <w:color w:val="000000"/>
          <w:sz w:val="28"/>
        </w:rPr>
        <w:t>Сізді _______________________________________________________________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___________________________________________________ мекенжайы бойынша</w:t>
      </w:r>
      <w:r>
        <w:br/>
      </w:r>
      <w:r>
        <w:rPr>
          <w:rFonts w:ascii="Times New Roman"/>
          <w:b w:val="false"/>
          <w:i w:val="false"/>
          <w:color w:val="000000"/>
          <w:sz w:val="28"/>
        </w:rPr>
        <w:t>
    (индексі, қала, аудан, облыс, көше, үй №, телефон)</w:t>
      </w:r>
      <w:r>
        <w:br/>
      </w:r>
      <w:r>
        <w:rPr>
          <w:rFonts w:ascii="Times New Roman"/>
          <w:b w:val="false"/>
          <w:i w:val="false"/>
          <w:color w:val="000000"/>
          <w:sz w:val="28"/>
        </w:rPr>
        <w:t>
механикалық көлік құралдарының және оларға тіркемелердің міндетті техникалық байқаудан өту үшін техникалық байқау операторларының тізіліміне енгізуіңізді сұраймын.</w:t>
      </w:r>
      <w:r>
        <w:br/>
      </w:r>
      <w:r>
        <w:rPr>
          <w:rFonts w:ascii="Times New Roman"/>
          <w:b w:val="false"/>
          <w:i w:val="false"/>
          <w:color w:val="000000"/>
          <w:sz w:val="28"/>
        </w:rPr>
        <w:t>
      Техникалық байқаудың стационарлық желісінің ____ бірлігі және техникалық байқаудың мобильді желісінің ____ бірлігі бар.</w:t>
      </w:r>
    </w:p>
    <w:p>
      <w:pPr>
        <w:spacing w:after="0"/>
        <w:ind w:left="0"/>
        <w:jc w:val="both"/>
      </w:pP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 __________________________________________________________</w:t>
      </w:r>
      <w:r>
        <w:br/>
      </w:r>
      <w:r>
        <w:rPr>
          <w:rFonts w:ascii="Times New Roman"/>
          <w:b w:val="false"/>
          <w:i w:val="false"/>
          <w:color w:val="000000"/>
          <w:sz w:val="28"/>
        </w:rPr>
        <w:t>
  Қолы       (жеке тұлғаның Т.А.Ә. немесе заңды тұлғаның атауы)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20___ жылғы «____»__________</w:t>
      </w:r>
    </w:p>
    <w:bookmarkStart w:name="z312"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96"/>
    <w:bookmarkStart w:name="z313" w:id="97"/>
    <w:p>
      <w:pPr>
        <w:spacing w:after="0"/>
        <w:ind w:left="0"/>
        <w:jc w:val="left"/>
      </w:pPr>
      <w:r>
        <w:rPr>
          <w:rFonts w:ascii="Times New Roman"/>
          <w:b/>
          <w:i w:val="false"/>
          <w:color w:val="000000"/>
        </w:rPr>
        <w:t xml:space="preserve"> 
«Техникалық байқау операторларына механикалық көлік</w:t>
      </w:r>
      <w:r>
        <w:br/>
      </w:r>
      <w:r>
        <w:rPr>
          <w:rFonts w:ascii="Times New Roman"/>
          <w:b/>
          <w:i w:val="false"/>
          <w:color w:val="000000"/>
        </w:rPr>
        <w:t>
құралдарының және оларға тіркемелердің мiндеттi техникалық</w:t>
      </w:r>
      <w:r>
        <w:br/>
      </w:r>
      <w:r>
        <w:rPr>
          <w:rFonts w:ascii="Times New Roman"/>
          <w:b/>
          <w:i w:val="false"/>
          <w:color w:val="000000"/>
        </w:rPr>
        <w:t>
байқаудан өтуі туралы куәлік бланкілерін беру» мемлекеттік</w:t>
      </w:r>
      <w:r>
        <w:br/>
      </w:r>
      <w:r>
        <w:rPr>
          <w:rFonts w:ascii="Times New Roman"/>
          <w:b/>
          <w:i w:val="false"/>
          <w:color w:val="000000"/>
        </w:rPr>
        <w:t>
көрсетілетін қызмет стандарты</w:t>
      </w:r>
    </w:p>
    <w:bookmarkEnd w:id="97"/>
    <w:bookmarkStart w:name="z314" w:id="98"/>
    <w:p>
      <w:pPr>
        <w:spacing w:after="0"/>
        <w:ind w:left="0"/>
        <w:jc w:val="left"/>
      </w:pPr>
      <w:r>
        <w:rPr>
          <w:rFonts w:ascii="Times New Roman"/>
          <w:b/>
          <w:i w:val="false"/>
          <w:color w:val="000000"/>
        </w:rPr>
        <w:t xml:space="preserve"> 
2. Жалпы ережелер </w:t>
      </w:r>
    </w:p>
    <w:bookmarkEnd w:id="98"/>
    <w:bookmarkStart w:name="z315" w:id="99"/>
    <w:p>
      <w:pPr>
        <w:spacing w:after="0"/>
        <w:ind w:left="0"/>
        <w:jc w:val="both"/>
      </w:pPr>
      <w:r>
        <w:rPr>
          <w:rFonts w:ascii="Times New Roman"/>
          <w:b w:val="false"/>
          <w:i w:val="false"/>
          <w:color w:val="000000"/>
          <w:sz w:val="28"/>
        </w:rPr>
        <w:t>
      1. «Техникалық байқау операторларына механикалық көлік құралдарының және оларға тіркемелердің міндетті техникалық байқаудан өтуі туралы куәлік бланкілерін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Министрліктің Көліктік бақылау комитетінің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xml:space="preserve">
      1)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қызметті көрсету нәтижесін беру ХҚО арқылы жүзеге асырылады.</w:t>
      </w:r>
    </w:p>
    <w:bookmarkEnd w:id="99"/>
    <w:bookmarkStart w:name="z320" w:id="100"/>
    <w:p>
      <w:pPr>
        <w:spacing w:after="0"/>
        <w:ind w:left="0"/>
        <w:jc w:val="left"/>
      </w:pPr>
      <w:r>
        <w:rPr>
          <w:rFonts w:ascii="Times New Roman"/>
          <w:b/>
          <w:i w:val="false"/>
          <w:color w:val="000000"/>
        </w:rPr>
        <w:t xml:space="preserve"> 
2. Мемлекеттік қызметті көрсету тәртібі</w:t>
      </w:r>
    </w:p>
    <w:bookmarkEnd w:id="100"/>
    <w:bookmarkStart w:name="z321" w:id="101"/>
    <w:p>
      <w:pPr>
        <w:spacing w:after="0"/>
        <w:ind w:left="0"/>
        <w:jc w:val="both"/>
      </w:pPr>
      <w:r>
        <w:rPr>
          <w:rFonts w:ascii="Times New Roman"/>
          <w:b w:val="false"/>
          <w:i w:val="false"/>
          <w:color w:val="000000"/>
          <w:sz w:val="28"/>
        </w:rPr>
        <w:t xml:space="preserve">
      4. Мемлекеттік қызметті көрсету мерзімдері: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не порталға құжаттар топтамасын тапсырған кезден бастап:</w:t>
      </w:r>
      <w:r>
        <w:br/>
      </w:r>
      <w:r>
        <w:rPr>
          <w:rFonts w:ascii="Times New Roman"/>
          <w:b w:val="false"/>
          <w:i w:val="false"/>
          <w:color w:val="000000"/>
          <w:sz w:val="28"/>
        </w:rPr>
        <w:t>
      бланк өнімдерін сату қызметіне төлемді төлеу үшін мемлекеттік қызмет көрсету нәтижесін беру туралы хабарламаны (бұдан әрі – хабарлама) қағаз немесе электронды түрде беру – 2 (екі) жұмыс күні ішінде;</w:t>
      </w:r>
      <w:r>
        <w:br/>
      </w:r>
      <w:r>
        <w:rPr>
          <w:rFonts w:ascii="Times New Roman"/>
          <w:b w:val="false"/>
          <w:i w:val="false"/>
          <w:color w:val="000000"/>
          <w:sz w:val="28"/>
        </w:rPr>
        <w:t>
      мемлекеттік қызметті көрсету нәтижесін беру (бланк өнімдерін сату қызметіне төлем сомасының төленгенін растайтын төлем құжаты көрсетілетін қызметті берушілерге түскен кезден бастап) – 1 (бір) жұмыс күні ішінде;</w:t>
      </w:r>
      <w:r>
        <w:br/>
      </w:r>
      <w:r>
        <w:rPr>
          <w:rFonts w:ascii="Times New Roman"/>
          <w:b w:val="false"/>
          <w:i w:val="false"/>
          <w:color w:val="000000"/>
          <w:sz w:val="28"/>
        </w:rPr>
        <w:t>
</w:t>
      </w:r>
      <w:r>
        <w:rPr>
          <w:rFonts w:ascii="Times New Roman"/>
          <w:b w:val="false"/>
          <w:i w:val="false"/>
          <w:color w:val="000000"/>
          <w:sz w:val="28"/>
        </w:rPr>
        <w:t>
      2) ХҚО-ға өтінішті тапсыру кезінде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ХҚО-да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механикалық көлік құралдарының және оларға тіркемелердің міндетті техникалық байқаудан өтуі туралы куәлік бланкілері (бұдан әрі – куәлік бланкілері).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w:t>
      </w:r>
      <w:r>
        <w:rPr>
          <w:rFonts w:ascii="Times New Roman"/>
          <w:b w:val="false"/>
          <w:i w:val="false"/>
          <w:color w:val="000000"/>
          <w:sz w:val="28"/>
        </w:rPr>
        <w:t xml:space="preserve">
      Төлем бланк өнімдерін сату қызметі үшін өндіріледі және куәлік бланкілерін алу орны бойынша Қазақстан Республикасы Бюджет кодексінің </w:t>
      </w:r>
      <w:r>
        <w:rPr>
          <w:rFonts w:ascii="Times New Roman"/>
          <w:b/>
          <w:i w:val="false"/>
          <w:color w:val="000000"/>
          <w:sz w:val="28"/>
        </w:rPr>
        <w:t>70-бабына</w:t>
      </w:r>
      <w:r>
        <w:rPr>
          <w:rFonts w:ascii="Times New Roman"/>
          <w:b w:val="false"/>
          <w:i w:val="false"/>
          <w:color w:val="000000"/>
          <w:sz w:val="28"/>
        </w:rPr>
        <w:t xml:space="preserve"> сәйкес республикалық бюджетке төленеді.</w:t>
      </w:r>
      <w:r>
        <w:br/>
      </w:r>
      <w:r>
        <w:rPr>
          <w:rFonts w:ascii="Times New Roman"/>
          <w:b w:val="false"/>
          <w:i w:val="false"/>
          <w:color w:val="000000"/>
          <w:sz w:val="28"/>
        </w:rPr>
        <w:t>
      Төлеу тәсілі: бланк өнімдерін сату қызметі үшін бюджетке төлем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аудару жолымен не қолма-қол ақшамен жүргізіледі.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сенімхат бойынша оның өкілі) ХҚО-ға жүгінген кезде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 не порталда көрсетілетін қызметті алушының электрондық цифрлық қолтаңбасы (бұдан әрі – ЭЦҚ) қойылған электрондық құжат нысанындағы сұрау салуды толтырады. </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w:t>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Бұл ретте көрсетілетін қызмет алушы ХҚО-ға көрсетілген құжаттардың түпнұсқаларын салыстыру үшін ұсынады.</w:t>
      </w:r>
    </w:p>
    <w:bookmarkEnd w:id="101"/>
    <w:bookmarkStart w:name="z337" w:id="102"/>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102"/>
    <w:bookmarkStart w:name="z338" w:id="10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(телефоны 8 (7172) 24-13-12).</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алудың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немесе Министрліктің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ХҚО және (немесе) оның қызметкерлерінің мемлекеттік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3"/>
    <w:bookmarkStart w:name="z342" w:id="104"/>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104"/>
    <w:bookmarkStart w:name="z343" w:id="105"/>
    <w:p>
      <w:pPr>
        <w:spacing w:after="0"/>
        <w:ind w:left="0"/>
        <w:jc w:val="both"/>
      </w:pPr>
      <w:r>
        <w:rPr>
          <w:rFonts w:ascii="Times New Roman"/>
          <w:b w:val="false"/>
          <w:i w:val="false"/>
          <w:color w:val="000000"/>
          <w:sz w:val="28"/>
        </w:rPr>
        <w:t>
      12.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мәртебесі туралы ақпаратты порталдың «жеке кабинеті »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бойынша анықтамалық қызметтердің байланыс телефондары: 8 (7172) 24-04-06. Мемлекеттік қызметті көрсету мәселелері жөніндегі бірыңғай байланыс-орталығы: 1414.</w:t>
      </w:r>
    </w:p>
    <w:bookmarkEnd w:id="105"/>
    <w:bookmarkStart w:name="z350" w:id="106"/>
    <w:p>
      <w:pPr>
        <w:spacing w:after="0"/>
        <w:ind w:left="0"/>
        <w:jc w:val="both"/>
      </w:pPr>
      <w:r>
        <w:rPr>
          <w:rFonts w:ascii="Times New Roman"/>
          <w:b w:val="false"/>
          <w:i w:val="false"/>
          <w:color w:val="000000"/>
          <w:sz w:val="28"/>
        </w:rPr>
        <w:t xml:space="preserve">
«Техникалық байқау операторларына  </w:t>
      </w:r>
      <w:r>
        <w:br/>
      </w:r>
      <w:r>
        <w:rPr>
          <w:rFonts w:ascii="Times New Roman"/>
          <w:b w:val="false"/>
          <w:i w:val="false"/>
          <w:color w:val="000000"/>
          <w:sz w:val="28"/>
        </w:rPr>
        <w:t>
механикалық көлік құралдарының және</w:t>
      </w:r>
      <w:r>
        <w:br/>
      </w:r>
      <w:r>
        <w:rPr>
          <w:rFonts w:ascii="Times New Roman"/>
          <w:b w:val="false"/>
          <w:i w:val="false"/>
          <w:color w:val="000000"/>
          <w:sz w:val="28"/>
        </w:rPr>
        <w:t xml:space="preserve">
оларға тіркемелердің міндетті   </w:t>
      </w:r>
      <w:r>
        <w:br/>
      </w:r>
      <w:r>
        <w:rPr>
          <w:rFonts w:ascii="Times New Roman"/>
          <w:b w:val="false"/>
          <w:i w:val="false"/>
          <w:color w:val="000000"/>
          <w:sz w:val="28"/>
        </w:rPr>
        <w:t xml:space="preserve">
техникалық байқаудан өтуі туралы </w:t>
      </w:r>
      <w:r>
        <w:br/>
      </w:r>
      <w:r>
        <w:rPr>
          <w:rFonts w:ascii="Times New Roman"/>
          <w:b w:val="false"/>
          <w:i w:val="false"/>
          <w:color w:val="000000"/>
          <w:sz w:val="28"/>
        </w:rPr>
        <w:t>
куәлік бланкілерін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106"/>
    <w:p>
      <w:pPr>
        <w:spacing w:after="0"/>
        <w:ind w:left="0"/>
        <w:jc w:val="both"/>
      </w:pPr>
      <w:r>
        <w:rPr>
          <w:rFonts w:ascii="Times New Roman"/>
          <w:b w:val="false"/>
          <w:i w:val="false"/>
          <w:color w:val="000000"/>
          <w:sz w:val="28"/>
        </w:rPr>
        <w:t>___________________ облысы (қаласы)</w:t>
      </w:r>
      <w:r>
        <w:br/>
      </w:r>
      <w:r>
        <w:rPr>
          <w:rFonts w:ascii="Times New Roman"/>
          <w:b w:val="false"/>
          <w:i w:val="false"/>
          <w:color w:val="000000"/>
          <w:sz w:val="28"/>
        </w:rPr>
        <w:t>
бойынша аумақтық көліктік бақылау</w:t>
      </w:r>
      <w:r>
        <w:br/>
      </w:r>
      <w:r>
        <w:rPr>
          <w:rFonts w:ascii="Times New Roman"/>
          <w:b w:val="false"/>
          <w:i w:val="false"/>
          <w:color w:val="000000"/>
          <w:sz w:val="28"/>
        </w:rPr>
        <w:t>
органының басшысына</w:t>
      </w:r>
    </w:p>
    <w:bookmarkStart w:name="z351" w:id="107"/>
    <w:p>
      <w:pPr>
        <w:spacing w:after="0"/>
        <w:ind w:left="0"/>
        <w:jc w:val="left"/>
      </w:pPr>
      <w:r>
        <w:rPr>
          <w:rFonts w:ascii="Times New Roman"/>
          <w:b/>
          <w:i w:val="false"/>
          <w:color w:val="000000"/>
        </w:rPr>
        <w:t xml:space="preserve"> 
Техникалық байқау операторларына механикалық көлік</w:t>
      </w:r>
      <w:r>
        <w:br/>
      </w:r>
      <w:r>
        <w:rPr>
          <w:rFonts w:ascii="Times New Roman"/>
          <w:b/>
          <w:i w:val="false"/>
          <w:color w:val="000000"/>
        </w:rPr>
        <w:t>
құралдарының және оларға тіркемелердің міндетті техникалық</w:t>
      </w:r>
      <w:r>
        <w:br/>
      </w:r>
      <w:r>
        <w:rPr>
          <w:rFonts w:ascii="Times New Roman"/>
          <w:b/>
          <w:i w:val="false"/>
          <w:color w:val="000000"/>
        </w:rPr>
        <w:t>
байқаудан өтуі туралы куәлік бланкілерін беруге</w:t>
      </w:r>
      <w:r>
        <w:br/>
      </w:r>
      <w:r>
        <w:rPr>
          <w:rFonts w:ascii="Times New Roman"/>
          <w:b/>
          <w:i w:val="false"/>
          <w:color w:val="000000"/>
        </w:rPr>
        <w:t>
Өтініш</w:t>
      </w:r>
    </w:p>
    <w:bookmarkEnd w:id="107"/>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Механикалық көлік құралдарының және оларға тіркемелердің міндетті техникалық байқаудан өтуі туралы куәлік бланкілерін _______ дана беруіңізді сұраймын.</w:t>
      </w:r>
    </w:p>
    <w:p>
      <w:pPr>
        <w:spacing w:after="0"/>
        <w:ind w:left="0"/>
        <w:jc w:val="both"/>
      </w:pPr>
      <w:r>
        <w:rPr>
          <w:rFonts w:ascii="Times New Roman"/>
          <w:b w:val="false"/>
          <w:i w:val="false"/>
          <w:color w:val="000000"/>
          <w:sz w:val="28"/>
        </w:rPr>
        <w:t>      ЖСН/БСН _______________________________________________________</w:t>
      </w:r>
    </w:p>
    <w:p>
      <w:pPr>
        <w:spacing w:after="0"/>
        <w:ind w:left="0"/>
        <w:jc w:val="both"/>
      </w:pPr>
      <w:r>
        <w:rPr>
          <w:rFonts w:ascii="Times New Roman"/>
          <w:b w:val="false"/>
          <w:i w:val="false"/>
          <w:color w:val="000000"/>
          <w:sz w:val="28"/>
        </w:rPr>
        <w:t>      Дара кәсіпкерді немесе заңды тұлғаны мемлекеттік тіркеу туралы куәлік ______________________________________________________________</w:t>
      </w:r>
      <w:r>
        <w:br/>
      </w:r>
      <w:r>
        <w:rPr>
          <w:rFonts w:ascii="Times New Roman"/>
          <w:b w:val="false"/>
          <w:i w:val="false"/>
          <w:color w:val="000000"/>
          <w:sz w:val="28"/>
        </w:rPr>
        <w:t>
                        (№ және қашан берілген)</w:t>
      </w:r>
    </w:p>
    <w:p>
      <w:pPr>
        <w:spacing w:after="0"/>
        <w:ind w:left="0"/>
        <w:jc w:val="both"/>
      </w:pP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(индексі, қаласы, ауданы, облысы, көшесі, үй №, телефон, факс)</w:t>
      </w:r>
    </w:p>
    <w:p>
      <w:pPr>
        <w:spacing w:after="0"/>
        <w:ind w:left="0"/>
        <w:jc w:val="both"/>
      </w:pPr>
      <w:r>
        <w:rPr>
          <w:rFonts w:ascii="Times New Roman"/>
          <w:b w:val="false"/>
          <w:i w:val="false"/>
          <w:color w:val="000000"/>
          <w:sz w:val="28"/>
        </w:rPr>
        <w:t>_________________ ___________________________________________________</w:t>
      </w:r>
      <w:r>
        <w:br/>
      </w:r>
      <w:r>
        <w:rPr>
          <w:rFonts w:ascii="Times New Roman"/>
          <w:b w:val="false"/>
          <w:i w:val="false"/>
          <w:color w:val="000000"/>
          <w:sz w:val="28"/>
        </w:rPr>
        <w:t>
      Қолы        (жеке тұлғаның Т.А.Ә. немесе заңды тұлғаның атауы)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 жылғы «____»______________</w:t>
      </w:r>
    </w:p>
    <w:bookmarkStart w:name="z352"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наурыздағы</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108"/>
    <w:bookmarkStart w:name="z353" w:id="109"/>
    <w:p>
      <w:pPr>
        <w:spacing w:after="0"/>
        <w:ind w:left="0"/>
        <w:jc w:val="left"/>
      </w:pPr>
      <w:r>
        <w:rPr>
          <w:rFonts w:ascii="Times New Roman"/>
          <w:b/>
          <w:i w:val="false"/>
          <w:color w:val="000000"/>
        </w:rPr>
        <w:t xml:space="preserve"> 
«Қазақстан Республикасы ратификациялаған халықаралық</w:t>
      </w:r>
      <w:r>
        <w:br/>
      </w:r>
      <w:r>
        <w:rPr>
          <w:rFonts w:ascii="Times New Roman"/>
          <w:b/>
          <w:i w:val="false"/>
          <w:color w:val="000000"/>
        </w:rPr>
        <w:t>
шарттарға сәйкес Қазақстан Республикасының тасымалдаушыларына</w:t>
      </w:r>
      <w:r>
        <w:br/>
      </w:r>
      <w:r>
        <w:rPr>
          <w:rFonts w:ascii="Times New Roman"/>
          <w:b/>
          <w:i w:val="false"/>
          <w:color w:val="000000"/>
        </w:rPr>
        <w:t>
шет мемлекеттер аумағы арқылы жүрiп өтуіне арналған рұқсат</w:t>
      </w:r>
      <w:r>
        <w:br/>
      </w:r>
      <w:r>
        <w:rPr>
          <w:rFonts w:ascii="Times New Roman"/>
          <w:b/>
          <w:i w:val="false"/>
          <w:color w:val="000000"/>
        </w:rPr>
        <w:t>
беру» мемлекеттік көрсетілетін қызмет стандарты</w:t>
      </w:r>
    </w:p>
    <w:bookmarkEnd w:id="109"/>
    <w:bookmarkStart w:name="z354" w:id="110"/>
    <w:p>
      <w:pPr>
        <w:spacing w:after="0"/>
        <w:ind w:left="0"/>
        <w:jc w:val="left"/>
      </w:pPr>
      <w:r>
        <w:rPr>
          <w:rFonts w:ascii="Times New Roman"/>
          <w:b/>
          <w:i w:val="false"/>
          <w:color w:val="000000"/>
        </w:rPr>
        <w:t xml:space="preserve"> 
1. Жалпы ережелер</w:t>
      </w:r>
    </w:p>
    <w:bookmarkEnd w:id="110"/>
    <w:bookmarkStart w:name="z355" w:id="111"/>
    <w:p>
      <w:pPr>
        <w:spacing w:after="0"/>
        <w:ind w:left="0"/>
        <w:jc w:val="both"/>
      </w:pPr>
      <w:r>
        <w:rPr>
          <w:rFonts w:ascii="Times New Roman"/>
          <w:b w:val="false"/>
          <w:i w:val="false"/>
          <w:color w:val="000000"/>
          <w:sz w:val="28"/>
        </w:rPr>
        <w:t>
      1. «Қазақстан Республикасы ратификациялаған халықаралық шарттарға сәйкес Қазақстан Республикасының тасымалдаушыларына шет мемлекеттер аумағы арқылы жүрiп өтуіне арналған рұқсат беру» мемлекеттік көрсетілетін қызметі (бұдан әрi – мемлекеттiк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жеке және заңды тұлғаларға (бұдан әрі – көрсетілетін қызметті алушы) (жолаушылар мен багажды тұрақты емес тасымалдауға және жүктердi тасымалдауға шетелдiк рұқсаттарды берген кезде) Министрлiктің Көлiктiк бақылау комитетiнің аумақтық органдары және (жарамдылық мерзімі күнтізбелік бір жыл жолаушылар мен багажды тұрақты тасымалдауға арналған шетелдiк рұқсаттарды берген кезде) Министрлiктің Көліктік бақылау комитеті (бұдан әрі – көрсетілетін қызметті берушілер)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xml:space="preserve">
      3)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қызметті көрсету нәтижесін беру ХҚО арқылы жүзеге асырылады.</w:t>
      </w:r>
    </w:p>
    <w:bookmarkEnd w:id="111"/>
    <w:bookmarkStart w:name="z360" w:id="112"/>
    <w:p>
      <w:pPr>
        <w:spacing w:after="0"/>
        <w:ind w:left="0"/>
        <w:jc w:val="left"/>
      </w:pPr>
      <w:r>
        <w:rPr>
          <w:rFonts w:ascii="Times New Roman"/>
          <w:b/>
          <w:i w:val="false"/>
          <w:color w:val="000000"/>
        </w:rPr>
        <w:t xml:space="preserve"> 
2. Мемлекеттік қызметті көрсету тәртібі</w:t>
      </w:r>
    </w:p>
    <w:bookmarkEnd w:id="112"/>
    <w:bookmarkStart w:name="z361" w:id="113"/>
    <w:p>
      <w:pPr>
        <w:spacing w:after="0"/>
        <w:ind w:left="0"/>
        <w:jc w:val="both"/>
      </w:pPr>
      <w:r>
        <w:rPr>
          <w:rFonts w:ascii="Times New Roman"/>
          <w:b w:val="false"/>
          <w:i w:val="false"/>
          <w:color w:val="000000"/>
          <w:sz w:val="28"/>
        </w:rPr>
        <w:t xml:space="preserve">
      4. Мемлекеттік қызметті көрсету мерзімдері: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және (немесе) ХҚО-ға құжаттар топтамасын тапсырған кезден бастап, сондай-ақ порталға жүгінген кезде:</w:t>
      </w:r>
      <w:r>
        <w:br/>
      </w:r>
      <w:r>
        <w:rPr>
          <w:rFonts w:ascii="Times New Roman"/>
          <w:b w:val="false"/>
          <w:i w:val="false"/>
          <w:color w:val="000000"/>
          <w:sz w:val="28"/>
        </w:rPr>
        <w:t>
      Автокөлік құралдарының Қазақстан Республикасының аумағы бойынша жүріп өтуіне алым мөлшерін төлеу үшін мемлекеттік қызметті көрсету нәтижесін беру туралы хабарламаны (бұдан әрі – хабарлама) қағаз немесе электронды түрде беру – 2 (екі) жұмыс күнi ішінде;</w:t>
      </w:r>
      <w:r>
        <w:br/>
      </w:r>
      <w:r>
        <w:rPr>
          <w:rFonts w:ascii="Times New Roman"/>
          <w:b w:val="false"/>
          <w:i w:val="false"/>
          <w:color w:val="000000"/>
          <w:sz w:val="28"/>
        </w:rPr>
        <w:t xml:space="preserve">
      мемлекеттік қызметті көрсету нәтижесін беру (көрсетілетін қызметті берушілерге республикалық бюджетке алым сомасының төленгенін растайтын төлем құжаты түскен кезден бастап) – 1 (бір) жұмыс күні ішінде; </w:t>
      </w:r>
      <w:r>
        <w:br/>
      </w:r>
      <w:r>
        <w:rPr>
          <w:rFonts w:ascii="Times New Roman"/>
          <w:b w:val="false"/>
          <w:i w:val="false"/>
          <w:color w:val="000000"/>
          <w:sz w:val="28"/>
        </w:rPr>
        <w:t>
</w:t>
      </w:r>
      <w:r>
        <w:rPr>
          <w:rFonts w:ascii="Times New Roman"/>
          <w:b w:val="false"/>
          <w:i w:val="false"/>
          <w:color w:val="000000"/>
          <w:sz w:val="28"/>
        </w:rPr>
        <w:t>
      2) ХҚО-ға құжаттардың топтамасын тапсыру кезiнде кезек күтудің рұқсат етiлетiн ең ұзақ уақыты – 15 минут;</w:t>
      </w:r>
      <w:r>
        <w:br/>
      </w:r>
      <w:r>
        <w:rPr>
          <w:rFonts w:ascii="Times New Roman"/>
          <w:b w:val="false"/>
          <w:i w:val="false"/>
          <w:color w:val="000000"/>
          <w:sz w:val="28"/>
        </w:rPr>
        <w:t>
</w:t>
      </w:r>
      <w:r>
        <w:rPr>
          <w:rFonts w:ascii="Times New Roman"/>
          <w:b w:val="false"/>
          <w:i w:val="false"/>
          <w:color w:val="000000"/>
          <w:sz w:val="28"/>
        </w:rPr>
        <w:t>
      3) ХҚО-да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нәтижесi: </w:t>
      </w:r>
      <w:r>
        <w:br/>
      </w:r>
      <w:r>
        <w:rPr>
          <w:rFonts w:ascii="Times New Roman"/>
          <w:b w:val="false"/>
          <w:i w:val="false"/>
          <w:color w:val="000000"/>
          <w:sz w:val="28"/>
        </w:rPr>
        <w:t>
</w:t>
      </w:r>
      <w:r>
        <w:rPr>
          <w:rFonts w:ascii="Times New Roman"/>
          <w:b w:val="false"/>
          <w:i w:val="false"/>
          <w:color w:val="000000"/>
          <w:sz w:val="28"/>
        </w:rPr>
        <w:t>
      1) жолаушылар мен багажды тұрақты емес тасымалдауға және жүктердi тасымалдауға шетелдік рұқсаттары қағаз түрінде;</w:t>
      </w:r>
      <w:r>
        <w:br/>
      </w:r>
      <w:r>
        <w:rPr>
          <w:rFonts w:ascii="Times New Roman"/>
          <w:b w:val="false"/>
          <w:i w:val="false"/>
          <w:color w:val="000000"/>
          <w:sz w:val="28"/>
        </w:rPr>
        <w:t>
</w:t>
      </w:r>
      <w:r>
        <w:rPr>
          <w:rFonts w:ascii="Times New Roman"/>
          <w:b w:val="false"/>
          <w:i w:val="false"/>
          <w:color w:val="000000"/>
          <w:sz w:val="28"/>
        </w:rPr>
        <w:t>
      2) отандық тасымалдаушыларға жолаушылар мен багажды тұрақты тасымалдауға және жүктердi тасымалдауға шетелдік рұқсаттар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Автокөлік құралдарының Қазақстан Республикасының аумағы арқылы жүріп өтуі үшін алым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 мөлшерлемесі бойынша республикалық бюджетке төленеді және:</w:t>
      </w:r>
      <w:r>
        <w:br/>
      </w:r>
      <w:r>
        <w:rPr>
          <w:rFonts w:ascii="Times New Roman"/>
          <w:b w:val="false"/>
          <w:i w:val="false"/>
          <w:color w:val="000000"/>
          <w:sz w:val="28"/>
        </w:rPr>
        <w:t>
</w:t>
      </w:r>
      <w:r>
        <w:rPr>
          <w:rFonts w:ascii="Times New Roman"/>
          <w:b w:val="false"/>
          <w:i w:val="false"/>
          <w:color w:val="000000"/>
          <w:sz w:val="28"/>
        </w:rPr>
        <w:t>
      1) отандық тасымалдаушыларға жолаушылар мен багажды тұрақты емес тасымалдау және жүк тасымалдауға шетелдік рұқсаттарды бергені үшін алым төлеу күні қолданылатын үш еселенген айлық есептік көрсеткішті;</w:t>
      </w:r>
      <w:r>
        <w:br/>
      </w:r>
      <w:r>
        <w:rPr>
          <w:rFonts w:ascii="Times New Roman"/>
          <w:b w:val="false"/>
          <w:i w:val="false"/>
          <w:color w:val="000000"/>
          <w:sz w:val="28"/>
        </w:rPr>
        <w:t>
</w:t>
      </w:r>
      <w:r>
        <w:rPr>
          <w:rFonts w:ascii="Times New Roman"/>
          <w:b w:val="false"/>
          <w:i w:val="false"/>
          <w:color w:val="000000"/>
          <w:sz w:val="28"/>
        </w:rPr>
        <w:t>
      2) отандық тасымалдаушыларға жолаушылар мен багажды тұрақты тасымалдауға шетелдік рұқсаттарды бергені үшін алым төлеу күні қолданылатын он еселенген айлық есептік көрсеткішті құрайды.</w:t>
      </w:r>
      <w:r>
        <w:br/>
      </w:r>
      <w:r>
        <w:rPr>
          <w:rFonts w:ascii="Times New Roman"/>
          <w:b w:val="false"/>
          <w:i w:val="false"/>
          <w:color w:val="000000"/>
          <w:sz w:val="28"/>
        </w:rPr>
        <w:t>
      Төлеу тәсілі: алым сомасын бюджетке төлем банктер немесе банк операцияларының жекелеген түрлерiн жүзеге асыратын ұйымдар арқылы, сондай-ақ «электрондық үкіметтің» төлем шлюзі (бұдан әрі – ЭҮТШ) арқылы аудару жолымен не қолма-қол ақшамен жүргізіледі.</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1)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(не сенімхат бойынша оның өкілі) ХҚО-ға (қағаз түрінде) не порталға (электрондық түрде «pdf» фоматында) жүгінген кезде мемлекеттік қызметті көрсету үшін қажетті құжаттардың тізбесі: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 порталда көрсетілетін қызметті алушының электрондық цифрлық қолтаңбасы (бұдан әрі – ЭЦҚ) қойылған электронды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халықаралық автомобильмен жүк тасымалдауды жүзеге асыруға рұқсат беру куәлiгiнің көшірмесі;</w:t>
      </w:r>
      <w:r>
        <w:br/>
      </w:r>
      <w:r>
        <w:rPr>
          <w:rFonts w:ascii="Times New Roman"/>
          <w:b w:val="false"/>
          <w:i w:val="false"/>
          <w:color w:val="000000"/>
          <w:sz w:val="28"/>
        </w:rPr>
        <w:t>
</w:t>
      </w:r>
      <w:r>
        <w:rPr>
          <w:rFonts w:ascii="Times New Roman"/>
          <w:b w:val="false"/>
          <w:i w:val="false"/>
          <w:color w:val="000000"/>
          <w:sz w:val="28"/>
        </w:rPr>
        <w:t>
      3) ұсынылған автокөлiк құралдарына халықаралық автомобиль тасымалдарын жүзеге асыруға рұқсат беру карточкасының көшірмесі;</w:t>
      </w:r>
      <w:r>
        <w:br/>
      </w:r>
      <w:r>
        <w:rPr>
          <w:rFonts w:ascii="Times New Roman"/>
          <w:b w:val="false"/>
          <w:i w:val="false"/>
          <w:color w:val="000000"/>
          <w:sz w:val="28"/>
        </w:rPr>
        <w:t>
</w:t>
      </w:r>
      <w:r>
        <w:rPr>
          <w:rFonts w:ascii="Times New Roman"/>
          <w:b w:val="false"/>
          <w:i w:val="false"/>
          <w:color w:val="000000"/>
          <w:sz w:val="28"/>
        </w:rPr>
        <w:t>
      4) ұсынылған автокөлiк құралдарына халықаралық техникалық байқау сертификатының көшірмесі;</w:t>
      </w:r>
      <w:r>
        <w:br/>
      </w:r>
      <w:r>
        <w:rPr>
          <w:rFonts w:ascii="Times New Roman"/>
          <w:b w:val="false"/>
          <w:i w:val="false"/>
          <w:color w:val="000000"/>
          <w:sz w:val="28"/>
        </w:rPr>
        <w:t>
</w:t>
      </w:r>
      <w:r>
        <w:rPr>
          <w:rFonts w:ascii="Times New Roman"/>
          <w:b w:val="false"/>
          <w:i w:val="false"/>
          <w:color w:val="000000"/>
          <w:sz w:val="28"/>
        </w:rPr>
        <w:t xml:space="preserve">
      5) жолаушылар мен багажды тұрақты және тұрақты емес тасымалдауға шетелдік рұқсаттарды алу үшін халықаралық және қалааралық қатынаста автобустармен, шағын автобустармен жолаушыларды және багажды тасымалдауға лицензияның көшірмесі; </w:t>
      </w:r>
      <w:r>
        <w:br/>
      </w:r>
      <w:r>
        <w:rPr>
          <w:rFonts w:ascii="Times New Roman"/>
          <w:b w:val="false"/>
          <w:i w:val="false"/>
          <w:color w:val="000000"/>
          <w:sz w:val="28"/>
        </w:rPr>
        <w:t>
      Бұл ретте көрсетілетін қызмет алушы ХҚО-ға көрсетілген құжаттардың түпнұсқаларын салыстыру үшін ұсынады.</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3"/>
    <w:bookmarkStart w:name="z385" w:id="114"/>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114"/>
    <w:bookmarkStart w:name="z386" w:id="11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(телефоны 8 (7172) 24-13-12).</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алудың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немесе Министрліктің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ХҚО және (немесе) оның қызметкерлерінің мемлекеттік көрсетілетін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15"/>
    <w:bookmarkStart w:name="z390" w:id="116"/>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116"/>
    <w:bookmarkStart w:name="z391" w:id="117"/>
    <w:p>
      <w:pPr>
        <w:spacing w:after="0"/>
        <w:ind w:left="0"/>
        <w:jc w:val="both"/>
      </w:pPr>
      <w:r>
        <w:rPr>
          <w:rFonts w:ascii="Times New Roman"/>
          <w:b w:val="false"/>
          <w:i w:val="false"/>
          <w:color w:val="000000"/>
          <w:sz w:val="28"/>
        </w:rPr>
        <w:t>
      13.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ЭЦҚ-сы болған жағдайда портал арқылы мемлекеттік көрсетілетін қызметті электрондық нысанда алуға мүмкіндігі бар. </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порталдың «жеке кабинеті »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бойынша анықтамалық қызметтердің байланыс телефондары: 8 (7172) 24-04-06. Мемлекеттік қызметті көрсету мәселелері жөніндегі бірыңғай байланыс-орталығы: 1414.</w:t>
      </w:r>
    </w:p>
    <w:bookmarkEnd w:id="117"/>
    <w:bookmarkStart w:name="z398"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ратификациялаған халықаралық         </w:t>
      </w:r>
      <w:r>
        <w:br/>
      </w:r>
      <w:r>
        <w:rPr>
          <w:rFonts w:ascii="Times New Roman"/>
          <w:b w:val="false"/>
          <w:i w:val="false"/>
          <w:color w:val="000000"/>
          <w:sz w:val="28"/>
        </w:rPr>
        <w:t xml:space="preserve">
шарттарға сәйкес Қазақстан          </w:t>
      </w:r>
      <w:r>
        <w:br/>
      </w:r>
      <w:r>
        <w:rPr>
          <w:rFonts w:ascii="Times New Roman"/>
          <w:b w:val="false"/>
          <w:i w:val="false"/>
          <w:color w:val="000000"/>
          <w:sz w:val="28"/>
        </w:rPr>
        <w:t xml:space="preserve">
Республикасының тасымалдаушыларына     </w:t>
      </w:r>
      <w:r>
        <w:br/>
      </w:r>
      <w:r>
        <w:rPr>
          <w:rFonts w:ascii="Times New Roman"/>
          <w:b w:val="false"/>
          <w:i w:val="false"/>
          <w:color w:val="000000"/>
          <w:sz w:val="28"/>
        </w:rPr>
        <w:t xml:space="preserve">
шет мемлекеттер аумағы арқылы жүрiп    </w:t>
      </w:r>
      <w:r>
        <w:br/>
      </w:r>
      <w:r>
        <w:rPr>
          <w:rFonts w:ascii="Times New Roman"/>
          <w:b w:val="false"/>
          <w:i w:val="false"/>
          <w:color w:val="000000"/>
          <w:sz w:val="28"/>
        </w:rPr>
        <w:t xml:space="preserve">
өтуіне арналған рұқсат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8"/>
    <w:bookmarkStart w:name="z399" w:id="119"/>
    <w:p>
      <w:pPr>
        <w:spacing w:after="0"/>
        <w:ind w:left="0"/>
        <w:jc w:val="both"/>
      </w:pPr>
      <w:r>
        <w:rPr>
          <w:rFonts w:ascii="Times New Roman"/>
          <w:b w:val="false"/>
          <w:i w:val="false"/>
          <w:color w:val="000000"/>
          <w:sz w:val="28"/>
        </w:rPr>
        <w:t>
нысан</w:t>
      </w:r>
    </w:p>
    <w:bookmarkEnd w:id="119"/>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(көліктік бақылау органының атауы)</w:t>
      </w:r>
    </w:p>
    <w:bookmarkStart w:name="z400" w:id="120"/>
    <w:p>
      <w:pPr>
        <w:spacing w:after="0"/>
        <w:ind w:left="0"/>
        <w:jc w:val="left"/>
      </w:pPr>
      <w:r>
        <w:rPr>
          <w:rFonts w:ascii="Times New Roman"/>
          <w:b/>
          <w:i w:val="false"/>
          <w:color w:val="000000"/>
        </w:rPr>
        <w:t xml:space="preserve"> 
Жүкті тасымалдауға, жолаушылар мен багажды тұрақты</w:t>
      </w:r>
      <w:r>
        <w:br/>
      </w:r>
      <w:r>
        <w:rPr>
          <w:rFonts w:ascii="Times New Roman"/>
          <w:b/>
          <w:i w:val="false"/>
          <w:color w:val="000000"/>
        </w:rPr>
        <w:t>
емес тасымалдауға және (немесе) күнтізбелік бір жыл</w:t>
      </w:r>
      <w:r>
        <w:br/>
      </w:r>
      <w:r>
        <w:rPr>
          <w:rFonts w:ascii="Times New Roman"/>
          <w:b/>
          <w:i w:val="false"/>
          <w:color w:val="000000"/>
        </w:rPr>
        <w:t>
қолданылу мерзімімен жолаушылар мен багажды тұрақты</w:t>
      </w:r>
      <w:r>
        <w:br/>
      </w:r>
      <w:r>
        <w:rPr>
          <w:rFonts w:ascii="Times New Roman"/>
          <w:b/>
          <w:i w:val="false"/>
          <w:color w:val="000000"/>
        </w:rPr>
        <w:t>
тасымалдауға арналған шетелдік рұқсаттар алуға</w:t>
      </w:r>
      <w:r>
        <w:br/>
      </w:r>
      <w:r>
        <w:rPr>
          <w:rFonts w:ascii="Times New Roman"/>
          <w:b/>
          <w:i w:val="false"/>
          <w:color w:val="000000"/>
        </w:rPr>
        <w:t>
Өтініш</w:t>
      </w:r>
    </w:p>
    <w:bookmarkEnd w:id="120"/>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(дара кәсіпкердің тегі, аты, әкесінің аты (болған кезде) немесе заңды</w:t>
      </w:r>
      <w:r>
        <w:br/>
      </w: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Жүкті тасымалдауға, жолаушылар мен багажды тұрақты емес тасымалдауға және (немесе) күнтізбелік бір жыл қолданылу мерзімімен жолаушыларды және багажды тұрақты тасымалдауға арналған шетелдік рұқсаттарды (қажеттісін астын сызу)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359"/>
        <w:gridCol w:w="5412"/>
        <w:gridCol w:w="2360"/>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рұқсаттардың саны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бойынша орындалатын тасымалдардың түрлері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түрі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ЖСН/БСН 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Дара кәсіпкерді немесе заңды тұлғаны мемлекеттік тіркеу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және қашан берілген)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қаласы, ауданы, облысы, көшесі, үй №, телефон, факс)</w:t>
      </w:r>
    </w:p>
    <w:p>
      <w:pPr>
        <w:spacing w:after="0"/>
        <w:ind w:left="0"/>
        <w:jc w:val="both"/>
      </w:pPr>
      <w:r>
        <w:rPr>
          <w:rFonts w:ascii="Times New Roman"/>
          <w:b w:val="false"/>
          <w:i w:val="false"/>
          <w:color w:val="000000"/>
          <w:sz w:val="28"/>
        </w:rPr>
        <w:t>Қоса берілетін құжаттар:_____________________________________________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 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20__ жылғы «___» __________ өтініш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органдағы жауапты адамның Т.А.Ә., қолы)</w:t>
      </w:r>
    </w:p>
    <w:bookmarkStart w:name="z401"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ратификациялаған халықаралық        </w:t>
      </w:r>
      <w:r>
        <w:br/>
      </w:r>
      <w:r>
        <w:rPr>
          <w:rFonts w:ascii="Times New Roman"/>
          <w:b w:val="false"/>
          <w:i w:val="false"/>
          <w:color w:val="000000"/>
          <w:sz w:val="28"/>
        </w:rPr>
        <w:t xml:space="preserve">
шарттарға сәйкес Қазақстан         </w:t>
      </w:r>
      <w:r>
        <w:br/>
      </w:r>
      <w:r>
        <w:rPr>
          <w:rFonts w:ascii="Times New Roman"/>
          <w:b w:val="false"/>
          <w:i w:val="false"/>
          <w:color w:val="000000"/>
          <w:sz w:val="28"/>
        </w:rPr>
        <w:t xml:space="preserve">
Республикасының тасымалдаушыларына    </w:t>
      </w:r>
      <w:r>
        <w:br/>
      </w:r>
      <w:r>
        <w:rPr>
          <w:rFonts w:ascii="Times New Roman"/>
          <w:b w:val="false"/>
          <w:i w:val="false"/>
          <w:color w:val="000000"/>
          <w:sz w:val="28"/>
        </w:rPr>
        <w:t xml:space="preserve">
шет мемлекеттер аумағы арқылы жүрiп  </w:t>
      </w:r>
      <w:r>
        <w:br/>
      </w:r>
      <w:r>
        <w:rPr>
          <w:rFonts w:ascii="Times New Roman"/>
          <w:b w:val="false"/>
          <w:i w:val="false"/>
          <w:color w:val="000000"/>
          <w:sz w:val="28"/>
        </w:rPr>
        <w:t xml:space="preserve">
өтуіне арналған рұқсат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21"/>
    <w:bookmarkStart w:name="z402" w:id="122"/>
    <w:p>
      <w:pPr>
        <w:spacing w:after="0"/>
        <w:ind w:left="0"/>
        <w:jc w:val="both"/>
      </w:pPr>
      <w:r>
        <w:rPr>
          <w:rFonts w:ascii="Times New Roman"/>
          <w:b w:val="false"/>
          <w:i w:val="false"/>
          <w:color w:val="000000"/>
          <w:sz w:val="28"/>
        </w:rPr>
        <w:t>
нысан</w:t>
      </w:r>
    </w:p>
    <w:bookmarkEnd w:id="122"/>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(бұдан әрі – Т.А.Ә), не көрсетілетін қызметті</w:t>
      </w:r>
      <w:r>
        <w:br/>
      </w:r>
      <w:r>
        <w:rPr>
          <w:rFonts w:ascii="Times New Roman"/>
          <w:b w:val="false"/>
          <w:i w:val="false"/>
          <w:color w:val="000000"/>
          <w:sz w:val="28"/>
        </w:rPr>
        <w:t>
алушы ұйымның атауы)</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(көрсетілетін қызметті алушының мекенжайы)</w:t>
      </w:r>
    </w:p>
    <w:bookmarkStart w:name="z403" w:id="123"/>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
бас тарту туралы қолхат</w:t>
      </w:r>
    </w:p>
    <w:bookmarkEnd w:id="123"/>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 бөлімі</w:t>
      </w:r>
      <w:r>
        <w:br/>
      </w:r>
      <w:r>
        <w:rPr>
          <w:rFonts w:ascii="Times New Roman"/>
          <w:b w:val="false"/>
          <w:i w:val="false"/>
          <w:color w:val="000000"/>
          <w:sz w:val="28"/>
        </w:rPr>
        <w:t xml:space="preserve">
___________________________ «Қазақстан Республикасы ратификациялаған </w:t>
      </w:r>
      <w:r>
        <w:br/>
      </w:r>
      <w:r>
        <w:rPr>
          <w:rFonts w:ascii="Times New Roman"/>
          <w:b w:val="false"/>
          <w:i w:val="false"/>
          <w:color w:val="000000"/>
          <w:sz w:val="28"/>
        </w:rPr>
        <w:t>
</w:t>
      </w:r>
      <w:r>
        <w:rPr>
          <w:rFonts w:ascii="Times New Roman"/>
          <w:b w:val="false"/>
          <w:i w:val="false"/>
          <w:color w:val="000000"/>
          <w:sz w:val="28"/>
        </w:rPr>
        <w:t>(мекенжайды көрсету)</w:t>
      </w:r>
      <w:r>
        <w:rPr>
          <w:rFonts w:ascii="Times New Roman"/>
          <w:b w:val="false"/>
          <w:i w:val="false"/>
          <w:color w:val="000000"/>
          <w:sz w:val="28"/>
        </w:rPr>
        <w:t xml:space="preserve"> халықаралық шарттарға сәйкес Қазақстан Республикасының тасымалдаушыларына шет мемлекеттер аумағы арқылы жүрiп өтуге рұқсат беру» мемлекеттік қызметін көрсетуге құжаттарды қабылдаудан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xml:space="preserve">
      Осы қолхат әрбір тарапқа бір-бір данадан, 2 данада жасалды. </w:t>
      </w:r>
      <w:r>
        <w:br/>
      </w:r>
      <w:r>
        <w:rPr>
          <w:rFonts w:ascii="Times New Roman"/>
          <w:b w:val="false"/>
          <w:i w:val="false"/>
          <w:color w:val="000000"/>
          <w:sz w:val="28"/>
        </w:rPr>
        <w:t>
      Т.А.Ә. ____________________                        ____________</w:t>
      </w:r>
      <w:r>
        <w:br/>
      </w:r>
      <w:r>
        <w:rPr>
          <w:rFonts w:ascii="Times New Roman"/>
          <w:b w:val="false"/>
          <w:i w:val="false"/>
          <w:color w:val="000000"/>
          <w:sz w:val="28"/>
        </w:rPr>
        <w:t>
            (ХҚО қызметкері)                                (қолы)</w:t>
      </w:r>
    </w:p>
    <w:p>
      <w:pPr>
        <w:spacing w:after="0"/>
        <w:ind w:left="0"/>
        <w:jc w:val="both"/>
      </w:pPr>
      <w:r>
        <w:rPr>
          <w:rFonts w:ascii="Times New Roman"/>
          <w:b w:val="false"/>
          <w:i w:val="false"/>
          <w:color w:val="000000"/>
          <w:sz w:val="28"/>
        </w:rPr>
        <w:t>      Орындаушы: Т.А.Ә._______________      Телефон: ________________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_______________</w:t>
      </w:r>
    </w:p>
    <w:bookmarkStart w:name="z404"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наурыздағы</w:t>
      </w:r>
      <w:r>
        <w:br/>
      </w:r>
      <w:r>
        <w:rPr>
          <w:rFonts w:ascii="Times New Roman"/>
          <w:b w:val="false"/>
          <w:i w:val="false"/>
          <w:color w:val="000000"/>
          <w:sz w:val="28"/>
        </w:rPr>
        <w:t xml:space="preserve">
№ 265 қаулысымен    </w:t>
      </w:r>
      <w:r>
        <w:br/>
      </w:r>
      <w:r>
        <w:rPr>
          <w:rFonts w:ascii="Times New Roman"/>
          <w:b w:val="false"/>
          <w:i w:val="false"/>
          <w:color w:val="000000"/>
          <w:sz w:val="28"/>
        </w:rPr>
        <w:t xml:space="preserve">
бекітілген      </w:t>
      </w:r>
    </w:p>
    <w:bookmarkEnd w:id="124"/>
    <w:bookmarkStart w:name="z405" w:id="125"/>
    <w:p>
      <w:pPr>
        <w:spacing w:after="0"/>
        <w:ind w:left="0"/>
        <w:jc w:val="left"/>
      </w:pPr>
      <w:r>
        <w:rPr>
          <w:rFonts w:ascii="Times New Roman"/>
          <w:b/>
          <w:i w:val="false"/>
          <w:color w:val="000000"/>
        </w:rPr>
        <w:t xml:space="preserve"> 
«1, 6 және 7-сыныптағы қауіпті жүкті тасымалдауға арналған</w:t>
      </w:r>
      <w:r>
        <w:br/>
      </w:r>
      <w:r>
        <w:rPr>
          <w:rFonts w:ascii="Times New Roman"/>
          <w:b/>
          <w:i w:val="false"/>
          <w:color w:val="000000"/>
        </w:rPr>
        <w:t>
арнайы рұқсат беру» мемлекеттік көрсетілетін қызмет стандарты 3. Жалпы ережелер</w:t>
      </w:r>
    </w:p>
    <w:bookmarkEnd w:id="125"/>
    <w:bookmarkStart w:name="z406" w:id="126"/>
    <w:p>
      <w:pPr>
        <w:spacing w:after="0"/>
        <w:ind w:left="0"/>
        <w:jc w:val="both"/>
      </w:pPr>
      <w:r>
        <w:rPr>
          <w:rFonts w:ascii="Times New Roman"/>
          <w:b w:val="false"/>
          <w:i w:val="false"/>
          <w:color w:val="000000"/>
          <w:sz w:val="28"/>
        </w:rPr>
        <w:t>
      2. «1, 6 және 7-сыныптағы қауіпті жүкті тасымалдауға арналған арнайы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жеке және заңды тұлғаларға (бұдан әрі – көрсетілетін қызметті алушы) Министрлiктің Көлiктiк бақылау комитетiнiң аумақтық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1) отандық көрсетілетін қызметті алушы үшін:</w:t>
      </w:r>
      <w:r>
        <w:br/>
      </w: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«электрондық үкіметтің» веб-порталы (бұдан әрі – портал);</w:t>
      </w:r>
      <w:r>
        <w:br/>
      </w:r>
      <w:r>
        <w:rPr>
          <w:rFonts w:ascii="Times New Roman"/>
          <w:b w:val="false"/>
          <w:i w:val="false"/>
          <w:color w:val="000000"/>
          <w:sz w:val="28"/>
        </w:rPr>
        <w:t>
</w:t>
      </w:r>
      <w:r>
        <w:rPr>
          <w:rFonts w:ascii="Times New Roman"/>
          <w:b w:val="false"/>
          <w:i w:val="false"/>
          <w:color w:val="000000"/>
          <w:sz w:val="28"/>
        </w:rPr>
        <w:t>
      2) шетелдік көрсетілетін қызметті алушы үшін көрсетілетін қызметті беруші арқылы жүзеге асырылады.</w:t>
      </w:r>
      <w:r>
        <w:br/>
      </w:r>
      <w:r>
        <w:rPr>
          <w:rFonts w:ascii="Times New Roman"/>
          <w:b w:val="false"/>
          <w:i w:val="false"/>
          <w:color w:val="000000"/>
          <w:sz w:val="28"/>
        </w:rPr>
        <w:t>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1) отандық көрсетілетін қызметті алушы үшін – ХҚО;</w:t>
      </w:r>
      <w:r>
        <w:br/>
      </w:r>
      <w:r>
        <w:rPr>
          <w:rFonts w:ascii="Times New Roman"/>
          <w:b w:val="false"/>
          <w:i w:val="false"/>
          <w:color w:val="000000"/>
          <w:sz w:val="28"/>
        </w:rPr>
        <w:t>
</w:t>
      </w:r>
      <w:r>
        <w:rPr>
          <w:rFonts w:ascii="Times New Roman"/>
          <w:b w:val="false"/>
          <w:i w:val="false"/>
          <w:color w:val="000000"/>
          <w:sz w:val="28"/>
        </w:rPr>
        <w:t>
      2) шетелдік көрсетілетін қызметті алушы үшін – көрсетілетін қызметті беруші арқылы жүзеге асырылады.</w:t>
      </w:r>
    </w:p>
    <w:bookmarkEnd w:id="126"/>
    <w:bookmarkStart w:name="z414" w:id="127"/>
    <w:p>
      <w:pPr>
        <w:spacing w:after="0"/>
        <w:ind w:left="0"/>
        <w:jc w:val="left"/>
      </w:pPr>
      <w:r>
        <w:rPr>
          <w:rFonts w:ascii="Times New Roman"/>
          <w:b/>
          <w:i w:val="false"/>
          <w:color w:val="000000"/>
        </w:rPr>
        <w:t xml:space="preserve"> 
2. Мемлекеттік қызметті көрсету тәртібі</w:t>
      </w:r>
    </w:p>
    <w:bookmarkEnd w:id="127"/>
    <w:bookmarkStart w:name="z415" w:id="12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және (немесе) ХҚО-ға не порталға құжаттар топтамасын тапсырған кезден бастап – 8 (сегіз) жұмыс күні ішінде;</w:t>
      </w:r>
      <w:r>
        <w:br/>
      </w:r>
      <w:r>
        <w:rPr>
          <w:rFonts w:ascii="Times New Roman"/>
          <w:b w:val="false"/>
          <w:i w:val="false"/>
          <w:color w:val="000000"/>
          <w:sz w:val="28"/>
        </w:rPr>
        <w:t>
</w:t>
      </w:r>
      <w:r>
        <w:rPr>
          <w:rFonts w:ascii="Times New Roman"/>
          <w:b w:val="false"/>
          <w:i w:val="false"/>
          <w:color w:val="000000"/>
          <w:sz w:val="28"/>
        </w:rPr>
        <w:t xml:space="preserve">
      2) құжаттар топтамасын тапсыру кезінде кезек күтудің рұқсат етілген ең ұзақ уақыты – 15 минут; </w:t>
      </w:r>
      <w:r>
        <w:br/>
      </w:r>
      <w:r>
        <w:rPr>
          <w:rFonts w:ascii="Times New Roman"/>
          <w:b w:val="false"/>
          <w:i w:val="false"/>
          <w:color w:val="000000"/>
          <w:sz w:val="28"/>
        </w:rPr>
        <w:t>
</w:t>
      </w:r>
      <w:r>
        <w:rPr>
          <w:rFonts w:ascii="Times New Roman"/>
          <w:b w:val="false"/>
          <w:i w:val="false"/>
          <w:color w:val="000000"/>
          <w:sz w:val="28"/>
        </w:rPr>
        <w:t xml:space="preserve">
      3) қызмет көрсетудің рұқсат етілген ең ұзақ уақыты – 15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Қазақстан Республикасының аумағы арқылы автокөлік құралымен 1, 6 және 7-сыныптағы қауіпті жүктерді тасымалдауды жүзеге асыруға арнайы рұқсат (бұдан әрі – арнайы рұқсат)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еңбек заңнамасына сәйкес демалыс және мереке күндерiнен басқа, дүйсенбi – сенбі аралығында, сағат 13.00-ден 14.30-ға дейiн түскi үзiлiспен, жұмыс кестесiне сәйкес сағат 9.00-ден 18.30-ға дейін.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2) ХҚО – еңбек заңнамасына сәйкес демалыс және мереке күндерiнен басқа, дүйсенбі – сенбі аралығында жұмыс кестесiне сәйкес, түскi үзiлiссіз сағат 9.00-ден 20.00-ге дейiн.</w:t>
      </w:r>
      <w:r>
        <w:br/>
      </w:r>
      <w:r>
        <w:rPr>
          <w:rFonts w:ascii="Times New Roman"/>
          <w:b w:val="false"/>
          <w:i w:val="false"/>
          <w:color w:val="000000"/>
          <w:sz w:val="28"/>
        </w:rPr>
        <w:t>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ХҚО-ға (қағаз түрінде) не порталға (электрондық түрде «pdf» форматында)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 порталда көрсетілетін қызметті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заңды негіздерде иелену құқығын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құзырлы органдармен келісілген қауіпті жүкті тасымалдау бағдары;</w:t>
      </w:r>
      <w:r>
        <w:br/>
      </w:r>
      <w:r>
        <w:rPr>
          <w:rFonts w:ascii="Times New Roman"/>
          <w:b w:val="false"/>
          <w:i w:val="false"/>
          <w:color w:val="000000"/>
          <w:sz w:val="28"/>
        </w:rPr>
        <w:t>
</w:t>
      </w:r>
      <w:r>
        <w:rPr>
          <w:rFonts w:ascii="Times New Roman"/>
          <w:b w:val="false"/>
          <w:i w:val="false"/>
          <w:color w:val="000000"/>
          <w:sz w:val="28"/>
        </w:rPr>
        <w:t>
      4) қауіпті жүктерді тасымалдайтын көлік құралы жүргізушісінің дайындығы туралы куәліктің (жүргізушіге қауіпті жүктерді автокөлік құралдарымен тасымалдауға рұқсат беру туралы куәлік) көшірмесі;</w:t>
      </w:r>
      <w:r>
        <w:br/>
      </w:r>
      <w:r>
        <w:rPr>
          <w:rFonts w:ascii="Times New Roman"/>
          <w:b w:val="false"/>
          <w:i w:val="false"/>
          <w:color w:val="000000"/>
          <w:sz w:val="28"/>
        </w:rPr>
        <w:t>
</w:t>
      </w:r>
      <w:r>
        <w:rPr>
          <w:rFonts w:ascii="Times New Roman"/>
          <w:b w:val="false"/>
          <w:i w:val="false"/>
          <w:color w:val="000000"/>
          <w:sz w:val="28"/>
        </w:rPr>
        <w:t>
      5) тасымалданатын қауіпті жүкке арналған қауіпсіздік туралы ақпараттандыру жүйесінің апаттық карточкасы;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өкілі органға өтініш берген жағдайда өкілдің өкілеттігін растайтын құжаттар.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портал арқылы тиісті мемлекеттік ақпараттық жүйелерден немесе мемлекеттік қызметтер көрсетуді ақпараттық мониторингілеу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беруші, ХҚО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
      1) ХҚО-ға – мыналар:</w:t>
      </w:r>
      <w:r>
        <w:br/>
      </w:r>
      <w:r>
        <w:rPr>
          <w:rFonts w:ascii="Times New Roman"/>
          <w:b w:val="false"/>
          <w:i w:val="false"/>
          <w:color w:val="000000"/>
          <w:sz w:val="28"/>
        </w:rPr>
        <w:t>
      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ұсынған кезде тиісті құжаттарды қабылдау туралы қолхаттың негізінде, онда көрсетілген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8"/>
    <w:bookmarkStart w:name="z437" w:id="129"/>
    <w:p>
      <w:pPr>
        <w:spacing w:after="0"/>
        <w:ind w:left="0"/>
        <w:jc w:val="left"/>
      </w:pPr>
      <w:r>
        <w:rPr>
          <w:rFonts w:ascii="Times New Roman"/>
          <w:b/>
          <w:i w:val="false"/>
          <w:color w:val="000000"/>
        </w:rPr>
        <w:t xml:space="preserve"> 
3. Мемлекеттік қызметті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129"/>
    <w:bookmarkStart w:name="z438" w:id="13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әрекеттерiне (әрекетсiздiктерiне)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(телефоны 8 (7172) 24-13-12).</w:t>
      </w:r>
      <w:r>
        <w:br/>
      </w:r>
      <w:r>
        <w:rPr>
          <w:rFonts w:ascii="Times New Roman"/>
          <w:b w:val="false"/>
          <w:i w:val="false"/>
          <w:color w:val="000000"/>
          <w:sz w:val="28"/>
        </w:rPr>
        <w:t>
      Шағым жазбаша нысанда почта арқылы немесе электронды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Нөмірі, күні, шағымды қабылдаған адамның тегі, байланыс деректерi, сондай-ақ жауап алудың мерзімі және орны, шағымды қарау барысы туралы сұрап білуге болатын лауазымды адамдардың байланыс деректері көрсетілген талонды бере отырып, көрсетілетін қызметті берушінің немесе Министрліктің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шараларды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ХҚО және (немесе) оның қызметкерлерінің мемлекеттік көрсетілетін қызмет көрсету мәселелері бойынша шешімдеріне, әрекеттерiне (әрекетсiздiктерiне) шағымдану үшін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ХҚО-ның кеңсесінде қолма-қол, сондай-ақ почтамен түскен шағымды тіркеу (мөртаңба, кіріс нөмірі және күні шағымның екінші данасында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шараларды қабылдау үшін ХҚО-ның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 өңдеу барысында (жеткізу, тіркеу, орындалуы туралы белгілер, қарау немесе қараудан бас тартуы туралы жауап) жаңарып отыратын өтініш туралы ақпарат қолжетімді болады.</w:t>
      </w:r>
      <w:r>
        <w:br/>
      </w:r>
      <w:r>
        <w:rPr>
          <w:rFonts w:ascii="Times New Roman"/>
          <w:b w:val="false"/>
          <w:i w:val="false"/>
          <w:color w:val="000000"/>
          <w:sz w:val="28"/>
        </w:rPr>
        <w:t>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сондай-ақ қалауы бойынша әкесінің аты, почталық мекенжайы көрсетіледі;</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0"/>
    <w:bookmarkStart w:name="z442" w:id="131"/>
    <w:p>
      <w:pPr>
        <w:spacing w:after="0"/>
        <w:ind w:left="0"/>
        <w:jc w:val="left"/>
      </w:pPr>
      <w:r>
        <w:rPr>
          <w:rFonts w:ascii="Times New Roman"/>
          <w:b/>
          <w:i w:val="false"/>
          <w:color w:val="000000"/>
        </w:rPr>
        <w:t xml:space="preserve"> 
4. Мемлекеттік қызмет көрсету, оның ішінде электрондық</w:t>
      </w:r>
      <w:r>
        <w:br/>
      </w:r>
      <w:r>
        <w:rPr>
          <w:rFonts w:ascii="Times New Roman"/>
          <w:b/>
          <w:i w:val="false"/>
          <w:color w:val="000000"/>
        </w:rPr>
        <w:t>
нысанда және ХҚО арқылы қызмет көрсету ерекшеліктері</w:t>
      </w:r>
      <w:r>
        <w:br/>
      </w:r>
      <w:r>
        <w:rPr>
          <w:rFonts w:ascii="Times New Roman"/>
          <w:b/>
          <w:i w:val="false"/>
          <w:color w:val="000000"/>
        </w:rPr>
        <w:t>
ескеріле отырып қойылатын өзге талаптар</w:t>
      </w:r>
    </w:p>
    <w:bookmarkEnd w:id="131"/>
    <w:bookmarkStart w:name="z443" w:id="132"/>
    <w:p>
      <w:pPr>
        <w:spacing w:after="0"/>
        <w:ind w:left="0"/>
        <w:jc w:val="both"/>
      </w:pPr>
      <w:r>
        <w:rPr>
          <w:rFonts w:ascii="Times New Roman"/>
          <w:b w:val="false"/>
          <w:i w:val="false"/>
          <w:color w:val="000000"/>
          <w:sz w:val="28"/>
        </w:rPr>
        <w:t>
      13. Көрсетілетін қызметті алушының, оның ішінде халықтың әлеуметтік жағынан әлсіз топтарына жататын адамдардың жеке өздерінің келуге мүмкіндігі болмаған жағдайда, мемлекеттік қызмет сенімхат бойынша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www.mtc.gov.kz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Отандық көрсетілетін қызметті алушының ЭЦҚ-сы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8 (7172) 24-04-06. Мемлекеттік қызметті көрсету мәселелері жөніндегі бірыңғай байланыс-орталығы: 1414.</w:t>
      </w:r>
    </w:p>
    <w:bookmarkEnd w:id="132"/>
    <w:bookmarkStart w:name="z450" w:id="133"/>
    <w:p>
      <w:pPr>
        <w:spacing w:after="0"/>
        <w:ind w:left="0"/>
        <w:jc w:val="both"/>
      </w:pPr>
      <w:r>
        <w:rPr>
          <w:rFonts w:ascii="Times New Roman"/>
          <w:b w:val="false"/>
          <w:i w:val="false"/>
          <w:color w:val="000000"/>
          <w:sz w:val="28"/>
        </w:rPr>
        <w:t xml:space="preserve">
«1, 6 және 7-сыныптағы қауіпті     </w:t>
      </w:r>
      <w:r>
        <w:br/>
      </w:r>
      <w:r>
        <w:rPr>
          <w:rFonts w:ascii="Times New Roman"/>
          <w:b w:val="false"/>
          <w:i w:val="false"/>
          <w:color w:val="000000"/>
          <w:sz w:val="28"/>
        </w:rPr>
        <w:t xml:space="preserve">
жүкті тасымалдауға арналған арнайы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3"/>
    <w:p>
      <w:pPr>
        <w:spacing w:after="0"/>
        <w:ind w:left="0"/>
        <w:jc w:val="both"/>
      </w:pPr>
      <w:r>
        <w:rPr>
          <w:rFonts w:ascii="Times New Roman"/>
          <w:b w:val="false"/>
          <w:i w:val="false"/>
          <w:color w:val="000000"/>
          <w:sz w:val="28"/>
        </w:rPr>
        <w:t>Тіркеу нөмірі және күні</w:t>
      </w:r>
      <w:r>
        <w:br/>
      </w:r>
      <w:r>
        <w:rPr>
          <w:rFonts w:ascii="Times New Roman"/>
          <w:b w:val="false"/>
          <w:i w:val="false"/>
          <w:color w:val="000000"/>
          <w:sz w:val="28"/>
        </w:rPr>
        <w:t>
(Аумақтық орган ресімдейді)</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(аумақтық көліктік бақылау органының атауы)</w:t>
      </w:r>
    </w:p>
    <w:bookmarkStart w:name="z451" w:id="134"/>
    <w:p>
      <w:pPr>
        <w:spacing w:after="0"/>
        <w:ind w:left="0"/>
        <w:jc w:val="left"/>
      </w:pPr>
      <w:r>
        <w:rPr>
          <w:rFonts w:ascii="Times New Roman"/>
          <w:b/>
          <w:i w:val="false"/>
          <w:color w:val="000000"/>
        </w:rPr>
        <w:t xml:space="preserve"> 
Өтініш</w:t>
      </w:r>
    </w:p>
    <w:bookmarkEnd w:id="1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 немесе дара кәсіпкердің және жеке тұлғаның Т.А.Ә., паспорт деректері)</w:t>
      </w:r>
      <w:r>
        <w:br/>
      </w:r>
      <w:r>
        <w:rPr>
          <w:rFonts w:ascii="Times New Roman"/>
          <w:b w:val="false"/>
          <w:i w:val="false"/>
          <w:color w:val="000000"/>
          <w:sz w:val="28"/>
        </w:rPr>
        <w:t>
қауіпті жүкті тасымалдауға арналған арнайы рұқсат ресімдеуді (қайта ресімдеуді) сұрайды.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(тасымалдаушы тасымалдауды жүзеге асыратын қауіпті жүктің сыныбы, БҰҰ нөмірі, атауы және сипаттамасын көрсету)</w:t>
      </w:r>
      <w:r>
        <w:br/>
      </w:r>
      <w:r>
        <w:rPr>
          <w:rFonts w:ascii="Times New Roman"/>
          <w:b w:val="false"/>
          <w:i w:val="false"/>
          <w:color w:val="000000"/>
          <w:sz w:val="28"/>
        </w:rPr>
        <w:t>
Тасымалдау __________________________________________________________</w:t>
      </w:r>
      <w:r>
        <w:br/>
      </w:r>
      <w:r>
        <w:rPr>
          <w:rFonts w:ascii="Times New Roman"/>
          <w:b w:val="false"/>
          <w:i w:val="false"/>
          <w:color w:val="000000"/>
          <w:sz w:val="28"/>
        </w:rPr>
        <w:t>
_____________________________________________________ көлік құралымен</w:t>
      </w:r>
      <w:r>
        <w:br/>
      </w:r>
      <w:r>
        <w:rPr>
          <w:rFonts w:ascii="Times New Roman"/>
          <w:b w:val="false"/>
          <w:i w:val="false"/>
          <w:color w:val="000000"/>
          <w:sz w:val="28"/>
        </w:rPr>
        <w:t>
(көлік құралының түрін, маркасын, автомобильдің, тіркеменің және жартылай тіркеменің мемлекеттік тіркеу нөмірлерін көрсету)</w:t>
      </w:r>
      <w:r>
        <w:br/>
      </w:r>
      <w:r>
        <w:rPr>
          <w:rFonts w:ascii="Times New Roman"/>
          <w:b w:val="false"/>
          <w:i w:val="false"/>
          <w:color w:val="000000"/>
          <w:sz w:val="28"/>
        </w:rPr>
        <w:t>
___________________________________________________ жүзеге асырылады.</w:t>
      </w:r>
      <w:r>
        <w:br/>
      </w:r>
      <w:r>
        <w:rPr>
          <w:rFonts w:ascii="Times New Roman"/>
          <w:b w:val="false"/>
          <w:i w:val="false"/>
          <w:color w:val="000000"/>
          <w:sz w:val="28"/>
        </w:rPr>
        <w:t>
(тасымалдау бағытын, қауіпті жүкті тасымалдау күнін және мерзімін, тиеу және түсіру орнын көрсету)</w:t>
      </w:r>
      <w:r>
        <w:br/>
      </w:r>
      <w:r>
        <w:rPr>
          <w:rFonts w:ascii="Times New Roman"/>
          <w:b w:val="false"/>
          <w:i w:val="false"/>
          <w:color w:val="000000"/>
          <w:sz w:val="28"/>
        </w:rPr>
        <w:t>
      Қосымша мынаны хабарлаймын: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(қауіпті жүкті жөнелтушінің және жүк алушының атауы, нақты почталық мекенжайы, телефон нөмірі, факс немесе электрондық почта мекенжайы)</w:t>
      </w:r>
    </w:p>
    <w:p>
      <w:pPr>
        <w:spacing w:after="0"/>
        <w:ind w:left="0"/>
        <w:jc w:val="both"/>
      </w:pPr>
      <w:r>
        <w:rPr>
          <w:rFonts w:ascii="Times New Roman"/>
          <w:b w:val="false"/>
          <w:i w:val="false"/>
          <w:color w:val="000000"/>
          <w:sz w:val="28"/>
        </w:rPr>
        <w:t>      Қажетті құжаттар өтінішке қоса беріледі. Ұсынылған құжаттардың түпнұсқалылығын және дәйектілігін растаймын.</w:t>
      </w:r>
      <w:r>
        <w:br/>
      </w:r>
      <w:r>
        <w:rPr>
          <w:rFonts w:ascii="Times New Roman"/>
          <w:b w:val="false"/>
          <w:i w:val="false"/>
          <w:color w:val="000000"/>
          <w:sz w:val="28"/>
        </w:rPr>
        <w:t>
      Арнайы рұқсаттың қолдану мерзімін ______________ бастап _______</w:t>
      </w:r>
      <w:r>
        <w:br/>
      </w:r>
      <w:r>
        <w:rPr>
          <w:rFonts w:ascii="Times New Roman"/>
          <w:b w:val="false"/>
          <w:i w:val="false"/>
          <w:color w:val="000000"/>
          <w:sz w:val="28"/>
        </w:rPr>
        <w:t>
дейін ____________ сапарға белгілеуді сұраймын.</w:t>
      </w:r>
    </w:p>
    <w:p>
      <w:pPr>
        <w:spacing w:after="0"/>
        <w:ind w:left="0"/>
        <w:jc w:val="both"/>
      </w:pPr>
      <w:r>
        <w:rPr>
          <w:rFonts w:ascii="Times New Roman"/>
          <w:b w:val="false"/>
          <w:i w:val="false"/>
          <w:color w:val="000000"/>
          <w:sz w:val="28"/>
        </w:rPr>
        <w:t>      Лауазымы                                                 Қолы</w:t>
      </w:r>
      <w:r>
        <w:br/>
      </w:r>
      <w:r>
        <w:rPr>
          <w:rFonts w:ascii="Times New Roman"/>
          <w:b w:val="false"/>
          <w:i w:val="false"/>
          <w:color w:val="000000"/>
          <w:sz w:val="28"/>
        </w:rPr>
        <w:t>
      М.О.</w:t>
      </w:r>
    </w:p>
    <w:bookmarkStart w:name="z452" w:id="135"/>
    <w:p>
      <w:pPr>
        <w:spacing w:after="0"/>
        <w:ind w:left="0"/>
        <w:jc w:val="both"/>
      </w:pPr>
      <w:r>
        <w:rPr>
          <w:rFonts w:ascii="Times New Roman"/>
          <w:b w:val="false"/>
          <w:i w:val="false"/>
          <w:color w:val="000000"/>
          <w:sz w:val="28"/>
        </w:rPr>
        <w:t xml:space="preserve">
«1, 6 және 7-сыныптағы қауіпті     </w:t>
      </w:r>
      <w:r>
        <w:br/>
      </w:r>
      <w:r>
        <w:rPr>
          <w:rFonts w:ascii="Times New Roman"/>
          <w:b w:val="false"/>
          <w:i w:val="false"/>
          <w:color w:val="000000"/>
          <w:sz w:val="28"/>
        </w:rPr>
        <w:t xml:space="preserve">
жүкті тасымалдауға арналған арнайы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5"/>
    <w:bookmarkStart w:name="z453" w:id="136"/>
    <w:p>
      <w:pPr>
        <w:spacing w:after="0"/>
        <w:ind w:left="0"/>
        <w:jc w:val="both"/>
      </w:pPr>
      <w:r>
        <w:rPr>
          <w:rFonts w:ascii="Times New Roman"/>
          <w:b w:val="false"/>
          <w:i w:val="false"/>
          <w:color w:val="000000"/>
          <w:sz w:val="28"/>
        </w:rPr>
        <w:t>
нысан</w:t>
      </w:r>
    </w:p>
    <w:bookmarkEnd w:id="136"/>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(Тегі, аты, әкесінің аты болған</w:t>
      </w:r>
      <w:r>
        <w:br/>
      </w:r>
      <w:r>
        <w:rPr>
          <w:rFonts w:ascii="Times New Roman"/>
          <w:b w:val="false"/>
          <w:i w:val="false"/>
          <w:color w:val="000000"/>
          <w:sz w:val="28"/>
        </w:rPr>
        <w:t>
жағдайда (бұдан әрі – Т.А.Ә.) не</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(көрсетілетін қызметті</w:t>
      </w:r>
      <w:r>
        <w:br/>
      </w:r>
      <w:r>
        <w:rPr>
          <w:rFonts w:ascii="Times New Roman"/>
          <w:b w:val="false"/>
          <w:i w:val="false"/>
          <w:color w:val="000000"/>
          <w:sz w:val="28"/>
        </w:rPr>
        <w:t>
алушының мекенжайы)</w:t>
      </w:r>
    </w:p>
    <w:bookmarkStart w:name="z454" w:id="137"/>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37"/>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 бөлімі</w:t>
      </w:r>
      <w:r>
        <w:br/>
      </w:r>
      <w:r>
        <w:rPr>
          <w:rFonts w:ascii="Times New Roman"/>
          <w:b w:val="false"/>
          <w:i w:val="false"/>
          <w:color w:val="000000"/>
          <w:sz w:val="28"/>
        </w:rPr>
        <w:t>
__________________ «1, 6 және 7-сыныптағы қауіпті жүкті тасымалдауға</w:t>
      </w:r>
      <w:r>
        <w:br/>
      </w:r>
      <w:r>
        <w:rPr>
          <w:rFonts w:ascii="Times New Roman"/>
          <w:b w:val="false"/>
          <w:i w:val="false"/>
          <w:color w:val="000000"/>
          <w:sz w:val="28"/>
        </w:rPr>
        <w:t>
</w:t>
      </w:r>
      <w:r>
        <w:rPr>
          <w:rFonts w:ascii="Times New Roman"/>
          <w:b w:val="false"/>
          <w:i w:val="false"/>
          <w:color w:val="000000"/>
          <w:sz w:val="28"/>
        </w:rPr>
        <w:t>(мекенжайды көрсету)</w:t>
      </w:r>
      <w:r>
        <w:rPr>
          <w:rFonts w:ascii="Times New Roman"/>
          <w:b w:val="false"/>
          <w:i w:val="false"/>
          <w:color w:val="000000"/>
          <w:sz w:val="28"/>
        </w:rPr>
        <w:t xml:space="preserve"> арналған арнайы рұқсат беру» мемлекеттік қызметін көрсетуге құжаттарды қабылдаудан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xml:space="preserve">
      Осы қолхат әрбір тарапқа бір-бір данадан, 2 данада жасалды. </w:t>
      </w:r>
      <w:r>
        <w:br/>
      </w:r>
      <w:r>
        <w:rPr>
          <w:rFonts w:ascii="Times New Roman"/>
          <w:b w:val="false"/>
          <w:i w:val="false"/>
          <w:color w:val="000000"/>
          <w:sz w:val="28"/>
        </w:rPr>
        <w:t>
      Т.А.Ә. ____________________                        ____________                 (ХҚО қызметкері)                               (қолы)</w:t>
      </w:r>
    </w:p>
    <w:p>
      <w:pPr>
        <w:spacing w:after="0"/>
        <w:ind w:left="0"/>
        <w:jc w:val="both"/>
      </w:pPr>
      <w:r>
        <w:rPr>
          <w:rFonts w:ascii="Times New Roman"/>
          <w:b w:val="false"/>
          <w:i w:val="false"/>
          <w:color w:val="000000"/>
          <w:sz w:val="28"/>
        </w:rPr>
        <w:t>      Орындаушы: Т.А.Ә._______________      Телефон: ________________</w:t>
      </w:r>
    </w:p>
    <w:p>
      <w:pPr>
        <w:spacing w:after="0"/>
        <w:ind w:left="0"/>
        <w:jc w:val="both"/>
      </w:pPr>
      <w:r>
        <w:rPr>
          <w:rFonts w:ascii="Times New Roman"/>
          <w:b w:val="false"/>
          <w:i w:val="false"/>
          <w:color w:val="000000"/>
          <w:sz w:val="28"/>
        </w:rPr>
        <w:t>      Алдым: Т.А.Ә. / көрсетілетін қызметті алушының қолы</w:t>
      </w:r>
    </w:p>
    <w:p>
      <w:pPr>
        <w:spacing w:after="0"/>
        <w:ind w:left="0"/>
        <w:jc w:val="both"/>
      </w:pPr>
      <w:r>
        <w:rPr>
          <w:rFonts w:ascii="Times New Roman"/>
          <w:b w:val="false"/>
          <w:i w:val="false"/>
          <w:color w:val="000000"/>
          <w:sz w:val="28"/>
        </w:rPr>
        <w:t>      20__ жылғы «___» __________</w:t>
      </w:r>
    </w:p>
    <w:bookmarkStart w:name="z455"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265 қаулысына     </w:t>
      </w:r>
      <w:r>
        <w:br/>
      </w:r>
      <w:r>
        <w:rPr>
          <w:rFonts w:ascii="Times New Roman"/>
          <w:b w:val="false"/>
          <w:i w:val="false"/>
          <w:color w:val="000000"/>
          <w:sz w:val="28"/>
        </w:rPr>
        <w:t xml:space="preserve">
қосымша         </w:t>
      </w:r>
    </w:p>
    <w:bookmarkEnd w:id="138"/>
    <w:bookmarkStart w:name="z456" w:id="139"/>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
жойылған кейбір шешімдерінің тізбесі</w:t>
      </w:r>
    </w:p>
    <w:bookmarkEnd w:id="139"/>
    <w:p>
      <w:pPr>
        <w:spacing w:after="0"/>
        <w:ind w:left="0"/>
        <w:jc w:val="both"/>
      </w:pPr>
      <w:r>
        <w:rPr>
          <w:rFonts w:ascii="Times New Roman"/>
          <w:b w:val="false"/>
          <w:i w:val="false"/>
          <w:color w:val="000000"/>
          <w:sz w:val="28"/>
        </w:rPr>
        <w:t>      1. «Қазақстан Республикасы Көлік және коммуникация министрлiгiнiң көліктік бақылау саласындағы мемлекеттік қызмет стандарттарын бекіту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(Қазақстан Республикасының ПҮАЖ-ы, 2012 ж.,</w:t>
      </w:r>
      <w:r>
        <w:br/>
      </w:r>
      <w:r>
        <w:rPr>
          <w:rFonts w:ascii="Times New Roman"/>
          <w:b w:val="false"/>
          <w:i w:val="false"/>
          <w:color w:val="000000"/>
          <w:sz w:val="28"/>
        </w:rPr>
        <w:t>
№ 70, 1007-құжат).</w:t>
      </w:r>
      <w:r>
        <w:br/>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20-тармағы</w:t>
      </w:r>
      <w:r>
        <w:rPr>
          <w:rFonts w:ascii="Times New Roman"/>
          <w:b w:val="false"/>
          <w:i w:val="false"/>
          <w:color w:val="000000"/>
          <w:sz w:val="28"/>
        </w:rPr>
        <w:t xml:space="preserve"> (Қазақстан Республикасының ПҮАЖ-ы, 2013 ж., № 34, 505-құжат).</w:t>
      </w:r>
      <w:r>
        <w:br/>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2013 жылғы 21 мамырдағы № 508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34, 506-құжат).</w:t>
      </w:r>
      <w:r>
        <w:br/>
      </w:r>
      <w:r>
        <w:rPr>
          <w:rFonts w:ascii="Times New Roman"/>
          <w:b w:val="false"/>
          <w:i w:val="false"/>
          <w:color w:val="000000"/>
          <w:sz w:val="28"/>
        </w:rPr>
        <w:t>
      4. «Қазақстан Республикасы Көлік және коммуникация министрлігінің кейбір мәселелері туралы» Қазақстан Республикасы Үкіметінің 2013 жылғы 26 тамыздағы № 828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7-тармағының 1), 2), 3), 4), 5), 6), 7), 12), 13) және 14) тармақшалары (Қазақстан Республикасының ПҮАЖ-ы, 2013 ж., № 49, 678-құжат).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