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7da4" w14:textId="ee87d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2014 жылға арналған республикалық бюджеттен бастауыш, негізгі орта және жалпы орта білімді жан басына шаққандағы қаржыландыруды сынамалауға берілетін ағымдағы нысаналы трансферттерді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26 наурыздағы № 260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2014 жылғы 1 қаңтардан бастап қолданысқа енгізіледі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«2014-2016 жылдарға арналған республикалық бюджет туралы» 2013 жылғы 3 желтоқсандағы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бюджеттердің, Астана және Алматы қалалары бюджеттерінің 2014 жылға арналған республикалық бюджеттен бастауыш, негізгі орта және жалпы орта білімді жан басына шаққандағы қаржыландыруды сынамалауға берілетін ағымдағы нысаналы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Ақмола, Ақтөбе, Алматы, Шығыс Қазақстан және Оңтүстік Қазақстан облыстарының әкімдері:</w:t>
      </w:r>
      <w:r>
        <w:br/>
      </w:r>
      <w:r>
        <w:rPr>
          <w:rFonts w:ascii="Times New Roman"/>
          <w:b w:val="false"/>
          <w:i w:val="false"/>
          <w:color w:val="000000"/>
          <w:sz w:val="28"/>
        </w:rPr>
        <w:t>
</w:t>
      </w:r>
      <w:r>
        <w:rPr>
          <w:rFonts w:ascii="Times New Roman"/>
          <w:b w:val="false"/>
          <w:i w:val="false"/>
          <w:color w:val="000000"/>
          <w:sz w:val="28"/>
        </w:rPr>
        <w:t>
      1) бөлінген ағымдағы нысаналы трансферттердің уақтылы және мақсатты пайдаланылуын;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министрлігіне есепті айдан кейінгі айдың 5-күніне дейін бөлінген ағымдағы нысаналы трансферттердің пайдаланылуы туралы есептер беруді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Білім және ғылым министрлігі Ақмола, Ақтөбе, Алматы, Шығыс Қазақстан және Оңтүстік Қазақстан облыстары бюджеттерінің республикалық бюджеттен берілетін ағымдағы нысаналы трансферттерді пайдалану мониторингін қамтамасыз етсін.</w:t>
      </w:r>
      <w:r>
        <w:br/>
      </w:r>
      <w:r>
        <w:rPr>
          <w:rFonts w:ascii="Times New Roman"/>
          <w:b w:val="false"/>
          <w:i w:val="false"/>
          <w:color w:val="000000"/>
          <w:sz w:val="28"/>
        </w:rPr>
        <w:t>
</w:t>
      </w:r>
      <w:r>
        <w:rPr>
          <w:rFonts w:ascii="Times New Roman"/>
          <w:b w:val="false"/>
          <w:i w:val="false"/>
          <w:color w:val="000000"/>
          <w:sz w:val="28"/>
        </w:rPr>
        <w:t>
      4. Осы қаулы 2014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26 наурыздағы</w:t>
      </w:r>
      <w:r>
        <w:br/>
      </w:r>
      <w:r>
        <w:rPr>
          <w:rFonts w:ascii="Times New Roman"/>
          <w:b w:val="false"/>
          <w:i w:val="false"/>
          <w:color w:val="000000"/>
          <w:sz w:val="28"/>
        </w:rPr>
        <w:t xml:space="preserve">
№ 260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Облыстық бюджеттердің, Астана және Алматы қалалары бюджеттерінің 2014 жылға арналған республикалық бюджеттен бастауыш, негізгі орта және жалпы орта білімді жан басына шаққандағы қаржыландыруды сынамалауға берілетін ағымдағы нысаналы трансферттерді пайдалану қағидалары</w:t>
      </w:r>
    </w:p>
    <w:bookmarkEnd w:id="2"/>
    <w:bookmarkStart w:name="z9" w:id="3"/>
    <w:p>
      <w:pPr>
        <w:spacing w:after="0"/>
        <w:ind w:left="0"/>
        <w:jc w:val="both"/>
      </w:pPr>
      <w:r>
        <w:rPr>
          <w:rFonts w:ascii="Times New Roman"/>
          <w:b w:val="false"/>
          <w:i w:val="false"/>
          <w:color w:val="000000"/>
          <w:sz w:val="28"/>
        </w:rPr>
        <w:t>
      1. Осы Облыстық бюджеттердің, Астана және Алматы қалалары бюджеттерінің 2014 жылға арналған республикалық бюджеттен бастауыш, негізгі орта және жалпы орта білімді жан басына шаққандағы қаржыландыруды сынамалауға берілетін ағымдағы нысаналы трансферттерді пайдалану қағидалары (бұдан әрі - Қағидалар) 089 «Облыстық бюджеттерге, Астана және Алматы қалаларының бюджеттеріне бастауыш, негізгі орта және жалпы орта білімді жан басына шаққандағы қаржыландыруды сынамалауға берілетін ағымдағы нысаналы трансферттер» республикалық бюджеттік бағдарламасы бойынша облыстық бюджеттерге, Астана және Алматы қалаларының бюджеттеріне республикалық бюджеттен бөлінетін ағымдағы нысаналы трансферттерді (бұдан әрі - нысаналы трансферттер)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білім беру процесі - білім беру қызметін жүзеге асыратын ұйым іске асыратын білім беру бағдарламаларын іске асыру шеңберінде педагогикалық тұрғыда негізделген оқыту, тәрбиелеу және дамыту процесі;</w:t>
      </w:r>
      <w:r>
        <w:br/>
      </w:r>
      <w:r>
        <w:rPr>
          <w:rFonts w:ascii="Times New Roman"/>
          <w:b w:val="false"/>
          <w:i w:val="false"/>
          <w:color w:val="000000"/>
          <w:sz w:val="28"/>
        </w:rPr>
        <w:t>
</w:t>
      </w:r>
      <w:r>
        <w:rPr>
          <w:rFonts w:ascii="Times New Roman"/>
          <w:b w:val="false"/>
          <w:i w:val="false"/>
          <w:color w:val="000000"/>
          <w:sz w:val="28"/>
        </w:rPr>
        <w:t>
      2) білім беру процесін қаржыландыру көлеміне кіретін ынталандыру бөлігі - бастауыш, негізгі орта және жалпы орта білім беру ұйымдарының қызметкерлеріне сыйлықақылар төлеуге және олардың еңбекақысын қызмет нәтижелеріне қарай саралау мақсатында ынталандыру үстемеақыларын белгілеуге, сондай-ақ бастауыш, негізгі орта және жалпы орта білім беру ұйымдарының білім беру процесіне байланысты басқа да қажеттіліктерді өтеуге көзделген республикалық бюджет қаражаты.</w:t>
      </w:r>
      <w:r>
        <w:br/>
      </w:r>
      <w:r>
        <w:rPr>
          <w:rFonts w:ascii="Times New Roman"/>
          <w:b w:val="false"/>
          <w:i w:val="false"/>
          <w:color w:val="000000"/>
          <w:sz w:val="28"/>
        </w:rPr>
        <w:t>
</w:t>
      </w:r>
      <w:r>
        <w:rPr>
          <w:rFonts w:ascii="Times New Roman"/>
          <w:b w:val="false"/>
          <w:i w:val="false"/>
          <w:color w:val="000000"/>
          <w:sz w:val="28"/>
        </w:rPr>
        <w:t>
      3. Облыстық бюджеттерге, Астана және Алматы қалаларының бюджеттеріне бастауыш, негізгі орта және жалпы орта білімді жан басына шаққандағы қаржыландыруды сынамалауға бөлінген ағымдағы нысаналы трансферттерді пайдалану Қазақстан Республикасының бюджет заңнамасында белгіленген тәртіппен, осы Қағидалардың ерекшеліктері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4. Нысаналы трансферттер:</w:t>
      </w:r>
      <w:r>
        <w:br/>
      </w:r>
      <w:r>
        <w:rPr>
          <w:rFonts w:ascii="Times New Roman"/>
          <w:b w:val="false"/>
          <w:i w:val="false"/>
          <w:color w:val="000000"/>
          <w:sz w:val="28"/>
        </w:rPr>
        <w:t>
</w:t>
      </w:r>
      <w:r>
        <w:rPr>
          <w:rFonts w:ascii="Times New Roman"/>
          <w:b w:val="false"/>
          <w:i w:val="false"/>
          <w:color w:val="000000"/>
          <w:sz w:val="28"/>
        </w:rPr>
        <w:t>
      1) жұмыс берушінің жарналарын ескере отырып, жан басына шаққандағы қаржыландырылатын бастауыш, негізгі орта және жалпы орта білім беру ұйымдарының қызметкерлеріне жалақы төлеуге;</w:t>
      </w:r>
      <w:r>
        <w:br/>
      </w:r>
      <w:r>
        <w:rPr>
          <w:rFonts w:ascii="Times New Roman"/>
          <w:b w:val="false"/>
          <w:i w:val="false"/>
          <w:color w:val="000000"/>
          <w:sz w:val="28"/>
        </w:rPr>
        <w:t>
</w:t>
      </w:r>
      <w:r>
        <w:rPr>
          <w:rFonts w:ascii="Times New Roman"/>
          <w:b w:val="false"/>
          <w:i w:val="false"/>
          <w:color w:val="000000"/>
          <w:sz w:val="28"/>
        </w:rPr>
        <w:t>
      2) бір білім алушыға шаққандағы ағымдағы қаржы жылына бір айлық есептік көрсеткіш есебінен оқу шығыстарын төлеуге;</w:t>
      </w:r>
      <w:r>
        <w:br/>
      </w:r>
      <w:r>
        <w:rPr>
          <w:rFonts w:ascii="Times New Roman"/>
          <w:b w:val="false"/>
          <w:i w:val="false"/>
          <w:color w:val="000000"/>
          <w:sz w:val="28"/>
        </w:rPr>
        <w:t>
</w:t>
      </w:r>
      <w:r>
        <w:rPr>
          <w:rFonts w:ascii="Times New Roman"/>
          <w:b w:val="false"/>
          <w:i w:val="false"/>
          <w:color w:val="000000"/>
          <w:sz w:val="28"/>
        </w:rPr>
        <w:t>
      3) жалақы мен оқу шығыстарын төлеуге арналған шығыстардан он пайыз мөлшерінде білім беру процесін қаржыландыру көлеміне кіретін ынталандыру бөлігін төлеуге пайдаланылады.</w:t>
      </w:r>
      <w:r>
        <w:br/>
      </w:r>
      <w:r>
        <w:rPr>
          <w:rFonts w:ascii="Times New Roman"/>
          <w:b w:val="false"/>
          <w:i w:val="false"/>
          <w:color w:val="000000"/>
          <w:sz w:val="28"/>
        </w:rPr>
        <w:t>
</w:t>
      </w:r>
      <w:r>
        <w:rPr>
          <w:rFonts w:ascii="Times New Roman"/>
          <w:b w:val="false"/>
          <w:i w:val="false"/>
          <w:color w:val="000000"/>
          <w:sz w:val="28"/>
        </w:rPr>
        <w:t>
      5. Қазақстан Республикасы Білім және ғылым министрлігі:</w:t>
      </w:r>
      <w:r>
        <w:br/>
      </w:r>
      <w:r>
        <w:rPr>
          <w:rFonts w:ascii="Times New Roman"/>
          <w:b w:val="false"/>
          <w:i w:val="false"/>
          <w:color w:val="000000"/>
          <w:sz w:val="28"/>
        </w:rPr>
        <w:t>
</w:t>
      </w:r>
      <w:r>
        <w:rPr>
          <w:rFonts w:ascii="Times New Roman"/>
          <w:b w:val="false"/>
          <w:i w:val="false"/>
          <w:color w:val="000000"/>
          <w:sz w:val="28"/>
        </w:rPr>
        <w:t>
      1) Ақмола, Ақтөбе, Алматы, Шығыс Қазақстан және Оңтүстік Қазақстан облыстарының әкімдерімен ағымдағы нысаналы трансферттер бойынша нәтижелер туралы </w:t>
      </w:r>
      <w:r>
        <w:rPr>
          <w:rFonts w:ascii="Times New Roman"/>
          <w:b w:val="false"/>
          <w:i w:val="false"/>
          <w:color w:val="000000"/>
          <w:sz w:val="28"/>
        </w:rPr>
        <w:t>келісімдер</w:t>
      </w:r>
      <w:r>
        <w:rPr>
          <w:rFonts w:ascii="Times New Roman"/>
          <w:b w:val="false"/>
          <w:i w:val="false"/>
          <w:color w:val="000000"/>
          <w:sz w:val="28"/>
        </w:rPr>
        <w:t xml:space="preserve"> (бұдан әрі - келісім) жасасады;</w:t>
      </w:r>
      <w:r>
        <w:br/>
      </w:r>
      <w:r>
        <w:rPr>
          <w:rFonts w:ascii="Times New Roman"/>
          <w:b w:val="false"/>
          <w:i w:val="false"/>
          <w:color w:val="000000"/>
          <w:sz w:val="28"/>
        </w:rPr>
        <w:t>
</w:t>
      </w:r>
      <w:r>
        <w:rPr>
          <w:rFonts w:ascii="Times New Roman"/>
          <w:b w:val="false"/>
          <w:i w:val="false"/>
          <w:color w:val="000000"/>
          <w:sz w:val="28"/>
        </w:rPr>
        <w:t>
      2) бюджет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төлемдер бойынша қаржыландыру жоспарларына және келісімдерге сәйкес республикалық бюджеттен Ақмола, Ақтөбе, Алматы, Шығыс Қазақстан және Оңтүстік Қазақстан облыстарының бюджеттеріне ағымдағы нысаналы трансферттерді аударуды жүргізеді.</w:t>
      </w:r>
      <w:r>
        <w:br/>
      </w:r>
      <w:r>
        <w:rPr>
          <w:rFonts w:ascii="Times New Roman"/>
          <w:b w:val="false"/>
          <w:i w:val="false"/>
          <w:color w:val="000000"/>
          <w:sz w:val="28"/>
        </w:rPr>
        <w:t>
</w:t>
      </w:r>
      <w:r>
        <w:rPr>
          <w:rFonts w:ascii="Times New Roman"/>
          <w:b w:val="false"/>
          <w:i w:val="false"/>
          <w:color w:val="000000"/>
          <w:sz w:val="28"/>
        </w:rPr>
        <w:t>
      6. Ақмола, Ақтөбе, Алматы, Шығыс Қазақстан және Оңтүстік Қазақстан облыстарының жергілікті атқарушы органдары </w:t>
      </w:r>
      <w:r>
        <w:rPr>
          <w:rFonts w:ascii="Times New Roman"/>
          <w:b w:val="false"/>
          <w:i w:val="false"/>
          <w:color w:val="000000"/>
          <w:sz w:val="28"/>
        </w:rPr>
        <w:t>жеке қаржыландыру жоспарларына</w:t>
      </w:r>
      <w:r>
        <w:rPr>
          <w:rFonts w:ascii="Times New Roman"/>
          <w:b w:val="false"/>
          <w:i w:val="false"/>
          <w:color w:val="000000"/>
          <w:sz w:val="28"/>
        </w:rPr>
        <w:t xml:space="preserve"> сәйкес және жасалған келісімнің негізінде республикалық бюджеттен берілетін ағымдағы нысаналы трансферттердің сомаларын нысаналы мақсаты бойынша пайдаланады.</w:t>
      </w:r>
      <w:r>
        <w:br/>
      </w:r>
      <w:r>
        <w:rPr>
          <w:rFonts w:ascii="Times New Roman"/>
          <w:b w:val="false"/>
          <w:i w:val="false"/>
          <w:color w:val="000000"/>
          <w:sz w:val="28"/>
        </w:rPr>
        <w:t>
</w:t>
      </w:r>
      <w:r>
        <w:rPr>
          <w:rFonts w:ascii="Times New Roman"/>
          <w:b w:val="false"/>
          <w:i w:val="false"/>
          <w:color w:val="000000"/>
          <w:sz w:val="28"/>
        </w:rPr>
        <w:t>
      7. Ақмола, Ақтөбе, Алматы, Шығыс Қазақстан және Оңтүстік Қазақстан облыстарының жергілікті атқарушы органдары Қазақстан Республикасы Білім және ғылым министрлігіне келісімдерге сәйкес бөлінген нысаналы трансферттерді пайдалану есебінен қол жеткізілген тікелей және түпкілікті нәтижелер туралы есеп береді.</w:t>
      </w:r>
      <w:r>
        <w:br/>
      </w:r>
      <w:r>
        <w:rPr>
          <w:rFonts w:ascii="Times New Roman"/>
          <w:b w:val="false"/>
          <w:i w:val="false"/>
          <w:color w:val="000000"/>
          <w:sz w:val="28"/>
        </w:rPr>
        <w:t>
</w:t>
      </w:r>
      <w:r>
        <w:rPr>
          <w:rFonts w:ascii="Times New Roman"/>
          <w:b w:val="false"/>
          <w:i w:val="false"/>
          <w:color w:val="000000"/>
          <w:sz w:val="28"/>
        </w:rPr>
        <w:t>
      8. Қазақстан Республикасы Білім және ғылым министрлігі Қазақстан Республикасы Қаржы министрлігіне нысаналы трансферттерді пайдалану мониторингінің нәтижелері туралы есеп береді.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