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4cc6" w14:textId="1eb4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"Парасат" ұлттық ғылыми-технологиялық холдингі" акционерлік қоғамы директорлар кеңесінің құрамы туралы" Қазақстан Республикасы Үкіметінің 2008 жылғы 28 қарашадағы № 1102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наурыздағы № 257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«Парасат» ұлттық ғылыми-технологиялық холдингі» акционерлік қоғамы директорлар кеңесінің құрамы туралы» Қазақстан Республикасы Үкіметінің 2008 жылғы 28 қарашадағы № 1102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1102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«Парасат» ұлттық ғылыми-технологиялық холдингі» акционерлік қоғамы директорлар кеңесінің құрамына сайланатын лауазымды тұлғалар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8"/>
        <w:gridCol w:w="412"/>
        <w:gridCol w:w="8930"/>
      </w:tblGrid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Сәрінжіпов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Бәкенұлы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 Оспанұлы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Кенжеғалиұлы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Карлович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 Мемлекеттік мүлік және жекешелендіру комитетінің төрағасы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