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8cd9" w14:textId="e768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20 наурыздағы № 253 қаулысы. Күші жойылды - Қазақстан Республикасы Үкіметінің 2015 жылғы 7 тамыздағы № 610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«Дәрігерді үйге шақыру»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«Туберкулез диспансерінен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«Психоневрологиялық диспансерден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«Наркологиялық диспансерден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қызметтер стандарттарын бекіту туралы» Қазақстан Республикасы Үкіметінің 2012 жылғы 12 қазандағы № 1294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1080-құжат);</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мемлекеттік қызметтер стандарттарын бекіту туралы» Қазақстан Республикасы Үкіметінің 2012 жылғы 12 қазандағы № 1294 қаулысына өзгерістер енгізу туралы» Қазақстан Республикасы Үкіметінің 2012 жылғы 30 сәуірдегі № 433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29, 451-құжат).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2"/>
    <w:bookmarkStart w:name="z15" w:id="3"/>
    <w:p>
      <w:pPr>
        <w:spacing w:after="0"/>
        <w:ind w:left="0"/>
        <w:jc w:val="left"/>
      </w:pPr>
      <w:r>
        <w:rPr>
          <w:rFonts w:ascii="Times New Roman"/>
          <w:b/>
          <w:i w:val="false"/>
          <w:color w:val="000000"/>
        </w:rPr>
        <w:t xml:space="preserve"> 
«Дәрігерді үйге шақыру»</w:t>
      </w:r>
      <w:r>
        <w:br/>
      </w:r>
      <w:r>
        <w:rPr>
          <w:rFonts w:ascii="Times New Roman"/>
          <w:b/>
          <w:i w:val="false"/>
          <w:color w:val="000000"/>
        </w:rPr>
        <w:t>
мемлекеттік көрсетілетін қызмет стандарты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алушы немесе оның өкілі көрсетілетін қызметті берушіге тікелей немесе телефон байланысы арқылы өтініш берген кезде медициналық-санитариялық алғашқы көмек көрсететін медициналық ұйымдар (учаскелік терапевт/учаскелік педиатр/жалпы практика дәрігері) (бұдан әрі – көрсетілетін қызметті беруші) көрсетеді,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p>
    <w:bookmarkEnd w:id="5"/>
    <w:bookmarkStart w:name="z20" w:id="6"/>
    <w:p>
      <w:pPr>
        <w:spacing w:after="0"/>
        <w:ind w:left="0"/>
        <w:jc w:val="left"/>
      </w:pPr>
      <w:r>
        <w:rPr>
          <w:rFonts w:ascii="Times New Roman"/>
          <w:b/>
          <w:i w:val="false"/>
          <w:color w:val="000000"/>
        </w:rPr>
        <w:t xml:space="preserve"> 
2. Мемлекеттік қызметті көрсету тәртібі</w:t>
      </w:r>
    </w:p>
    <w:bookmarkEnd w:id="6"/>
    <w:bookmarkStart w:name="z21"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көрсетілетін қызметті берушіге тікелей немесе телефон байланысы арқылы өтініш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10 (он) минуттан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10 (он)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r>
        <w:br/>
      </w:r>
      <w:r>
        <w:rPr>
          <w:rFonts w:ascii="Times New Roman"/>
          <w:b w:val="false"/>
          <w:i w:val="false"/>
          <w:color w:val="000000"/>
          <w:sz w:val="28"/>
        </w:rPr>
        <w:t>
      портал арқылы өтініш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30 (отыз) минуттан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порталға электронды форматта жүгінген кезде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электрондық-цифрлық қолтаңбасы (бұдан әрі – ЭЦҚ) қойылған дәрігерді үйге шақыру туралы анықтама беру (электрондық түрде).</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7. Жеке тұлғаларға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сәйкестендіру үшін жеке басын куәландыратын құжат (он алты жасқа толмаған адамдар үшін – туу туралы куәлігі);</w:t>
      </w:r>
      <w:r>
        <w:br/>
      </w:r>
      <w:r>
        <w:rPr>
          <w:rFonts w:ascii="Times New Roman"/>
          <w:b w:val="false"/>
          <w:i w:val="false"/>
          <w:color w:val="000000"/>
          <w:sz w:val="28"/>
        </w:rPr>
        <w:t>
      бекітілген халық тіркеліміне сәйкес осы көрсетілетін қызметті берушіге бекітілуінің болуы;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сұраныс.</w:t>
      </w:r>
      <w:r>
        <w:br/>
      </w:r>
      <w:r>
        <w:rPr>
          <w:rFonts w:ascii="Times New Roman"/>
          <w:b w:val="false"/>
          <w:i w:val="false"/>
          <w:color w:val="000000"/>
          <w:sz w:val="28"/>
        </w:rPr>
        <w:t>
      Көрсетілетін қызметті берушіге немесе порталға өтініш берген кезде жеке басын куәландыратын құжаттар туралы, осы көрсетілетін қызметті берушіге бекітудің бар-жоғы туралы мәліметтерді көрсетілетін қызметті алушы мемлекеттік ақпараттық жүйелерде портал арқылы уәкілетті лауазымды адамдардың ЭЦҚ-сымен куәландырылған электрондық құжаттар нысанында алады.</w:t>
      </w:r>
    </w:p>
    <w:bookmarkEnd w:id="7"/>
    <w:bookmarkStart w:name="z39" w:id="8"/>
    <w:p>
      <w:pPr>
        <w:spacing w:after="0"/>
        <w:ind w:left="0"/>
        <w:jc w:val="left"/>
      </w:pPr>
      <w:r>
        <w:rPr>
          <w:rFonts w:ascii="Times New Roman"/>
          <w:b/>
          <w:i w:val="false"/>
          <w:color w:val="000000"/>
        </w:rPr>
        <w:t xml:space="preserve"> 
3.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8"/>
    <w:bookmarkStart w:name="z40" w:id="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r>
        <w:br/>
      </w: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9"/>
    <w:bookmarkStart w:name="z42" w:id="10"/>
    <w:p>
      <w:pPr>
        <w:spacing w:after="0"/>
        <w:ind w:left="0"/>
        <w:jc w:val="left"/>
      </w:pPr>
      <w:r>
        <w:rPr>
          <w:rFonts w:ascii="Times New Roman"/>
          <w:b/>
          <w:i w:val="false"/>
          <w:color w:val="000000"/>
        </w:rPr>
        <w:t xml:space="preserve"> 
4. Мемлекеттік, оның ішінде электрондық нысанда көрсетілетін қызметті көрсету ерекшеліктері ескеріле отырып қойылатын өзге де талаптар</w:t>
      </w:r>
    </w:p>
    <w:bookmarkEnd w:id="10"/>
    <w:bookmarkStart w:name="z43" w:id="11"/>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Көрсетілген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11"/>
    <w:bookmarkStart w:name="z47" w:id="12"/>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
    <w:bookmarkStart w:name="z48" w:id="13"/>
    <w:p>
      <w:pPr>
        <w:spacing w:after="0"/>
        <w:ind w:left="0"/>
        <w:jc w:val="left"/>
      </w:pPr>
      <w:r>
        <w:rPr>
          <w:rFonts w:ascii="Times New Roman"/>
          <w:b/>
          <w:i w:val="false"/>
          <w:color w:val="000000"/>
        </w:rPr>
        <w:t xml:space="preserve"> 
Дәрігерді шақыруға сұранысты тіркеу туралы анықтама</w:t>
      </w:r>
      <w:r>
        <w:br/>
      </w:r>
      <w:r>
        <w:rPr>
          <w:rFonts w:ascii="Times New Roman"/>
          <w:b/>
          <w:i w:val="false"/>
          <w:color w:val="000000"/>
        </w:rPr>
        <w:t>
(электрондық түрде)</w:t>
      </w:r>
    </w:p>
    <w:bookmarkEnd w:id="13"/>
    <w:p>
      <w:pPr>
        <w:spacing w:after="0"/>
        <w:ind w:left="0"/>
        <w:jc w:val="both"/>
      </w:pPr>
      <w:r>
        <w:rPr>
          <w:rFonts w:ascii="Times New Roman"/>
          <w:b w:val="false"/>
          <w:i w:val="false"/>
          <w:color w:val="000000"/>
          <w:sz w:val="28"/>
        </w:rPr>
        <w:t>      1. Расталған жағдайда:</w:t>
      </w:r>
      <w:r>
        <w:br/>
      </w:r>
      <w:r>
        <w:rPr>
          <w:rFonts w:ascii="Times New Roman"/>
          <w:b w:val="false"/>
          <w:i w:val="false"/>
          <w:color w:val="000000"/>
          <w:sz w:val="28"/>
        </w:rPr>
        <w:t>
      «Құрметті _______________________ Cіздің өтініміңіз қабылданды.</w:t>
      </w:r>
      <w:r>
        <w:br/>
      </w:r>
      <w:r>
        <w:rPr>
          <w:rFonts w:ascii="Times New Roman"/>
          <w:b w:val="false"/>
          <w:i w:val="false"/>
          <w:color w:val="000000"/>
          <w:sz w:val="28"/>
        </w:rPr>
        <w:t>
      Сізге «Дәрігерді үйге шақыру» мемлекеттік қызметі көрсетілетін болады.</w:t>
      </w:r>
      <w:r>
        <w:br/>
      </w:r>
      <w:r>
        <w:rPr>
          <w:rFonts w:ascii="Times New Roman"/>
          <w:b w:val="false"/>
          <w:i w:val="false"/>
          <w:color w:val="000000"/>
          <w:sz w:val="28"/>
        </w:rPr>
        <w:t>
      Дәрігер келетін кезең 20__жылғы « »____сағат ___ дейін.</w:t>
      </w:r>
      <w:r>
        <w:br/>
      </w:r>
      <w:r>
        <w:rPr>
          <w:rFonts w:ascii="Times New Roman"/>
          <w:b w:val="false"/>
          <w:i w:val="false"/>
          <w:color w:val="000000"/>
          <w:sz w:val="28"/>
        </w:rPr>
        <w:t>
      Дәрігердің Т.А.Ә. ________________________________</w:t>
      </w:r>
    </w:p>
    <w:p>
      <w:pPr>
        <w:spacing w:after="0"/>
        <w:ind w:left="0"/>
        <w:jc w:val="both"/>
      </w:pPr>
      <w:r>
        <w:rPr>
          <w:rFonts w:ascii="Times New Roman"/>
          <w:b w:val="false"/>
          <w:i w:val="false"/>
          <w:color w:val="000000"/>
          <w:sz w:val="28"/>
        </w:rPr>
        <w:t>      Көрсетілген қызметті беруші басшысының электрондық-цифрлық</w:t>
      </w:r>
      <w:r>
        <w:br/>
      </w: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2. Бас тартылған жағдайда:</w:t>
      </w:r>
      <w:r>
        <w:br/>
      </w:r>
      <w:r>
        <w:rPr>
          <w:rFonts w:ascii="Times New Roman"/>
          <w:b w:val="false"/>
          <w:i w:val="false"/>
          <w:color w:val="000000"/>
          <w:sz w:val="28"/>
        </w:rPr>
        <w:t>
      «Құрметті _________________________________ Сізге «Дәрігерді</w:t>
      </w:r>
      <w:r>
        <w:br/>
      </w:r>
      <w:r>
        <w:rPr>
          <w:rFonts w:ascii="Times New Roman"/>
          <w:b w:val="false"/>
          <w:i w:val="false"/>
          <w:color w:val="000000"/>
          <w:sz w:val="28"/>
        </w:rPr>
        <w:t>
үйге шақыру» мемлекеттік қызметін көрсетуден бас тартылды.</w:t>
      </w:r>
      <w:r>
        <w:br/>
      </w:r>
      <w:r>
        <w:rPr>
          <w:rFonts w:ascii="Times New Roman"/>
          <w:b w:val="false"/>
          <w:i w:val="false"/>
          <w:color w:val="000000"/>
          <w:sz w:val="28"/>
        </w:rPr>
        <w:t>
      Бас тарту себебі:__________________________________________</w:t>
      </w:r>
    </w:p>
    <w:p>
      <w:pPr>
        <w:spacing w:after="0"/>
        <w:ind w:left="0"/>
        <w:jc w:val="both"/>
      </w:pPr>
      <w:r>
        <w:rPr>
          <w:rFonts w:ascii="Times New Roman"/>
          <w:b w:val="false"/>
          <w:i w:val="false"/>
          <w:color w:val="000000"/>
          <w:sz w:val="28"/>
        </w:rPr>
        <w:t>      Көрсетілген қызметті беруші басшысының электрондық-цифрлық қолтаңбасы.</w:t>
      </w:r>
    </w:p>
    <w:bookmarkStart w:name="z51" w:id="14"/>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4"/>
    <w:bookmarkStart w:name="z52" w:id="15"/>
    <w:p>
      <w:pPr>
        <w:spacing w:after="0"/>
        <w:ind w:left="0"/>
        <w:jc w:val="left"/>
      </w:pPr>
      <w:r>
        <w:rPr>
          <w:rFonts w:ascii="Times New Roman"/>
          <w:b/>
          <w:i w:val="false"/>
          <w:color w:val="000000"/>
        </w:rPr>
        <w:t xml:space="preserve"> 
Порталдағы «жеке кабинеттегі»</w:t>
      </w:r>
      <w:r>
        <w:br/>
      </w:r>
      <w:r>
        <w:rPr>
          <w:rFonts w:ascii="Times New Roman"/>
          <w:b/>
          <w:i w:val="false"/>
          <w:color w:val="000000"/>
        </w:rPr>
        <w:t>
сұраныс нысаны</w:t>
      </w:r>
    </w:p>
    <w:bookmarkEnd w:id="15"/>
    <w:p>
      <w:pPr>
        <w:spacing w:after="0"/>
        <w:ind w:left="0"/>
        <w:jc w:val="both"/>
      </w:pPr>
      <w:r>
        <w:rPr>
          <w:rFonts w:ascii="Times New Roman"/>
          <w:b w:val="false"/>
          <w:i w:val="false"/>
          <w:color w:val="000000"/>
          <w:sz w:val="28"/>
        </w:rPr>
        <w:t>      Мемлекеттік көрсетілетін қызметтің атауы: «Дәрігерді үйге шақыру».</w:t>
      </w:r>
      <w:r>
        <w:br/>
      </w:r>
      <w:r>
        <w:rPr>
          <w:rFonts w:ascii="Times New Roman"/>
          <w:b w:val="false"/>
          <w:i w:val="false"/>
          <w:color w:val="000000"/>
          <w:sz w:val="28"/>
        </w:rPr>
        <w:t>
      ЖСН:_____________________________________________________.</w:t>
      </w:r>
      <w:r>
        <w:br/>
      </w:r>
      <w:r>
        <w:rPr>
          <w:rFonts w:ascii="Times New Roman"/>
          <w:b w:val="false"/>
          <w:i w:val="false"/>
          <w:color w:val="000000"/>
          <w:sz w:val="28"/>
        </w:rPr>
        <w:t>
      Т.А.Ә.:__________________________________________________.</w:t>
      </w:r>
      <w:r>
        <w:br/>
      </w:r>
      <w:r>
        <w:rPr>
          <w:rFonts w:ascii="Times New Roman"/>
          <w:b w:val="false"/>
          <w:i w:val="false"/>
          <w:color w:val="000000"/>
          <w:sz w:val="28"/>
        </w:rPr>
        <w:t>
      Мекенжай мәліметтері:____________________________________.</w:t>
      </w:r>
      <w:r>
        <w:br/>
      </w:r>
      <w:r>
        <w:rPr>
          <w:rFonts w:ascii="Times New Roman"/>
          <w:b w:val="false"/>
          <w:i w:val="false"/>
          <w:color w:val="000000"/>
          <w:sz w:val="28"/>
        </w:rPr>
        <w:t>
      Бекіту бейіні:___________________________________________.</w:t>
      </w:r>
      <w:r>
        <w:br/>
      </w:r>
      <w:r>
        <w:rPr>
          <w:rFonts w:ascii="Times New Roman"/>
          <w:b w:val="false"/>
          <w:i w:val="false"/>
          <w:color w:val="000000"/>
          <w:sz w:val="28"/>
        </w:rPr>
        <w:t>
      Шақыру себебі:___________________________________________.</w:t>
      </w:r>
      <w:r>
        <w:br/>
      </w:r>
      <w:r>
        <w:rPr>
          <w:rFonts w:ascii="Times New Roman"/>
          <w:b w:val="false"/>
          <w:i w:val="false"/>
          <w:color w:val="000000"/>
          <w:sz w:val="28"/>
        </w:rPr>
        <w:t>
      Қосымша ақпарат:_________________________________________.</w:t>
      </w:r>
    </w:p>
    <w:bookmarkStart w:name="z5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16"/>
    <w:bookmarkStart w:name="z54" w:id="17"/>
    <w:p>
      <w:pPr>
        <w:spacing w:after="0"/>
        <w:ind w:left="0"/>
        <w:jc w:val="left"/>
      </w:pPr>
      <w:r>
        <w:rPr>
          <w:rFonts w:ascii="Times New Roman"/>
          <w:b/>
          <w:i w:val="false"/>
          <w:color w:val="000000"/>
        </w:rPr>
        <w:t xml:space="preserve"> 
«Дәрігердің қабылдауына жазылу»</w:t>
      </w:r>
      <w:r>
        <w:br/>
      </w:r>
      <w:r>
        <w:rPr>
          <w:rFonts w:ascii="Times New Roman"/>
          <w:b/>
          <w:i w:val="false"/>
          <w:color w:val="000000"/>
        </w:rPr>
        <w:t>
мемлекеттік көрсетілетін қызмет стандарты</w:t>
      </w:r>
    </w:p>
    <w:bookmarkEnd w:id="17"/>
    <w:bookmarkStart w:name="z55" w:id="18"/>
    <w:p>
      <w:pPr>
        <w:spacing w:after="0"/>
        <w:ind w:left="0"/>
        <w:jc w:val="left"/>
      </w:pPr>
      <w:r>
        <w:rPr>
          <w:rFonts w:ascii="Times New Roman"/>
          <w:b/>
          <w:i w:val="false"/>
          <w:color w:val="000000"/>
        </w:rPr>
        <w:t xml:space="preserve"> 
1. Жалпы ережелер</w:t>
      </w:r>
    </w:p>
    <w:bookmarkEnd w:id="18"/>
    <w:bookmarkStart w:name="z56" w:id="19"/>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алушы немесе оның өкілі көрсетілетін қызметті берушіге тікелей немесе телефон байланысы арқылы өтініш берген кезде медициналық-санитариялық алғашқы көмек көрсететін медициналық ұйымдар (учаскелік терапевт/учаскелік педиатр/жалпы практика дәрігері) (бұдан әрі – көрсетілетін қызметті беруші) көрсетеді,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p>
    <w:bookmarkEnd w:id="19"/>
    <w:bookmarkStart w:name="z59" w:id="20"/>
    <w:p>
      <w:pPr>
        <w:spacing w:after="0"/>
        <w:ind w:left="0"/>
        <w:jc w:val="left"/>
      </w:pPr>
      <w:r>
        <w:rPr>
          <w:rFonts w:ascii="Times New Roman"/>
          <w:b/>
          <w:i w:val="false"/>
          <w:color w:val="000000"/>
        </w:rPr>
        <w:t xml:space="preserve"> 
2. Мемлекеттік қызметті көрсету тәртібі</w:t>
      </w:r>
    </w:p>
    <w:bookmarkEnd w:id="20"/>
    <w:bookmarkStart w:name="z60" w:id="2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көрсетілетін қызметті берушіге тікелей өтініш берген кезде немесе телефон байланысы арқылы: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10 (он) минуттан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10 (он)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 осы уақыттың ішінде көрсетілетін қызметті алушыға ауызша жауап беріледі.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сәтінен бастап 30 (отыз) минуттан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 осы уақыт iшiнде көрсетілетін қызметті алушыға осы стандартқа қосымшаға сәйкес нысан бойынша электрондық форматта жауап берiледi.</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тікелей немесе телефон байланысы арқылы өтініш берген кезде – көрсетілетін қызметті берушінің дәрігерінің қабылдауына алдын ала жазылу журналында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порталға электрондық форматта жүгінген кезде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көрсетілетін қызметті берушінің электрондық-цифрлық қолтаңбасы (бұдан әрі – ЭЦҚ) қойылған дәрігердің қабылдауына жазылу туралы анықтама беру.</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r>
        <w:br/>
      </w:r>
      <w:r>
        <w:rPr>
          <w:rFonts w:ascii="Times New Roman"/>
          <w:b w:val="false"/>
          <w:i w:val="false"/>
          <w:color w:val="000000"/>
          <w:sz w:val="28"/>
        </w:rPr>
        <w:t xml:space="preserve">
      Көрсетілетін қызметті алушы мемлекеттік көрсетілетін қызметті таңдау кезде көрсетілетін қызметті берушіге тікелей немесе телефон байланысы арқылы жүгінген кезде кестеге сәйкес дәрігердің бос уақытын таңдау мүмкіндігі беріледі. </w:t>
      </w:r>
      <w:r>
        <w:br/>
      </w:r>
      <w:r>
        <w:rPr>
          <w:rFonts w:ascii="Times New Roman"/>
          <w:b w:val="false"/>
          <w:i w:val="false"/>
          <w:color w:val="000000"/>
          <w:sz w:val="28"/>
        </w:rPr>
        <w:t>
      Порталда электрондық форматта көрсетілетін қызметті алушыға мемлекеттік қызметті таңдау кезде кестеге сәйкес дәрігердің бос уақытын таңдау мүмкіндігі берілді.</w:t>
      </w:r>
      <w:r>
        <w:br/>
      </w:r>
      <w:r>
        <w:rPr>
          <w:rFonts w:ascii="Times New Roman"/>
          <w:b w:val="false"/>
          <w:i w:val="false"/>
          <w:color w:val="000000"/>
          <w:sz w:val="28"/>
        </w:rPr>
        <w:t>
</w:t>
      </w:r>
      <w:r>
        <w:rPr>
          <w:rFonts w:ascii="Times New Roman"/>
          <w:b w:val="false"/>
          <w:i w:val="false"/>
          <w:color w:val="000000"/>
          <w:sz w:val="28"/>
        </w:rPr>
        <w:t>
      7. Жеке тұлғаларға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сәйкестендіру үшін жеке басын куәландыратын құжат (он алты жасқа толмаған адамдар үшін – туу туралы куәлігі);</w:t>
      </w:r>
      <w:r>
        <w:br/>
      </w:r>
      <w:r>
        <w:rPr>
          <w:rFonts w:ascii="Times New Roman"/>
          <w:b w:val="false"/>
          <w:i w:val="false"/>
          <w:color w:val="000000"/>
          <w:sz w:val="28"/>
        </w:rPr>
        <w:t>
      бекітілген халық тіркеліміне сәйкес осы көрсетілетін қызметті берушіге бекітудің болуы қажет;</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электрондық құжат нысанындағы «жеке кабинеттегі» жүйелі сұраныстар;</w:t>
      </w:r>
      <w:r>
        <w:br/>
      </w:r>
      <w:r>
        <w:rPr>
          <w:rFonts w:ascii="Times New Roman"/>
          <w:b w:val="false"/>
          <w:i w:val="false"/>
          <w:color w:val="000000"/>
          <w:sz w:val="28"/>
        </w:rPr>
        <w:t>
      бекітілген халық тіркеліміне сәйкес осы көрсетілген қызметті берушіге бекітудің болуы.</w:t>
      </w:r>
      <w:r>
        <w:br/>
      </w:r>
      <w:r>
        <w:rPr>
          <w:rFonts w:ascii="Times New Roman"/>
          <w:b w:val="false"/>
          <w:i w:val="false"/>
          <w:color w:val="000000"/>
          <w:sz w:val="28"/>
        </w:rPr>
        <w:t>
      Көрсетілетін қызметті берушіге немесе порталға өтініш берген кезде жеке басын куәландыратын құжаттар туралы, осы көрсетілетін қызметті берушіге бекітудің бар-жоғы туралы мәліметтерді көрсетілетін қызметті алушы мемлекеттік ақпараттық жүйелерде портал арқылы уәкілетті лауазымды адамдардың ЭЦҚ-сымен куәландырылған электрондық құжаттар нысанында алады.</w:t>
      </w:r>
    </w:p>
    <w:bookmarkEnd w:id="21"/>
    <w:bookmarkStart w:name="z78" w:id="22"/>
    <w:p>
      <w:pPr>
        <w:spacing w:after="0"/>
        <w:ind w:left="0"/>
        <w:jc w:val="left"/>
      </w:pPr>
      <w:r>
        <w:rPr>
          <w:rFonts w:ascii="Times New Roman"/>
          <w:b/>
          <w:i w:val="false"/>
          <w:color w:val="000000"/>
        </w:rPr>
        <w:t xml:space="preserve"> 
3.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2"/>
    <w:bookmarkStart w:name="z79" w:id="2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r>
        <w:br/>
      </w: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23"/>
    <w:bookmarkStart w:name="z81" w:id="24"/>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 ескеріле отырып қойылатын өзге</w:t>
      </w:r>
      <w:r>
        <w:br/>
      </w:r>
      <w:r>
        <w:rPr>
          <w:rFonts w:ascii="Times New Roman"/>
          <w:b/>
          <w:i w:val="false"/>
          <w:color w:val="000000"/>
        </w:rPr>
        <w:t>
де талаптар</w:t>
      </w:r>
    </w:p>
    <w:bookmarkEnd w:id="24"/>
    <w:bookmarkStart w:name="z82" w:id="2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Көрсетілген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25"/>
    <w:bookmarkStart w:name="z86" w:id="26"/>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6"/>
    <w:bookmarkStart w:name="z87" w:id="27"/>
    <w:p>
      <w:pPr>
        <w:spacing w:after="0"/>
        <w:ind w:left="0"/>
        <w:jc w:val="left"/>
      </w:pPr>
      <w:r>
        <w:rPr>
          <w:rFonts w:ascii="Times New Roman"/>
          <w:b/>
          <w:i w:val="false"/>
          <w:color w:val="000000"/>
        </w:rPr>
        <w:t xml:space="preserve"> 
Дәрігердің қабылдауына жазылуды тіркеу туралы анықтама</w:t>
      </w:r>
      <w:r>
        <w:br/>
      </w:r>
      <w:r>
        <w:rPr>
          <w:rFonts w:ascii="Times New Roman"/>
          <w:b/>
          <w:i w:val="false"/>
          <w:color w:val="000000"/>
        </w:rPr>
        <w:t>
(электрондық түрде)</w:t>
      </w:r>
    </w:p>
    <w:bookmarkEnd w:id="27"/>
    <w:p>
      <w:pPr>
        <w:spacing w:after="0"/>
        <w:ind w:left="0"/>
        <w:jc w:val="both"/>
      </w:pPr>
      <w:r>
        <w:rPr>
          <w:rFonts w:ascii="Times New Roman"/>
          <w:b w:val="false"/>
          <w:i w:val="false"/>
          <w:color w:val="000000"/>
          <w:sz w:val="28"/>
        </w:rPr>
        <w:t>      1. Расталған жағдайда:</w:t>
      </w:r>
      <w:r>
        <w:br/>
      </w:r>
      <w:r>
        <w:rPr>
          <w:rFonts w:ascii="Times New Roman"/>
          <w:b w:val="false"/>
          <w:i w:val="false"/>
          <w:color w:val="000000"/>
          <w:sz w:val="28"/>
        </w:rPr>
        <w:t>
      «Құрметті _______________________ Cіздің өтініміңіз қабылданды.</w:t>
      </w:r>
      <w:r>
        <w:br/>
      </w:r>
      <w:r>
        <w:rPr>
          <w:rFonts w:ascii="Times New Roman"/>
          <w:b w:val="false"/>
          <w:i w:val="false"/>
          <w:color w:val="000000"/>
          <w:sz w:val="28"/>
        </w:rPr>
        <w:t>
      Сізге «Дәрігердің қабылдауына жазылу» мемлекеттік қызметі</w:t>
      </w:r>
      <w:r>
        <w:br/>
      </w:r>
      <w:r>
        <w:rPr>
          <w:rFonts w:ascii="Times New Roman"/>
          <w:b w:val="false"/>
          <w:i w:val="false"/>
          <w:color w:val="000000"/>
          <w:sz w:val="28"/>
        </w:rPr>
        <w:t>
көрсетілетін болады.</w:t>
      </w:r>
      <w:r>
        <w:br/>
      </w:r>
      <w:r>
        <w:rPr>
          <w:rFonts w:ascii="Times New Roman"/>
          <w:b w:val="false"/>
          <w:i w:val="false"/>
          <w:color w:val="000000"/>
          <w:sz w:val="28"/>
        </w:rPr>
        <w:t>
      Дәрігер қабылдау кезеңі 20 __ жылғы « » _____ сағат ___ дейін.</w:t>
      </w:r>
      <w:r>
        <w:br/>
      </w:r>
      <w:r>
        <w:rPr>
          <w:rFonts w:ascii="Times New Roman"/>
          <w:b w:val="false"/>
          <w:i w:val="false"/>
          <w:color w:val="000000"/>
          <w:sz w:val="28"/>
        </w:rPr>
        <w:t>
      Кабинет № _____________________________________________________</w:t>
      </w:r>
      <w:r>
        <w:br/>
      </w:r>
      <w:r>
        <w:rPr>
          <w:rFonts w:ascii="Times New Roman"/>
          <w:b w:val="false"/>
          <w:i w:val="false"/>
          <w:color w:val="000000"/>
          <w:sz w:val="28"/>
        </w:rPr>
        <w:t>
      Дәрігердің Т.А.Ә. _____________________________________________</w:t>
      </w:r>
    </w:p>
    <w:p>
      <w:pPr>
        <w:spacing w:after="0"/>
        <w:ind w:left="0"/>
        <w:jc w:val="both"/>
      </w:pPr>
      <w:r>
        <w:rPr>
          <w:rFonts w:ascii="Times New Roman"/>
          <w:b w:val="false"/>
          <w:i w:val="false"/>
          <w:color w:val="000000"/>
          <w:sz w:val="28"/>
        </w:rPr>
        <w:t>      Көрсетілген қызметті беруші басшысының электрондық-цифрлық</w:t>
      </w:r>
      <w:r>
        <w:br/>
      </w: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2. Бас тартылған жағдайда:</w:t>
      </w:r>
      <w:r>
        <w:br/>
      </w:r>
      <w:r>
        <w:rPr>
          <w:rFonts w:ascii="Times New Roman"/>
          <w:b w:val="false"/>
          <w:i w:val="false"/>
          <w:color w:val="000000"/>
          <w:sz w:val="28"/>
        </w:rPr>
        <w:t>
      «Құрметті ________________________________ Сізге «Дәрігердің</w:t>
      </w:r>
      <w:r>
        <w:br/>
      </w:r>
      <w:r>
        <w:rPr>
          <w:rFonts w:ascii="Times New Roman"/>
          <w:b w:val="false"/>
          <w:i w:val="false"/>
          <w:color w:val="000000"/>
          <w:sz w:val="28"/>
        </w:rPr>
        <w:t>
қабылдауына жазылу» мемлекеттік қызметін көрсетуден бас тартылды.</w:t>
      </w:r>
      <w:r>
        <w:br/>
      </w:r>
      <w:r>
        <w:rPr>
          <w:rFonts w:ascii="Times New Roman"/>
          <w:b w:val="false"/>
          <w:i w:val="false"/>
          <w:color w:val="000000"/>
          <w:sz w:val="28"/>
        </w:rPr>
        <w:t>
      Бас тарту себебі: _____________________________________________</w:t>
      </w:r>
    </w:p>
    <w:p>
      <w:pPr>
        <w:spacing w:after="0"/>
        <w:ind w:left="0"/>
        <w:jc w:val="both"/>
      </w:pPr>
      <w:r>
        <w:rPr>
          <w:rFonts w:ascii="Times New Roman"/>
          <w:b w:val="false"/>
          <w:i w:val="false"/>
          <w:color w:val="000000"/>
          <w:sz w:val="28"/>
        </w:rPr>
        <w:t>      Көрсетілген қызметті беруші басшысының электрондық-цифрлық</w:t>
      </w:r>
      <w:r>
        <w:br/>
      </w:r>
      <w:r>
        <w:rPr>
          <w:rFonts w:ascii="Times New Roman"/>
          <w:b w:val="false"/>
          <w:i w:val="false"/>
          <w:color w:val="000000"/>
          <w:sz w:val="28"/>
        </w:rPr>
        <w:t>
қолтаңбасы».</w:t>
      </w:r>
    </w:p>
    <w:bookmarkStart w:name="z8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28"/>
    <w:bookmarkStart w:name="z89" w:id="29"/>
    <w:p>
      <w:pPr>
        <w:spacing w:after="0"/>
        <w:ind w:left="0"/>
        <w:jc w:val="left"/>
      </w:pPr>
      <w:r>
        <w:rPr>
          <w:rFonts w:ascii="Times New Roman"/>
          <w:b/>
          <w:i w:val="false"/>
          <w:color w:val="000000"/>
        </w:rPr>
        <w:t xml:space="preserve"> 
«Медициналық-санитариялық алғашқы көмек көрсететін медициналық</w:t>
      </w:r>
      <w:r>
        <w:br/>
      </w:r>
      <w:r>
        <w:rPr>
          <w:rFonts w:ascii="Times New Roman"/>
          <w:b/>
          <w:i w:val="false"/>
          <w:color w:val="000000"/>
        </w:rPr>
        <w:t>
ұйымға тіркеу» мемлекеттік көрсетілетін қызмет стандарты</w:t>
      </w:r>
    </w:p>
    <w:bookmarkEnd w:id="29"/>
    <w:bookmarkStart w:name="z90" w:id="30"/>
    <w:p>
      <w:pPr>
        <w:spacing w:after="0"/>
        <w:ind w:left="0"/>
        <w:jc w:val="left"/>
      </w:pPr>
      <w:r>
        <w:rPr>
          <w:rFonts w:ascii="Times New Roman"/>
          <w:b/>
          <w:i w:val="false"/>
          <w:color w:val="000000"/>
        </w:rPr>
        <w:t xml:space="preserve"> 
1. Жалпы ережелер</w:t>
      </w:r>
    </w:p>
    <w:bookmarkEnd w:id="30"/>
    <w:bookmarkStart w:name="z91" w:id="31"/>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 сондай-ақ www.egov.kz «электрондық үкімет» веб-порталы (бұдан әрі – портал) арқылы көрсетіледі.</w:t>
      </w:r>
    </w:p>
    <w:bookmarkEnd w:id="31"/>
    <w:bookmarkStart w:name="z94" w:id="32"/>
    <w:p>
      <w:pPr>
        <w:spacing w:after="0"/>
        <w:ind w:left="0"/>
        <w:jc w:val="left"/>
      </w:pPr>
      <w:r>
        <w:rPr>
          <w:rFonts w:ascii="Times New Roman"/>
          <w:b/>
          <w:i w:val="false"/>
          <w:color w:val="000000"/>
        </w:rPr>
        <w:t xml:space="preserve"> 
2. Мемлекеттік қызметті көрсету тәртібі</w:t>
      </w:r>
    </w:p>
    <w:bookmarkEnd w:id="32"/>
    <w:bookmarkStart w:name="z95" w:id="3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сондай-ақ портал арқылы өтініш берген кезде – 1 (бір)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Электрондық форматтағы мемлекеттік қызмет порталға өтініш берген күні көрсетіледі. Бұл ретте мемлекеттік қызмет көрсетуге сұрау салу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анықтама (талон).</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(жексенбі) және мереке күндерін басқа, дүйсенбі – сенбі аралығында (дүйсенбі – жұма – үзіліссіз сағат 8.00-ден бастап 20.00-ге дейін, сенбі – сағат 9.00-ден 14.00-ге дейін);</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еркін нысандағы өтініш;</w:t>
      </w:r>
      <w:r>
        <w:br/>
      </w:r>
      <w:r>
        <w:rPr>
          <w:rFonts w:ascii="Times New Roman"/>
          <w:b w:val="false"/>
          <w:i w:val="false"/>
          <w:color w:val="000000"/>
          <w:sz w:val="28"/>
        </w:rPr>
        <w:t>
      сәйкестендіру үшін жеке басын куәландыратын құжат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сұраныс.</w:t>
      </w:r>
      <w:r>
        <w:br/>
      </w:r>
      <w:r>
        <w:rPr>
          <w:rFonts w:ascii="Times New Roman"/>
          <w:b w:val="false"/>
          <w:i w:val="false"/>
          <w:color w:val="000000"/>
          <w:sz w:val="28"/>
        </w:rPr>
        <w:t>
      Көрсетілетін қызметті берушіге немесе порталға өтініш берген кезде көрсетілетін қызметті алушы жеке басын куәландыратын құжаттар туралы мәліметтерді мемлекеттік ақпараттық жүйелерде портал арқылы уәкілетті лауазымды адамдардың ЭЦҚ-сымен куәландырылған электрондық құжаттар нысанында алады.</w:t>
      </w:r>
    </w:p>
    <w:bookmarkEnd w:id="33"/>
    <w:bookmarkStart w:name="z108" w:id="34"/>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34"/>
    <w:bookmarkStart w:name="z109" w:id="35"/>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r>
        <w:br/>
      </w:r>
      <w:r>
        <w:rPr>
          <w:rFonts w:ascii="Times New Roman"/>
          <w:b w:val="false"/>
          <w:i w:val="false"/>
          <w:color w:val="000000"/>
          <w:sz w:val="28"/>
        </w:rPr>
        <w:t>
      Электрондық өтінішін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5"/>
    <w:bookmarkStart w:name="z111" w:id="36"/>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 ескеріле отырып қойылатын өзге</w:t>
      </w:r>
      <w:r>
        <w:br/>
      </w:r>
      <w:r>
        <w:rPr>
          <w:rFonts w:ascii="Times New Roman"/>
          <w:b/>
          <w:i w:val="false"/>
          <w:color w:val="000000"/>
        </w:rPr>
        <w:t>
де талаптар</w:t>
      </w:r>
    </w:p>
    <w:bookmarkEnd w:id="36"/>
    <w:bookmarkStart w:name="z112" w:id="37"/>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Көрсетілген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37"/>
    <w:bookmarkStart w:name="z116" w:id="38"/>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8"/>
    <w:bookmarkStart w:name="z117" w:id="39"/>
    <w:p>
      <w:pPr>
        <w:spacing w:after="0"/>
        <w:ind w:left="0"/>
        <w:jc w:val="left"/>
      </w:pPr>
      <w:r>
        <w:rPr>
          <w:rFonts w:ascii="Times New Roman"/>
          <w:b/>
          <w:i w:val="false"/>
          <w:color w:val="000000"/>
        </w:rPr>
        <w:t xml:space="preserve"> 
Бекіту туралы анықтама (талон)</w:t>
      </w:r>
      <w:r>
        <w:br/>
      </w:r>
      <w:r>
        <w:rPr>
          <w:rFonts w:ascii="Times New Roman"/>
          <w:b/>
          <w:i w:val="false"/>
          <w:color w:val="000000"/>
        </w:rPr>
        <w:t>
(электрондық түрде)</w:t>
      </w:r>
    </w:p>
    <w:bookmarkEnd w:id="39"/>
    <w:p>
      <w:pPr>
        <w:spacing w:after="0"/>
        <w:ind w:left="0"/>
        <w:jc w:val="both"/>
      </w:pPr>
      <w:r>
        <w:rPr>
          <w:rFonts w:ascii="Times New Roman"/>
          <w:b w:val="false"/>
          <w:i w:val="false"/>
          <w:color w:val="000000"/>
          <w:sz w:val="28"/>
        </w:rPr>
        <w:t>      1. Расталған жағдайда:</w:t>
      </w:r>
      <w:r>
        <w:br/>
      </w:r>
      <w:r>
        <w:rPr>
          <w:rFonts w:ascii="Times New Roman"/>
          <w:b w:val="false"/>
          <w:i w:val="false"/>
          <w:color w:val="000000"/>
          <w:sz w:val="28"/>
        </w:rPr>
        <w:t>
      «Құрметті _______________________________________ Cіз «______»</w:t>
      </w:r>
      <w:r>
        <w:br/>
      </w:r>
      <w:r>
        <w:rPr>
          <w:rFonts w:ascii="Times New Roman"/>
          <w:b w:val="false"/>
          <w:i w:val="false"/>
          <w:color w:val="000000"/>
          <w:sz w:val="28"/>
        </w:rPr>
        <w:t>
медициналық ұйымына бекітілдіңіз.</w:t>
      </w:r>
    </w:p>
    <w:p>
      <w:pPr>
        <w:spacing w:after="0"/>
        <w:ind w:left="0"/>
        <w:jc w:val="both"/>
      </w:pPr>
      <w:r>
        <w:rPr>
          <w:rFonts w:ascii="Times New Roman"/>
          <w:b w:val="false"/>
          <w:i w:val="false"/>
          <w:color w:val="000000"/>
          <w:sz w:val="28"/>
        </w:rPr>
        <w:t>      Көрсетілген қызметті беруші басшысының электрондық-цифрлық</w:t>
      </w:r>
      <w:r>
        <w:br/>
      </w: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2. Бас тартылған жағдайда:</w:t>
      </w:r>
      <w:r>
        <w:br/>
      </w:r>
      <w:r>
        <w:rPr>
          <w:rFonts w:ascii="Times New Roman"/>
          <w:b w:val="false"/>
          <w:i w:val="false"/>
          <w:color w:val="000000"/>
          <w:sz w:val="28"/>
        </w:rPr>
        <w:t>
      «Құрметті _______________________________________________ Сізге</w:t>
      </w:r>
      <w:r>
        <w:br/>
      </w:r>
      <w:r>
        <w:rPr>
          <w:rFonts w:ascii="Times New Roman"/>
          <w:b w:val="false"/>
          <w:i w:val="false"/>
          <w:color w:val="000000"/>
          <w:sz w:val="28"/>
        </w:rPr>
        <w:t>
«Медициналық-санитариялық алғашқы көмек көрсететін медициналық ұйымға</w:t>
      </w:r>
      <w:r>
        <w:br/>
      </w:r>
      <w:r>
        <w:rPr>
          <w:rFonts w:ascii="Times New Roman"/>
          <w:b w:val="false"/>
          <w:i w:val="false"/>
          <w:color w:val="000000"/>
          <w:sz w:val="28"/>
        </w:rPr>
        <w:t>
тіркеу» мемлекеттік қызметін көрсетуден бас тартылды.</w:t>
      </w:r>
      <w:r>
        <w:br/>
      </w:r>
      <w:r>
        <w:rPr>
          <w:rFonts w:ascii="Times New Roman"/>
          <w:b w:val="false"/>
          <w:i w:val="false"/>
          <w:color w:val="000000"/>
          <w:sz w:val="28"/>
        </w:rPr>
        <w:t>
      Бас тарту себебі: _____________________________________________</w:t>
      </w:r>
    </w:p>
    <w:p>
      <w:pPr>
        <w:spacing w:after="0"/>
        <w:ind w:left="0"/>
        <w:jc w:val="both"/>
      </w:pPr>
      <w:r>
        <w:rPr>
          <w:rFonts w:ascii="Times New Roman"/>
          <w:b w:val="false"/>
          <w:i w:val="false"/>
          <w:color w:val="000000"/>
          <w:sz w:val="28"/>
        </w:rPr>
        <w:t>      Көрсетілген қызметті беруші басшысының электрондық-цифрлық</w:t>
      </w:r>
      <w:r>
        <w:br/>
      </w:r>
      <w:r>
        <w:rPr>
          <w:rFonts w:ascii="Times New Roman"/>
          <w:b w:val="false"/>
          <w:i w:val="false"/>
          <w:color w:val="000000"/>
          <w:sz w:val="28"/>
        </w:rPr>
        <w:t>
қолтаңбасы».</w:t>
      </w:r>
    </w:p>
    <w:bookmarkStart w:name="z119" w:id="40"/>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40"/>
    <w:bookmarkStart w:name="z120" w:id="41"/>
    <w:p>
      <w:pPr>
        <w:spacing w:after="0"/>
        <w:ind w:left="0"/>
        <w:jc w:val="left"/>
      </w:pPr>
      <w:r>
        <w:rPr>
          <w:rFonts w:ascii="Times New Roman"/>
          <w:b/>
          <w:i w:val="false"/>
          <w:color w:val="000000"/>
        </w:rPr>
        <w:t xml:space="preserve"> 
Порталдағы «жеке кабинеттегі»</w:t>
      </w:r>
      <w:r>
        <w:br/>
      </w:r>
      <w:r>
        <w:rPr>
          <w:rFonts w:ascii="Times New Roman"/>
          <w:b/>
          <w:i w:val="false"/>
          <w:color w:val="000000"/>
        </w:rPr>
        <w:t>
сұраныс нысаны</w:t>
      </w:r>
    </w:p>
    <w:bookmarkEnd w:id="41"/>
    <w:p>
      <w:pPr>
        <w:spacing w:after="0"/>
        <w:ind w:left="0"/>
        <w:jc w:val="both"/>
      </w:pPr>
      <w:r>
        <w:rPr>
          <w:rFonts w:ascii="Times New Roman"/>
          <w:b w:val="false"/>
          <w:i w:val="false"/>
          <w:color w:val="000000"/>
          <w:sz w:val="28"/>
        </w:rPr>
        <w:t>      Мемлекеттік көрсетілетін қызметтің атауы:</w:t>
      </w:r>
      <w:r>
        <w:br/>
      </w:r>
      <w:r>
        <w:rPr>
          <w:rFonts w:ascii="Times New Roman"/>
          <w:b w:val="false"/>
          <w:i w:val="false"/>
          <w:color w:val="000000"/>
          <w:sz w:val="28"/>
        </w:rPr>
        <w:t>
«Медициналық-санитариялық алғашқы көмек көрсететін медициналық ұйымға</w:t>
      </w:r>
      <w:r>
        <w:br/>
      </w:r>
      <w:r>
        <w:rPr>
          <w:rFonts w:ascii="Times New Roman"/>
          <w:b w:val="false"/>
          <w:i w:val="false"/>
          <w:color w:val="000000"/>
          <w:sz w:val="28"/>
        </w:rPr>
        <w:t>
тіркеу».</w:t>
      </w:r>
      <w:r>
        <w:br/>
      </w:r>
      <w:r>
        <w:rPr>
          <w:rFonts w:ascii="Times New Roman"/>
          <w:b w:val="false"/>
          <w:i w:val="false"/>
          <w:color w:val="000000"/>
          <w:sz w:val="28"/>
        </w:rPr>
        <w:t>
      ЖСН: _________________________________________________________.</w:t>
      </w:r>
      <w:r>
        <w:br/>
      </w:r>
      <w:r>
        <w:rPr>
          <w:rFonts w:ascii="Times New Roman"/>
          <w:b w:val="false"/>
          <w:i w:val="false"/>
          <w:color w:val="000000"/>
          <w:sz w:val="28"/>
        </w:rPr>
        <w:t>
      Т.А.Ә.:_______________________________________________________.</w:t>
      </w:r>
      <w:r>
        <w:br/>
      </w:r>
      <w:r>
        <w:rPr>
          <w:rFonts w:ascii="Times New Roman"/>
          <w:b w:val="false"/>
          <w:i w:val="false"/>
          <w:color w:val="000000"/>
          <w:sz w:val="28"/>
        </w:rPr>
        <w:t>
      Облыс ________________________________________________________.</w:t>
      </w:r>
      <w:r>
        <w:br/>
      </w:r>
      <w:r>
        <w:rPr>
          <w:rFonts w:ascii="Times New Roman"/>
          <w:b w:val="false"/>
          <w:i w:val="false"/>
          <w:color w:val="000000"/>
          <w:sz w:val="28"/>
        </w:rPr>
        <w:t>
      Медициналық-санитариялық алғашқы көмек көрсететін ұйымының</w:t>
      </w:r>
      <w:r>
        <w:br/>
      </w:r>
      <w:r>
        <w:rPr>
          <w:rFonts w:ascii="Times New Roman"/>
          <w:b w:val="false"/>
          <w:i w:val="false"/>
          <w:color w:val="000000"/>
          <w:sz w:val="28"/>
        </w:rPr>
        <w:t>
атауы: _____________________________________________________________.</w:t>
      </w:r>
      <w:r>
        <w:br/>
      </w:r>
      <w:r>
        <w:rPr>
          <w:rFonts w:ascii="Times New Roman"/>
          <w:b w:val="false"/>
          <w:i w:val="false"/>
          <w:color w:val="000000"/>
          <w:sz w:val="28"/>
        </w:rPr>
        <w:t>
      Мекенжай мәліметтері: ________________________________________.</w:t>
      </w:r>
      <w:r>
        <w:br/>
      </w:r>
      <w:r>
        <w:rPr>
          <w:rFonts w:ascii="Times New Roman"/>
          <w:b w:val="false"/>
          <w:i w:val="false"/>
          <w:color w:val="000000"/>
          <w:sz w:val="28"/>
        </w:rPr>
        <w:t>
      Байланыс деректері: __________________________________________.</w:t>
      </w:r>
      <w:r>
        <w:br/>
      </w:r>
      <w:r>
        <w:rPr>
          <w:rFonts w:ascii="Times New Roman"/>
          <w:b w:val="false"/>
          <w:i w:val="false"/>
          <w:color w:val="000000"/>
          <w:sz w:val="28"/>
        </w:rPr>
        <w:t>
      Бекіту себебі: _______________________________________________.</w:t>
      </w:r>
    </w:p>
    <w:bookmarkStart w:name="z121"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42"/>
    <w:bookmarkStart w:name="z122" w:id="43"/>
    <w:p>
      <w:pPr>
        <w:spacing w:after="0"/>
        <w:ind w:left="0"/>
        <w:jc w:val="left"/>
      </w:pPr>
      <w:r>
        <w:rPr>
          <w:rFonts w:ascii="Times New Roman"/>
          <w:b/>
          <w:i w:val="false"/>
          <w:color w:val="000000"/>
        </w:rPr>
        <w:t xml:space="preserve"> 
«АИТВ-инфекциясының бар-жоғына ерікті түрде жасырын</w:t>
      </w:r>
      <w:r>
        <w:br/>
      </w:r>
      <w:r>
        <w:rPr>
          <w:rFonts w:ascii="Times New Roman"/>
          <w:b/>
          <w:i w:val="false"/>
          <w:color w:val="000000"/>
        </w:rPr>
        <w:t>
және міндетті түрде құпия медициналық зерттеліп-қаралу»</w:t>
      </w:r>
      <w:r>
        <w:br/>
      </w:r>
      <w:r>
        <w:rPr>
          <w:rFonts w:ascii="Times New Roman"/>
          <w:b/>
          <w:i w:val="false"/>
          <w:color w:val="000000"/>
        </w:rPr>
        <w:t>
мемлекеттік көрсетілетін қызмет стандарты</w:t>
      </w:r>
    </w:p>
    <w:bookmarkEnd w:id="43"/>
    <w:bookmarkStart w:name="z123" w:id="44"/>
    <w:p>
      <w:pPr>
        <w:spacing w:after="0"/>
        <w:ind w:left="0"/>
        <w:jc w:val="left"/>
      </w:pPr>
      <w:r>
        <w:rPr>
          <w:rFonts w:ascii="Times New Roman"/>
          <w:b/>
          <w:i w:val="false"/>
          <w:color w:val="000000"/>
        </w:rPr>
        <w:t xml:space="preserve"> 
1. Жалпы ережелер</w:t>
      </w:r>
    </w:p>
    <w:bookmarkEnd w:id="44"/>
    <w:bookmarkStart w:name="z124" w:id="45"/>
    <w:p>
      <w:pPr>
        <w:spacing w:after="0"/>
        <w:ind w:left="0"/>
        <w:jc w:val="both"/>
      </w:pPr>
      <w:r>
        <w:rPr>
          <w:rFonts w:ascii="Times New Roman"/>
          <w:b w:val="false"/>
          <w:i w:val="false"/>
          <w:color w:val="000000"/>
          <w:sz w:val="28"/>
        </w:rPr>
        <w:t>
      1. «АИТВ-инфекциясының бар-жоғына ерікті түрде жасырын және міндетті түрде құпия медициналық зерттеліп-қаралу»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медициналық-санитариялық алғашқы көмек көрсететін ұйымдар, облыстардың, Астана және Алматы қалаларының ЖИТС-тың профилактикасы және оған қарсы күрес жөніндегі орталықтары (бұдан әрі – көрсетілетін қызметті беруші) көрсетеді.</w:t>
      </w:r>
    </w:p>
    <w:bookmarkEnd w:id="45"/>
    <w:bookmarkStart w:name="z127" w:id="46"/>
    <w:p>
      <w:pPr>
        <w:spacing w:after="0"/>
        <w:ind w:left="0"/>
        <w:jc w:val="left"/>
      </w:pPr>
      <w:r>
        <w:rPr>
          <w:rFonts w:ascii="Times New Roman"/>
          <w:b/>
          <w:i w:val="false"/>
          <w:color w:val="000000"/>
        </w:rPr>
        <w:t xml:space="preserve"> 
2. Мемлекеттік қызметті көрсету тәртібі</w:t>
      </w:r>
    </w:p>
    <w:bookmarkEnd w:id="46"/>
    <w:bookmarkStart w:name="z128" w:id="4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60 (алпыс)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қызметтің теріс нәтижелерін растайтын анықтама-сертификат.</w:t>
      </w:r>
      <w:r>
        <w:br/>
      </w:r>
      <w:r>
        <w:rPr>
          <w:rFonts w:ascii="Times New Roman"/>
          <w:b w:val="false"/>
          <w:i w:val="false"/>
          <w:color w:val="000000"/>
          <w:sz w:val="28"/>
        </w:rPr>
        <w:t>
      Анықтама-сертификат берілген сәтінен бастап 3 (үш) ай бойы жарамды болады.</w:t>
      </w:r>
      <w:r>
        <w:br/>
      </w:r>
      <w:r>
        <w:rPr>
          <w:rFonts w:ascii="Times New Roman"/>
          <w:b w:val="false"/>
          <w:i w:val="false"/>
          <w:color w:val="000000"/>
          <w:sz w:val="28"/>
        </w:rPr>
        <w:t>
      Зерттеп-қарау нәтижесі теріс болған жағдайда, мемлекеттік қызметті көрсету нәтижесі көрсетілген қызметті алушының қолына беріледі.</w:t>
      </w:r>
      <w:r>
        <w:br/>
      </w:r>
      <w:r>
        <w:rPr>
          <w:rFonts w:ascii="Times New Roman"/>
          <w:b w:val="false"/>
          <w:i w:val="false"/>
          <w:color w:val="000000"/>
          <w:sz w:val="28"/>
        </w:rPr>
        <w:t>
      Бастапқы оң нәтижені алу кезінде көрсетілген қызметті беруші АИТВ-ға антиденелердің болуына қайта тестілеу үшін қан алуды қамтамасыз етеді.</w:t>
      </w:r>
      <w:r>
        <w:br/>
      </w:r>
      <w:r>
        <w:rPr>
          <w:rFonts w:ascii="Times New Roman"/>
          <w:b w:val="false"/>
          <w:i w:val="false"/>
          <w:color w:val="000000"/>
          <w:sz w:val="28"/>
        </w:rPr>
        <w:t>
      Зерттеп-қарау нәтижесі нақты оң болған жағдайда мемлекеттік қызметті көрсету нәтижесі көрсетілген қызметті алушының өзінің қолына жазбаша хабарлама түрінде беріледі.</w:t>
      </w:r>
      <w:r>
        <w:br/>
      </w:r>
      <w:r>
        <w:rPr>
          <w:rFonts w:ascii="Times New Roman"/>
          <w:b w:val="false"/>
          <w:i w:val="false"/>
          <w:color w:val="000000"/>
          <w:sz w:val="28"/>
        </w:rPr>
        <w:t>
      Кәмелетке толмаған және әрекетке қабілетсіз көрсетілетін қызметті алушыларға мемлекеттік қызмет көрсету нәтижелерін көрсетілетін қызметті беруші олардың ата-аналарына немесе өзге заңды өкілдеріне береді.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көрсетілетін қызметті алушыларға жеке тұлғаларға (Қазақстан Республикасының азаматтары мен оралмандарға) тегін, жеке тұлғаларға (шетелдіктер мен азаматтығы жоқ адамдарға) ақылы көрсетіледі.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мемлекеттік қызметті көрсету құнын көрсетілетін қызмет беруші айқындайды және осы мемлекеттік көрсетілетін қызмет стандартының 12-тармағындағы көрсетілген көрсетілетін қызметті берушінің интернет-ресурсына не көрсетілетін қызметті берушінің үй-жайларында орналастырылады. Ақы төлеу көрсетілетін қызметті берушінің кассасына қолма-қол есеп айырысу арқылы жүргізіледі.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Қабылдау кезек тәртібімен жүзеге асырылады, алдын ала жазылу мен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АИТВ инфекциясының бар-жоғына міндетті медициналық зерттеп-қарау қызметін алу кезінде –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(он алты жасқа толмаған адамдар үшін – </w:t>
      </w:r>
      <w:r>
        <w:rPr>
          <w:rFonts w:ascii="Times New Roman"/>
          <w:b w:val="false"/>
          <w:i w:val="false"/>
          <w:color w:val="000000"/>
          <w:sz w:val="28"/>
        </w:rPr>
        <w:t>туу туралы куәлік</w:t>
      </w:r>
      <w:r>
        <w:rPr>
          <w:rFonts w:ascii="Times New Roman"/>
          <w:b w:val="false"/>
          <w:i w:val="false"/>
          <w:color w:val="000000"/>
          <w:sz w:val="28"/>
        </w:rPr>
        <w:t>).</w:t>
      </w:r>
      <w:r>
        <w:br/>
      </w:r>
      <w:r>
        <w:rPr>
          <w:rFonts w:ascii="Times New Roman"/>
          <w:b w:val="false"/>
          <w:i w:val="false"/>
          <w:color w:val="000000"/>
          <w:sz w:val="28"/>
        </w:rPr>
        <w:t>
      АИТВ инфекциясының бар-жоғына жасырын түрде медициналық зерттеп-қарау қызметін алу кезінде құжаттар талап етілмейді, тұтынушыға дербес код беріледі.</w:t>
      </w:r>
    </w:p>
    <w:bookmarkEnd w:id="47"/>
    <w:bookmarkStart w:name="z137" w:id="48"/>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48"/>
    <w:bookmarkStart w:name="z138" w:id="4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(мөртабан, кіріс нөмірі мен күні) көрсетіле отырып, шағымның тіркеу,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күнінен бастап бес жұмыс күні ішінде қарауға жатады. Көрсетілетін қызметті берушіге шағымды қарау нәтижелері туралы уәжделген жауап почта арқылы жіберіледі не көрсетілетін қызметті берушінің кеңсесіне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49"/>
    <w:bookmarkStart w:name="z140" w:id="50"/>
    <w:p>
      <w:pPr>
        <w:spacing w:after="0"/>
        <w:ind w:left="0"/>
        <w:jc w:val="left"/>
      </w:pPr>
      <w:r>
        <w:rPr>
          <w:rFonts w:ascii="Times New Roman"/>
          <w:b/>
          <w:i w:val="false"/>
          <w:color w:val="000000"/>
        </w:rPr>
        <w:t xml:space="preserve"> 
4. Мемлекеттік қызметтерді көрсетудің өзге де талаптары</w:t>
      </w:r>
    </w:p>
    <w:bookmarkEnd w:id="50"/>
    <w:bookmarkStart w:name="z141" w:id="51"/>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немесе қызмет берушінің үй-жайларында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Көрсетілген қызметті алушы мемлекеттік қызмет көрсету тәртібі мен мәртебесі туралы ақпаратты қашықтықтан қол жеткізу режімінде порталдағы «жеке кабинеті», сондай-ақ мемлекеттік қызметтер көрсету мәселелері жөніндегі бірыңғай байланыс-орталығы арқылы ала алады.</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51"/>
    <w:bookmarkStart w:name="z144" w:id="52"/>
    <w:p>
      <w:pPr>
        <w:spacing w:after="0"/>
        <w:ind w:left="0"/>
        <w:jc w:val="both"/>
      </w:pPr>
      <w:r>
        <w:rPr>
          <w:rFonts w:ascii="Times New Roman"/>
          <w:b w:val="false"/>
          <w:i w:val="false"/>
          <w:color w:val="000000"/>
          <w:sz w:val="28"/>
        </w:rPr>
        <w:t xml:space="preserve">
«АИТВ-инфекциясының бар-жоғына       </w:t>
      </w:r>
      <w:r>
        <w:br/>
      </w:r>
      <w:r>
        <w:rPr>
          <w:rFonts w:ascii="Times New Roman"/>
          <w:b w:val="false"/>
          <w:i w:val="false"/>
          <w:color w:val="000000"/>
          <w:sz w:val="28"/>
        </w:rPr>
        <w:t xml:space="preserve">
ерікті түрде жасырын және міндетті     </w:t>
      </w:r>
      <w:r>
        <w:br/>
      </w:r>
      <w:r>
        <w:rPr>
          <w:rFonts w:ascii="Times New Roman"/>
          <w:b w:val="false"/>
          <w:i w:val="false"/>
          <w:color w:val="000000"/>
          <w:sz w:val="28"/>
        </w:rPr>
        <w:t xml:space="preserve">
түрде құпия медициналық зерттеліп-қаралу»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52"/>
    <w:bookmarkStart w:name="z145" w:id="53"/>
    <w:p>
      <w:pPr>
        <w:spacing w:after="0"/>
        <w:ind w:left="0"/>
        <w:jc w:val="left"/>
      </w:pPr>
      <w:r>
        <w:rPr>
          <w:rFonts w:ascii="Times New Roman"/>
          <w:b/>
          <w:i w:val="false"/>
          <w:color w:val="000000"/>
        </w:rPr>
        <w:t xml:space="preserve"> 
CERTIFICATE</w:t>
      </w:r>
      <w:r>
        <w:br/>
      </w:r>
      <w:r>
        <w:rPr>
          <w:rFonts w:ascii="Times New Roman"/>
          <w:b/>
          <w:i w:val="false"/>
          <w:color w:val="000000"/>
        </w:rPr>
        <w:t>
АНЫҚТАМА Of test on antibodies to HIV</w:t>
      </w:r>
      <w:r>
        <w:br/>
      </w:r>
      <w:r>
        <w:rPr>
          <w:rFonts w:ascii="Times New Roman"/>
          <w:b/>
          <w:i w:val="false"/>
          <w:color w:val="000000"/>
        </w:rPr>
        <w:t>
адамның иммун тапшылығы вирусына антиденені зерттеу туралы</w:t>
      </w:r>
    </w:p>
    <w:bookmarkEnd w:id="53"/>
    <w:p>
      <w:pPr>
        <w:spacing w:after="0"/>
        <w:ind w:left="0"/>
        <w:jc w:val="both"/>
      </w:pPr>
      <w:r>
        <w:rPr>
          <w:rFonts w:ascii="Times New Roman"/>
          <w:b w:val="false"/>
          <w:i w:val="false"/>
          <w:color w:val="000000"/>
          <w:sz w:val="28"/>
        </w:rPr>
        <w:t>      I am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(name of doctor) (дәрігердің Т.А.Ә.)</w:t>
      </w:r>
    </w:p>
    <w:p>
      <w:pPr>
        <w:spacing w:after="0"/>
        <w:ind w:left="0"/>
        <w:jc w:val="both"/>
      </w:pPr>
      <w:r>
        <w:rPr>
          <w:rFonts w:ascii="Times New Roman"/>
          <w:b w:val="false"/>
          <w:i w:val="false"/>
          <w:color w:val="000000"/>
          <w:sz w:val="28"/>
        </w:rPr>
        <w:t>      hereby certify that ___________________________________________</w:t>
      </w:r>
      <w:r>
        <w:br/>
      </w:r>
      <w:r>
        <w:rPr>
          <w:rFonts w:ascii="Times New Roman"/>
          <w:b w:val="false"/>
          <w:i w:val="false"/>
          <w:color w:val="000000"/>
          <w:sz w:val="28"/>
        </w:rPr>
        <w:t>
_________________________________________________________ (растаймын)</w:t>
      </w:r>
      <w:r>
        <w:br/>
      </w:r>
      <w:r>
        <w:rPr>
          <w:rFonts w:ascii="Times New Roman"/>
          <w:b w:val="false"/>
          <w:i w:val="false"/>
          <w:color w:val="000000"/>
          <w:sz w:val="28"/>
        </w:rPr>
        <w:t>
(name of patient) (пациенттің Т.А.Ә. латын әріптерімен)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Пациенттің тегі, аты, әкесінің аты орысша</w:t>
      </w:r>
      <w:r>
        <w:br/>
      </w:r>
      <w:r>
        <w:rPr>
          <w:rFonts w:ascii="Times New Roman"/>
          <w:b w:val="false"/>
          <w:i w:val="false"/>
          <w:color w:val="000000"/>
          <w:sz w:val="28"/>
        </w:rPr>
        <w:t>
________________________ was tested on (зерттеліп-қаралды) __________</w:t>
      </w:r>
      <w:r>
        <w:br/>
      </w:r>
      <w:r>
        <w:rPr>
          <w:rFonts w:ascii="Times New Roman"/>
          <w:b w:val="false"/>
          <w:i w:val="false"/>
          <w:color w:val="000000"/>
          <w:sz w:val="28"/>
        </w:rPr>
        <w:t>
(date of birth of patient) (пациенттің туған күні)      (date) (күні)</w:t>
      </w:r>
    </w:p>
    <w:p>
      <w:pPr>
        <w:spacing w:after="0"/>
        <w:ind w:left="0"/>
        <w:jc w:val="both"/>
      </w:pPr>
      <w:r>
        <w:rPr>
          <w:rFonts w:ascii="Times New Roman"/>
          <w:b w:val="false"/>
          <w:i w:val="false"/>
          <w:color w:val="000000"/>
          <w:sz w:val="28"/>
        </w:rPr>
        <w:t>      For the presence in his/her blood of antibodies to the human</w:t>
      </w:r>
      <w:r>
        <w:br/>
      </w:r>
      <w:r>
        <w:rPr>
          <w:rFonts w:ascii="Times New Roman"/>
          <w:b w:val="false"/>
          <w:i w:val="false"/>
          <w:color w:val="000000"/>
          <w:sz w:val="28"/>
        </w:rPr>
        <w:t>
immunodeficiency virus (HIV) and that the result of the test was</w:t>
      </w:r>
      <w:r>
        <w:br/>
      </w:r>
      <w:r>
        <w:rPr>
          <w:rFonts w:ascii="Times New Roman"/>
          <w:b w:val="false"/>
          <w:i w:val="false"/>
          <w:color w:val="000000"/>
          <w:sz w:val="28"/>
        </w:rPr>
        <w:t>
NEGATIVE.</w:t>
      </w:r>
      <w:r>
        <w:br/>
      </w:r>
      <w:r>
        <w:rPr>
          <w:rFonts w:ascii="Times New Roman"/>
          <w:b w:val="false"/>
          <w:i w:val="false"/>
          <w:color w:val="000000"/>
          <w:sz w:val="28"/>
        </w:rPr>
        <w:t>
      Адамның иммун тапшылығы вирусына (АИТВ) антидененің болуы теріс</w:t>
      </w:r>
      <w:r>
        <w:br/>
      </w:r>
      <w:r>
        <w:rPr>
          <w:rFonts w:ascii="Times New Roman"/>
          <w:b w:val="false"/>
          <w:i w:val="false"/>
          <w:color w:val="000000"/>
          <w:sz w:val="28"/>
        </w:rPr>
        <w:t>
нәтижелі.</w:t>
      </w:r>
    </w:p>
    <w:p>
      <w:pPr>
        <w:spacing w:after="0"/>
        <w:ind w:left="0"/>
        <w:jc w:val="both"/>
      </w:pPr>
      <w:r>
        <w:rPr>
          <w:rFonts w:ascii="Times New Roman"/>
          <w:b w:val="false"/>
          <w:i w:val="false"/>
          <w:color w:val="000000"/>
          <w:sz w:val="28"/>
        </w:rPr>
        <w:t>      Stamp:</w:t>
      </w:r>
      <w:r>
        <w:br/>
      </w:r>
      <w:r>
        <w:rPr>
          <w:rFonts w:ascii="Times New Roman"/>
          <w:b w:val="false"/>
          <w:i w:val="false"/>
          <w:color w:val="000000"/>
          <w:sz w:val="28"/>
        </w:rPr>
        <w:t>
      Мөрі:</w:t>
      </w:r>
    </w:p>
    <w:p>
      <w:pPr>
        <w:spacing w:after="0"/>
        <w:ind w:left="0"/>
        <w:jc w:val="both"/>
      </w:pPr>
      <w:r>
        <w:rPr>
          <w:rFonts w:ascii="Times New Roman"/>
          <w:b w:val="false"/>
          <w:i w:val="false"/>
          <w:color w:val="000000"/>
          <w:sz w:val="28"/>
        </w:rPr>
        <w:t>      Signature:</w:t>
      </w:r>
      <w:r>
        <w:br/>
      </w:r>
      <w:r>
        <w:rPr>
          <w:rFonts w:ascii="Times New Roman"/>
          <w:b w:val="false"/>
          <w:i w:val="false"/>
          <w:color w:val="000000"/>
          <w:sz w:val="28"/>
        </w:rPr>
        <w:t>
      Қолы:</w:t>
      </w:r>
    </w:p>
    <w:bookmarkStart w:name="z146"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54"/>
    <w:bookmarkStart w:name="z147" w:id="55"/>
    <w:p>
      <w:pPr>
        <w:spacing w:after="0"/>
        <w:ind w:left="0"/>
        <w:jc w:val="left"/>
      </w:pPr>
      <w:r>
        <w:rPr>
          <w:rFonts w:ascii="Times New Roman"/>
          <w:b/>
          <w:i w:val="false"/>
          <w:color w:val="000000"/>
        </w:rPr>
        <w:t xml:space="preserve"> 
«Туберкулез диспансерінен анықтама беру»</w:t>
      </w:r>
      <w:r>
        <w:br/>
      </w:r>
      <w:r>
        <w:rPr>
          <w:rFonts w:ascii="Times New Roman"/>
          <w:b/>
          <w:i w:val="false"/>
          <w:color w:val="000000"/>
        </w:rPr>
        <w:t>
мемлекеттік көрсетілетін қызмет стандарты</w:t>
      </w:r>
    </w:p>
    <w:bookmarkEnd w:id="55"/>
    <w:bookmarkStart w:name="z148" w:id="56"/>
    <w:p>
      <w:pPr>
        <w:spacing w:after="0"/>
        <w:ind w:left="0"/>
        <w:jc w:val="left"/>
      </w:pPr>
      <w:r>
        <w:rPr>
          <w:rFonts w:ascii="Times New Roman"/>
          <w:b/>
          <w:i w:val="false"/>
          <w:color w:val="000000"/>
        </w:rPr>
        <w:t xml:space="preserve"> 
1. Жалпы ережелер</w:t>
      </w:r>
    </w:p>
    <w:bookmarkEnd w:id="56"/>
    <w:bookmarkStart w:name="z149" w:id="57"/>
    <w:p>
      <w:pPr>
        <w:spacing w:after="0"/>
        <w:ind w:left="0"/>
        <w:jc w:val="both"/>
      </w:pPr>
      <w:r>
        <w:rPr>
          <w:rFonts w:ascii="Times New Roman"/>
          <w:b w:val="false"/>
          <w:i w:val="false"/>
          <w:color w:val="000000"/>
          <w:sz w:val="28"/>
        </w:rPr>
        <w:t>
      1. «Туберкулез диспансерінен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медициналық ұйымдар (аумақтық туберкулезге қарсы диспансерлер, ауруханалар, туберкулезге қарсы кабинеттер) (бұдан әрі – көрсетілетін қызметті беруші) көрсетеді.</w:t>
      </w:r>
    </w:p>
    <w:bookmarkEnd w:id="57"/>
    <w:bookmarkStart w:name="z152" w:id="58"/>
    <w:p>
      <w:pPr>
        <w:spacing w:after="0"/>
        <w:ind w:left="0"/>
        <w:jc w:val="left"/>
      </w:pPr>
      <w:r>
        <w:rPr>
          <w:rFonts w:ascii="Times New Roman"/>
          <w:b/>
          <w:i w:val="false"/>
          <w:color w:val="000000"/>
        </w:rPr>
        <w:t xml:space="preserve"> 
2. Мемлекеттік қызметті көрсету тәртібі</w:t>
      </w:r>
    </w:p>
    <w:bookmarkEnd w:id="58"/>
    <w:bookmarkStart w:name="z153" w:id="5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60 (алпыс) минуттан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фтизиатр дәрігер қол қойған, жеке дәрігерлік мөрмен және көрсетілген қызметті берушінің мөрімен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түріндегі туберкулез диспансерінен анықтама.</w:t>
      </w:r>
      <w:r>
        <w:br/>
      </w:r>
      <w:r>
        <w:rPr>
          <w:rFonts w:ascii="Times New Roman"/>
          <w:b w:val="false"/>
          <w:i w:val="false"/>
          <w:color w:val="000000"/>
          <w:sz w:val="28"/>
        </w:rPr>
        <w:t>
      Туберкулез диспансерінен анықтама «Туберкулезбен ауыратын науқастардың ұлттық тіркелімі» деректер базасында тексеруден кейін беріледі.</w:t>
      </w:r>
      <w:r>
        <w:br/>
      </w:r>
      <w:r>
        <w:rPr>
          <w:rFonts w:ascii="Times New Roman"/>
          <w:b w:val="false"/>
          <w:i w:val="false"/>
          <w:color w:val="000000"/>
          <w:sz w:val="28"/>
        </w:rPr>
        <w:t>
      Анықтаманың жарамдылық мерзімі – 10 күн.</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ақылы негізде көрсетіледі.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мемлекеттік қызметті көрсету құнын көрсетілетін қызметті беруші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интернет-ресурсына немесе көрсетілетін қызметті берушінің үй-жайларында орналастырылады. Ақы төлеу көрсетілген қызметті берушінің кассасына қолма-қол есеп айырысу арқылы жүргізіледі.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үзіліссіз сағат 8.00-ден бастап 18.00-ге дейін.</w:t>
      </w:r>
      <w:r>
        <w:br/>
      </w: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r>
        <w:br/>
      </w:r>
      <w:r>
        <w:rPr>
          <w:rFonts w:ascii="Times New Roman"/>
          <w:b w:val="false"/>
          <w:i w:val="false"/>
          <w:color w:val="000000"/>
          <w:sz w:val="28"/>
        </w:rPr>
        <w:t>
      Мемлекеттік көрсетілетін қызметті алуға соңғы сұраныс көрсетілетін қызметті берушінің жұмысы аяқталғанға дейін 30 (отыз) минут бұрын қабылданады (жұмыс күндері 17.30-ға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(он алты жасқа толмаған адамдар үшін – </w:t>
      </w:r>
      <w:r>
        <w:rPr>
          <w:rFonts w:ascii="Times New Roman"/>
          <w:b w:val="false"/>
          <w:i w:val="false"/>
          <w:color w:val="000000"/>
          <w:sz w:val="28"/>
        </w:rPr>
        <w:t>туу туралы куәлік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соңғы 12 айдың ішінде орындалған рентгенологтың қорытындысымен қоса, ал медициналық ұйымдарға, балалар мектепке дейінгі және мектеп ұйымдарына жұмысқа орналасатын адамдар үшін – 1 айдан кешіктірмей рентген немесе флюорографиялық түсірімдер.</w:t>
      </w:r>
    </w:p>
    <w:bookmarkEnd w:id="59"/>
    <w:bookmarkStart w:name="z164" w:id="60"/>
    <w:p>
      <w:pPr>
        <w:spacing w:after="0"/>
        <w:ind w:left="0"/>
        <w:jc w:val="left"/>
      </w:pPr>
      <w:r>
        <w:rPr>
          <w:rFonts w:ascii="Times New Roman"/>
          <w:b/>
          <w:i w:val="false"/>
          <w:color w:val="000000"/>
        </w:rPr>
        <w:t xml:space="preserve"> 
3.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0"/>
    <w:bookmarkStart w:name="z165" w:id="6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нысанында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61"/>
    <w:bookmarkStart w:name="z167" w:id="62"/>
    <w:p>
      <w:pPr>
        <w:spacing w:after="0"/>
        <w:ind w:left="0"/>
        <w:jc w:val="left"/>
      </w:pPr>
      <w:r>
        <w:rPr>
          <w:rFonts w:ascii="Times New Roman"/>
          <w:b/>
          <w:i w:val="false"/>
          <w:color w:val="000000"/>
        </w:rPr>
        <w:t xml:space="preserve"> 
4. Мемлекеттік, оның ішінде электрондық нысанда көрсетілетін қызметті көрсету ерекшеліктері ескеріле отырып қойылатын өзге де талаптар</w:t>
      </w:r>
    </w:p>
    <w:bookmarkEnd w:id="62"/>
    <w:bookmarkStart w:name="z168" w:id="63"/>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немесе қызмет берушінің үй-жайларында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63"/>
    <w:bookmarkStart w:name="z171" w:id="64"/>
    <w:p>
      <w:pPr>
        <w:spacing w:after="0"/>
        <w:ind w:left="0"/>
        <w:jc w:val="both"/>
      </w:pPr>
      <w:r>
        <w:rPr>
          <w:rFonts w:ascii="Times New Roman"/>
          <w:b w:val="false"/>
          <w:i w:val="false"/>
          <w:color w:val="000000"/>
          <w:sz w:val="28"/>
        </w:rPr>
        <w:t>
«Туберкулез диспансерінен анықтама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4"/>
    <w:bookmarkStart w:name="z172" w:id="65"/>
    <w:p>
      <w:pPr>
        <w:spacing w:after="0"/>
        <w:ind w:left="0"/>
        <w:jc w:val="left"/>
      </w:pPr>
      <w:r>
        <w:rPr>
          <w:rFonts w:ascii="Times New Roman"/>
          <w:b/>
          <w:i w:val="false"/>
          <w:color w:val="000000"/>
        </w:rPr>
        <w:t xml:space="preserve"> 
Туберкулез диспансерінен анықтама</w:t>
      </w:r>
    </w:p>
    <w:bookmarkEnd w:id="65"/>
    <w:p>
      <w:pPr>
        <w:spacing w:after="0"/>
        <w:ind w:left="0"/>
        <w:jc w:val="both"/>
      </w:pPr>
      <w:r>
        <w:rPr>
          <w:rFonts w:ascii="Times New Roman"/>
          <w:b w:val="false"/>
          <w:i w:val="false"/>
          <w:color w:val="000000"/>
          <w:sz w:val="28"/>
        </w:rPr>
        <w:t>      Азамат (ша)___________________________________________ берілді.</w:t>
      </w:r>
      <w:r>
        <w:br/>
      </w:r>
      <w:r>
        <w:rPr>
          <w:rFonts w:ascii="Times New Roman"/>
          <w:b w:val="false"/>
          <w:i w:val="false"/>
          <w:color w:val="000000"/>
          <w:sz w:val="28"/>
        </w:rPr>
        <w:t>
          (көрсетілетін қызметті алушының Т.А.Ә. және туған күні)</w:t>
      </w:r>
      <w:r>
        <w:br/>
      </w:r>
      <w:r>
        <w:rPr>
          <w:rFonts w:ascii="Times New Roman"/>
          <w:b w:val="false"/>
          <w:i w:val="false"/>
          <w:color w:val="000000"/>
          <w:sz w:val="28"/>
        </w:rPr>
        <w:t>
      Ол «Туберкулезбен ауыратын науқастардың ұлттық тіркелімінің»</w:t>
      </w:r>
      <w:r>
        <w:br/>
      </w:r>
      <w:r>
        <w:rPr>
          <w:rFonts w:ascii="Times New Roman"/>
          <w:b w:val="false"/>
          <w:i w:val="false"/>
          <w:color w:val="000000"/>
          <w:sz w:val="28"/>
        </w:rPr>
        <w:t>
деректері бойынша диспансерлік есепте тұрмайды (немесе тұрады, бұл</w:t>
      </w:r>
      <w:r>
        <w:br/>
      </w:r>
      <w:r>
        <w:rPr>
          <w:rFonts w:ascii="Times New Roman"/>
          <w:b w:val="false"/>
          <w:i w:val="false"/>
          <w:color w:val="000000"/>
          <w:sz w:val="28"/>
        </w:rPr>
        <w:t>
жағдайда есепке қойылған күні мен диагнозы көрсетіледі).</w:t>
      </w:r>
    </w:p>
    <w:p>
      <w:pPr>
        <w:spacing w:after="0"/>
        <w:ind w:left="0"/>
        <w:jc w:val="both"/>
      </w:pPr>
      <w:r>
        <w:rPr>
          <w:rFonts w:ascii="Times New Roman"/>
          <w:b w:val="false"/>
          <w:i w:val="false"/>
          <w:color w:val="000000"/>
          <w:sz w:val="28"/>
        </w:rPr>
        <w:t>      Фтизиатр дәрігердің Т.А.Ә., қолы ______________________________</w:t>
      </w:r>
    </w:p>
    <w:p>
      <w:pPr>
        <w:spacing w:after="0"/>
        <w:ind w:left="0"/>
        <w:jc w:val="both"/>
      </w:pPr>
      <w:r>
        <w:rPr>
          <w:rFonts w:ascii="Times New Roman"/>
          <w:b w:val="false"/>
          <w:i w:val="false"/>
          <w:color w:val="000000"/>
          <w:sz w:val="28"/>
        </w:rPr>
        <w:t>      Жоғары жағында анықтаманы берген көрсетілген қызметті берушінің мөртаңбасы қойылады.</w:t>
      </w:r>
    </w:p>
    <w:bookmarkStart w:name="z173" w:id="66"/>
    <w:p>
      <w:pPr>
        <w:spacing w:after="0"/>
        <w:ind w:left="0"/>
        <w:jc w:val="both"/>
      </w:pPr>
      <w:r>
        <w:rPr>
          <w:rFonts w:ascii="Times New Roman"/>
          <w:b w:val="false"/>
          <w:i w:val="false"/>
          <w:color w:val="000000"/>
          <w:sz w:val="28"/>
        </w:rPr>
        <w:t>
«Туберкулез диспансерінен анықтама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000000"/>
          <w:sz w:val="28"/>
        </w:rPr>
        <w:t>Нысан</w:t>
      </w:r>
    </w:p>
    <w:bookmarkStart w:name="z174" w:id="67"/>
    <w:p>
      <w:pPr>
        <w:spacing w:after="0"/>
        <w:ind w:left="0"/>
        <w:jc w:val="left"/>
      </w:pPr>
      <w:r>
        <w:rPr>
          <w:rFonts w:ascii="Times New Roman"/>
          <w:b/>
          <w:i w:val="false"/>
          <w:color w:val="000000"/>
        </w:rPr>
        <w:t xml:space="preserve"> 
«Туберкулез диспансерінен анықтама беру»</w:t>
      </w:r>
      <w:r>
        <w:br/>
      </w:r>
      <w:r>
        <w:rPr>
          <w:rFonts w:ascii="Times New Roman"/>
          <w:b/>
          <w:i w:val="false"/>
          <w:color w:val="000000"/>
        </w:rPr>
        <w:t>
мемлекеттік қызмет көрсетуді тіркеу журналы</w:t>
      </w:r>
      <w:r>
        <w:br/>
      </w:r>
      <w:r>
        <w:rPr>
          <w:rFonts w:ascii="Times New Roman"/>
          <w:b/>
          <w:i w:val="false"/>
          <w:color w:val="000000"/>
        </w:rPr>
        <w:t>
20___жыл</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473"/>
        <w:gridCol w:w="2679"/>
        <w:gridCol w:w="1092"/>
        <w:gridCol w:w="1495"/>
        <w:gridCol w:w="1664"/>
        <w:gridCol w:w="1410"/>
        <w:gridCol w:w="1410"/>
        <w:gridCol w:w="1708"/>
      </w:tblGrid>
      <w:tr>
        <w:trPr>
          <w:trHeight w:val="20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тегі, аты, әкесінің аты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берген дәрігердің тегі</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75"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68"/>
    <w:bookmarkStart w:name="z176" w:id="69"/>
    <w:p>
      <w:pPr>
        <w:spacing w:after="0"/>
        <w:ind w:left="0"/>
        <w:jc w:val="left"/>
      </w:pPr>
      <w:r>
        <w:rPr>
          <w:rFonts w:ascii="Times New Roman"/>
          <w:b/>
          <w:i w:val="false"/>
          <w:color w:val="000000"/>
        </w:rPr>
        <w:t xml:space="preserve"> 
«Психоневрологиялық диспансерден анықтама беру»</w:t>
      </w:r>
      <w:r>
        <w:br/>
      </w:r>
      <w:r>
        <w:rPr>
          <w:rFonts w:ascii="Times New Roman"/>
          <w:b/>
          <w:i w:val="false"/>
          <w:color w:val="000000"/>
        </w:rPr>
        <w:t>
мемлекеттік көрсетілетін қызмет стандарты</w:t>
      </w:r>
    </w:p>
    <w:bookmarkEnd w:id="69"/>
    <w:bookmarkStart w:name="z177" w:id="70"/>
    <w:p>
      <w:pPr>
        <w:spacing w:after="0"/>
        <w:ind w:left="0"/>
        <w:jc w:val="left"/>
      </w:pPr>
      <w:r>
        <w:rPr>
          <w:rFonts w:ascii="Times New Roman"/>
          <w:b/>
          <w:i w:val="false"/>
          <w:color w:val="000000"/>
        </w:rPr>
        <w:t xml:space="preserve"> 
1. Жалпы ережелер</w:t>
      </w:r>
    </w:p>
    <w:bookmarkEnd w:id="70"/>
    <w:bookmarkStart w:name="z178" w:id="71"/>
    <w:p>
      <w:pPr>
        <w:spacing w:after="0"/>
        <w:ind w:left="0"/>
        <w:jc w:val="both"/>
      </w:pPr>
      <w:r>
        <w:rPr>
          <w:rFonts w:ascii="Times New Roman"/>
          <w:b w:val="false"/>
          <w:i w:val="false"/>
          <w:color w:val="000000"/>
          <w:sz w:val="28"/>
        </w:rPr>
        <w:t>
      1. «Психоневрологиялық диспансерден анықтама беру» мемлекеттік</w:t>
      </w:r>
      <w:r>
        <w:br/>
      </w:r>
      <w:r>
        <w:rPr>
          <w:rFonts w:ascii="Times New Roman"/>
          <w:b w:val="false"/>
          <w:i w:val="false"/>
          <w:color w:val="000000"/>
          <w:sz w:val="28"/>
        </w:rPr>
        <w:t>
көрсетілетін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штат кестесі бойынша психиатр-дәрігер көзделген медициналық ұйымдар (бұдан әрі - көрсетілетін қызметті беруші) көрсетеді.</w:t>
      </w:r>
    </w:p>
    <w:bookmarkEnd w:id="71"/>
    <w:bookmarkStart w:name="z181" w:id="72"/>
    <w:p>
      <w:pPr>
        <w:spacing w:after="0"/>
        <w:ind w:left="0"/>
        <w:jc w:val="left"/>
      </w:pPr>
      <w:r>
        <w:rPr>
          <w:rFonts w:ascii="Times New Roman"/>
          <w:b/>
          <w:i w:val="false"/>
          <w:color w:val="000000"/>
        </w:rPr>
        <w:t xml:space="preserve"> 
2. Мемлекеттік қызмет көрсетудің тәртібі</w:t>
      </w:r>
    </w:p>
    <w:bookmarkEnd w:id="72"/>
    <w:bookmarkStart w:name="z182" w:id="73"/>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топтамасына көрсетілетін қызмет берушіге тапсырған сәттен бастап - 3 (үш) сағат;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қызметтің алушыға қызмет көрсетудің етілген ең ұзақ рұқсат етілген уақыты - 2 (екі) сағаттан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психиатр-дәрігер мен анықтаманы берген медициналық тіркеуші қол қойған және дәрігер мен көрсетілетін қызметті берушінің мөрімен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психоневрологиялық диспансердің берген анықтамасы.</w:t>
      </w:r>
      <w:r>
        <w:br/>
      </w:r>
      <w:r>
        <w:rPr>
          <w:rFonts w:ascii="Times New Roman"/>
          <w:b w:val="false"/>
          <w:i w:val="false"/>
          <w:color w:val="000000"/>
          <w:sz w:val="28"/>
        </w:rPr>
        <w:t>
</w:t>
      </w:r>
      <w:r>
        <w:rPr>
          <w:rFonts w:ascii="Times New Roman"/>
          <w:b w:val="false"/>
          <w:i w:val="false"/>
          <w:color w:val="000000"/>
          <w:sz w:val="28"/>
        </w:rPr>
        <w:t>
      7. Жеке тұлғаларға мемлекеттік қызмет ақылы негізінде көрсетіледі.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мемлекеттік қызмет көрсету құнын көрсетілетін қызметті алушы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немесе қызмет берушінің Үй-жайларында орналастырылады. Ақы төлеу қолма-қол ақшамен сияқты көрсетілетін қызмет берушінің есебіне қолма-қол ақшасыз аудару тәсілімен де жүргізіледі.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9.00-ден 17.00-ге дейін үзіліссіз.</w:t>
      </w:r>
      <w:r>
        <w:br/>
      </w:r>
      <w:r>
        <w:rPr>
          <w:rFonts w:ascii="Times New Roman"/>
          <w:b w:val="false"/>
          <w:i w:val="false"/>
          <w:color w:val="000000"/>
          <w:sz w:val="28"/>
        </w:rPr>
        <w:t>
      Құжаттарды қабылдау кезек тәртібімен жүзеге асырылады, алдын ала жазылу және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(не сенімхат бойынша оның өкілінің)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 (он алты жасқа толмаған тұлғалар үшін - туу туралы куәлік);</w:t>
      </w:r>
      <w:r>
        <w:br/>
      </w:r>
      <w:r>
        <w:rPr>
          <w:rFonts w:ascii="Times New Roman"/>
          <w:b w:val="false"/>
          <w:i w:val="false"/>
          <w:color w:val="000000"/>
          <w:sz w:val="28"/>
        </w:rPr>
        <w:t>
</w:t>
      </w:r>
      <w:r>
        <w:rPr>
          <w:rFonts w:ascii="Times New Roman"/>
          <w:b w:val="false"/>
          <w:i w:val="false"/>
          <w:color w:val="000000"/>
          <w:sz w:val="28"/>
        </w:rPr>
        <w:t>
      2) заңды өкілдің жеке басын куәландыратын құжат (кәмелетке толмағандар үшін);</w:t>
      </w:r>
      <w:r>
        <w:br/>
      </w:r>
      <w:r>
        <w:rPr>
          <w:rFonts w:ascii="Times New Roman"/>
          <w:b w:val="false"/>
          <w:i w:val="false"/>
          <w:color w:val="000000"/>
          <w:sz w:val="28"/>
        </w:rPr>
        <w:t>
</w:t>
      </w:r>
      <w:r>
        <w:rPr>
          <w:rFonts w:ascii="Times New Roman"/>
          <w:b w:val="false"/>
          <w:i w:val="false"/>
          <w:color w:val="000000"/>
          <w:sz w:val="28"/>
        </w:rPr>
        <w:t>
      3) қамқоршының жеке басын куәландыратын және қамқоршылықты растайтын құжат (әрекет етуге қабілетсіздік деп сотпен танылған тұлға үшін);</w:t>
      </w:r>
      <w:r>
        <w:br/>
      </w:r>
      <w:r>
        <w:rPr>
          <w:rFonts w:ascii="Times New Roman"/>
          <w:b w:val="false"/>
          <w:i w:val="false"/>
          <w:color w:val="000000"/>
          <w:sz w:val="28"/>
        </w:rPr>
        <w:t>
</w:t>
      </w:r>
      <w:r>
        <w:rPr>
          <w:rFonts w:ascii="Times New Roman"/>
          <w:b w:val="false"/>
          <w:i w:val="false"/>
          <w:color w:val="000000"/>
          <w:sz w:val="28"/>
        </w:rPr>
        <w:t>
      4) бекітілген халық тіркеліміне сәйкес көрсетілетін қызмет берушінің қызмет көрсету ауданында бекітілуінің болуы.</w:t>
      </w:r>
    </w:p>
    <w:bookmarkEnd w:id="73"/>
    <w:bookmarkStart w:name="z195" w:id="74"/>
    <w:p>
      <w:pPr>
        <w:spacing w:after="0"/>
        <w:ind w:left="0"/>
        <w:jc w:val="left"/>
      </w:pPr>
      <w:r>
        <w:rPr>
          <w:rFonts w:ascii="Times New Roman"/>
          <w:b/>
          <w:i w:val="false"/>
          <w:color w:val="000000"/>
        </w:rPr>
        <w:t xml:space="preserve"> 
3.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74"/>
    <w:bookmarkStart w:name="z196" w:id="75"/>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нысанда немесе министрліктің қызмет беру кеңсесі арқылы қолма-қол қабылданады.</w:t>
      </w:r>
      <w:r>
        <w:br/>
      </w:r>
      <w:r>
        <w:rPr>
          <w:rFonts w:ascii="Times New Roman"/>
          <w:b w:val="false"/>
          <w:i w:val="false"/>
          <w:color w:val="000000"/>
          <w:sz w:val="28"/>
        </w:rPr>
        <w:t>
      Шағымның қабылданғанын растау шағым қабылдаған тұлғаның тегі, аты және аты-жөні, берілген шағымға жауап алу мерзімі мен орны және Министрліктің қызмет беру кеңсесінде оны тіркеу (мөртаңба, кіріс номері және күні) болып табылады. Шағымдар тіркелгеннен кейін жауапты орындаушыны айқындау және тиісті шара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қызметті алушының шағымдары тіркелген күнінен бастап бес жұмыс күні ішінде қаралуға жатады.</w:t>
      </w:r>
      <w:r>
        <w:br/>
      </w:r>
      <w:r>
        <w:rPr>
          <w:rFonts w:ascii="Times New Roman"/>
          <w:b w:val="false"/>
          <w:i w:val="false"/>
          <w:color w:val="000000"/>
          <w:sz w:val="28"/>
        </w:rPr>
        <w:t>
      Шағымдарды қарау нәтижелері туралы дәлелді жауап көрсетілетін қызметті алушыға почталық байланыс арқылы жіберіледі не Министрліктің кеңсесінде қолма-қол беріледі.</w:t>
      </w:r>
      <w:r>
        <w:br/>
      </w:r>
      <w:r>
        <w:rPr>
          <w:rFonts w:ascii="Times New Roman"/>
          <w:b w:val="false"/>
          <w:i w:val="false"/>
          <w:color w:val="000000"/>
          <w:sz w:val="28"/>
        </w:rPr>
        <w:t>
      Көрсетілген мемлекеттік қызмет нәтижесімен келіспеген жағдайда,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 заңнамасында белгіленген тәртіппен сотқа жүгінуге құқығы бар.</w:t>
      </w:r>
    </w:p>
    <w:bookmarkEnd w:id="75"/>
    <w:bookmarkStart w:name="z198" w:id="76"/>
    <w:p>
      <w:pPr>
        <w:spacing w:after="0"/>
        <w:ind w:left="0"/>
        <w:jc w:val="left"/>
      </w:pPr>
      <w:r>
        <w:rPr>
          <w:rFonts w:ascii="Times New Roman"/>
          <w:b/>
          <w:i w:val="false"/>
          <w:color w:val="000000"/>
        </w:rPr>
        <w:t xml:space="preserve"> 
4. Мемлекеттік, оның ішінде электрондық нысанда көрсетілетін қызметті көрсету ерекшеліктері ескеріле отырып қойылатын өзге де талаптар</w:t>
      </w:r>
    </w:p>
    <w:bookmarkEnd w:id="76"/>
    <w:bookmarkStart w:name="z199" w:id="77"/>
    <w:p>
      <w:pPr>
        <w:spacing w:after="0"/>
        <w:ind w:left="0"/>
        <w:jc w:val="both"/>
      </w:pPr>
      <w:r>
        <w:rPr>
          <w:rFonts w:ascii="Times New Roman"/>
          <w:b w:val="false"/>
          <w:i w:val="false"/>
          <w:color w:val="000000"/>
          <w:sz w:val="28"/>
        </w:rPr>
        <w:t>
      12. Көрсетілетін мемлекеттік қызмет көрсету орындарының</w:t>
      </w:r>
      <w:r>
        <w:br/>
      </w:r>
      <w:r>
        <w:rPr>
          <w:rFonts w:ascii="Times New Roman"/>
          <w:b w:val="false"/>
          <w:i w:val="false"/>
          <w:color w:val="000000"/>
          <w:sz w:val="28"/>
        </w:rPr>
        <w:t>
мекенжайлары Министрліктің www.mz.gov.kz, интернет-ресурсында «Мемлекеттік қызметтер» бөлімінде немесе қызмет берушінің үй-жайларында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байланыс-орталығының алыс жердегі рұқсаты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 қызметтерінің байланыс телефондары министрліктің www.mz.gov.kz, интернет-ресурсында көрсетілген, Мемлекеттік қызметтер көрсету мәселелері жөніндегі бірыңғай байланыс орталығы: 8-800-080-77-77, (1414).</w:t>
      </w:r>
    </w:p>
    <w:bookmarkEnd w:id="77"/>
    <w:bookmarkStart w:name="z202" w:id="78"/>
    <w:p>
      <w:pPr>
        <w:spacing w:after="0"/>
        <w:ind w:left="0"/>
        <w:jc w:val="both"/>
      </w:pP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диспансерден анықтама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8"/>
    <w:p>
      <w:pPr>
        <w:spacing w:after="0"/>
        <w:ind w:left="0"/>
        <w:jc w:val="left"/>
      </w:pPr>
      <w:r>
        <w:rPr>
          <w:rFonts w:ascii="Times New Roman"/>
          <w:b/>
          <w:i w:val="false"/>
          <w:color w:val="000000"/>
        </w:rPr>
        <w:t xml:space="preserve"> АНЫҚТАМА</w:t>
      </w:r>
      <w:r>
        <w:br/>
      </w:r>
      <w:r>
        <w:rPr>
          <w:rFonts w:ascii="Times New Roman"/>
          <w:b/>
          <w:i w:val="false"/>
          <w:color w:val="000000"/>
        </w:rPr>
        <w:t>
СПРАВКА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 20 ж./г.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Т.А.Ә./Ф.И.О.____________________________________________________</w:t>
      </w:r>
      <w:r>
        <w:br/>
      </w:r>
      <w:r>
        <w:rPr>
          <w:rFonts w:ascii="Times New Roman"/>
          <w:b w:val="false"/>
          <w:i w:val="false"/>
          <w:color w:val="000000"/>
          <w:sz w:val="28"/>
        </w:rPr>
        <w:t>
                   (тұлғаны куәландыратын құжатқа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ЖСН/ИИН _______________________________________________________</w:t>
      </w:r>
      <w:r>
        <w:br/>
      </w:r>
      <w:r>
        <w:rPr>
          <w:rFonts w:ascii="Times New Roman"/>
          <w:b w:val="false"/>
          <w:i w:val="false"/>
          <w:color w:val="000000"/>
          <w:sz w:val="28"/>
        </w:rPr>
        <w:t>
2. Туған күні/дата рождения: ____ күні/число _____ айы/месяц жылы/год ______</w:t>
      </w:r>
      <w:r>
        <w:br/>
      </w:r>
      <w:r>
        <w:rPr>
          <w:rFonts w:ascii="Times New Roman"/>
          <w:b w:val="false"/>
          <w:i w:val="false"/>
          <w:color w:val="000000"/>
          <w:sz w:val="28"/>
        </w:rPr>
        <w:t>
3. Мекенжайы/адрес (тұрғылықты тұратын жері место постоянного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Диспансерлік есепте тұрады/тұрмайды. На диспансерном учете: состоит/не состоит (керегінің астын сызу/ нужное подчеркнуть).</w:t>
      </w:r>
    </w:p>
    <w:p>
      <w:pPr>
        <w:spacing w:after="0"/>
        <w:ind w:left="0"/>
        <w:jc w:val="both"/>
      </w:pPr>
      <w:r>
        <w:rPr>
          <w:rFonts w:ascii="Times New Roman"/>
          <w:b w:val="false"/>
          <w:i w:val="false"/>
          <w:color w:val="000000"/>
          <w:sz w:val="28"/>
        </w:rPr>
        <w:t>Мөрдің   Анықтама/берген дәрігердің/Т.А.Ә/                     Қолы/</w:t>
      </w:r>
      <w:r>
        <w:br/>
      </w:r>
      <w:r>
        <w:rPr>
          <w:rFonts w:ascii="Times New Roman"/>
          <w:b w:val="false"/>
          <w:i w:val="false"/>
          <w:color w:val="000000"/>
          <w:sz w:val="28"/>
        </w:rPr>
        <w:t>
орны     Ф.И.О. врача, выдавшего справку                     Подпись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Место</w:t>
      </w:r>
      <w:r>
        <w:br/>
      </w:r>
      <w:r>
        <w:rPr>
          <w:rFonts w:ascii="Times New Roman"/>
          <w:b w:val="false"/>
          <w:i w:val="false"/>
          <w:color w:val="000000"/>
          <w:sz w:val="28"/>
        </w:rPr>
        <w:t>
печати</w:t>
      </w:r>
    </w:p>
    <w:p>
      <w:pPr>
        <w:spacing w:after="0"/>
        <w:ind w:left="0"/>
        <w:jc w:val="both"/>
      </w:pPr>
      <w:r>
        <w:rPr>
          <w:rFonts w:ascii="Times New Roman"/>
          <w:b w:val="false"/>
          <w:i w:val="false"/>
          <w:color w:val="000000"/>
          <w:sz w:val="28"/>
        </w:rPr>
        <w:t>      Күні 20 __ жылғы «___» __________________</w:t>
      </w:r>
      <w:r>
        <w:br/>
      </w:r>
      <w:r>
        <w:rPr>
          <w:rFonts w:ascii="Times New Roman"/>
          <w:b w:val="false"/>
          <w:i w:val="false"/>
          <w:color w:val="000000"/>
          <w:sz w:val="28"/>
        </w:rPr>
        <w:t>
      Дата «___» ______________________ 20 ____</w:t>
      </w:r>
    </w:p>
    <w:p>
      <w:pPr>
        <w:spacing w:after="0"/>
        <w:ind w:left="0"/>
        <w:jc w:val="both"/>
      </w:pPr>
      <w:r>
        <w:rPr>
          <w:rFonts w:ascii="Times New Roman"/>
          <w:b w:val="false"/>
          <w:i w:val="false"/>
          <w:color w:val="000000"/>
          <w:sz w:val="28"/>
        </w:rPr>
        <w:t>Берілген күні:___________</w:t>
      </w:r>
    </w:p>
    <w:bookmarkStart w:name="z203" w:id="79"/>
    <w:p>
      <w:pPr>
        <w:spacing w:after="0"/>
        <w:ind w:left="0"/>
        <w:jc w:val="both"/>
      </w:pP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диспансерден анықтама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9"/>
    <w:p>
      <w:pPr>
        <w:spacing w:after="0"/>
        <w:ind w:left="0"/>
        <w:jc w:val="both"/>
      </w:pPr>
      <w:r>
        <w:rPr>
          <w:rFonts w:ascii="Times New Roman"/>
          <w:b w:val="false"/>
          <w:i w:val="false"/>
          <w:color w:val="000000"/>
          <w:sz w:val="28"/>
        </w:rPr>
        <w:t>Нысан</w:t>
      </w:r>
    </w:p>
    <w:bookmarkStart w:name="z204" w:id="80"/>
    <w:p>
      <w:pPr>
        <w:spacing w:after="0"/>
        <w:ind w:left="0"/>
        <w:jc w:val="left"/>
      </w:pPr>
      <w:r>
        <w:rPr>
          <w:rFonts w:ascii="Times New Roman"/>
          <w:b/>
          <w:i w:val="false"/>
          <w:color w:val="000000"/>
        </w:rPr>
        <w:t xml:space="preserve"> 
«Психоневрологиялық диспансерден анықтама беру»</w:t>
      </w:r>
      <w:r>
        <w:br/>
      </w:r>
      <w:r>
        <w:rPr>
          <w:rFonts w:ascii="Times New Roman"/>
          <w:b/>
          <w:i w:val="false"/>
          <w:color w:val="000000"/>
        </w:rPr>
        <w:t>
мемлекеттік қызмет көрсетуді тіркеу журналы</w:t>
      </w:r>
      <w:r>
        <w:br/>
      </w:r>
      <w:r>
        <w:rPr>
          <w:rFonts w:ascii="Times New Roman"/>
          <w:b/>
          <w:i w:val="false"/>
          <w:color w:val="000000"/>
        </w:rPr>
        <w:t>
20 __ жыл</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456"/>
        <w:gridCol w:w="2548"/>
        <w:gridCol w:w="860"/>
        <w:gridCol w:w="1505"/>
        <w:gridCol w:w="1481"/>
        <w:gridCol w:w="1605"/>
        <w:gridCol w:w="1679"/>
        <w:gridCol w:w="1805"/>
      </w:tblGrid>
      <w:tr>
        <w:trPr>
          <w:trHeight w:val="14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тегі, аты, әкесінің аты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берген дәрігердің тегі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05"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253 қаулысымен    </w:t>
      </w:r>
      <w:r>
        <w:br/>
      </w:r>
      <w:r>
        <w:rPr>
          <w:rFonts w:ascii="Times New Roman"/>
          <w:b w:val="false"/>
          <w:i w:val="false"/>
          <w:color w:val="000000"/>
          <w:sz w:val="28"/>
        </w:rPr>
        <w:t xml:space="preserve">
бекітілген      </w:t>
      </w:r>
    </w:p>
    <w:bookmarkEnd w:id="81"/>
    <w:bookmarkStart w:name="z206" w:id="82"/>
    <w:p>
      <w:pPr>
        <w:spacing w:after="0"/>
        <w:ind w:left="0"/>
        <w:jc w:val="left"/>
      </w:pPr>
      <w:r>
        <w:rPr>
          <w:rFonts w:ascii="Times New Roman"/>
          <w:b/>
          <w:i w:val="false"/>
          <w:color w:val="000000"/>
        </w:rPr>
        <w:t xml:space="preserve"> 
«Наркологиялық диспансерден анықтама беру»</w:t>
      </w:r>
      <w:r>
        <w:br/>
      </w:r>
      <w:r>
        <w:rPr>
          <w:rFonts w:ascii="Times New Roman"/>
          <w:b/>
          <w:i w:val="false"/>
          <w:color w:val="000000"/>
        </w:rPr>
        <w:t>
мемлекеттік көрсетілетін қызмет стандарты</w:t>
      </w:r>
    </w:p>
    <w:bookmarkEnd w:id="82"/>
    <w:bookmarkStart w:name="z207" w:id="83"/>
    <w:p>
      <w:pPr>
        <w:spacing w:after="0"/>
        <w:ind w:left="0"/>
        <w:jc w:val="left"/>
      </w:pPr>
      <w:r>
        <w:rPr>
          <w:rFonts w:ascii="Times New Roman"/>
          <w:b/>
          <w:i w:val="false"/>
          <w:color w:val="000000"/>
        </w:rPr>
        <w:t xml:space="preserve"> 
1. Жалпы ережелер</w:t>
      </w:r>
    </w:p>
    <w:bookmarkEnd w:id="83"/>
    <w:bookmarkStart w:name="z208" w:id="84"/>
    <w:p>
      <w:pPr>
        <w:spacing w:after="0"/>
        <w:ind w:left="0"/>
        <w:jc w:val="both"/>
      </w:pPr>
      <w:r>
        <w:rPr>
          <w:rFonts w:ascii="Times New Roman"/>
          <w:b w:val="false"/>
          <w:i w:val="false"/>
          <w:color w:val="000000"/>
          <w:sz w:val="28"/>
        </w:rPr>
        <w:t>
      1. «Наркологиялық диспансерден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штат кестесі бойынша нарколог-дәрігер көзделген медициналық ұйымдар (бұдан әрі – көрсетілетін қызметті беруші) көрсетеді.</w:t>
      </w:r>
    </w:p>
    <w:bookmarkEnd w:id="84"/>
    <w:bookmarkStart w:name="z211" w:id="85"/>
    <w:p>
      <w:pPr>
        <w:spacing w:after="0"/>
        <w:ind w:left="0"/>
        <w:jc w:val="left"/>
      </w:pPr>
      <w:r>
        <w:rPr>
          <w:rFonts w:ascii="Times New Roman"/>
          <w:b/>
          <w:i w:val="false"/>
          <w:color w:val="000000"/>
        </w:rPr>
        <w:t xml:space="preserve"> 
2. Мемлекеттік қызметті көрсету тәртібі</w:t>
      </w:r>
    </w:p>
    <w:bookmarkEnd w:id="85"/>
    <w:bookmarkStart w:name="z212" w:id="8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 берушіге тапсырған сәттен бастап – 3 (үш) сағат;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қызметтің алушыға қызмет көрсетудің рұқсат етілген ең ұзақ уақыты – 2 (екі) сағаттан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нарколог-дәрігер мен анықтаманы берген медициналық тіркеуші қол қойған және дәрігер мен көрсетілетін қызметті берушінің мөрімен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психоневрологиялық диспансердің анықтамасы.</w:t>
      </w:r>
      <w:r>
        <w:br/>
      </w:r>
      <w:r>
        <w:rPr>
          <w:rFonts w:ascii="Times New Roman"/>
          <w:b w:val="false"/>
          <w:i w:val="false"/>
          <w:color w:val="000000"/>
          <w:sz w:val="28"/>
        </w:rPr>
        <w:t>
</w:t>
      </w:r>
      <w:r>
        <w:rPr>
          <w:rFonts w:ascii="Times New Roman"/>
          <w:b w:val="false"/>
          <w:i w:val="false"/>
          <w:color w:val="000000"/>
          <w:sz w:val="28"/>
        </w:rPr>
        <w:t>
      7. Жеке тұлғаларға мемлекеттік қызмет ақылы негізінде көрсетіледі. «Халық денсаулығы және денсаулық сақтау жүйесі туралы» Қазақстан Республикасы Кодексінің 35-бабына сәйкес мемлекеттік қызмет көрсету құнын көрсетілетін қызметті алушы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көрсетілетін қызмет берушінің үй-жайларында орналастырылады. Ақы төлеу қолма-қол ақшамен де, көрсетілетін қызмет берушінің есебіне қолма-қол ақшасыз аудару тәсілімен де жүргізіледі.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үзіліссіз сағат 9.00-ден 17.00-ге дейін.</w:t>
      </w:r>
      <w:r>
        <w:br/>
      </w:r>
      <w:r>
        <w:rPr>
          <w:rFonts w:ascii="Times New Roman"/>
          <w:b w:val="false"/>
          <w:i w:val="false"/>
          <w:color w:val="000000"/>
          <w:sz w:val="28"/>
        </w:rPr>
        <w:t>
      Құжаттарды қабылдау кезек тәртібімен жүзеге асырылады, алдын ала жазылу және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(он алты жасқа толмаған адамдар үшін – туу туралы куәлік);</w:t>
      </w:r>
      <w:r>
        <w:br/>
      </w:r>
      <w:r>
        <w:rPr>
          <w:rFonts w:ascii="Times New Roman"/>
          <w:b w:val="false"/>
          <w:i w:val="false"/>
          <w:color w:val="000000"/>
          <w:sz w:val="28"/>
        </w:rPr>
        <w:t>
</w:t>
      </w:r>
      <w:r>
        <w:rPr>
          <w:rFonts w:ascii="Times New Roman"/>
          <w:b w:val="false"/>
          <w:i w:val="false"/>
          <w:color w:val="000000"/>
          <w:sz w:val="28"/>
        </w:rPr>
        <w:t>
      2) заңды өкілінің жеке басын куәландыратын құжат (кәмелетке толмағандар үшін);</w:t>
      </w:r>
      <w:r>
        <w:br/>
      </w:r>
      <w:r>
        <w:rPr>
          <w:rFonts w:ascii="Times New Roman"/>
          <w:b w:val="false"/>
          <w:i w:val="false"/>
          <w:color w:val="000000"/>
          <w:sz w:val="28"/>
        </w:rPr>
        <w:t>
</w:t>
      </w:r>
      <w:r>
        <w:rPr>
          <w:rFonts w:ascii="Times New Roman"/>
          <w:b w:val="false"/>
          <w:i w:val="false"/>
          <w:color w:val="000000"/>
          <w:sz w:val="28"/>
        </w:rPr>
        <w:t>
      3) қорғаншының жеке басын куәландыратын және қамқорлықты растайтын құжат (сот әрекетке қабілетсіз деп таныған адамдар үшін);</w:t>
      </w:r>
      <w:r>
        <w:br/>
      </w:r>
      <w:r>
        <w:rPr>
          <w:rFonts w:ascii="Times New Roman"/>
          <w:b w:val="false"/>
          <w:i w:val="false"/>
          <w:color w:val="000000"/>
          <w:sz w:val="28"/>
        </w:rPr>
        <w:t>
</w:t>
      </w:r>
      <w:r>
        <w:rPr>
          <w:rFonts w:ascii="Times New Roman"/>
          <w:b w:val="false"/>
          <w:i w:val="false"/>
          <w:color w:val="000000"/>
          <w:sz w:val="28"/>
        </w:rPr>
        <w:t>
      4) бекітілген халықтың тіркеліміне сәйкес көрсетілетін қызмет берушінің қызмет көрсету ауданына бекітілуінің болуы.</w:t>
      </w:r>
    </w:p>
    <w:bookmarkEnd w:id="86"/>
    <w:bookmarkStart w:name="z225" w:id="8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87"/>
    <w:bookmarkStart w:name="z226" w:id="88"/>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Орынбор көшесі, 8-үй, Министрліктер үйі, № 5 кіреберіс мекенжайы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 почта арқылы жазбаша нысанда не көрсететін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көрсететін қызметті берушінің, Министрліктің кеңсесінде тіркелуі (мөртаңба, кіріс нөмірі және күні) шағымның қабылданғанын растау болып табылады. Тіркегеннен кейін шағым жауапты орындаушыны айқындау және тиісті шара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кеңсесінде қолма-қол беріледі.</w:t>
      </w:r>
      <w:r>
        <w:br/>
      </w: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Мемлекеттік көрсетілген қызметтің нәтижелерімен келіспеген жағдайда көрсетілетін қызметті алушының Қазақстан Республикасы заңнамасында белгіленген тәртіппен сотқа жүгінуге құқығы бар.</w:t>
      </w:r>
    </w:p>
    <w:bookmarkEnd w:id="88"/>
    <w:bookmarkStart w:name="z228" w:id="89"/>
    <w:p>
      <w:pPr>
        <w:spacing w:after="0"/>
        <w:ind w:left="0"/>
        <w:jc w:val="left"/>
      </w:pPr>
      <w:r>
        <w:rPr>
          <w:rFonts w:ascii="Times New Roman"/>
          <w:b/>
          <w:i w:val="false"/>
          <w:color w:val="000000"/>
        </w:rPr>
        <w:t xml:space="preserve"> 
4. Мемлекеттік, оның ішінде электрондық нысанда қызмет көрсету</w:t>
      </w:r>
      <w:r>
        <w:br/>
      </w:r>
      <w:r>
        <w:rPr>
          <w:rFonts w:ascii="Times New Roman"/>
          <w:b/>
          <w:i w:val="false"/>
          <w:color w:val="000000"/>
        </w:rPr>
        <w:t>
ерекшеліктері ескеріле отырып қойылатын өзге де талаптар</w:t>
      </w:r>
    </w:p>
    <w:bookmarkEnd w:id="89"/>
    <w:bookmarkStart w:name="z229" w:id="90"/>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немесе көрсетілетін қызмет берушінің үй-жайларында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байланыс-орталығының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 қызметтерінің байланыс телефондары Министрліктің www.mz.gov.kz. интернет-ресурсында көрсетілген, мемлекеттік қызметтер көрсету мәселелері жөніндегі бірыңғай байланыс орталығы: 8-800-080-7777, 1414.</w:t>
      </w:r>
    </w:p>
    <w:bookmarkEnd w:id="90"/>
    <w:bookmarkStart w:name="z232" w:id="91"/>
    <w:p>
      <w:pPr>
        <w:spacing w:after="0"/>
        <w:ind w:left="0"/>
        <w:jc w:val="both"/>
      </w:pPr>
      <w:r>
        <w:rPr>
          <w:rFonts w:ascii="Times New Roman"/>
          <w:b w:val="false"/>
          <w:i w:val="false"/>
          <w:color w:val="000000"/>
          <w:sz w:val="28"/>
        </w:rPr>
        <w:t xml:space="preserve">
«Наркологиялық диспансерден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91"/>
    <w:bookmarkStart w:name="z233" w:id="92"/>
    <w:p>
      <w:pPr>
        <w:spacing w:after="0"/>
        <w:ind w:left="0"/>
        <w:jc w:val="left"/>
      </w:pPr>
      <w:r>
        <w:rPr>
          <w:rFonts w:ascii="Times New Roman"/>
          <w:b/>
          <w:i w:val="false"/>
          <w:color w:val="000000"/>
        </w:rPr>
        <w:t xml:space="preserve"> 
АНЫҚТАМА</w:t>
      </w:r>
      <w:r>
        <w:br/>
      </w:r>
      <w:r>
        <w:rPr>
          <w:rFonts w:ascii="Times New Roman"/>
          <w:b/>
          <w:i w:val="false"/>
          <w:color w:val="000000"/>
        </w:rPr>
        <w:t>
СПРАВКА</w:t>
      </w:r>
      <w:r>
        <w:br/>
      </w:r>
      <w:r>
        <w:rPr>
          <w:rFonts w:ascii="Times New Roman"/>
          <w:b/>
          <w:i w:val="false"/>
          <w:color w:val="000000"/>
        </w:rPr>
        <w:t>
Берілген күні/дата выдачи 20….. ж./г. «......»............................</w:t>
      </w:r>
    </w:p>
    <w:bookmarkEnd w:id="92"/>
    <w:p>
      <w:pPr>
        <w:spacing w:after="0"/>
        <w:ind w:left="0"/>
        <w:jc w:val="both"/>
      </w:pPr>
      <w:r>
        <w:rPr>
          <w:rFonts w:ascii="Times New Roman"/>
          <w:b w:val="false"/>
          <w:i w:val="false"/>
          <w:color w:val="000000"/>
          <w:sz w:val="28"/>
        </w:rPr>
        <w:t>1.</w:t>
      </w:r>
      <w:r>
        <w:br/>
      </w:r>
      <w:r>
        <w:rPr>
          <w:rFonts w:ascii="Times New Roman"/>
          <w:b w:val="false"/>
          <w:i w:val="false"/>
          <w:color w:val="000000"/>
          <w:sz w:val="28"/>
        </w:rPr>
        <w:t>
Т.А.Ә./Ф.И.О.________________________________________________________</w:t>
      </w:r>
      <w:r>
        <w:br/>
      </w:r>
      <w:r>
        <w:rPr>
          <w:rFonts w:ascii="Times New Roman"/>
          <w:b w:val="false"/>
          <w:i w:val="false"/>
          <w:color w:val="000000"/>
          <w:sz w:val="28"/>
        </w:rPr>
        <w:t>
                (жеке басын куәландыратын құжаттарға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ЖСН/ИИН __ __ __ __ __ __ __ __ __ __</w:t>
      </w:r>
      <w:r>
        <w:br/>
      </w:r>
      <w:r>
        <w:rPr>
          <w:rFonts w:ascii="Times New Roman"/>
          <w:b w:val="false"/>
          <w:i w:val="false"/>
          <w:color w:val="000000"/>
          <w:sz w:val="28"/>
        </w:rPr>
        <w:t>
2. Туған күні/дата рождения: __ күні/число __ айы/месяц __ жылы/год.</w:t>
      </w:r>
      <w:r>
        <w:br/>
      </w:r>
      <w:r>
        <w:rPr>
          <w:rFonts w:ascii="Times New Roman"/>
          <w:b w:val="false"/>
          <w:i w:val="false"/>
          <w:color w:val="000000"/>
          <w:sz w:val="28"/>
        </w:rPr>
        <w:t>
3. Мекенжайы/адрес (место постоянного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Диспансерлік есепте: тұрады/тұрмайды//На диспансерном учете:</w:t>
      </w:r>
      <w:r>
        <w:br/>
      </w:r>
      <w:r>
        <w:rPr>
          <w:rFonts w:ascii="Times New Roman"/>
          <w:b w:val="false"/>
          <w:i w:val="false"/>
          <w:color w:val="000000"/>
          <w:sz w:val="28"/>
        </w:rPr>
        <w:t>
состоит/не состоит (керегінің астын сызу).</w:t>
      </w:r>
      <w:r>
        <w:br/>
      </w:r>
      <w:r>
        <w:rPr>
          <w:rFonts w:ascii="Times New Roman"/>
          <w:b w:val="false"/>
          <w:i w:val="false"/>
          <w:color w:val="000000"/>
          <w:sz w:val="28"/>
        </w:rPr>
        <w:t>
Мөрдің орны    Анықтама берген дәрігердің Т.А.Ә./____ Қолы/ ________</w:t>
      </w:r>
      <w:r>
        <w:br/>
      </w:r>
      <w:r>
        <w:rPr>
          <w:rFonts w:ascii="Times New Roman"/>
          <w:b w:val="false"/>
          <w:i w:val="false"/>
          <w:color w:val="000000"/>
          <w:sz w:val="28"/>
        </w:rPr>
        <w:t>
Место печати   Ф.И.О. врача, выдавшего справку        Подпись</w:t>
      </w:r>
    </w:p>
    <w:p>
      <w:pPr>
        <w:spacing w:after="0"/>
        <w:ind w:left="0"/>
        <w:jc w:val="both"/>
      </w:pPr>
      <w:r>
        <w:rPr>
          <w:rFonts w:ascii="Times New Roman"/>
          <w:b w:val="false"/>
          <w:i w:val="false"/>
          <w:color w:val="000000"/>
          <w:sz w:val="28"/>
        </w:rPr>
        <w:t>      Күні 20___ жылғы «__» _______________________</w:t>
      </w:r>
      <w:r>
        <w:br/>
      </w:r>
      <w:r>
        <w:rPr>
          <w:rFonts w:ascii="Times New Roman"/>
          <w:b w:val="false"/>
          <w:i w:val="false"/>
          <w:color w:val="000000"/>
          <w:sz w:val="28"/>
        </w:rPr>
        <w:t>
      Дата «__» ___________________________ 20___г.</w:t>
      </w:r>
    </w:p>
    <w:bookmarkStart w:name="z234" w:id="93"/>
    <w:p>
      <w:pPr>
        <w:spacing w:after="0"/>
        <w:ind w:left="0"/>
        <w:jc w:val="both"/>
      </w:pPr>
      <w:r>
        <w:rPr>
          <w:rFonts w:ascii="Times New Roman"/>
          <w:b w:val="false"/>
          <w:i w:val="false"/>
          <w:color w:val="000000"/>
          <w:sz w:val="28"/>
        </w:rPr>
        <w:t xml:space="preserve">
«Наркологиялық диспансерден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93"/>
    <w:bookmarkStart w:name="z235" w:id="94"/>
    <w:p>
      <w:pPr>
        <w:spacing w:after="0"/>
        <w:ind w:left="0"/>
        <w:jc w:val="left"/>
      </w:pPr>
      <w:r>
        <w:rPr>
          <w:rFonts w:ascii="Times New Roman"/>
          <w:b/>
          <w:i w:val="false"/>
          <w:color w:val="000000"/>
        </w:rPr>
        <w:t xml:space="preserve"> 
«Наркологиялық диспансерден анықтама беру»</w:t>
      </w:r>
      <w:r>
        <w:br/>
      </w:r>
      <w:r>
        <w:rPr>
          <w:rFonts w:ascii="Times New Roman"/>
          <w:b/>
          <w:i w:val="false"/>
          <w:color w:val="000000"/>
        </w:rPr>
        <w:t>
мемлекеттік қызмет көрсетуді тіркеу журналы</w:t>
      </w:r>
      <w:r>
        <w:br/>
      </w:r>
      <w:r>
        <w:rPr>
          <w:rFonts w:ascii="Times New Roman"/>
          <w:b/>
          <w:i w:val="false"/>
          <w:color w:val="000000"/>
        </w:rPr>
        <w:t>
20 __ жыл</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739"/>
        <w:gridCol w:w="2831"/>
        <w:gridCol w:w="844"/>
        <w:gridCol w:w="1411"/>
        <w:gridCol w:w="1412"/>
        <w:gridCol w:w="1412"/>
        <w:gridCol w:w="1412"/>
        <w:gridCol w:w="1827"/>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тегі, аты, әкесінің аты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Үйініңмекен жайы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берген дәрігердің тегі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