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ffbf" w14:textId="194f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2020" және "Өнімділік 2020" бағдарламалары шеңберінде Қазақстан Республикасы Индустрия және жаңа технологиялар министрлігі көрсететін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20 наурыздағы № 252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31 шілдедегі № 839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«Маркетингтік зерттеулер бойынша көрсетілетін қызметтерге ақы төлеуге арналған шығындардың бір бөлігін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«Франшиза тартуға жұмсалған шығындардың бір бөлігін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«Экспорттаушыларды сервистік қолдау»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«Инвестициялық жобаның «Өнімділік 2020» бағдарламасының қатысушысына қойылатын критерийлерге сәйкестігіне сараптамалық баға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«Өнімділік 2020» бағдарламасы шеңберінде инвестициялық жобаның кешенді жоспарын әзірлеу немесе оған сараптама жүргізу үшін жұмсалған шығындардың бір бөлігін төлеу»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«Индустриялық-инновациялық қызмет субъектісінің</w:t>
      </w:r>
      <w:r>
        <w:br/>
      </w:r>
      <w:r>
        <w:rPr>
          <w:rFonts w:ascii="Times New Roman"/>
          <w:b/>
          <w:i w:val="false"/>
          <w:color w:val="000000"/>
        </w:rPr>
        <w:t>
интернет-ресурсын құруға және іске қосуға арналған</w:t>
      </w:r>
      <w:r>
        <w:br/>
      </w:r>
      <w:r>
        <w:rPr>
          <w:rFonts w:ascii="Times New Roman"/>
          <w:b/>
          <w:i w:val="false"/>
          <w:color w:val="000000"/>
        </w:rPr>
        <w:t>
қызметтерді төлеу бойынша шығындардың бір бөлігін өтеу»</w:t>
      </w:r>
      <w:r>
        <w:br/>
      </w:r>
      <w:r>
        <w:rPr>
          <w:rFonts w:ascii="Times New Roman"/>
          <w:b/>
          <w:i w:val="false"/>
          <w:color w:val="000000"/>
        </w:rPr>
        <w:t>
мемлекеттік көрсетілетін қызмет стандарты</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«KAZNEX INVEST» экспорт және инвестициялар ұлттық агенттігі» акционерлік қоғамы (бұдан әрі – көрсетілетін қызметті беруші) көрсетеді.</w:t>
      </w:r>
    </w:p>
    <w:bookmarkEnd w:id="4"/>
    <w:bookmarkStart w:name="z18" w:id="5"/>
    <w:p>
      <w:pPr>
        <w:spacing w:after="0"/>
        <w:ind w:left="0"/>
        <w:jc w:val="left"/>
      </w:pPr>
      <w:r>
        <w:rPr>
          <w:rFonts w:ascii="Times New Roman"/>
          <w:b/>
          <w:i w:val="false"/>
          <w:color w:val="000000"/>
        </w:rPr>
        <w:t xml:space="preserve"> 
2. Мемлекеттік қызметті көрсету тәртібі</w:t>
      </w:r>
    </w:p>
    <w:bookmarkEnd w:id="5"/>
    <w:bookmarkStart w:name="z19"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 3 (үш) ай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 үшін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заңды тұлға үшiн – заңды тұлға ретінде көрсетілетін қызметті алушыны мемлекеттiк тiркеу (қайта тiркеу) туралы куәлiктің* немесе анықтаманың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8"/>
        </w:rPr>
        <w:t>
</w:t>
      </w:r>
      <w:r>
        <w:rPr>
          <w:rFonts w:ascii="Times New Roman"/>
          <w:b w:val="false"/>
          <w:i w:val="false"/>
          <w:color w:val="000000"/>
          <w:sz w:val="28"/>
        </w:rPr>
        <w:t>
      2) төлеген шығындары оларды өтеуге арналған өтінімге енгізілген жұмыстарды/қызметтерді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субъектісінің мөрімен расталған шот-фактуралардың, орындалған жұмыстар/қызметтер актілерінің, индустриялық-инновациялық қызмет субъектілерінің осы жұмыстарға/қызметтерге ақы төлеу фактісін растайтын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4) экспортты жүзеге асыру фактісін растайтын құжаттардың көшірмелері (экспорттық келісімшарт, валюталық түсімнің түскені туралы банк анықтамасы);</w:t>
      </w:r>
      <w:r>
        <w:br/>
      </w:r>
      <w:r>
        <w:rPr>
          <w:rFonts w:ascii="Times New Roman"/>
          <w:b w:val="false"/>
          <w:i w:val="false"/>
          <w:color w:val="000000"/>
          <w:sz w:val="28"/>
        </w:rPr>
        <w:t>
</w:t>
      </w:r>
      <w:r>
        <w:rPr>
          <w:rFonts w:ascii="Times New Roman"/>
          <w:b w:val="false"/>
          <w:i w:val="false"/>
          <w:color w:val="000000"/>
          <w:sz w:val="28"/>
        </w:rPr>
        <w:t>
      5) отандық өңделген тауарларды сыртқы нарықтарға жылжытатын индустриялық-инновациялық қызмет субъектілері үшін – тауардың шығу тегін растайтын құжаттарының көшірмелері;</w:t>
      </w:r>
      <w:r>
        <w:br/>
      </w:r>
      <w:r>
        <w:rPr>
          <w:rFonts w:ascii="Times New Roman"/>
          <w:b w:val="false"/>
          <w:i w:val="false"/>
          <w:color w:val="000000"/>
          <w:sz w:val="28"/>
        </w:rPr>
        <w:t>
</w:t>
      </w:r>
      <w:r>
        <w:rPr>
          <w:rFonts w:ascii="Times New Roman"/>
          <w:b w:val="false"/>
          <w:i w:val="false"/>
          <w:color w:val="000000"/>
          <w:sz w:val="28"/>
        </w:rPr>
        <w:t>
      6) интернет-ресурсты құрумен, тіркеумен, іске қосумен және қолдаумен байланысты құжаттардың (шарт, техникалық тапсырма) көшірмелері.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барлық қажетті құжаттарды көрсетілетін қызметті берушіге тапсырған кезде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p>
    <w:bookmarkEnd w:id="6"/>
    <w:bookmarkStart w:name="z36" w:id="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көрсетілген қызметті берушінің және</w:t>
      </w:r>
      <w:r>
        <w:br/>
      </w:r>
      <w:r>
        <w:rPr>
          <w:rFonts w:ascii="Times New Roman"/>
          <w:b/>
          <w:i w:val="false"/>
          <w:color w:val="000000"/>
        </w:rPr>
        <w:t>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7"/>
    <w:bookmarkStart w:name="z37" w:id="8"/>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211/212 бөлме мекенжайы бойынша немесе Министрліктің Өнеркәсіп комитетінің (бұдан әрі – Комитет) басшысының атына: 010000, Астана қаласы, Қабанбай батыр даңғылы, 32/1, «Транспорт Тауэр» ғимараты, № 1711 кабинеті, телефоны: 8 (7172) 24-14-07 мекенжайы бойынша немесе Министрлік басшысының атына: 010000, Астана қаласы, Қабанбай батыр даңғылы, 32/1, «Транспорт Тауэр» ғимараты, № 2117 кабинеті, телефоны: 8 (7172) 24-04-75, 29-08-48 мекенжайы бойынша беріледі.</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Комитеттің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(мөртабан, кіріс нөмірі және күні) шағымды қабылдаудың растамасы болып табылады.</w:t>
      </w:r>
      <w:r>
        <w:br/>
      </w:r>
      <w:r>
        <w:rPr>
          <w:rFonts w:ascii="Times New Roman"/>
          <w:b w:val="false"/>
          <w:i w:val="false"/>
          <w:color w:val="000000"/>
          <w:sz w:val="28"/>
        </w:rPr>
        <w:t>
      Шағым тіркелгеннен кейін жауапты орындаушыны айқындау және тиісті шараларды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8"/>
        </w:rPr>
        <w:t>
      Заңды тұлғаның шағымында оның атауы, почталық мекенжайы, шығыс нөмірі және күні көрсетіледі. Шағымға заңды тұлға басшысының қолы қойылуы тиіс.</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8"/>
    <w:bookmarkStart w:name="z39" w:id="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9"/>
    <w:bookmarkStart w:name="z40" w:id="1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www.kaznexinvest.kz, www.mint.gov.kz, www.comprom.kz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қызметті көрсету тәртібі туралы ақпаратты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79-93-93 (ішкі 1010, 1043, 1044); факс 8 (7172) 79-93-92. Мемлекеттік көрсетілетін қызметтер көрсету мәселелері жөніндегі бірыңғай байланыс орталығы: 1414.</w:t>
      </w:r>
    </w:p>
    <w:bookmarkEnd w:id="10"/>
    <w:bookmarkStart w:name="z4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11"/>
    <w:bookmarkStart w:name="z44" w:id="12"/>
    <w:p>
      <w:pPr>
        <w:spacing w:after="0"/>
        <w:ind w:left="0"/>
        <w:jc w:val="left"/>
      </w:pPr>
      <w:r>
        <w:rPr>
          <w:rFonts w:ascii="Times New Roman"/>
          <w:b/>
          <w:i w:val="false"/>
          <w:color w:val="000000"/>
        </w:rPr>
        <w:t xml:space="preserve"> 
«Маркетингтік зерттеулер бойынша көрсетілетін қызметтерге</w:t>
      </w:r>
      <w:r>
        <w:br/>
      </w:r>
      <w:r>
        <w:rPr>
          <w:rFonts w:ascii="Times New Roman"/>
          <w:b/>
          <w:i w:val="false"/>
          <w:color w:val="000000"/>
        </w:rPr>
        <w:t>
ақы төлеуге арналған шығындардың бір бөлігін өтеу»</w:t>
      </w:r>
      <w:r>
        <w:br/>
      </w:r>
      <w:r>
        <w:rPr>
          <w:rFonts w:ascii="Times New Roman"/>
          <w:b/>
          <w:i w:val="false"/>
          <w:color w:val="000000"/>
        </w:rPr>
        <w:t>
мемлекеттік көрсетілетін қызмет стандарты</w:t>
      </w:r>
    </w:p>
    <w:bookmarkEnd w:id="12"/>
    <w:bookmarkStart w:name="z45" w:id="13"/>
    <w:p>
      <w:pPr>
        <w:spacing w:after="0"/>
        <w:ind w:left="0"/>
        <w:jc w:val="left"/>
      </w:pPr>
      <w:r>
        <w:rPr>
          <w:rFonts w:ascii="Times New Roman"/>
          <w:b/>
          <w:i w:val="false"/>
          <w:color w:val="000000"/>
        </w:rPr>
        <w:t xml:space="preserve"> 
1. Жалпы ережелер</w:t>
      </w:r>
    </w:p>
    <w:bookmarkEnd w:id="13"/>
    <w:bookmarkStart w:name="z46" w:id="14"/>
    <w:p>
      <w:pPr>
        <w:spacing w:after="0"/>
        <w:ind w:left="0"/>
        <w:jc w:val="both"/>
      </w:pPr>
      <w:r>
        <w:rPr>
          <w:rFonts w:ascii="Times New Roman"/>
          <w:b w:val="false"/>
          <w:i w:val="false"/>
          <w:color w:val="000000"/>
          <w:sz w:val="28"/>
        </w:rPr>
        <w:t>
      1. «Маркетингтік зерттеулер бойынша көрсетілетін қызметтерге ақы төлеуге арналған шығындардың бір бөлігін өтеу»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«KAZNEX INVEST» экспорт және инвестициялар ұлттық агенттігі» акционерлік қоғамы (бұдан әрі – көрсетілетін қызметті беруші) көрсетеді.</w:t>
      </w:r>
    </w:p>
    <w:bookmarkEnd w:id="14"/>
    <w:bookmarkStart w:name="z49" w:id="15"/>
    <w:p>
      <w:pPr>
        <w:spacing w:after="0"/>
        <w:ind w:left="0"/>
        <w:jc w:val="left"/>
      </w:pPr>
      <w:r>
        <w:rPr>
          <w:rFonts w:ascii="Times New Roman"/>
          <w:b/>
          <w:i w:val="false"/>
          <w:color w:val="000000"/>
        </w:rPr>
        <w:t xml:space="preserve"> 
2. Мемлекеттік қызметті көрсету тәртібі</w:t>
      </w:r>
    </w:p>
    <w:bookmarkEnd w:id="15"/>
    <w:bookmarkStart w:name="z50" w:id="1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 3 (үш) ай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 үшін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маркетингтік зерттеулер бойынша көрсетілетін қызметтерге ақы төлеуге арналған шығындардың бір бөлігін өтеу.</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заңды тұлға үшiн – заңды тұлға ретінде көрсетілетін қызметті алушыны мемлекеттiк тiркеу (қайта тiркеу) туралы куәлiктің* немесе анықтаманың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8"/>
        </w:rPr>
        <w:t>
</w:t>
      </w:r>
      <w:r>
        <w:rPr>
          <w:rFonts w:ascii="Times New Roman"/>
          <w:b w:val="false"/>
          <w:i w:val="false"/>
          <w:color w:val="000000"/>
          <w:sz w:val="28"/>
        </w:rPr>
        <w:t>
      2) төлеген шығындары оларды өтеуге арналған өтінімге енгізілген жұмыстарды/қызметтерді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субъектісінің мөрімен расталған шот-фактуралардың, орындалған жұмыстар/қызметтер актілерінің, индустриялық-инновациялық қызмет субъектілерінің осы жұмыстарға/қызметтерге ақы төлеу фактісін растайтын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4) экспортты жүзеге асыру фактісін растайтын құжаттардың көшірмелері (экспорттық келісімшарт, валюталық түсімнің түскені туралы банк анықтамасы);</w:t>
      </w:r>
      <w:r>
        <w:br/>
      </w:r>
      <w:r>
        <w:rPr>
          <w:rFonts w:ascii="Times New Roman"/>
          <w:b w:val="false"/>
          <w:i w:val="false"/>
          <w:color w:val="000000"/>
          <w:sz w:val="28"/>
        </w:rPr>
        <w:t>
</w:t>
      </w:r>
      <w:r>
        <w:rPr>
          <w:rFonts w:ascii="Times New Roman"/>
          <w:b w:val="false"/>
          <w:i w:val="false"/>
          <w:color w:val="000000"/>
          <w:sz w:val="28"/>
        </w:rPr>
        <w:t>
      5) отандық өңделген тауарларды сыртқы нарықтарға жылжытатын индустриялық-инновациялық қызмет субъектілері үшін – тауардың шығу тегін растайтын құжаттарының көшірмелері;</w:t>
      </w:r>
      <w:r>
        <w:br/>
      </w:r>
      <w:r>
        <w:rPr>
          <w:rFonts w:ascii="Times New Roman"/>
          <w:b w:val="false"/>
          <w:i w:val="false"/>
          <w:color w:val="000000"/>
          <w:sz w:val="28"/>
        </w:rPr>
        <w:t>
</w:t>
      </w:r>
      <w:r>
        <w:rPr>
          <w:rFonts w:ascii="Times New Roman"/>
          <w:b w:val="false"/>
          <w:i w:val="false"/>
          <w:color w:val="000000"/>
          <w:sz w:val="28"/>
        </w:rPr>
        <w:t>
      6) маркетингтік зерттеулердің жүргізілуіне байланысты құжаттардың көшірмелері, сондай-ақ сыртқы нарықтарға шығу жөніндегі іс-шаралар жоспары.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барлық қажетті құжаттарды көрсетілетін қызметті берушіге тапсырған кезде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p>
    <w:bookmarkEnd w:id="16"/>
    <w:bookmarkStart w:name="z67" w:id="1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17"/>
    <w:bookmarkStart w:name="z68" w:id="18"/>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211/212 бөлме мекенжайы бойынша немесе Министрліктің Өнеркәсіп комитетінің (бұдан әрі – Комитет) басшысының атына: 010000, Астана қаласы, Қабанбай батыр даңғылы, 32/1, «Транспорт Тауэр» ғимараты, № 1711 кабинеті, телефоны: 8 (7172) 24-14-07 мекенжайы бойынша немесе Министрлік басшысының атына: 010000, Астана қаласы, Қабанбай батыр даңғылы, 32/1, «Транспорт Тауэр» ғимараты, № 2117 кабинеті, телефоны: 8 (7172) 24-04-75, 29-08-48 мекенжайы бойынша беріледі.</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Комитеттің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(мөртабан, кіріс нөмірі және күні) шағымды қабылдаудың растамасы болып табылады.</w:t>
      </w:r>
      <w:r>
        <w:br/>
      </w:r>
      <w:r>
        <w:rPr>
          <w:rFonts w:ascii="Times New Roman"/>
          <w:b w:val="false"/>
          <w:i w:val="false"/>
          <w:color w:val="000000"/>
          <w:sz w:val="28"/>
        </w:rPr>
        <w:t>
      Шағым тіркелгеннен кейін жауапты орындаушыны айқындау және тиісті шараларды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8"/>
        </w:rPr>
        <w:t>
      Заңды тұлғаның шағымында оның атауы, почталық мекенжайы, шығыс нөмірі және күні көрсетіледі. Шағымға заңды тұлға басшысының қолы қойылуы тиіс.</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18"/>
    <w:bookmarkStart w:name="z70" w:id="1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19"/>
    <w:bookmarkStart w:name="z71" w:id="2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www.kaznexinvest.kz, www.mint.gov.kz, www.comprom.kz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қызметті көрсету тәртібі туралы ақпаратты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79-93-93 (ішкі 1010, 1043, 1044); факс 8 (7172) 79-93-92. Мемлекеттік көрсетілетін қызметтер көрсету мәселелері жөніндегі бірыңғай байланыс орталығы: 1414.</w:t>
      </w:r>
    </w:p>
    <w:bookmarkEnd w:id="20"/>
    <w:bookmarkStart w:name="z7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21"/>
    <w:bookmarkStart w:name="z75" w:id="22"/>
    <w:p>
      <w:pPr>
        <w:spacing w:after="0"/>
        <w:ind w:left="0"/>
        <w:jc w:val="left"/>
      </w:pPr>
      <w:r>
        <w:rPr>
          <w:rFonts w:ascii="Times New Roman"/>
          <w:b/>
          <w:i w:val="false"/>
          <w:color w:val="000000"/>
        </w:rPr>
        <w:t xml:space="preserve"> 
«Экспортты басқару саласында, оның ішінде шетелде экспортқа</w:t>
      </w:r>
      <w:r>
        <w:br/>
      </w:r>
      <w:r>
        <w:rPr>
          <w:rFonts w:ascii="Times New Roman"/>
          <w:b/>
          <w:i w:val="false"/>
          <w:color w:val="000000"/>
        </w:rPr>
        <w:t>
бағытталған өнім өндірісі саласында жұмыс істейтін</w:t>
      </w:r>
      <w:r>
        <w:br/>
      </w:r>
      <w:r>
        <w:rPr>
          <w:rFonts w:ascii="Times New Roman"/>
          <w:b/>
          <w:i w:val="false"/>
          <w:color w:val="000000"/>
        </w:rPr>
        <w:t>
қызметкерлерді, сондай-ақ индустриялық-инновациялық қызмет</w:t>
      </w:r>
      <w:r>
        <w:br/>
      </w:r>
      <w:r>
        <w:rPr>
          <w:rFonts w:ascii="Times New Roman"/>
          <w:b/>
          <w:i w:val="false"/>
          <w:color w:val="000000"/>
        </w:rPr>
        <w:t>
субъектілерінің кәсіпорындарына шетелдік</w:t>
      </w:r>
      <w:r>
        <w:br/>
      </w:r>
      <w:r>
        <w:rPr>
          <w:rFonts w:ascii="Times New Roman"/>
          <w:b/>
          <w:i w:val="false"/>
          <w:color w:val="000000"/>
        </w:rPr>
        <w:t>
сарапшы-консультанттарды шақыра отырып, оқыту бойынша</w:t>
      </w:r>
      <w:r>
        <w:br/>
      </w:r>
      <w:r>
        <w:rPr>
          <w:rFonts w:ascii="Times New Roman"/>
          <w:b/>
          <w:i w:val="false"/>
          <w:color w:val="000000"/>
        </w:rPr>
        <w:t>
қызметтерге ақы төлеуге арналған шығындардың бір бөлігін өтеу»</w:t>
      </w:r>
      <w:r>
        <w:br/>
      </w:r>
      <w:r>
        <w:rPr>
          <w:rFonts w:ascii="Times New Roman"/>
          <w:b/>
          <w:i w:val="false"/>
          <w:color w:val="000000"/>
        </w:rPr>
        <w:t>
мемлекеттік көрсетілетін қызмет стандарты</w:t>
      </w:r>
    </w:p>
    <w:bookmarkEnd w:id="22"/>
    <w:bookmarkStart w:name="z76" w:id="23"/>
    <w:p>
      <w:pPr>
        <w:spacing w:after="0"/>
        <w:ind w:left="0"/>
        <w:jc w:val="left"/>
      </w:pPr>
      <w:r>
        <w:rPr>
          <w:rFonts w:ascii="Times New Roman"/>
          <w:b/>
          <w:i w:val="false"/>
          <w:color w:val="000000"/>
        </w:rPr>
        <w:t xml:space="preserve"> 
1. Жалпы ережелер</w:t>
      </w:r>
    </w:p>
    <w:bookmarkEnd w:id="23"/>
    <w:bookmarkStart w:name="z77" w:id="24"/>
    <w:p>
      <w:pPr>
        <w:spacing w:after="0"/>
        <w:ind w:left="0"/>
        <w:jc w:val="both"/>
      </w:pPr>
      <w:r>
        <w:rPr>
          <w:rFonts w:ascii="Times New Roman"/>
          <w:b w:val="false"/>
          <w:i w:val="false"/>
          <w:color w:val="000000"/>
          <w:sz w:val="28"/>
        </w:rPr>
        <w:t>
      1.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«KAZNEX INVEST» экспорт және инвестициялар ұлттық агенттігі» акционерлік қоғамы (бұдан әрі – көрсетілетін қызметті беруші) көрсетеді.</w:t>
      </w:r>
    </w:p>
    <w:bookmarkEnd w:id="24"/>
    <w:bookmarkStart w:name="z80" w:id="25"/>
    <w:p>
      <w:pPr>
        <w:spacing w:after="0"/>
        <w:ind w:left="0"/>
        <w:jc w:val="left"/>
      </w:pPr>
      <w:r>
        <w:rPr>
          <w:rFonts w:ascii="Times New Roman"/>
          <w:b/>
          <w:i w:val="false"/>
          <w:color w:val="000000"/>
        </w:rPr>
        <w:t xml:space="preserve"> 
2. Мемлекеттік қызметті көрсету тәртібі</w:t>
      </w:r>
    </w:p>
    <w:bookmarkEnd w:id="25"/>
    <w:bookmarkStart w:name="z81" w:id="2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 3 (үш) ай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 үшін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заңды тұлға үшiн – заңды тұлға ретінде көрсетілетін қызметті алушыны мемлекеттiк тiркеу (қайта тiркеу) туралы куәлiктің* немесе анықтаманың нотариалды куәландырылған көшірмесі;</w:t>
      </w:r>
      <w:r>
        <w:br/>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8"/>
        </w:rPr>
        <w:t>
</w:t>
      </w:r>
      <w:r>
        <w:rPr>
          <w:rFonts w:ascii="Times New Roman"/>
          <w:b w:val="false"/>
          <w:i w:val="false"/>
          <w:color w:val="000000"/>
          <w:sz w:val="28"/>
        </w:rPr>
        <w:t>
      2) төлеген шығындары оларды өтеуге арналған өтінімге енгізілген жұмыстарды/қызметтерді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субъектісінің мөрімен расталған шот-фактуралардың, орындалған жұмыстар/қызметтер актілерінің, индустриялық-инновациялық қызмет субъектілерінің осы жұмыстарға/қызметтерге ақы төлеу фактісін растайтын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4) экспортты жүзеге асыру фактісін растайтын құжаттардың көшірмелері (экспорттық келісімшарт, валюталық түсімнің түскені туралы банк анықтамасы);</w:t>
      </w:r>
      <w:r>
        <w:br/>
      </w:r>
      <w:r>
        <w:rPr>
          <w:rFonts w:ascii="Times New Roman"/>
          <w:b w:val="false"/>
          <w:i w:val="false"/>
          <w:color w:val="000000"/>
          <w:sz w:val="28"/>
        </w:rPr>
        <w:t>
</w:t>
      </w:r>
      <w:r>
        <w:rPr>
          <w:rFonts w:ascii="Times New Roman"/>
          <w:b w:val="false"/>
          <w:i w:val="false"/>
          <w:color w:val="000000"/>
          <w:sz w:val="28"/>
        </w:rPr>
        <w:t>
      5) отандық өңделген тауарларды сыртқы нарықтарға жылжытатын индустриялық-инновациялық қызмет субъектілері үшін – тауардың шығу тегін растайтын құжаттарының көшірмелері;</w:t>
      </w:r>
      <w:r>
        <w:br/>
      </w:r>
      <w:r>
        <w:rPr>
          <w:rFonts w:ascii="Times New Roman"/>
          <w:b w:val="false"/>
          <w:i w:val="false"/>
          <w:color w:val="000000"/>
          <w:sz w:val="28"/>
        </w:rPr>
        <w:t>
</w:t>
      </w:r>
      <w:r>
        <w:rPr>
          <w:rFonts w:ascii="Times New Roman"/>
          <w:b w:val="false"/>
          <w:i w:val="false"/>
          <w:color w:val="000000"/>
          <w:sz w:val="28"/>
        </w:rPr>
        <w:t>
      6) оқудан өткенін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барлық қажетті құжаттарды көрсетілетін қызметті берушіге тапсырған кезде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p>
    <w:bookmarkEnd w:id="26"/>
    <w:bookmarkStart w:name="z97" w:id="2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27"/>
    <w:bookmarkStart w:name="z98" w:id="28"/>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211/212 бөлме мекенжайы бойынша немесе Министрліктің Өнеркәсіп комитетінің (бұдан әрі – Комитет) басшысының атына: 010000, Астана қаласы, Қабанбай батыр даңғылы, 32/1, «Транспорт Тауэр» ғимараты, № 1711 кабинеті, телефоны: 8 (7172) 24-14-07 мекенжайы бойынша немесе Министрлік басшысының атына: 010000, Астана қаласы, Қабанбай батыр даңғылы, 32/1, «Транспорт Тауэр» ғимараты, № 2117 кабинеті, телефоны: 8 (7172) 24-04-75, 29-08-48 мекенжайы бойынша беріледі.</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Комитеттің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(мөртабан, кіріс нөмірі және күні) шағымды қабылдаудың растамасы болып табылады.</w:t>
      </w:r>
      <w:r>
        <w:br/>
      </w:r>
      <w:r>
        <w:rPr>
          <w:rFonts w:ascii="Times New Roman"/>
          <w:b w:val="false"/>
          <w:i w:val="false"/>
          <w:color w:val="000000"/>
          <w:sz w:val="28"/>
        </w:rPr>
        <w:t>
      Шағым тіркелгеннен кейін жауапты орындаушыны айқындау және тиісті шараларды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8"/>
        </w:rPr>
        <w:t>
      Заңды тұлғаның шағымында оның атауы, почталық мекенжайы, шығыс нөмірі және күні көрсетіледі. Шағымға заңды тұлға басшысының қолы қойылуы тиіс.</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28"/>
    <w:bookmarkStart w:name="z100" w:id="2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29"/>
    <w:bookmarkStart w:name="z101" w:id="3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www.kaznexinvest.kz, www.mint.gov.kz, www.comprom.kz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қызметті көрсету тәртібі туралы ақпаратты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79-93-93 (ішкі 1010, 1043, 1044); факс 8 (7172) 79-93-92. Мемлекеттік көрсетілетін қызметтер көрсету мәселелері жөніндегі бірыңғай байланыс орталығы: 1414.</w:t>
      </w:r>
    </w:p>
    <w:bookmarkEnd w:id="30"/>
    <w:bookmarkStart w:name="z10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31"/>
    <w:bookmarkStart w:name="z105" w:id="32"/>
    <w:p>
      <w:pPr>
        <w:spacing w:after="0"/>
        <w:ind w:left="0"/>
        <w:jc w:val="left"/>
      </w:pPr>
      <w:r>
        <w:rPr>
          <w:rFonts w:ascii="Times New Roman"/>
          <w:b/>
          <w:i w:val="false"/>
          <w:color w:val="000000"/>
        </w:rPr>
        <w:t xml:space="preserve"> 
«Франшиза тартуға жұмсалған шығындардың бір бөлігін өтеу»</w:t>
      </w:r>
      <w:r>
        <w:br/>
      </w:r>
      <w:r>
        <w:rPr>
          <w:rFonts w:ascii="Times New Roman"/>
          <w:b/>
          <w:i w:val="false"/>
          <w:color w:val="000000"/>
        </w:rPr>
        <w:t>
мемлекеттік көрсетілетін қызмет стандарты</w:t>
      </w:r>
    </w:p>
    <w:bookmarkEnd w:id="32"/>
    <w:bookmarkStart w:name="z106" w:id="33"/>
    <w:p>
      <w:pPr>
        <w:spacing w:after="0"/>
        <w:ind w:left="0"/>
        <w:jc w:val="left"/>
      </w:pPr>
      <w:r>
        <w:rPr>
          <w:rFonts w:ascii="Times New Roman"/>
          <w:b/>
          <w:i w:val="false"/>
          <w:color w:val="000000"/>
        </w:rPr>
        <w:t xml:space="preserve"> 
1. Жалпы ережелер</w:t>
      </w:r>
    </w:p>
    <w:bookmarkEnd w:id="33"/>
    <w:bookmarkStart w:name="z107" w:id="34"/>
    <w:p>
      <w:pPr>
        <w:spacing w:after="0"/>
        <w:ind w:left="0"/>
        <w:jc w:val="both"/>
      </w:pPr>
      <w:r>
        <w:rPr>
          <w:rFonts w:ascii="Times New Roman"/>
          <w:b w:val="false"/>
          <w:i w:val="false"/>
          <w:color w:val="000000"/>
          <w:sz w:val="28"/>
        </w:rPr>
        <w:t>
      1. «Франшиза тартуға жұмсалған шығындардың бір бөлігін өтеу»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«KAZNEX INVEST» экспорт және инвестициялар ұлттық агенттігі» акционерлік қоғамы (бұдан әрі – көрсетілетін қызметті беруші) көрсетеді.</w:t>
      </w:r>
    </w:p>
    <w:bookmarkEnd w:id="34"/>
    <w:bookmarkStart w:name="z110" w:id="35"/>
    <w:p>
      <w:pPr>
        <w:spacing w:after="0"/>
        <w:ind w:left="0"/>
        <w:jc w:val="left"/>
      </w:pPr>
      <w:r>
        <w:rPr>
          <w:rFonts w:ascii="Times New Roman"/>
          <w:b/>
          <w:i w:val="false"/>
          <w:color w:val="000000"/>
        </w:rPr>
        <w:t xml:space="preserve"> 
2. Мемлекеттік қызметті көрсету тәртібі</w:t>
      </w:r>
    </w:p>
    <w:bookmarkEnd w:id="35"/>
    <w:bookmarkStart w:name="z111" w:id="3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 3 (үш) ай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 үшін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франшиза тартуға жұмсалған шығындардың бір бөлігін өтеу.</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заңды тұлға үшiн – заңды тұлға ретінде көрсетілетін қызметті алушыны мемлекеттiк тiркеу (қайта тiркеу) туралы куәлiктің* немесе анықтаманың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8"/>
        </w:rPr>
        <w:t>
</w:t>
      </w:r>
      <w:r>
        <w:rPr>
          <w:rFonts w:ascii="Times New Roman"/>
          <w:b w:val="false"/>
          <w:i w:val="false"/>
          <w:color w:val="000000"/>
          <w:sz w:val="28"/>
        </w:rPr>
        <w:t>
      2) төлеген шығындары оларды өтеуге арналған өтінімге енгізілген жұмыстарды/қызметтерді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субъектісінің мөрімен расталған шот-фактуралардың, орындалған жұмыстар/қызметтер актілерінің, индустриялық-инновациялық қызмет субъектілерінің осы жұмыстарға/ қызметтерге ақы төлеу фактісін растайтын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4) экспортты жүзеге асыру фактісін растайтын құжаттардың көшірмелері (экспорттық келісімшарт, валюталық түсімнің түскені туралы банк анықтамасы);</w:t>
      </w:r>
      <w:r>
        <w:br/>
      </w:r>
      <w:r>
        <w:rPr>
          <w:rFonts w:ascii="Times New Roman"/>
          <w:b w:val="false"/>
          <w:i w:val="false"/>
          <w:color w:val="000000"/>
          <w:sz w:val="28"/>
        </w:rPr>
        <w:t>
</w:t>
      </w:r>
      <w:r>
        <w:rPr>
          <w:rFonts w:ascii="Times New Roman"/>
          <w:b w:val="false"/>
          <w:i w:val="false"/>
          <w:color w:val="000000"/>
          <w:sz w:val="28"/>
        </w:rPr>
        <w:t>
      5) отандық өңделген тауарларды сыртқы нарықтарға жылжытатын индустриялық-инновациялық қызмет субъектілері үшін – тауардың шығу тегін растайтын құжаттарының көшірмелері;</w:t>
      </w:r>
      <w:r>
        <w:br/>
      </w:r>
      <w:r>
        <w:rPr>
          <w:rFonts w:ascii="Times New Roman"/>
          <w:b w:val="false"/>
          <w:i w:val="false"/>
          <w:color w:val="000000"/>
          <w:sz w:val="28"/>
        </w:rPr>
        <w:t>
</w:t>
      </w:r>
      <w:r>
        <w:rPr>
          <w:rFonts w:ascii="Times New Roman"/>
          <w:b w:val="false"/>
          <w:i w:val="false"/>
          <w:color w:val="000000"/>
          <w:sz w:val="28"/>
        </w:rPr>
        <w:t>
      6) франчайзер таңбасымен жұмыс істеуге арналған лицензияның көшірмесі.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барлық қажетті құжаттарды көрсетілетін қызметті берушіге тапсырған кезде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p>
    <w:bookmarkEnd w:id="36"/>
    <w:bookmarkStart w:name="z128" w:id="3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37"/>
    <w:bookmarkStart w:name="z129" w:id="38"/>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211/212 бөлме мекенжайы бойынша немесе Министрліктің Өнеркәсіп комитетінің (бұдан әрі – Комитет) басшысының атына: 010000, Астана қаласы, Қабанбай батыр даңғылы, 32/1, «Транспорт Тауэр» ғимараты, № 1711 кабинеті, телефоны: 8 (7172) 24-14-07 мекенжайы бойынша немесе Министрлік басшысының атына: 010000, Астана қаласы, Қабанбай батыр даңғылы, 32/1, «Транспорт Тауэр» ғимараты, № 2117 кабинеті, телефоны: 8 (7172) 24-04-75, 29-08-48 мекенжайы бойынша беріледі.</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Комитеттің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(мөртабан, кіріс нөмірі және күні) шағымды қабылдаудың растамасы болып табылады.</w:t>
      </w:r>
      <w:r>
        <w:br/>
      </w:r>
      <w:r>
        <w:rPr>
          <w:rFonts w:ascii="Times New Roman"/>
          <w:b w:val="false"/>
          <w:i w:val="false"/>
          <w:color w:val="000000"/>
          <w:sz w:val="28"/>
        </w:rPr>
        <w:t>
      Шағым тіркелгеннен кейін жауапты орындаушыны айқындау және тиісті шараларды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8"/>
        </w:rPr>
        <w:t xml:space="preserve">
      Заңды тұлғаның шағымында оның атауы, почталық мекенжайы, шығыс нөмірі және күні көрсетіледі. Шағымға заңды тұлға басшысының қолы қойылуы тиіс. </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38"/>
    <w:bookmarkStart w:name="z131" w:id="3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39"/>
    <w:bookmarkStart w:name="z132" w:id="4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www.kaznexinvest.kz, www.mint.gov.kz, www.comprom.kz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қызметті көрсету тәртібі туралы ақпаратты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79-93-93 (ішкі 1010, 1043, 1044); факс 8 (7172) 79-93-92. Мемлекеттік көрсетілетін қызметтер көрсету мәселелері жөніндегі бірыңғай байланыс орталығы: 1414.</w:t>
      </w:r>
    </w:p>
    <w:bookmarkEnd w:id="40"/>
    <w:bookmarkStart w:name="z135"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41"/>
    <w:bookmarkStart w:name="z136" w:id="42"/>
    <w:p>
      <w:pPr>
        <w:spacing w:after="0"/>
        <w:ind w:left="0"/>
        <w:jc w:val="left"/>
      </w:pPr>
      <w:r>
        <w:rPr>
          <w:rFonts w:ascii="Times New Roman"/>
          <w:b/>
          <w:i w:val="false"/>
          <w:color w:val="000000"/>
        </w:rPr>
        <w:t xml:space="preserve"> 
«Шетелге экспорттау мақсатында тауар белгілерін тіркеумен</w:t>
      </w:r>
      <w:r>
        <w:br/>
      </w:r>
      <w:r>
        <w:rPr>
          <w:rFonts w:ascii="Times New Roman"/>
          <w:b/>
          <w:i w:val="false"/>
          <w:color w:val="000000"/>
        </w:rPr>
        <w:t>
және өнімді сертификаттаумен байланысты рәсімдерді</w:t>
      </w:r>
      <w:r>
        <w:br/>
      </w:r>
      <w:r>
        <w:rPr>
          <w:rFonts w:ascii="Times New Roman"/>
          <w:b/>
          <w:i w:val="false"/>
          <w:color w:val="000000"/>
        </w:rPr>
        <w:t>
өткізуге арналған шығындардың бір бөлігін өтеу»</w:t>
      </w:r>
      <w:r>
        <w:br/>
      </w:r>
      <w:r>
        <w:rPr>
          <w:rFonts w:ascii="Times New Roman"/>
          <w:b/>
          <w:i w:val="false"/>
          <w:color w:val="000000"/>
        </w:rPr>
        <w:t>
мемлекеттік көрсетілетін қызмет стандарты</w:t>
      </w:r>
    </w:p>
    <w:bookmarkEnd w:id="42"/>
    <w:bookmarkStart w:name="z137" w:id="43"/>
    <w:p>
      <w:pPr>
        <w:spacing w:after="0"/>
        <w:ind w:left="0"/>
        <w:jc w:val="left"/>
      </w:pPr>
      <w:r>
        <w:rPr>
          <w:rFonts w:ascii="Times New Roman"/>
          <w:b/>
          <w:i w:val="false"/>
          <w:color w:val="000000"/>
        </w:rPr>
        <w:t xml:space="preserve"> 
1. Жалпы ережелер</w:t>
      </w:r>
    </w:p>
    <w:bookmarkEnd w:id="43"/>
    <w:bookmarkStart w:name="z138" w:id="44"/>
    <w:p>
      <w:pPr>
        <w:spacing w:after="0"/>
        <w:ind w:left="0"/>
        <w:jc w:val="both"/>
      </w:pPr>
      <w:r>
        <w:rPr>
          <w:rFonts w:ascii="Times New Roman"/>
          <w:b w:val="false"/>
          <w:i w:val="false"/>
          <w:color w:val="000000"/>
          <w:sz w:val="28"/>
        </w:rPr>
        <w:t>
      1.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«KAZNEX INVEST» экспорт және инвестициялар ұлттық агенттігі» акционерлік қоғамы (бұдан әрі – көрсетілетін қызметті беруші) көрсетеді.</w:t>
      </w:r>
    </w:p>
    <w:bookmarkEnd w:id="44"/>
    <w:bookmarkStart w:name="z141" w:id="45"/>
    <w:p>
      <w:pPr>
        <w:spacing w:after="0"/>
        <w:ind w:left="0"/>
        <w:jc w:val="left"/>
      </w:pPr>
      <w:r>
        <w:rPr>
          <w:rFonts w:ascii="Times New Roman"/>
          <w:b/>
          <w:i w:val="false"/>
          <w:color w:val="000000"/>
        </w:rPr>
        <w:t xml:space="preserve"> 
2. Мемлекеттік қызметті көрсету тәртібі</w:t>
      </w:r>
    </w:p>
    <w:bookmarkEnd w:id="45"/>
    <w:bookmarkStart w:name="z142" w:id="4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 3 (үш) ай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 үшін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заңды тұлға үшiн – заңды тұлға ретінде көрсетілетін қызметті алушыны мемлекеттiк тiркеу (қайта тiркеу) туралы куәлiктің* немесе анықтаманың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8"/>
        </w:rPr>
        <w:t>
</w:t>
      </w:r>
      <w:r>
        <w:rPr>
          <w:rFonts w:ascii="Times New Roman"/>
          <w:b w:val="false"/>
          <w:i w:val="false"/>
          <w:color w:val="000000"/>
          <w:sz w:val="28"/>
        </w:rPr>
        <w:t>
      2) төлеген шығындары оларды өтеуге арналған өтінімге енгізілген жұмыстарды/қызметтерді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субъектісінің мөрімен расталған шот-фактуралардың, орындалған жұмыстар/қызметтер актілерінің, индустриялық-инновациялық қызмет субъектілерінің осы жұмыстарға/ қызметтерге ақы төлеу фактісін растайтын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4) экспортты жүзеге асыру фактісін растайтын құжаттардың көшірмелері (экспорттық келісімшарт, валюталық түсімнің түскені туралы банк анықтамасы);</w:t>
      </w:r>
      <w:r>
        <w:br/>
      </w:r>
      <w:r>
        <w:rPr>
          <w:rFonts w:ascii="Times New Roman"/>
          <w:b w:val="false"/>
          <w:i w:val="false"/>
          <w:color w:val="000000"/>
          <w:sz w:val="28"/>
        </w:rPr>
        <w:t>
</w:t>
      </w:r>
      <w:r>
        <w:rPr>
          <w:rFonts w:ascii="Times New Roman"/>
          <w:b w:val="false"/>
          <w:i w:val="false"/>
          <w:color w:val="000000"/>
          <w:sz w:val="28"/>
        </w:rPr>
        <w:t>
      5) отандық өңделген тауарларды сыртқы нарықтарға жылжытатын индустриялық-инновациялық қызмет субъектілері үшін – тауардың шығу тегін растайтын құжаттарының көшірмелері;</w:t>
      </w:r>
      <w:r>
        <w:br/>
      </w:r>
      <w:r>
        <w:rPr>
          <w:rFonts w:ascii="Times New Roman"/>
          <w:b w:val="false"/>
          <w:i w:val="false"/>
          <w:color w:val="000000"/>
          <w:sz w:val="28"/>
        </w:rPr>
        <w:t>
</w:t>
      </w:r>
      <w:r>
        <w:rPr>
          <w:rFonts w:ascii="Times New Roman"/>
          <w:b w:val="false"/>
          <w:i w:val="false"/>
          <w:color w:val="000000"/>
          <w:sz w:val="28"/>
        </w:rPr>
        <w:t>
      6) тіркеу құжаттарының көшірмелері.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барлық қажетті құжаттарды көрсетілетін қызметті берушіге тапсырған кезде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p>
    <w:bookmarkEnd w:id="46"/>
    <w:bookmarkStart w:name="z159" w:id="4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47"/>
    <w:bookmarkStart w:name="z160" w:id="48"/>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211/212 бөлме мекенжайы бойынша немесе Министрліктің Өнеркәсіп комитетінің (бұдан әрі – Комитет) басшысының атына: 010000, Астана қаласы, Қабанбай батыр даңғылы, 32/1, «Транспорт Тауэр» ғимараты, № 1711 кабинеті, телефоны: 8 (7172) 24-14-07 мекенжайы бойынша немесе Министрлік басшысының атына: 010000, Астана қаласы, Қабанбай батыр даңғылы, 32/1, «Транспорт Тауэр» ғимараты, № 2117 кабинеті, телефоны: 8 (7172) 24-04-75, 29-08-48 мекенжайы бойынша беріледі.</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Комитеттің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(мөртабан, кіріс нөмірі және күні) шағымды қабылдаудың растамасы болып табылады.</w:t>
      </w:r>
      <w:r>
        <w:br/>
      </w:r>
      <w:r>
        <w:rPr>
          <w:rFonts w:ascii="Times New Roman"/>
          <w:b w:val="false"/>
          <w:i w:val="false"/>
          <w:color w:val="000000"/>
          <w:sz w:val="28"/>
        </w:rPr>
        <w:t>
      Шағым тіркелгеннен кейін жауапты орындаушыны айқындау және тиісті шараларды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8"/>
        </w:rPr>
        <w:t xml:space="preserve">
      Заңды тұлғаның шағымында оның атауы, почталық мекенжайы, шығыс нөмірі және күні көрсетіледі. Шағымға заңды тұлға басшысының қолы қойылуы тиіс. </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48"/>
    <w:bookmarkStart w:name="z162" w:id="49"/>
    <w:p>
      <w:pPr>
        <w:spacing w:after="0"/>
        <w:ind w:left="0"/>
        <w:jc w:val="left"/>
      </w:pPr>
      <w:r>
        <w:rPr>
          <w:rFonts w:ascii="Times New Roman"/>
          <w:b/>
          <w:i w:val="false"/>
          <w:color w:val="000000"/>
        </w:rPr>
        <w:t xml:space="preserve"> 
4. Мемлекеттік қызметті көрсету ерекшеліктері ескеріле отырып қойылатын өзге де талаптар</w:t>
      </w:r>
    </w:p>
    <w:bookmarkEnd w:id="49"/>
    <w:bookmarkStart w:name="z163" w:id="5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www.kaznexinvest.kz, www.mint.gov.kz, www.comprom.kz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қызметті көрсету тәртібі туралы ақпаратты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79-93-93 (ішкі 1010, 1043, 1044); факс 8 (7172) 79-93-92. Мемлекеттік көрсетілетін қызметтер көрсету мәселелері жөніндегі бірыңғай байланыс орталығы: 1414.</w:t>
      </w:r>
    </w:p>
    <w:bookmarkEnd w:id="50"/>
    <w:bookmarkStart w:name="z166"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20 наурыздағы </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51"/>
    <w:bookmarkStart w:name="z167" w:id="52"/>
    <w:p>
      <w:pPr>
        <w:spacing w:after="0"/>
        <w:ind w:left="0"/>
        <w:jc w:val="left"/>
      </w:pPr>
      <w:r>
        <w:rPr>
          <w:rFonts w:ascii="Times New Roman"/>
          <w:b/>
          <w:i w:val="false"/>
          <w:color w:val="000000"/>
        </w:rPr>
        <w:t xml:space="preserve"> 
«Экспорттаушыларды сервистік қолдау»</w:t>
      </w:r>
      <w:r>
        <w:br/>
      </w:r>
      <w:r>
        <w:rPr>
          <w:rFonts w:ascii="Times New Roman"/>
          <w:b/>
          <w:i w:val="false"/>
          <w:color w:val="000000"/>
        </w:rPr>
        <w:t>
мемлекеттік көрсетілетін қызмет стандарты</w:t>
      </w:r>
    </w:p>
    <w:bookmarkEnd w:id="52"/>
    <w:bookmarkStart w:name="z168" w:id="53"/>
    <w:p>
      <w:pPr>
        <w:spacing w:after="0"/>
        <w:ind w:left="0"/>
        <w:jc w:val="left"/>
      </w:pPr>
      <w:r>
        <w:rPr>
          <w:rFonts w:ascii="Times New Roman"/>
          <w:b/>
          <w:i w:val="false"/>
          <w:color w:val="000000"/>
        </w:rPr>
        <w:t xml:space="preserve"> 
1. Жалпы ережелер</w:t>
      </w:r>
    </w:p>
    <w:bookmarkEnd w:id="53"/>
    <w:bookmarkStart w:name="z169" w:id="54"/>
    <w:p>
      <w:pPr>
        <w:spacing w:after="0"/>
        <w:ind w:left="0"/>
        <w:jc w:val="both"/>
      </w:pPr>
      <w:r>
        <w:rPr>
          <w:rFonts w:ascii="Times New Roman"/>
          <w:b w:val="false"/>
          <w:i w:val="false"/>
          <w:color w:val="000000"/>
          <w:sz w:val="28"/>
        </w:rPr>
        <w:t>
      1. «Экспорттаушыларды сервистік қолдау»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«KAZNEX INVEST» экспорт және инвестициялар ұлттық агенттігі» акционерлік қоғамы (бұдан әрі – көрсетілетін қызметті беруші) көрсетеді.</w:t>
      </w:r>
    </w:p>
    <w:bookmarkEnd w:id="54"/>
    <w:bookmarkStart w:name="z172" w:id="55"/>
    <w:p>
      <w:pPr>
        <w:spacing w:after="0"/>
        <w:ind w:left="0"/>
        <w:jc w:val="left"/>
      </w:pPr>
      <w:r>
        <w:rPr>
          <w:rFonts w:ascii="Times New Roman"/>
          <w:b/>
          <w:i w:val="false"/>
          <w:color w:val="000000"/>
        </w:rPr>
        <w:t xml:space="preserve"> 
2. Мемлекеттік қызметті көрсету тәртібі</w:t>
      </w:r>
    </w:p>
    <w:bookmarkEnd w:id="55"/>
    <w:bookmarkStart w:name="z173" w:id="5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бір жыл ішінде тұрақты негізде;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экспорттаушыларды сервистік қолдау.</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тұлғаларға(бұдан әрі –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көрсетілетін қызметті берушіге қажетті құжат экспорттаушыларға сервистік қолдау көрсетуге еркін нысандағы жазбаша өтініш болып табылады.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барлық қажетті құжаттарды көрсетілетін қызметті берушіге тапсырған кезде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p>
    <w:bookmarkEnd w:id="56"/>
    <w:bookmarkStart w:name="z182" w:id="5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57"/>
    <w:bookmarkStart w:name="z183" w:id="58"/>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211/212 бөлме мекенжайы бойынша немесе Министрліктің Өнеркәсіп комитетінің (бұдан әрі – Комитет) басшысының атына: 010000, Астана қаласы, Қабанбай батыр даңғылы, 32/1, «Транспорт Тауэр» ғимараты, № 1711 кабинеті, телефоны: 8 (7172) 24-14-07 мекенжайы бойынша немесе Министрлік басшысының атына: 010000, Астана қаласы, Қабанбай батыр даңғылы, 32/1, «Транспорт Тауэр» ғимараты, № 2117 кабинеті, телефоны: 8 (7172) 24-04-75, 29-08-48 мекенжайы бойынша беріледі.</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Комитеттің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(мөртабан, кіріс нөмірі және күні) шағымды қабылдаудың растамасы болып табылады.</w:t>
      </w:r>
      <w:r>
        <w:br/>
      </w:r>
      <w:r>
        <w:rPr>
          <w:rFonts w:ascii="Times New Roman"/>
          <w:b w:val="false"/>
          <w:i w:val="false"/>
          <w:color w:val="000000"/>
          <w:sz w:val="28"/>
        </w:rPr>
        <w:t>
      Шағым тіркелгеннен кейін жауапты орындаушыны айқындау және тиісті шараларды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8"/>
        </w:rPr>
        <w:t>
      Заңды тұлғаның шағымында оның атауы, почталық мекенжайы, шығыс нөмірі және күні көрсетіледі. Шағымға заңды тұлға басшысының қолы қойылуы тиіс.</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58"/>
    <w:bookmarkStart w:name="z185" w:id="5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59"/>
    <w:bookmarkStart w:name="z186" w:id="6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www.kaznexinvest.kz, www.mint.gov.kz, www.comprom.kz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қызметті көрсету тәртібі туралы ақпаратты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79-93-93 (ішкі 1010, 1043, 1044); факс 8 (7172) 79-93-92. Мемлекеттік көрсетілетін қызметтер көрсету мәселелері жөніндегі бірыңғай байланыс орталығы: 1414.</w:t>
      </w:r>
    </w:p>
    <w:bookmarkEnd w:id="60"/>
    <w:bookmarkStart w:name="z189"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61"/>
    <w:bookmarkStart w:name="z190" w:id="62"/>
    <w:p>
      <w:pPr>
        <w:spacing w:after="0"/>
        <w:ind w:left="0"/>
        <w:jc w:val="left"/>
      </w:pPr>
      <w:r>
        <w:rPr>
          <w:rFonts w:ascii="Times New Roman"/>
          <w:b/>
          <w:i w:val="false"/>
          <w:color w:val="000000"/>
        </w:rPr>
        <w:t xml:space="preserve"> 
«Инвестициялық жобаның «Өнімділік 2020» бағдарламасының</w:t>
      </w:r>
      <w:r>
        <w:br/>
      </w:r>
      <w:r>
        <w:rPr>
          <w:rFonts w:ascii="Times New Roman"/>
          <w:b/>
          <w:i w:val="false"/>
          <w:color w:val="000000"/>
        </w:rPr>
        <w:t>
қатысушысына қойылатын критерийлерге сәйкестігіне</w:t>
      </w:r>
      <w:r>
        <w:br/>
      </w:r>
      <w:r>
        <w:rPr>
          <w:rFonts w:ascii="Times New Roman"/>
          <w:b/>
          <w:i w:val="false"/>
          <w:color w:val="000000"/>
        </w:rPr>
        <w:t>
сараптамалық баға беру» мемлекеттік көрсетілетін қызмет стандарты</w:t>
      </w:r>
    </w:p>
    <w:bookmarkEnd w:id="62"/>
    <w:bookmarkStart w:name="z191" w:id="63"/>
    <w:p>
      <w:pPr>
        <w:spacing w:after="0"/>
        <w:ind w:left="0"/>
        <w:jc w:val="left"/>
      </w:pPr>
      <w:r>
        <w:rPr>
          <w:rFonts w:ascii="Times New Roman"/>
          <w:b/>
          <w:i w:val="false"/>
          <w:color w:val="000000"/>
        </w:rPr>
        <w:t xml:space="preserve"> 
1. Жалпы ережелер</w:t>
      </w:r>
    </w:p>
    <w:bookmarkEnd w:id="63"/>
    <w:bookmarkStart w:name="z220" w:id="64"/>
    <w:p>
      <w:pPr>
        <w:spacing w:after="0"/>
        <w:ind w:left="0"/>
        <w:jc w:val="both"/>
      </w:pPr>
      <w:r>
        <w:rPr>
          <w:rFonts w:ascii="Times New Roman"/>
          <w:b w:val="false"/>
          <w:i w:val="false"/>
          <w:color w:val="000000"/>
          <w:sz w:val="28"/>
        </w:rPr>
        <w:t>
      1. «Инвестициялық жобаның «Өнімділік 2020» бағдарламасының қатысушысына қойылатын критерийлерге сәйкестігіне сараптамалық баға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«Қазақстандық индустрияны дамыту институты» акционерлік қоғамы (бұдан әрі – көрсетілетін қызметті беруші) көрсетеді.</w:t>
      </w:r>
    </w:p>
    <w:bookmarkEnd w:id="64"/>
    <w:bookmarkStart w:name="z223" w:id="65"/>
    <w:p>
      <w:pPr>
        <w:spacing w:after="0"/>
        <w:ind w:left="0"/>
        <w:jc w:val="left"/>
      </w:pPr>
      <w:r>
        <w:rPr>
          <w:rFonts w:ascii="Times New Roman"/>
          <w:b/>
          <w:i w:val="false"/>
          <w:color w:val="000000"/>
        </w:rPr>
        <w:t xml:space="preserve"> 
2. Мемлекеттік қызметті көрсету тәртібі</w:t>
      </w:r>
    </w:p>
    <w:bookmarkEnd w:id="65"/>
    <w:bookmarkStart w:name="z224" w:id="6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топтамасын тапсырған сәттен бастап – 24 (жиырма төрт)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берілетін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инвестициялық жобаның «Өнімділік 2020» бағдарламасының қатысушыларға қойылатын критерийлерге сәйкестігіне сараптамалық бағалау қорытындысының көшірмесі.</w:t>
      </w:r>
      <w:r>
        <w:br/>
      </w:r>
      <w:r>
        <w:rPr>
          <w:rFonts w:ascii="Times New Roman"/>
          <w:b w:val="false"/>
          <w:i w:val="false"/>
          <w:color w:val="000000"/>
          <w:sz w:val="28"/>
        </w:rPr>
        <w:t>
</w:t>
      </w:r>
      <w:r>
        <w:rPr>
          <w:rFonts w:ascii="Times New Roman"/>
          <w:b w:val="false"/>
          <w:i w:val="false"/>
          <w:color w:val="000000"/>
          <w:sz w:val="28"/>
        </w:rPr>
        <w:t>
      7. Мемлекеттік қызмет «Өнімділік 2020» бағдарламасына қатысуға өтініш берген заңды тұлғалар – кәсіпкерлік субъектілеріне ғана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сауалнама;</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«Өнімділік 2020» бағдарламасына қатысуға өтінім;</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 паспорты;</w:t>
      </w:r>
      <w:r>
        <w:br/>
      </w:r>
      <w:r>
        <w:rPr>
          <w:rFonts w:ascii="Times New Roman"/>
          <w:b w:val="false"/>
          <w:i w:val="false"/>
          <w:color w:val="000000"/>
          <w:sz w:val="28"/>
        </w:rPr>
        <w:t>
</w:t>
      </w:r>
      <w:r>
        <w:rPr>
          <w:rFonts w:ascii="Times New Roman"/>
          <w:b w:val="false"/>
          <w:i w:val="false"/>
          <w:color w:val="000000"/>
          <w:sz w:val="28"/>
        </w:rPr>
        <w:t>
      4) еркін нысанда жасалған жоба бойынша таныстыру слайды;</w:t>
      </w:r>
      <w:r>
        <w:br/>
      </w:r>
      <w:r>
        <w:rPr>
          <w:rFonts w:ascii="Times New Roman"/>
          <w:b w:val="false"/>
          <w:i w:val="false"/>
          <w:color w:val="000000"/>
          <w:sz w:val="28"/>
        </w:rPr>
        <w:t>
</w:t>
      </w:r>
      <w:r>
        <w:rPr>
          <w:rFonts w:ascii="Times New Roman"/>
          <w:b w:val="false"/>
          <w:i w:val="false"/>
          <w:color w:val="000000"/>
          <w:sz w:val="28"/>
        </w:rPr>
        <w:t>
      5) консалтингтік компания әзірлеген инвестициялық жобаның кешенді жоспары немесе консалтингтік компанияның сараптамалық бағасымен көрсетілетін қызметті алушы өзі әзірлеген инвестициялық жобаның кешенді жоспары;</w:t>
      </w:r>
      <w:r>
        <w:br/>
      </w:r>
      <w:r>
        <w:rPr>
          <w:rFonts w:ascii="Times New Roman"/>
          <w:b w:val="false"/>
          <w:i w:val="false"/>
          <w:color w:val="000000"/>
          <w:sz w:val="28"/>
        </w:rPr>
        <w:t>
</w:t>
      </w:r>
      <w:r>
        <w:rPr>
          <w:rFonts w:ascii="Times New Roman"/>
          <w:b w:val="false"/>
          <w:i w:val="false"/>
          <w:color w:val="000000"/>
          <w:sz w:val="28"/>
        </w:rPr>
        <w:t>
      6) кәсіпкерлік субъектісі міндеттемелерінің барлық түрлері бойынша мерзімі өткен берешектің жоқтығы туралы көрсетілетін қызметті алушыға қызмет көрсететін банктің(тердің) қол қойылған және мөрі бар анықтамалар түпнұсқасы;</w:t>
      </w:r>
      <w:r>
        <w:br/>
      </w:r>
      <w:r>
        <w:rPr>
          <w:rFonts w:ascii="Times New Roman"/>
          <w:b w:val="false"/>
          <w:i w:val="false"/>
          <w:color w:val="000000"/>
          <w:sz w:val="28"/>
        </w:rPr>
        <w:t>
</w:t>
      </w:r>
      <w:r>
        <w:rPr>
          <w:rFonts w:ascii="Times New Roman"/>
          <w:b w:val="false"/>
          <w:i w:val="false"/>
          <w:color w:val="000000"/>
          <w:sz w:val="28"/>
        </w:rPr>
        <w:t>
      7) тиісті салық органынан салық берешегі мен міндетті зейнетақы жарналары және әлеуметтік аударымдар бойынша берешегінің жоқтығы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8) акционерлік қоғамдар үшін соңғы қаржылық жылға (көрсетілетін қызметті алушы құжаттар топтамасын ағымдағы жылдың 30 сәуіріне дейін ұсынған жағдайда, соңғы қаржылық жыл алдындағы қаржылық жылғы аудитор қорытындысының көшірмесі қоса берілуі мүмкін) аудиторлық қызметті жүзеге асыру лицензиясы бар аудитордың қорытындысының көшірмесі (лицензия көшірмесі қоса беріледі);</w:t>
      </w:r>
      <w:r>
        <w:br/>
      </w:r>
      <w:r>
        <w:rPr>
          <w:rFonts w:ascii="Times New Roman"/>
          <w:b w:val="false"/>
          <w:i w:val="false"/>
          <w:color w:val="000000"/>
          <w:sz w:val="28"/>
        </w:rPr>
        <w:t>
</w:t>
      </w:r>
      <w:r>
        <w:rPr>
          <w:rFonts w:ascii="Times New Roman"/>
          <w:b w:val="false"/>
          <w:i w:val="false"/>
          <w:color w:val="000000"/>
          <w:sz w:val="28"/>
        </w:rPr>
        <w:t>
      9) заңды тұлғаның құқықтық қабілетін растайтын құжат көшірмелері (жарғы, өтініш берушінің заңды тұлға ретінде мемлекеттік тіркелуі (қайта тіркелуі) туралы куәлік немесе анықтама), статистикалық карточка (болған кезде), лицензия және (немесе) патент, куәлік, сертификат, көрсетілетін қызметті алушының тауаларды өндіруге, қайта өңдеуге, жеткізуге және сатуға құқығын растайтын басқа да құжаттар (болған кезде жаңа жобалар үшін);</w:t>
      </w:r>
      <w:r>
        <w:br/>
      </w:r>
      <w:r>
        <w:rPr>
          <w:rFonts w:ascii="Times New Roman"/>
          <w:b w:val="false"/>
          <w:i w:val="false"/>
          <w:color w:val="000000"/>
          <w:sz w:val="28"/>
        </w:rPr>
        <w:t>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Заңы қолданысқа енгiзiлгенге дейiн берiлген заңды тұлғаны (филиалды, өкiлдiктi) мемлекеттiк (есептiк) тiркеу (қайта тiркеу) туралы куәлiк заңды тұлғаның қызметi тоқтатылғанға дейiн жарамды болып табылады.</w:t>
      </w:r>
      <w:r>
        <w:br/>
      </w:r>
      <w:r>
        <w:rPr>
          <w:rFonts w:ascii="Times New Roman"/>
          <w:b w:val="false"/>
          <w:i w:val="false"/>
          <w:color w:val="000000"/>
          <w:sz w:val="28"/>
        </w:rPr>
        <w:t>
      Құжаттар топтамасы қағаз және электрондық жетккізгіштерде: мәтіндік құжаттар Word-форматты файлдарда, есептері бар кестелер Excel-форматты файлдарда ұсынылады.</w:t>
      </w:r>
      <w:r>
        <w:br/>
      </w:r>
      <w:r>
        <w:rPr>
          <w:rFonts w:ascii="Times New Roman"/>
          <w:b w:val="false"/>
          <w:i w:val="false"/>
          <w:color w:val="000000"/>
          <w:sz w:val="28"/>
        </w:rPr>
        <w:t>
      Құжаттар топтамасы бір папкаға жиналуы тиіс.</w:t>
      </w:r>
      <w:r>
        <w:br/>
      </w:r>
      <w:r>
        <w:rPr>
          <w:rFonts w:ascii="Times New Roman"/>
          <w:b w:val="false"/>
          <w:i w:val="false"/>
          <w:color w:val="000000"/>
          <w:sz w:val="28"/>
        </w:rPr>
        <w:t>
      Инвестициялық жобаның кешенді жоспары нөмірленуі, түптелуі, тігілуі, тігілген және нөмірленген парақ сандары жөнінде жазба жасалған қағаз пломбамен бекітілуі, сондай-ақ оған көрсетілетін қызметті берушінің бірінші басшысының мөртаңбасының бедері бар қолы қойылуы тиіс. Қол мен мөртаңбасының бедері жартылай қағаз пломбаға, жартылай құжат парағына қойылуы тиіс. Инвестициялық жобаның кешенді жоспарын консалтингтік компания әзірлеген жағдайда, инвестициялық жобаның кешенді жоспарына консалтингтік компанияның басшысы кешендік жоспардың титул парағына мөртаңбасының бедері бар қолын қояды. Көрсетілетін қызметті алушы инвестициялық жобаның кешенді жоспарының түпнұсқасымен бірге оның бірінші басшының қолымен және көрсетілетін қызметті алушының мөртаңбасы бедерімен куәландырылған көшірмесін ұсынуға тиіс.</w:t>
      </w:r>
      <w:r>
        <w:br/>
      </w:r>
      <w:r>
        <w:rPr>
          <w:rFonts w:ascii="Times New Roman"/>
          <w:b w:val="false"/>
          <w:i w:val="false"/>
          <w:color w:val="000000"/>
          <w:sz w:val="28"/>
        </w:rPr>
        <w:t>
      Инвестициялық жобаны қарауға берілетін өтінішке көрсетілетін қызметті алушының атынан құжаттарға қол қою өкілеттігі бар адам қол қоюы тиіс. Құжаттарға сенімхат арқылы қол қойылған жағдайда, соңғысы құжаттарға қоса берілуі тиіс.</w:t>
      </w:r>
      <w:r>
        <w:br/>
      </w:r>
      <w:r>
        <w:rPr>
          <w:rFonts w:ascii="Times New Roman"/>
          <w:b w:val="false"/>
          <w:i w:val="false"/>
          <w:color w:val="000000"/>
          <w:sz w:val="28"/>
        </w:rPr>
        <w:t>
      Жобаның көрсетілетін қызметті алушысы барлық бастапқы деректердің нақтылығы мен дұрыстығына, сондай-ақ ұсынылған құжаттарда көрсетілген барлық есептердің дәлдігі мен негізділігіне жауап береді.</w:t>
      </w:r>
      <w:r>
        <w:br/>
      </w:r>
      <w:r>
        <w:rPr>
          <w:rFonts w:ascii="Times New Roman"/>
          <w:b w:val="false"/>
          <w:i w:val="false"/>
          <w:color w:val="000000"/>
          <w:sz w:val="28"/>
        </w:rPr>
        <w:t>
      Инвестициялық жобаның кешенді жоспары Министрлік бекіткен Инвестициялық жобаның кешенді жоспарын әзірлеу әдістемесіне сәйкес әзірленеді.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барлық қажетті құжаттарды көрсетілетін қызметті берушіге тапсырған кезде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p>
    <w:bookmarkEnd w:id="66"/>
    <w:bookmarkStart w:name="z243" w:id="67"/>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67"/>
    <w:bookmarkStart w:name="z244" w:id="68"/>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211/212 бөлме мекенжайы бойынша немесе Министрліктің Өнеркәсіп комитетінің (бұдан әрі – Комитет) басшысының атына: 010000, Астана қаласы, Қабанбай батыр даңғылы, 32/1, «Транспорт Тауэр» ғимараты, № 1711 кабинеті, телефоны: 8 (7172) 24-14-07 мекенжайы бойынша немесе Министрлік басшысының атына: 010000, Астана қаласы, Қабанбай батыр даңғылы, 32/1, «Транспорт Тауэр» ғимараты, № 2117 кабинеті, телефоны: 8 (7172) 24-04-75, 29-08-48 мекенжайы бойынша беріледі.</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Комитеттің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(мөртабан, кіріс нөмірі және күні) шағымды қабылдаудың растамасы болып табылады.</w:t>
      </w:r>
      <w:r>
        <w:br/>
      </w:r>
      <w:r>
        <w:rPr>
          <w:rFonts w:ascii="Times New Roman"/>
          <w:b w:val="false"/>
          <w:i w:val="false"/>
          <w:color w:val="000000"/>
          <w:sz w:val="28"/>
        </w:rPr>
        <w:t>
      Шағым тіркелгеннен кейін жауапты орындаушыны айқындау және тиісті шараларды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8"/>
        </w:rPr>
        <w:t>
      Заңды тұлғаның шағымында оның атауы, почталық мекенжайы, шығыс нөмірі және күні көрсетіледі. Шағымға заңды тұлға басшысының қолы қойылуы тиіс.</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68"/>
    <w:bookmarkStart w:name="z246" w:id="69"/>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69"/>
    <w:bookmarkStart w:name="z247" w:id="70"/>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www.kidi.kz, www.productivity.kz, www.mint.gov.kz, www.comprom.kz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қызметті көрсету тәртібі туралы ақпаратты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79-64-72, 79-64-91, 79-64-59; факс 8 (7172) 79-64-79. Мемлекеттік көрсетілетін қызметтер көрсету мәселелері жөніндегі бірыңғай байланыс орталығы: 1414.</w:t>
      </w:r>
    </w:p>
    <w:bookmarkEnd w:id="70"/>
    <w:bookmarkStart w:name="z250" w:id="71"/>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«Өнімділік 2020» бағдарламасының  </w:t>
      </w:r>
      <w:r>
        <w:br/>
      </w:r>
      <w:r>
        <w:rPr>
          <w:rFonts w:ascii="Times New Roman"/>
          <w:b w:val="false"/>
          <w:i w:val="false"/>
          <w:color w:val="000000"/>
          <w:sz w:val="28"/>
        </w:rPr>
        <w:t xml:space="preserve">
қатысушысына қойылатын       </w:t>
      </w:r>
      <w:r>
        <w:br/>
      </w:r>
      <w:r>
        <w:rPr>
          <w:rFonts w:ascii="Times New Roman"/>
          <w:b w:val="false"/>
          <w:i w:val="false"/>
          <w:color w:val="000000"/>
          <w:sz w:val="28"/>
        </w:rPr>
        <w:t xml:space="preserve">
критерийлерге сәйкестігіне     </w:t>
      </w:r>
      <w:r>
        <w:br/>
      </w:r>
      <w:r>
        <w:rPr>
          <w:rFonts w:ascii="Times New Roman"/>
          <w:b w:val="false"/>
          <w:i w:val="false"/>
          <w:color w:val="000000"/>
          <w:sz w:val="28"/>
        </w:rPr>
        <w:t>
сараптамалық баға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71"/>
    <w:bookmarkStart w:name="z251" w:id="72"/>
    <w:p>
      <w:pPr>
        <w:spacing w:after="0"/>
        <w:ind w:left="0"/>
        <w:jc w:val="left"/>
      </w:pPr>
      <w:r>
        <w:rPr>
          <w:rFonts w:ascii="Times New Roman"/>
          <w:b/>
          <w:i w:val="false"/>
          <w:color w:val="000000"/>
        </w:rPr>
        <w:t xml:space="preserve"> 
Кәсіпкерлік субъектісінің</w:t>
      </w:r>
      <w:r>
        <w:br/>
      </w:r>
      <w:r>
        <w:rPr>
          <w:rFonts w:ascii="Times New Roman"/>
          <w:b/>
          <w:i w:val="false"/>
          <w:color w:val="000000"/>
        </w:rPr>
        <w:t>
САУАЛНАМАСЫ</w:t>
      </w:r>
    </w:p>
    <w:bookmarkEnd w:id="72"/>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(кәсіпорынның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мекенжайы: ___________________________________________________</w:t>
      </w:r>
      <w:r>
        <w:br/>
      </w:r>
      <w:r>
        <w:rPr>
          <w:rFonts w:ascii="Times New Roman"/>
          <w:b w:val="false"/>
          <w:i w:val="false"/>
          <w:color w:val="000000"/>
          <w:sz w:val="28"/>
        </w:rPr>
        <w:t>
                  (индексі, облысы, ауданы, елді мекені, көшесі)</w:t>
      </w:r>
      <w:r>
        <w:br/>
      </w:r>
      <w:r>
        <w:rPr>
          <w:rFonts w:ascii="Times New Roman"/>
          <w:b w:val="false"/>
          <w:i w:val="false"/>
          <w:color w:val="000000"/>
          <w:sz w:val="28"/>
        </w:rPr>
        <w:t>
Бірінші басшы (Т.А.Ә., лауазымы, почталық мекенжайы және жұмыс</w:t>
      </w:r>
      <w:r>
        <w:br/>
      </w:r>
      <w:r>
        <w:rPr>
          <w:rFonts w:ascii="Times New Roman"/>
          <w:b w:val="false"/>
          <w:i w:val="false"/>
          <w:color w:val="000000"/>
          <w:sz w:val="28"/>
        </w:rPr>
        <w:t>
телефонының нөмірі): ______________________________________________</w:t>
      </w:r>
      <w:r>
        <w:br/>
      </w:r>
      <w:r>
        <w:rPr>
          <w:rFonts w:ascii="Times New Roman"/>
          <w:b w:val="false"/>
          <w:i w:val="false"/>
          <w:color w:val="000000"/>
          <w:sz w:val="28"/>
        </w:rPr>
        <w:t>
Құрылған жылы: ____________________________________________________</w:t>
      </w:r>
      <w:r>
        <w:br/>
      </w:r>
      <w:r>
        <w:rPr>
          <w:rFonts w:ascii="Times New Roman"/>
          <w:b w:val="false"/>
          <w:i w:val="false"/>
          <w:color w:val="000000"/>
          <w:sz w:val="28"/>
        </w:rPr>
        <w:t>
Сала: _____________________________________________________________</w:t>
      </w:r>
      <w:r>
        <w:br/>
      </w:r>
      <w:r>
        <w:rPr>
          <w:rFonts w:ascii="Times New Roman"/>
          <w:b w:val="false"/>
          <w:i w:val="false"/>
          <w:color w:val="000000"/>
          <w:sz w:val="28"/>
        </w:rPr>
        <w:t>
Қызметтің негізгі түрі (ЭҚТЖ кодын көрсете отырып): _______________</w:t>
      </w:r>
      <w:r>
        <w:br/>
      </w:r>
      <w:r>
        <w:rPr>
          <w:rFonts w:ascii="Times New Roman"/>
          <w:b w:val="false"/>
          <w:i w:val="false"/>
          <w:color w:val="000000"/>
          <w:sz w:val="28"/>
        </w:rPr>
        <w:t>
Шығарылатын өнім номенклатурасы (КО СЭҚТН кодын көрсете отырып) ___</w:t>
      </w:r>
      <w:r>
        <w:br/>
      </w:r>
      <w:r>
        <w:rPr>
          <w:rFonts w:ascii="Times New Roman"/>
          <w:b w:val="false"/>
          <w:i w:val="false"/>
          <w:color w:val="000000"/>
          <w:sz w:val="28"/>
        </w:rPr>
        <w:t>
Кәсіпорын қызметкерлерінің саны: __________________________________</w:t>
      </w:r>
      <w:r>
        <w:br/>
      </w:r>
      <w:r>
        <w:rPr>
          <w:rFonts w:ascii="Times New Roman"/>
          <w:b w:val="false"/>
          <w:i w:val="false"/>
          <w:color w:val="000000"/>
          <w:sz w:val="28"/>
        </w:rPr>
        <w:t>
Кәсіпорынның белгіленген қуаттылығы: ______________________________</w:t>
      </w:r>
      <w:r>
        <w:br/>
      </w:r>
      <w:r>
        <w:rPr>
          <w:rFonts w:ascii="Times New Roman"/>
          <w:b w:val="false"/>
          <w:i w:val="false"/>
          <w:color w:val="000000"/>
          <w:sz w:val="28"/>
        </w:rPr>
        <w:t>
Қуаттардың жүктемелілігі (%): _____________________________________</w:t>
      </w:r>
      <w:r>
        <w:br/>
      </w:r>
      <w:r>
        <w:rPr>
          <w:rFonts w:ascii="Times New Roman"/>
          <w:b w:val="false"/>
          <w:i w:val="false"/>
          <w:color w:val="000000"/>
          <w:sz w:val="28"/>
        </w:rPr>
        <w:t>
Өндірістік жабдықтың тозуы (%): ___________________________________</w:t>
      </w:r>
      <w:r>
        <w:br/>
      </w:r>
      <w:r>
        <w:rPr>
          <w:rFonts w:ascii="Times New Roman"/>
          <w:b w:val="false"/>
          <w:i w:val="false"/>
          <w:color w:val="000000"/>
          <w:sz w:val="28"/>
        </w:rPr>
        <w:t>
Ағымдағы еңбек өнімділігі (мың теңге/адам және мың АҚШ долл./адам).: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Ағымдағы энергия тұтыну (кВт.сағ./теңге): _________________________</w:t>
      </w:r>
      <w:r>
        <w:br/>
      </w:r>
      <w:r>
        <w:rPr>
          <w:rFonts w:ascii="Times New Roman"/>
          <w:b w:val="false"/>
          <w:i w:val="false"/>
          <w:color w:val="000000"/>
          <w:sz w:val="28"/>
        </w:rPr>
        <w:t>
Жоба мемлекеттік және/немесе салалық бағдарламалар қатысушысы болып</w:t>
      </w:r>
      <w:r>
        <w:br/>
      </w:r>
      <w:r>
        <w:rPr>
          <w:rFonts w:ascii="Times New Roman"/>
          <w:b w:val="false"/>
          <w:i w:val="false"/>
          <w:color w:val="000000"/>
          <w:sz w:val="28"/>
        </w:rPr>
        <w:t>
табыла(ды) ма (болып табылса, қандайда екендігін көрсетіңіз):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Бағдарлама шеңберінде қандай мемлекеттік қолдау құралын пайдалану</w:t>
      </w:r>
      <w:r>
        <w:br/>
      </w:r>
      <w:r>
        <w:rPr>
          <w:rFonts w:ascii="Times New Roman"/>
          <w:b w:val="false"/>
          <w:i w:val="false"/>
          <w:color w:val="000000"/>
          <w:sz w:val="28"/>
        </w:rPr>
        <w:t>
жоспарлануда (қажеттісін белгілеңіз</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инвестициялық жобаның кешенді жоспарын әзірлеу немесе оған</w:t>
      </w:r>
      <w:r>
        <w:br/>
      </w:r>
      <w:r>
        <w:rPr>
          <w:rFonts w:ascii="Times New Roman"/>
          <w:b w:val="false"/>
          <w:i w:val="false"/>
          <w:color w:val="000000"/>
          <w:sz w:val="28"/>
        </w:rPr>
        <w:t>
сараптама жүргізу үшін төлем;</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ұзақ мерзімді лизингтік қаржыландыруды ұсыну;</w:t>
      </w:r>
      <w:r>
        <w:br/>
      </w:r>
      <w:r>
        <w:rPr>
          <w:rFonts w:ascii="Times New Roman"/>
          <w:b w:val="false"/>
          <w:i w:val="false"/>
          <w:color w:val="000000"/>
          <w:sz w:val="28"/>
        </w:rPr>
        <w:t>
мыналарға:</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инженерлік-техникалық персоналдың біліктілігін шетелде арттыруға;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жоғары білікті және шетел мамандарын тартуға;</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консалтингтік, жобалық және инжинирингтік ұйымдарды тартуға; </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басқарушылық және өндірістік технологияларды енгізуге инновациялық</w:t>
      </w:r>
      <w:r>
        <w:br/>
      </w:r>
      <w:r>
        <w:rPr>
          <w:rFonts w:ascii="Times New Roman"/>
          <w:b w:val="false"/>
          <w:i w:val="false"/>
          <w:color w:val="000000"/>
          <w:sz w:val="28"/>
        </w:rPr>
        <w:t>
гранттарды ұсыну.</w:t>
      </w:r>
      <w:r>
        <w:br/>
      </w:r>
      <w:r>
        <w:rPr>
          <w:rFonts w:ascii="Times New Roman"/>
          <w:b w:val="false"/>
          <w:i w:val="false"/>
          <w:color w:val="000000"/>
          <w:sz w:val="28"/>
        </w:rPr>
        <w:t>
Сауалнаманы толтырған байланысатын адам (Т.А.Ә., лауазымы, телефоны,</w:t>
      </w:r>
      <w:r>
        <w:br/>
      </w:r>
      <w:r>
        <w:rPr>
          <w:rFonts w:ascii="Times New Roman"/>
          <w:b w:val="false"/>
          <w:i w:val="false"/>
          <w:color w:val="000000"/>
          <w:sz w:val="28"/>
        </w:rPr>
        <w:t>
e-mail): _________________________________</w:t>
      </w:r>
      <w:r>
        <w:br/>
      </w:r>
      <w:r>
        <w:rPr>
          <w:rFonts w:ascii="Times New Roman"/>
          <w:b w:val="false"/>
          <w:i w:val="false"/>
          <w:color w:val="000000"/>
          <w:sz w:val="28"/>
        </w:rPr>
        <w:t>
Сауалнаманы толтырған күні ____________</w:t>
      </w:r>
      <w:r>
        <w:br/>
      </w:r>
      <w:r>
        <w:rPr>
          <w:rFonts w:ascii="Times New Roman"/>
          <w:b w:val="false"/>
          <w:i w:val="false"/>
          <w:color w:val="000000"/>
          <w:sz w:val="28"/>
        </w:rPr>
        <w:t>
Қолы _______________</w:t>
      </w:r>
    </w:p>
    <w:bookmarkStart w:name="z252" w:id="73"/>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«Өнімділік 2020» бағдарламасының </w:t>
      </w:r>
      <w:r>
        <w:br/>
      </w:r>
      <w:r>
        <w:rPr>
          <w:rFonts w:ascii="Times New Roman"/>
          <w:b w:val="false"/>
          <w:i w:val="false"/>
          <w:color w:val="000000"/>
          <w:sz w:val="28"/>
        </w:rPr>
        <w:t xml:space="preserve">
қатысушысына қойылатын      </w:t>
      </w:r>
      <w:r>
        <w:br/>
      </w:r>
      <w:r>
        <w:rPr>
          <w:rFonts w:ascii="Times New Roman"/>
          <w:b w:val="false"/>
          <w:i w:val="false"/>
          <w:color w:val="000000"/>
          <w:sz w:val="28"/>
        </w:rPr>
        <w:t xml:space="preserve">
критерийлерге сәйкестігіне    </w:t>
      </w:r>
      <w:r>
        <w:br/>
      </w:r>
      <w:r>
        <w:rPr>
          <w:rFonts w:ascii="Times New Roman"/>
          <w:b w:val="false"/>
          <w:i w:val="false"/>
          <w:color w:val="000000"/>
          <w:sz w:val="28"/>
        </w:rPr>
        <w:t>
сараптамалық баға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73"/>
    <w:bookmarkStart w:name="z253" w:id="74"/>
    <w:p>
      <w:pPr>
        <w:spacing w:after="0"/>
        <w:ind w:left="0"/>
        <w:jc w:val="left"/>
      </w:pPr>
      <w:r>
        <w:rPr>
          <w:rFonts w:ascii="Times New Roman"/>
          <w:b/>
          <w:i w:val="false"/>
          <w:color w:val="000000"/>
        </w:rPr>
        <w:t xml:space="preserve"> 
«Өнімділік 2020» бағдарламасына қатысуға</w:t>
      </w:r>
      <w:r>
        <w:br/>
      </w:r>
      <w:r>
        <w:rPr>
          <w:rFonts w:ascii="Times New Roman"/>
          <w:b/>
          <w:i w:val="false"/>
          <w:color w:val="000000"/>
        </w:rPr>
        <w:t>
ӨТІНІМ</w:t>
      </w:r>
      <w:r>
        <w:br/>
      </w:r>
      <w:r>
        <w:rPr>
          <w:rFonts w:ascii="Times New Roman"/>
          <w:b/>
          <w:i w:val="false"/>
          <w:color w:val="000000"/>
        </w:rPr>
        <w:t>
және мемлекеттік қолдау шараларын алу</w:t>
      </w:r>
      <w:r>
        <w:br/>
      </w:r>
      <w:r>
        <w:rPr>
          <w:rFonts w:ascii="Times New Roman"/>
          <w:b/>
          <w:i w:val="false"/>
          <w:color w:val="000000"/>
        </w:rPr>
        <w:t>
_______________________________________________________________ (ұйым атауы)</w:t>
      </w:r>
    </w:p>
    <w:bookmarkEnd w:id="74"/>
    <w:p>
      <w:pPr>
        <w:spacing w:after="0"/>
        <w:ind w:left="0"/>
        <w:jc w:val="both"/>
      </w:pPr>
      <w:r>
        <w:rPr>
          <w:rFonts w:ascii="Times New Roman"/>
          <w:b w:val="false"/>
          <w:i w:val="false"/>
          <w:color w:val="000000"/>
          <w:sz w:val="28"/>
        </w:rPr>
        <w:t>      «Өнімділік 2020» бағдарламасына қатысу үшін қажетті құжаттар  топтамасымен өтінімді қабылдауды сұраймын:</w:t>
      </w:r>
      <w:r>
        <w:br/>
      </w:r>
      <w:r>
        <w:rPr>
          <w:rFonts w:ascii="Times New Roman"/>
          <w:b w:val="false"/>
          <w:i w:val="false"/>
          <w:color w:val="000000"/>
          <w:sz w:val="28"/>
        </w:rPr>
        <w:t>
      1) сауалнама;</w:t>
      </w:r>
      <w:r>
        <w:br/>
      </w:r>
      <w:r>
        <w:rPr>
          <w:rFonts w:ascii="Times New Roman"/>
          <w:b w:val="false"/>
          <w:i w:val="false"/>
          <w:color w:val="000000"/>
          <w:sz w:val="28"/>
        </w:rPr>
        <w:t>
      2) жоба паспорты;</w:t>
      </w:r>
      <w:r>
        <w:br/>
      </w:r>
      <w:r>
        <w:rPr>
          <w:rFonts w:ascii="Times New Roman"/>
          <w:b w:val="false"/>
          <w:i w:val="false"/>
          <w:color w:val="000000"/>
          <w:sz w:val="28"/>
        </w:rPr>
        <w:t>
      3) жоба бойынша слайд-презентация;</w:t>
      </w:r>
      <w:r>
        <w:br/>
      </w:r>
      <w:r>
        <w:rPr>
          <w:rFonts w:ascii="Times New Roman"/>
          <w:b w:val="false"/>
          <w:i w:val="false"/>
          <w:color w:val="000000"/>
          <w:sz w:val="28"/>
        </w:rPr>
        <w:t>
      4) инвестициялық жобаның кешенді жоспары;</w:t>
      </w:r>
      <w:r>
        <w:br/>
      </w:r>
      <w:r>
        <w:rPr>
          <w:rFonts w:ascii="Times New Roman"/>
          <w:b w:val="false"/>
          <w:i w:val="false"/>
          <w:color w:val="000000"/>
          <w:sz w:val="28"/>
        </w:rPr>
        <w:t>
      5) кәсіпкерлік субъектісіне қызмет көрсететін банктен (терден) кәсіпкерлік субъектісінің міндеттемелердің барлық түрлері бойынша мерзімі өткен берешектің жоқтығы туралы анықтама түпнұсқасы;</w:t>
      </w:r>
      <w:r>
        <w:br/>
      </w:r>
      <w:r>
        <w:rPr>
          <w:rFonts w:ascii="Times New Roman"/>
          <w:b w:val="false"/>
          <w:i w:val="false"/>
          <w:color w:val="000000"/>
          <w:sz w:val="28"/>
        </w:rPr>
        <w:t>
      6) тиісті салық органынан салық берешегінің және міндетті зейнетақы жарналары мен әлеуметтік аударымдар бойынша берешектің жоқтығы туралы анықтама түпнұсқасы;</w:t>
      </w:r>
      <w:r>
        <w:br/>
      </w:r>
      <w:r>
        <w:rPr>
          <w:rFonts w:ascii="Times New Roman"/>
          <w:b w:val="false"/>
          <w:i w:val="false"/>
          <w:color w:val="000000"/>
          <w:sz w:val="28"/>
        </w:rPr>
        <w:t>
      7) соңғы қаржылық жылға аудитор қорытындысының көшірмесі (акционерлік қоғамдар үшін);</w:t>
      </w:r>
      <w:r>
        <w:br/>
      </w:r>
      <w:r>
        <w:rPr>
          <w:rFonts w:ascii="Times New Roman"/>
          <w:b w:val="false"/>
          <w:i w:val="false"/>
          <w:color w:val="000000"/>
          <w:sz w:val="28"/>
        </w:rPr>
        <w:t>
      8) құқық белгілейтін құжаттар көшірмелері;</w:t>
      </w:r>
      <w:r>
        <w:br/>
      </w:r>
      <w:r>
        <w:rPr>
          <w:rFonts w:ascii="Times New Roman"/>
          <w:b w:val="false"/>
          <w:i w:val="false"/>
          <w:color w:val="000000"/>
          <w:sz w:val="28"/>
        </w:rPr>
        <w:t>
      9) қоршаған ортаға ықпал етуді алдын ала бағалауға мемлекеттік экологиялық сараптама қорытындысы («ұзақ мерзімді лизингтік қаржыландыру» құралын алу кезінде).</w:t>
      </w:r>
      <w:r>
        <w:br/>
      </w:r>
      <w:r>
        <w:rPr>
          <w:rFonts w:ascii="Times New Roman"/>
          <w:b w:val="false"/>
          <w:i w:val="false"/>
          <w:color w:val="000000"/>
          <w:sz w:val="28"/>
        </w:rPr>
        <w:t>
      Жобаның атауы: _________________________________________</w:t>
      </w:r>
      <w:r>
        <w:br/>
      </w:r>
      <w:r>
        <w:rPr>
          <w:rFonts w:ascii="Times New Roman"/>
          <w:b w:val="false"/>
          <w:i w:val="false"/>
          <w:color w:val="000000"/>
          <w:sz w:val="28"/>
        </w:rPr>
        <w:t>
      Жобаның мазмұны, мерзімдері мен құнының негіздемесі қоса берілген құжаттарда келтірілген. Ұсынылған ақпараттың дұрыстығына кепілдік береміз.</w:t>
      </w:r>
      <w:r>
        <w:br/>
      </w: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_______________________________________       ____________________</w:t>
      </w:r>
      <w:r>
        <w:br/>
      </w:r>
      <w:r>
        <w:rPr>
          <w:rFonts w:ascii="Times New Roman"/>
          <w:b w:val="false"/>
          <w:i w:val="false"/>
          <w:color w:val="000000"/>
          <w:sz w:val="28"/>
        </w:rPr>
        <w:t>
(өтініш берушінің атынан құжаттарға қол             қолы/тегі/</w:t>
      </w:r>
      <w:r>
        <w:br/>
      </w:r>
      <w:r>
        <w:rPr>
          <w:rFonts w:ascii="Times New Roman"/>
          <w:b w:val="false"/>
          <w:i w:val="false"/>
          <w:color w:val="000000"/>
          <w:sz w:val="28"/>
        </w:rPr>
        <w:t>
қою өкілеттігі берілген адамның лауазымы)</w:t>
      </w:r>
      <w:r>
        <w:br/>
      </w:r>
      <w:r>
        <w:rPr>
          <w:rFonts w:ascii="Times New Roman"/>
          <w:b w:val="false"/>
          <w:i w:val="false"/>
          <w:color w:val="000000"/>
          <w:sz w:val="28"/>
        </w:rPr>
        <w:t>
(М.О.)</w:t>
      </w:r>
    </w:p>
    <w:bookmarkStart w:name="z254" w:id="75"/>
    <w:p>
      <w:pPr>
        <w:spacing w:after="0"/>
        <w:ind w:left="0"/>
        <w:jc w:val="both"/>
      </w:pPr>
      <w:r>
        <w:rPr>
          <w:rFonts w:ascii="Times New Roman"/>
          <w:b w:val="false"/>
          <w:i w:val="false"/>
          <w:color w:val="000000"/>
          <w:sz w:val="28"/>
        </w:rPr>
        <w:t xml:space="preserve">
Инвестициялық жобаның      </w:t>
      </w:r>
      <w:r>
        <w:br/>
      </w:r>
      <w:r>
        <w:rPr>
          <w:rFonts w:ascii="Times New Roman"/>
          <w:b w:val="false"/>
          <w:i w:val="false"/>
          <w:color w:val="000000"/>
          <w:sz w:val="28"/>
        </w:rPr>
        <w:t xml:space="preserve">
«Өнімділік 2020» бағдарламасының </w:t>
      </w:r>
      <w:r>
        <w:br/>
      </w:r>
      <w:r>
        <w:rPr>
          <w:rFonts w:ascii="Times New Roman"/>
          <w:b w:val="false"/>
          <w:i w:val="false"/>
          <w:color w:val="000000"/>
          <w:sz w:val="28"/>
        </w:rPr>
        <w:t xml:space="preserve">
қатысушысына қойылатын      </w:t>
      </w:r>
      <w:r>
        <w:br/>
      </w:r>
      <w:r>
        <w:rPr>
          <w:rFonts w:ascii="Times New Roman"/>
          <w:b w:val="false"/>
          <w:i w:val="false"/>
          <w:color w:val="000000"/>
          <w:sz w:val="28"/>
        </w:rPr>
        <w:t xml:space="preserve">
критерийлерге сәйкестігіне    </w:t>
      </w:r>
      <w:r>
        <w:br/>
      </w:r>
      <w:r>
        <w:rPr>
          <w:rFonts w:ascii="Times New Roman"/>
          <w:b w:val="false"/>
          <w:i w:val="false"/>
          <w:color w:val="000000"/>
          <w:sz w:val="28"/>
        </w:rPr>
        <w:t>
сараптамалық баға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75"/>
    <w:bookmarkStart w:name="z255" w:id="76"/>
    <w:p>
      <w:pPr>
        <w:spacing w:after="0"/>
        <w:ind w:left="0"/>
        <w:jc w:val="left"/>
      </w:pPr>
      <w:r>
        <w:rPr>
          <w:rFonts w:ascii="Times New Roman"/>
          <w:b/>
          <w:i w:val="false"/>
          <w:color w:val="000000"/>
        </w:rPr>
        <w:t xml:space="preserve"> 
ЖОБАНЫҢ ПАСПОРТЫ</w:t>
      </w:r>
      <w:r>
        <w:br/>
      </w:r>
      <w:r>
        <w:rPr>
          <w:rFonts w:ascii="Times New Roman"/>
          <w:b/>
          <w:i w:val="false"/>
          <w:color w:val="000000"/>
        </w:rPr>
        <w:t>
(жобаға өтініш беруші толтырады)</w:t>
      </w:r>
    </w:p>
    <w:bookmarkEnd w:id="76"/>
    <w:p>
      <w:pPr>
        <w:spacing w:after="0"/>
        <w:ind w:left="0"/>
        <w:jc w:val="both"/>
      </w:pPr>
      <w:r>
        <w:rPr>
          <w:rFonts w:ascii="Times New Roman"/>
          <w:b w:val="false"/>
          <w:i w:val="false"/>
          <w:color w:val="000000"/>
          <w:sz w:val="28"/>
        </w:rPr>
        <w:t>      1. Кәсіпорынның толық атауы.</w:t>
      </w:r>
      <w:r>
        <w:br/>
      </w:r>
      <w:r>
        <w:rPr>
          <w:rFonts w:ascii="Times New Roman"/>
          <w:b w:val="false"/>
          <w:i w:val="false"/>
          <w:color w:val="000000"/>
          <w:sz w:val="28"/>
        </w:rPr>
        <w:t>
      2. Кәсіпорын басшысы (Т.А.Ә., лауазымы).</w:t>
      </w:r>
      <w:r>
        <w:br/>
      </w:r>
      <w:r>
        <w:rPr>
          <w:rFonts w:ascii="Times New Roman"/>
          <w:b w:val="false"/>
          <w:i w:val="false"/>
          <w:color w:val="000000"/>
          <w:sz w:val="28"/>
        </w:rPr>
        <w:t>
      3. Жоба жетекшісі (Т.А.Ә., лауазымы).</w:t>
      </w:r>
      <w:r>
        <w:br/>
      </w:r>
      <w:r>
        <w:rPr>
          <w:rFonts w:ascii="Times New Roman"/>
          <w:b w:val="false"/>
          <w:i w:val="false"/>
          <w:color w:val="000000"/>
          <w:sz w:val="28"/>
        </w:rPr>
        <w:t>
      4. Ағымдағы өндіріс сипаттамасы.</w:t>
      </w:r>
      <w:r>
        <w:br/>
      </w:r>
      <w:r>
        <w:rPr>
          <w:rFonts w:ascii="Times New Roman"/>
          <w:b w:val="false"/>
          <w:i w:val="false"/>
          <w:color w:val="000000"/>
          <w:sz w:val="28"/>
        </w:rPr>
        <w:t>
      5. Кәсіпорынның белгіленген қуаты.</w:t>
      </w:r>
      <w:r>
        <w:br/>
      </w:r>
      <w:r>
        <w:rPr>
          <w:rFonts w:ascii="Times New Roman"/>
          <w:b w:val="false"/>
          <w:i w:val="false"/>
          <w:color w:val="000000"/>
          <w:sz w:val="28"/>
        </w:rPr>
        <w:t>
      6. Қуаттардың ағымдағы жүктемелілігі (%).</w:t>
      </w:r>
      <w:r>
        <w:br/>
      </w:r>
      <w:r>
        <w:rPr>
          <w:rFonts w:ascii="Times New Roman"/>
          <w:b w:val="false"/>
          <w:i w:val="false"/>
          <w:color w:val="000000"/>
          <w:sz w:val="28"/>
        </w:rPr>
        <w:t>
      7. Өндірістік жабдықтың ағымдағы тозуы (%).</w:t>
      </w:r>
      <w:r>
        <w:br/>
      </w:r>
      <w:r>
        <w:rPr>
          <w:rFonts w:ascii="Times New Roman"/>
          <w:b w:val="false"/>
          <w:i w:val="false"/>
          <w:color w:val="000000"/>
          <w:sz w:val="28"/>
        </w:rPr>
        <w:t>
      8. Ағымдағы еңбек өнімділігі (мың теңге/адам және мың АҚШ долл./адам).</w:t>
      </w:r>
      <w:r>
        <w:br/>
      </w:r>
      <w:r>
        <w:rPr>
          <w:rFonts w:ascii="Times New Roman"/>
          <w:b w:val="false"/>
          <w:i w:val="false"/>
          <w:color w:val="000000"/>
          <w:sz w:val="28"/>
        </w:rPr>
        <w:t>
      9. Өндірістің ағымдағы энергия тұтынуы/энергия сыйымдылығы (кВт.сағ./теңге).</w:t>
      </w:r>
      <w:r>
        <w:br/>
      </w:r>
      <w:r>
        <w:rPr>
          <w:rFonts w:ascii="Times New Roman"/>
          <w:b w:val="false"/>
          <w:i w:val="false"/>
          <w:color w:val="000000"/>
          <w:sz w:val="28"/>
        </w:rPr>
        <w:t>
      10. Жобаның атауы. Жобаның және оның жаңашылдығын, бірегейлігін, бәсекелік артықшылықтарын және өзгесін қамтитын мақсаттарының қысқаша сипаттамасы. Өнімнің қысқаша сипаттамасы, негізгі техникалық-экономикалық көрсеткіштері.</w:t>
      </w:r>
      <w:r>
        <w:br/>
      </w:r>
      <w:r>
        <w:rPr>
          <w:rFonts w:ascii="Times New Roman"/>
          <w:b w:val="false"/>
          <w:i w:val="false"/>
          <w:color w:val="000000"/>
          <w:sz w:val="28"/>
        </w:rPr>
        <w:t>
      11. Жобаны іске асыру орны.</w:t>
      </w:r>
      <w:r>
        <w:br/>
      </w:r>
      <w:r>
        <w:rPr>
          <w:rFonts w:ascii="Times New Roman"/>
          <w:b w:val="false"/>
          <w:i w:val="false"/>
          <w:color w:val="000000"/>
          <w:sz w:val="28"/>
        </w:rPr>
        <w:t>
      12. Жобаның жалпы құны, мың теңге. Жобаның жалпы сомасынан меншікті қаражаттың үлесі, %. Жобаның негізгі ортақ инвесторлары және олардың қатысу көлемі.</w:t>
      </w:r>
      <w:r>
        <w:br/>
      </w:r>
      <w:r>
        <w:rPr>
          <w:rFonts w:ascii="Times New Roman"/>
          <w:b w:val="false"/>
          <w:i w:val="false"/>
          <w:color w:val="000000"/>
          <w:sz w:val="28"/>
        </w:rPr>
        <w:t>
      13. Жобаны іске асыру мерзімі (ай).</w:t>
      </w:r>
      <w:r>
        <w:br/>
      </w:r>
      <w:r>
        <w:rPr>
          <w:rFonts w:ascii="Times New Roman"/>
          <w:b w:val="false"/>
          <w:i w:val="false"/>
          <w:color w:val="000000"/>
          <w:sz w:val="28"/>
        </w:rPr>
        <w:t>
      14. Өнімді өткізу нарығы.</w:t>
      </w:r>
      <w:r>
        <w:br/>
      </w:r>
      <w:r>
        <w:rPr>
          <w:rFonts w:ascii="Times New Roman"/>
          <w:b w:val="false"/>
          <w:i w:val="false"/>
          <w:color w:val="000000"/>
          <w:sz w:val="28"/>
        </w:rPr>
        <w:t>
      15. Күтіліп отырған еңбек өнімділігінің (мың теңге/адам және мың АҚШ долл./адам) және энергия тиімділігінің ұлғаюы (кВт.сағ/теңге).</w:t>
      </w:r>
    </w:p>
    <w:p>
      <w:pPr>
        <w:spacing w:after="0"/>
        <w:ind w:left="0"/>
        <w:jc w:val="both"/>
      </w:pPr>
      <w:r>
        <w:rPr>
          <w:rFonts w:ascii="Times New Roman"/>
          <w:b w:val="false"/>
          <w:i w:val="false"/>
          <w:color w:val="000000"/>
          <w:sz w:val="28"/>
        </w:rPr>
        <w:t>_______________________________________    ____________________</w:t>
      </w:r>
      <w:r>
        <w:br/>
      </w:r>
      <w:r>
        <w:rPr>
          <w:rFonts w:ascii="Times New Roman"/>
          <w:b w:val="false"/>
          <w:i w:val="false"/>
          <w:color w:val="000000"/>
          <w:sz w:val="28"/>
        </w:rPr>
        <w:t>
(өтініш берушінің атынан құжаттарға қол         қолы/тегі/</w:t>
      </w:r>
      <w:r>
        <w:br/>
      </w:r>
      <w:r>
        <w:rPr>
          <w:rFonts w:ascii="Times New Roman"/>
          <w:b w:val="false"/>
          <w:i w:val="false"/>
          <w:color w:val="000000"/>
          <w:sz w:val="28"/>
        </w:rPr>
        <w:t>
қою өкілеттігі берілген адамның лауазымы)</w:t>
      </w:r>
      <w:r>
        <w:br/>
      </w:r>
      <w:r>
        <w:rPr>
          <w:rFonts w:ascii="Times New Roman"/>
          <w:b w:val="false"/>
          <w:i w:val="false"/>
          <w:color w:val="000000"/>
          <w:sz w:val="28"/>
        </w:rPr>
        <w:t>
(М.О.)</w:t>
      </w:r>
    </w:p>
    <w:bookmarkStart w:name="z192"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77"/>
    <w:bookmarkStart w:name="z193" w:id="78"/>
    <w:p>
      <w:pPr>
        <w:spacing w:after="0"/>
        <w:ind w:left="0"/>
        <w:jc w:val="left"/>
      </w:pPr>
      <w:r>
        <w:rPr>
          <w:rFonts w:ascii="Times New Roman"/>
          <w:b/>
          <w:i w:val="false"/>
          <w:color w:val="000000"/>
        </w:rPr>
        <w:t xml:space="preserve"> 
«Өнімділік 2020» бағдарламасы шеңберінде инвестициялық жобаның кешенді жоспарын әзірлеу немесе оған сараптама жүргізу үшін жұмсалған шығындардың бір бөлігін төлеу» мемлекеттік көрсетілетін қызмет стандарты</w:t>
      </w:r>
    </w:p>
    <w:bookmarkEnd w:id="78"/>
    <w:bookmarkStart w:name="z194" w:id="79"/>
    <w:p>
      <w:pPr>
        <w:spacing w:after="0"/>
        <w:ind w:left="0"/>
        <w:jc w:val="left"/>
      </w:pPr>
      <w:r>
        <w:rPr>
          <w:rFonts w:ascii="Times New Roman"/>
          <w:b/>
          <w:i w:val="false"/>
          <w:color w:val="000000"/>
        </w:rPr>
        <w:t xml:space="preserve"> 
1. Жалпы ережелер</w:t>
      </w:r>
    </w:p>
    <w:bookmarkEnd w:id="79"/>
    <w:bookmarkStart w:name="z195" w:id="80"/>
    <w:p>
      <w:pPr>
        <w:spacing w:after="0"/>
        <w:ind w:left="0"/>
        <w:jc w:val="both"/>
      </w:pPr>
      <w:r>
        <w:rPr>
          <w:rFonts w:ascii="Times New Roman"/>
          <w:b w:val="false"/>
          <w:i w:val="false"/>
          <w:color w:val="000000"/>
          <w:sz w:val="28"/>
        </w:rPr>
        <w:t>
      1. «Өнімділік 2020» бағдарламасы шеңберінде инвестициялық жобаның кешенді жоспарын әзірлеу немесе оған сараптама жүргізу үшін шығындардың бір бөлігін төлеу»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көрсетілген қызмет стандартын Қазақстан Республикасының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«Қазақстандық индустрияны дамыту институты» акционерлік қоғамы (бұдан әрі – көрсетілетін қызметті беруші) көрсетеді.</w:t>
      </w:r>
    </w:p>
    <w:bookmarkEnd w:id="80"/>
    <w:bookmarkStart w:name="z198" w:id="81"/>
    <w:p>
      <w:pPr>
        <w:spacing w:after="0"/>
        <w:ind w:left="0"/>
        <w:jc w:val="left"/>
      </w:pPr>
      <w:r>
        <w:rPr>
          <w:rFonts w:ascii="Times New Roman"/>
          <w:b/>
          <w:i w:val="false"/>
          <w:color w:val="000000"/>
        </w:rPr>
        <w:t xml:space="preserve"> 
2. Мемлекеттік қызметті көрсету тәртібі</w:t>
      </w:r>
    </w:p>
    <w:bookmarkEnd w:id="81"/>
    <w:bookmarkStart w:name="z199" w:id="8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жазбаша өтініш пен құжаттар топтамасын тапсырған сәттен бастап мемлекеттік қызметті көрсету нәтижесін алған сәтке дейін – 16 (он алты)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берілетін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берілетін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«Өнімділік 2020» бағдарламасы шеңберінде инвестициялық жобаның кешенді жоспарын әзірлеу немесе оған сараптама жүргізу үшін шығындардың бір бөлігін төлеу.</w:t>
      </w:r>
      <w:r>
        <w:br/>
      </w:r>
      <w:r>
        <w:rPr>
          <w:rFonts w:ascii="Times New Roman"/>
          <w:b w:val="false"/>
          <w:i w:val="false"/>
          <w:color w:val="000000"/>
          <w:sz w:val="28"/>
        </w:rPr>
        <w:t>
</w:t>
      </w:r>
      <w:r>
        <w:rPr>
          <w:rFonts w:ascii="Times New Roman"/>
          <w:b w:val="false"/>
          <w:i w:val="false"/>
          <w:color w:val="000000"/>
          <w:sz w:val="28"/>
        </w:rPr>
        <w:t>
      7. Мемлекеттік қызмет «Өнімділік 2020» бағдарламасына қатысушы заңды тұлғаларға – кәсіпкерлік субъектілеріне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ұйымның мөрі бар бірінші басшының қолы қойылған банк деректемелерін көрсете отырып, қаражатты аударуға өтініш;</w:t>
      </w:r>
      <w:r>
        <w:br/>
      </w:r>
      <w:r>
        <w:rPr>
          <w:rFonts w:ascii="Times New Roman"/>
          <w:b w:val="false"/>
          <w:i w:val="false"/>
          <w:color w:val="000000"/>
          <w:sz w:val="28"/>
        </w:rPr>
        <w:t>
</w:t>
      </w:r>
      <w:r>
        <w:rPr>
          <w:rFonts w:ascii="Times New Roman"/>
          <w:b w:val="false"/>
          <w:i w:val="false"/>
          <w:color w:val="000000"/>
          <w:sz w:val="28"/>
        </w:rPr>
        <w:t>
      2) инвестициялық жобаның кешенді жоспарын әзірлеу немесе оған сараптама жүргізу үшін қатысушы мен консалтингтік компания арасында жасалған шарттың түпнұсқасы мен көшірмесі;</w:t>
      </w:r>
      <w:r>
        <w:br/>
      </w:r>
      <w:r>
        <w:rPr>
          <w:rFonts w:ascii="Times New Roman"/>
          <w:b w:val="false"/>
          <w:i w:val="false"/>
          <w:color w:val="000000"/>
          <w:sz w:val="28"/>
        </w:rPr>
        <w:t>
</w:t>
      </w:r>
      <w:r>
        <w:rPr>
          <w:rFonts w:ascii="Times New Roman"/>
          <w:b w:val="false"/>
          <w:i w:val="false"/>
          <w:color w:val="000000"/>
          <w:sz w:val="28"/>
        </w:rPr>
        <w:t>
      3) инвестициялық жобаның кешендік жоспарын әзірлеу немесе оған сараптама жүргізу бойынша көрсетілген қызметтер актісінің түпнұсқасы мен көшірмесі;</w:t>
      </w:r>
      <w:r>
        <w:br/>
      </w:r>
      <w:r>
        <w:rPr>
          <w:rFonts w:ascii="Times New Roman"/>
          <w:b w:val="false"/>
          <w:i w:val="false"/>
          <w:color w:val="000000"/>
          <w:sz w:val="28"/>
        </w:rPr>
        <w:t>
</w:t>
      </w:r>
      <w:r>
        <w:rPr>
          <w:rFonts w:ascii="Times New Roman"/>
          <w:b w:val="false"/>
          <w:i w:val="false"/>
          <w:color w:val="000000"/>
          <w:sz w:val="28"/>
        </w:rPr>
        <w:t>
      4) инвестициялық жобаның кешенді жоспарын әзірлеу немесе оған сараптама жүргізу бойынша көрсетілген қызметтердің жалпы сомасына шот-фактураның түпнұсқасы;</w:t>
      </w:r>
      <w:r>
        <w:br/>
      </w:r>
      <w:r>
        <w:rPr>
          <w:rFonts w:ascii="Times New Roman"/>
          <w:b w:val="false"/>
          <w:i w:val="false"/>
          <w:color w:val="000000"/>
          <w:sz w:val="28"/>
        </w:rPr>
        <w:t>
</w:t>
      </w:r>
      <w:r>
        <w:rPr>
          <w:rFonts w:ascii="Times New Roman"/>
          <w:b w:val="false"/>
          <w:i w:val="false"/>
          <w:color w:val="000000"/>
          <w:sz w:val="28"/>
        </w:rPr>
        <w:t>
      5) инвестициялық жобаның кешенді жоспарын әзірлеу немесе оған сараптама жүргізу бойынша көрсетілген қызметтердің жалпы сомасына төлем тапсырмасының түпнұсқасы.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барлық қажетті құжаттарды көрсетілетін қызметті берушіге тапсырған кезде – қағаз жеткізгіштегі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p>
    <w:bookmarkEnd w:id="82"/>
    <w:bookmarkStart w:name="z214" w:id="83"/>
    <w:p>
      <w:pPr>
        <w:spacing w:after="0"/>
        <w:ind w:left="0"/>
        <w:jc w:val="left"/>
      </w:pPr>
      <w:r>
        <w:rPr>
          <w:rFonts w:ascii="Times New Roman"/>
          <w:b/>
          <w:i w:val="false"/>
          <w:color w:val="000000"/>
        </w:rPr>
        <w:t xml:space="preserve"> 
3. Мемлекеттік қызметті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w:t>
      </w:r>
      <w:r>
        <w:br/>
      </w:r>
      <w:r>
        <w:rPr>
          <w:rFonts w:ascii="Times New Roman"/>
          <w:b/>
          <w:i w:val="false"/>
          <w:color w:val="000000"/>
        </w:rPr>
        <w:t>
әрекеттеріне (әрекетсіздігіне) шағымдану тәртібі</w:t>
      </w:r>
    </w:p>
    <w:bookmarkEnd w:id="83"/>
    <w:bookmarkStart w:name="z215" w:id="84"/>
    <w:p>
      <w:pPr>
        <w:spacing w:after="0"/>
        <w:ind w:left="0"/>
        <w:jc w:val="both"/>
      </w:pPr>
      <w:r>
        <w:rPr>
          <w:rFonts w:ascii="Times New Roman"/>
          <w:b w:val="false"/>
          <w:i w:val="false"/>
          <w:color w:val="000000"/>
          <w:sz w:val="28"/>
        </w:rPr>
        <w:t>
      11. Мемлекеттік қызметтер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211/212 бөлме мекенжайы бойынша немесе Министрліктің Өнеркәсіп комитетінің (бұдан әрі – Комитет) басшысының атына: 010000, Астана қаласы, Қабанбай батыр даңғылы, 32/1, «Транспорт Тауэр» ғимараты, № 1711 кабинеті, телефоны: 8 (7172) 24-14-07 мекенжайы бойынша немесе Министрлік басшысының атына: 010000, Астана қаласы, Қабанбай батыр даңғылы, 32/1, «Транспорт Тауэр» ғимараты, № 2117 кабинеті, телефоны: 8 (7172) 24-04-75, 29-08-48 мекенжайы бойынша беріледі.</w:t>
      </w:r>
      <w:r>
        <w:br/>
      </w:r>
      <w:r>
        <w:rPr>
          <w:rFonts w:ascii="Times New Roman"/>
          <w:b w:val="false"/>
          <w:i w:val="false"/>
          <w:color w:val="000000"/>
          <w:sz w:val="28"/>
        </w:rPr>
        <w:t>
      Шағымдар жазбаша нысанда почта арқылы не көрсетілетін қызметті берушінің, Комитеттің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Комитеттің немесе Министрліктің кеңсесінде шағымды қабылдаған адамның тегі мен аты-жөнін, берілген шағымға жауап алу мерзімі мен орнын көрсете отырып, оны тіркеу (мөртабан, кіріс нөмірі және күні) шағымды қабылдаудың растамасы болып табылады.</w:t>
      </w:r>
      <w:r>
        <w:br/>
      </w:r>
      <w:r>
        <w:rPr>
          <w:rFonts w:ascii="Times New Roman"/>
          <w:b w:val="false"/>
          <w:i w:val="false"/>
          <w:color w:val="000000"/>
          <w:sz w:val="28"/>
        </w:rPr>
        <w:t>
      Шағым тіркелгеннен кейін жауапты орындаушыны айқындау және тиісті шараларды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8"/>
        </w:rPr>
        <w:t xml:space="preserve">
      Заңды тұлғаның шағымында оның атауы, почталық мекенжайы, шығыс нөмірі және күні көрсетіледі. Шағымға заңды тұлға басшысының қолы қойылуы тиіс. </w:t>
      </w:r>
      <w:r>
        <w:br/>
      </w: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84"/>
    <w:bookmarkStart w:name="z217" w:id="85"/>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
отырып қойылатын өзге де талаптар</w:t>
      </w:r>
    </w:p>
    <w:bookmarkEnd w:id="85"/>
    <w:bookmarkStart w:name="z218" w:id="86"/>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www.kidi.kz, www.productivity.kz, www.mint.gov.kz, www.comprom.kz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қызметтер көрсету мәселелері жөніндегі бірыңғай байланыс орталығы арқылы мемлекеттік қызметті көрсету тәртібі туралы ақпаратты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8 (7172) 79-64-72, 79-64-91, 79-64-59; факс 8 (7172) 79-64-79. Мемлекеттік көрсетілетін қызметтер көрсету мәселелері жөніндегі бірыңғай байланыс орталығы: 1414.</w:t>
      </w:r>
    </w:p>
    <w:bookmarkEnd w:id="86"/>
    <w:bookmarkStart w:name="z257" w:id="87"/>
    <w:p>
      <w:pPr>
        <w:spacing w:after="0"/>
        <w:ind w:left="0"/>
        <w:jc w:val="both"/>
      </w:pPr>
      <w:r>
        <w:rPr>
          <w:rFonts w:ascii="Times New Roman"/>
          <w:b w:val="false"/>
          <w:i w:val="false"/>
          <w:color w:val="000000"/>
          <w:sz w:val="28"/>
        </w:rPr>
        <w:t>
«Өнімділік 2020» бағдарламасы шеңберінде</w:t>
      </w:r>
      <w:r>
        <w:br/>
      </w:r>
      <w:r>
        <w:rPr>
          <w:rFonts w:ascii="Times New Roman"/>
          <w:b w:val="false"/>
          <w:i w:val="false"/>
          <w:color w:val="000000"/>
          <w:sz w:val="28"/>
        </w:rPr>
        <w:t xml:space="preserve">
инвестициялық жобаның кешенді       </w:t>
      </w:r>
      <w:r>
        <w:br/>
      </w:r>
      <w:r>
        <w:rPr>
          <w:rFonts w:ascii="Times New Roman"/>
          <w:b w:val="false"/>
          <w:i w:val="false"/>
          <w:color w:val="000000"/>
          <w:sz w:val="28"/>
        </w:rPr>
        <w:t xml:space="preserve">
жоспарын әзірлеу немесе оған сараптама </w:t>
      </w:r>
      <w:r>
        <w:br/>
      </w:r>
      <w:r>
        <w:rPr>
          <w:rFonts w:ascii="Times New Roman"/>
          <w:b w:val="false"/>
          <w:i w:val="false"/>
          <w:color w:val="000000"/>
          <w:sz w:val="28"/>
        </w:rPr>
        <w:t xml:space="preserve">
жүргізу үшін жұмсалған шығындардың бір </w:t>
      </w:r>
      <w:r>
        <w:br/>
      </w:r>
      <w:r>
        <w:rPr>
          <w:rFonts w:ascii="Times New Roman"/>
          <w:b w:val="false"/>
          <w:i w:val="false"/>
          <w:color w:val="000000"/>
          <w:sz w:val="28"/>
        </w:rPr>
        <w:t>
бөлігін төлеу»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87"/>
    <w:p>
      <w:pPr>
        <w:spacing w:after="0"/>
        <w:ind w:left="0"/>
        <w:jc w:val="both"/>
      </w:pPr>
      <w:r>
        <w:rPr>
          <w:rFonts w:ascii="Times New Roman"/>
          <w:b w:val="false"/>
          <w:i w:val="false"/>
          <w:color w:val="000000"/>
          <w:sz w:val="28"/>
        </w:rPr>
        <w:t>«Қазақстандық индустрияны дамыту институты» АҚ</w:t>
      </w:r>
      <w:r>
        <w:br/>
      </w:r>
      <w:r>
        <w:rPr>
          <w:rFonts w:ascii="Times New Roman"/>
          <w:b w:val="false"/>
          <w:i w:val="false"/>
          <w:color w:val="000000"/>
          <w:sz w:val="28"/>
        </w:rPr>
        <w:t>
_______________________________________</w:t>
      </w:r>
      <w:r>
        <w:br/>
      </w:r>
      <w:r>
        <w:rPr>
          <w:rFonts w:ascii="Times New Roman"/>
          <w:b w:val="false"/>
          <w:i w:val="false"/>
          <w:color w:val="000000"/>
          <w:sz w:val="28"/>
        </w:rPr>
        <w:t>
(мемлекеттік қызметін көрсетілетін қызметті</w:t>
      </w:r>
      <w:r>
        <w:br/>
      </w:r>
      <w:r>
        <w:rPr>
          <w:rFonts w:ascii="Times New Roman"/>
          <w:b w:val="false"/>
          <w:i w:val="false"/>
          <w:color w:val="000000"/>
          <w:sz w:val="28"/>
        </w:rPr>
        <w:t xml:space="preserve">
алушысының толық атауы)        </w:t>
      </w:r>
    </w:p>
    <w:p>
      <w:pPr>
        <w:spacing w:after="0"/>
        <w:ind w:left="0"/>
        <w:jc w:val="both"/>
      </w:pPr>
      <w:r>
        <w:rPr>
          <w:rFonts w:ascii="Times New Roman"/>
          <w:b w:val="false"/>
          <w:i w:val="false"/>
          <w:color w:val="000000"/>
          <w:sz w:val="28"/>
        </w:rPr>
        <w:t>Мекенжайы ___________________________________</w:t>
      </w:r>
      <w:r>
        <w:br/>
      </w:r>
      <w:r>
        <w:rPr>
          <w:rFonts w:ascii="Times New Roman"/>
          <w:b w:val="false"/>
          <w:i w:val="false"/>
          <w:color w:val="000000"/>
          <w:sz w:val="28"/>
        </w:rPr>
        <w:t>
(индексі, қаласы, ауданы, облысы,</w:t>
      </w:r>
      <w:r>
        <w:br/>
      </w:r>
      <w:r>
        <w:rPr>
          <w:rFonts w:ascii="Times New Roman"/>
          <w:b w:val="false"/>
          <w:i w:val="false"/>
          <w:color w:val="000000"/>
          <w:sz w:val="28"/>
        </w:rPr>
        <w:t xml:space="preserve">
көшесі, үй №, телефоны)     </w:t>
      </w:r>
    </w:p>
    <w:p>
      <w:pPr>
        <w:spacing w:after="0"/>
        <w:ind w:left="0"/>
        <w:jc w:val="both"/>
      </w:pPr>
      <w:r>
        <w:rPr>
          <w:rFonts w:ascii="Times New Roman"/>
          <w:b w:val="false"/>
          <w:i w:val="false"/>
          <w:color w:val="000000"/>
          <w:sz w:val="28"/>
        </w:rPr>
        <w:t>Көрсететін қызметті алушының деректемелері _____________________</w:t>
      </w:r>
      <w:r>
        <w:br/>
      </w:r>
      <w:r>
        <w:rPr>
          <w:rFonts w:ascii="Times New Roman"/>
          <w:b w:val="false"/>
          <w:i w:val="false"/>
          <w:color w:val="000000"/>
          <w:sz w:val="28"/>
        </w:rPr>
        <w:t>
(ЗТ/ДК мемлекеттік тіркеу туралы</w:t>
      </w:r>
      <w:r>
        <w:br/>
      </w:r>
      <w:r>
        <w:rPr>
          <w:rFonts w:ascii="Times New Roman"/>
          <w:b w:val="false"/>
          <w:i w:val="false"/>
          <w:color w:val="000000"/>
          <w:sz w:val="28"/>
        </w:rPr>
        <w:t xml:space="preserve">
куәлік №, БСН, ЖСН)     </w:t>
      </w:r>
    </w:p>
    <w:bookmarkStart w:name="z258" w:id="88"/>
    <w:p>
      <w:pPr>
        <w:spacing w:after="0"/>
        <w:ind w:left="0"/>
        <w:jc w:val="left"/>
      </w:pPr>
      <w:r>
        <w:rPr>
          <w:rFonts w:ascii="Times New Roman"/>
          <w:b/>
          <w:i w:val="false"/>
          <w:color w:val="000000"/>
        </w:rPr>
        <w:t xml:space="preserve"> 
Инвестициялық жобаның кешенді жоспарын әзірлеу немесе оған</w:t>
      </w:r>
      <w:r>
        <w:br/>
      </w:r>
      <w:r>
        <w:rPr>
          <w:rFonts w:ascii="Times New Roman"/>
          <w:b/>
          <w:i w:val="false"/>
          <w:color w:val="000000"/>
        </w:rPr>
        <w:t>
сараптама жасау шығындарын өтеуге арналған</w:t>
      </w:r>
      <w:r>
        <w:br/>
      </w:r>
      <w:r>
        <w:rPr>
          <w:rFonts w:ascii="Times New Roman"/>
          <w:b/>
          <w:i w:val="false"/>
          <w:color w:val="000000"/>
        </w:rPr>
        <w:t>
ӨТІНІШ</w:t>
      </w:r>
    </w:p>
    <w:bookmarkEnd w:id="88"/>
    <w:p>
      <w:pPr>
        <w:spacing w:after="0"/>
        <w:ind w:left="0"/>
        <w:jc w:val="both"/>
      </w:pPr>
      <w:r>
        <w:rPr>
          <w:rFonts w:ascii="Times New Roman"/>
          <w:b w:val="false"/>
          <w:i w:val="false"/>
          <w:color w:val="000000"/>
          <w:sz w:val="28"/>
        </w:rPr>
        <w:t>      Инвестициялық жобаның кешенді жоспарын әзірлеуге (сараптама жүргізуге) ақшалай қаражат аударуыңызды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инвестициялық жобаның кешенді жоспарын әзірлеу немесе оған сараптама жүргізуге өтініш беруші мен консалтингтік компания арасында жасалған шарттың түпнұсқасы немесе нотариалдық куәландырылған көшірмесі (__ парақ);</w:t>
      </w:r>
      <w:r>
        <w:br/>
      </w:r>
      <w:r>
        <w:rPr>
          <w:rFonts w:ascii="Times New Roman"/>
          <w:b w:val="false"/>
          <w:i w:val="false"/>
          <w:color w:val="000000"/>
          <w:sz w:val="28"/>
        </w:rPr>
        <w:t>
      инвестициялық жобаның кешенді жоспарын әзірлеу немесе оған сараптама жүргізу бойынша көрсетілген қызметтер актісінің түпнұсқасы немесе нотариалдық куәландырылған көшірмесі (__ парақ);</w:t>
      </w:r>
      <w:r>
        <w:br/>
      </w:r>
      <w:r>
        <w:rPr>
          <w:rFonts w:ascii="Times New Roman"/>
          <w:b w:val="false"/>
          <w:i w:val="false"/>
          <w:color w:val="000000"/>
          <w:sz w:val="28"/>
        </w:rPr>
        <w:t>
      инвестициялық жобаның кешенді жоспарын әзірлеу немесе оған сараптама жүргізу бойынша көрсетілген қызметтердің жалпы сомасына шот-фактура түпнұсқасы (__ парақ);</w:t>
      </w:r>
      <w:r>
        <w:br/>
      </w:r>
      <w:r>
        <w:rPr>
          <w:rFonts w:ascii="Times New Roman"/>
          <w:b w:val="false"/>
          <w:i w:val="false"/>
          <w:color w:val="000000"/>
          <w:sz w:val="28"/>
        </w:rPr>
        <w:t>
      инвестициялық жобаның кешенді жоспарын әзірлеу немесе оған сараптама жүргізу бойынша көрсетілген қызметтердің жалпы сомасына төлем тапсырмасының түпнұсқасы (__ парақ).</w:t>
      </w:r>
    </w:p>
    <w:p>
      <w:pPr>
        <w:spacing w:after="0"/>
        <w:ind w:left="0"/>
        <w:jc w:val="both"/>
      </w:pPr>
      <w:r>
        <w:rPr>
          <w:rFonts w:ascii="Times New Roman"/>
          <w:b w:val="false"/>
          <w:i w:val="false"/>
          <w:color w:val="000000"/>
          <w:sz w:val="28"/>
        </w:rPr>
        <w:t>Басшы 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xml:space="preserve">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