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0fda" w14:textId="6f70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 қоныстандыру үшін өңірлерді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наурыздағы № 248 қаулысы. Күші жойылды - Қазақстан Республикасы Үкіметінің 2016 жылғы 18 ақпандағы № 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18.02.2016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«Халықтың көші-қоны туралы» 2011 жылғы 22 шілдедегі Қазақстан Республикасының Заңы 8-бабының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оралмандарды қоныстандыру үшін өңірлер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Оралмандарды қоныстандыруға арналған өңірлер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Қосымша жаңа редакцияда - ҚР Үкіметінің 08.07.2014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Қарағанды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Оңтүстік Қазақстан облысы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