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f0c8" w14:textId="9dcf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жер қатынастарын реттеу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наурыздағы № 241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28 желтоқсандағы № 1708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жер қатынастарын реттеу мәселелері бойынша өзгерістер мен толықтырулар енгізу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