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1e51" w14:textId="d98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Спорт және дене шынықтыру істері агенттігінің "Дене мүмкіндіктері шектеулі тұлғаларға арналған спорттық даярлау орталығы"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наурыздағы № 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Спорт және дене шынықтыру істері агенттігінің «Дене мүмкіндіктері шектеулі тұлғаларға арналған спорттық даярлау орталығы» республикалық мемлекеттiк қазыналық кәсіпорны (бұдан әрі –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Спорт және дене шынықтыру істері агенттігі кәсіпорынға қатысты мемлекеттік басқарудың тиісті саласына басшылық жөніндегі уәкілетті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– спорт саласындағы қызметті жүзеге асыру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Спорт және дене шынықтыру істері агенттігі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
енгiзiлетiн толықтырулар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