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182e" w14:textId="8bc18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энергия үнемдеу және энергия тиімділігін арттыру саласында Қазақстан Республикасы Индустрия және технологиялар министрлігі көрсететін мемлекеттік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13 наурыздағы № 235 қаулысы. Күші жойылды - Қазақстан Республикасы Үкіметінің 2015 жылғы 27 тамыздағы № 663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27.08.2015 </w:t>
      </w:r>
      <w:r>
        <w:rPr>
          <w:rFonts w:ascii="Times New Roman"/>
          <w:b w:val="false"/>
          <w:i w:val="false"/>
          <w:color w:val="ff0000"/>
          <w:sz w:val="28"/>
        </w:rPr>
        <w:t>№ 663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14 сәуірдегі № 281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«Қосалқы (шунтталатын) электр беру желілері мен шағын станцияларды жобалауды және салуды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«Электр энергетикасы объектілерін және (немесе) оның жекелеген бөліктерін меншік нысандарына қарамастан сатып алу-сатуды, жалға немесе сенімді басқаруға беруге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«Тұтынушылардың белгіленген қуаты 100 кВт-тан жоғары электр қондырғыларын электр желілеріне қосуға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«Энергетикалық сараптама жүргізуге ұйымдарды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«Электр зертханаларын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«Энергетикалық ұйымдардың басшылары мен мамандарын аттестаттау»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«Энергия үнемдеу және энергия тиімділігін арттыру саласындағы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«Энергия өндіруші ұйымдардың инвестициялық міндеттемелердің орындалуы туралы жылдық есеп ұсынуы кезінде олардың жабдығының техникалық жай-күйі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«Электр энергетикасы саласындағы мемлекеттік қызметтердің стандарттарын бекіту туралы» Қазақстан Республикасы Үкіметінің 2012 жылғы 31 тамыздағы № 1133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68, 995-бабы)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күнтiзбелiк он күн өткен соң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наурыздағы</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бекітілген       </w:t>
      </w:r>
    </w:p>
    <w:bookmarkEnd w:id="2"/>
    <w:bookmarkStart w:name="z15" w:id="3"/>
    <w:p>
      <w:pPr>
        <w:spacing w:after="0"/>
        <w:ind w:left="0"/>
        <w:jc w:val="left"/>
      </w:pPr>
      <w:r>
        <w:rPr>
          <w:rFonts w:ascii="Times New Roman"/>
          <w:b/>
          <w:i w:val="false"/>
          <w:color w:val="000000"/>
        </w:rPr>
        <w:t xml:space="preserve"> 
«Қосалқы (шунтталатын) электр беру желiлерi мен шағын станцияларды жобалауды және салуды келісу» мемлекеттiк көрсетілетін қызмет стандарты</w:t>
      </w:r>
    </w:p>
    <w:bookmarkEnd w:id="3"/>
    <w:bookmarkStart w:name="z16" w:id="4"/>
    <w:p>
      <w:pPr>
        <w:spacing w:after="0"/>
        <w:ind w:left="0"/>
        <w:jc w:val="left"/>
      </w:pP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1. «Қосалқы (шунтталатын) электр беру желiлерi мен шағын станцияларды жобалауды және салуды келісу»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қызметті Министрлiк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5"/>
    <w:bookmarkStart w:name="z22" w:id="6"/>
    <w:p>
      <w:pPr>
        <w:spacing w:after="0"/>
        <w:ind w:left="0"/>
        <w:jc w:val="left"/>
      </w:pPr>
      <w:r>
        <w:rPr>
          <w:rFonts w:ascii="Times New Roman"/>
          <w:b/>
          <w:i w:val="false"/>
          <w:color w:val="000000"/>
        </w:rPr>
        <w:t xml:space="preserve"> 
2. Мемлекеттік қызметті көрсету тәртібі</w:t>
      </w:r>
    </w:p>
    <w:bookmarkEnd w:id="6"/>
    <w:bookmarkStart w:name="z23"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кезден бастап – 8 (сегіз) жұмыс күні;</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күтудің рұқсат етілетін ең көп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көп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нәтижесі – қосалқы (шунтталатын) электр беру желiлерi мен шағын станцияларды жобалауды және салуды келiсу-хаты.</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асқа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өтiнiш;</w:t>
      </w:r>
      <w:r>
        <w:br/>
      </w:r>
      <w:r>
        <w:rPr>
          <w:rFonts w:ascii="Times New Roman"/>
          <w:b w:val="false"/>
          <w:i w:val="false"/>
          <w:color w:val="000000"/>
          <w:sz w:val="28"/>
        </w:rPr>
        <w:t>
      110 кВ және одан төмен объектiлер үшiн қосалқы (шунтталатын) электр беру желiлерi мен шағын станцияларды салудың техникалық орындылығы туралы мемлекеттiк энергетикалық бақылау және қадағалау жөнiндегi органның аумақтық департаментiнiң оң қорытындысының көшiрмесi;</w:t>
      </w:r>
      <w:r>
        <w:br/>
      </w:r>
      <w:r>
        <w:rPr>
          <w:rFonts w:ascii="Times New Roman"/>
          <w:b w:val="false"/>
          <w:i w:val="false"/>
          <w:color w:val="000000"/>
          <w:sz w:val="28"/>
        </w:rPr>
        <w:t>
      220 кВ және одан жоғары объектiлер үшiн қосалқы (шунтталатын) электр беру желiлерi мен шағын станцияларды салудың техникалық орындылығы туралы мемлекеттiк энергетикалық бақылау және қадағалау жөнiндегi органның оң қорытындысының көшiрмесi;</w:t>
      </w:r>
      <w:r>
        <w:br/>
      </w:r>
      <w:r>
        <w:rPr>
          <w:rFonts w:ascii="Times New Roman"/>
          <w:b w:val="false"/>
          <w:i w:val="false"/>
          <w:color w:val="000000"/>
          <w:sz w:val="28"/>
        </w:rPr>
        <w:t>
      қолданыстағы электр желiлерi бойынша тұтынушыны электр энергиясымен жабдықтаудың мүмкiн еместiгi туралы тиiстi энергиямен жабдықтаушы, энергия берушi ұйымдардың хаттары.</w:t>
      </w:r>
      <w:r>
        <w:br/>
      </w:r>
      <w:r>
        <w:rPr>
          <w:rFonts w:ascii="Times New Roman"/>
          <w:b w:val="false"/>
          <w:i w:val="false"/>
          <w:color w:val="000000"/>
          <w:sz w:val="28"/>
        </w:rPr>
        <w:t>
      Заңды тұлғаның мемлекеттік тіркелуі, жеке куәлік құжаттары туралы мәліметтерді қызмет беруші мемлекеттік ақпараттық жүйелеріне тиісті, электронды цифрлық қолымен (бұдан әрі – ЭЦҚ) куәландырылған (қызметті алушының) электронды құжат түрінде портал арқылы алады;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куәландырылған электрондық құжат нысанындаға сұрау;</w:t>
      </w:r>
      <w:r>
        <w:br/>
      </w:r>
      <w:r>
        <w:rPr>
          <w:rFonts w:ascii="Times New Roman"/>
          <w:b w:val="false"/>
          <w:i w:val="false"/>
          <w:color w:val="000000"/>
          <w:sz w:val="28"/>
        </w:rPr>
        <w:t>
      110 кВ және одан төмен объектiлер үшiн қосалқы (шунтталатын) электр беру желiлерi мен шағын станцияларды салудың техникалық орындылығы туралы мемлекеттiк энергетикалық бақылау және қадағалау жөнiндегi органның аумақтық департаментiнiң оң қорытындысының көшiрмесi;</w:t>
      </w:r>
      <w:r>
        <w:br/>
      </w:r>
      <w:r>
        <w:rPr>
          <w:rFonts w:ascii="Times New Roman"/>
          <w:b w:val="false"/>
          <w:i w:val="false"/>
          <w:color w:val="000000"/>
          <w:sz w:val="28"/>
        </w:rPr>
        <w:t>
      220 кВ және одан жоғары объектiлер үшiн қосалқы (шунтталатын) электр беру желiлерi мен шағын станцияларды салудың техникалық орындылығы туралы мемлекеттiк энергетикалық бақылау және қадағалау жөнiндегi органның оң қорытындысының көшiрмесi;</w:t>
      </w:r>
      <w:r>
        <w:br/>
      </w:r>
      <w:r>
        <w:rPr>
          <w:rFonts w:ascii="Times New Roman"/>
          <w:b w:val="false"/>
          <w:i w:val="false"/>
          <w:color w:val="000000"/>
          <w:sz w:val="28"/>
        </w:rPr>
        <w:t>
      қолданыстағы электр желiлерi бойынша тұтынушыны электр энергиясымен жабдықтаудың мүмкiн еместiгi туралы тиiстi энергиямен жабдықтаушы, энергия берушi ұйымдардың хаттары.</w:t>
      </w:r>
      <w:r>
        <w:br/>
      </w:r>
      <w:r>
        <w:rPr>
          <w:rFonts w:ascii="Times New Roman"/>
          <w:b w:val="false"/>
          <w:i w:val="false"/>
          <w:color w:val="000000"/>
          <w:sz w:val="28"/>
        </w:rPr>
        <w:t>
      Заңды тұлғаның мемлекеттік тіркелуі, жеке куәлік құжаттары туралы мәліметтерді қызмет беруші мемлекеттік ақпараттық жүйелеріне тиісті, электронды цифрлық қолымен (бұдан әрі – ЭЦҚ) куәландырылған (қызметті алушының) электронды құжат түрінде портал арқылы алады.</w:t>
      </w:r>
      <w:r>
        <w:br/>
      </w:r>
      <w:r>
        <w:rPr>
          <w:rFonts w:ascii="Times New Roman"/>
          <w:b w:val="false"/>
          <w:i w:val="false"/>
          <w:color w:val="000000"/>
          <w:sz w:val="28"/>
        </w:rPr>
        <w:t>
      Көрсетілетін қызметті алушы мемлекеттік қызметтерді көрсету кезінде егер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берушіге жазбаша келісім береді.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 берушіге (қолма-қол не пошталық байланыс арқылы) – қағаз тасығыштағы өтінішті қабылдаудың растамасы оның көшірмесінде құжаттар пакетін қабылдау күні мен уақыты көрсетіле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алу күні көрсетіле отырып, мемлекеттік қызметті көрсетуге арналған сұраудың қабылдағаны туралы мәртебе көрсетіледі.</w:t>
      </w:r>
    </w:p>
    <w:bookmarkEnd w:id="7"/>
    <w:bookmarkStart w:name="z36" w:id="8"/>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8"/>
    <w:bookmarkStart w:name="z37" w:id="9"/>
    <w:p>
      <w:pPr>
        <w:spacing w:after="0"/>
        <w:ind w:left="0"/>
        <w:jc w:val="both"/>
      </w:pPr>
      <w:r>
        <w:rPr>
          <w:rFonts w:ascii="Times New Roman"/>
          <w:b w:val="false"/>
          <w:i w:val="false"/>
          <w:color w:val="000000"/>
          <w:sz w:val="28"/>
        </w:rPr>
        <w:t>
      10. Мемлекеттік қызметтерді көрсету мәселелері бойынша орталық мемлекеттік органның, сондай-ақ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w:t>
      </w:r>
      <w:r>
        <w:rPr>
          <w:rFonts w:ascii="Times New Roman"/>
          <w:b w:val="false"/>
          <w:i w:val="false"/>
          <w:color w:val="000000"/>
          <w:sz w:val="28"/>
        </w:rPr>
        <w:t>
      1) шағым көрсетілетін қызметті беруші басшысы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немесе Министрлік басшысының атына мына мекенжай бойынша беріледі: 010000, Астана қаласы, Есiл ауданы, Қабанбай батыр даңғылы, 32/1, «Транспорт Тауэр» ғимараты, № 2117 кабинет, телефондары: 8 (7172) 24-04-75, 29-08-48.</w:t>
      </w:r>
      <w:r>
        <w:br/>
      </w:r>
      <w:r>
        <w:rPr>
          <w:rFonts w:ascii="Times New Roman"/>
          <w:b w:val="false"/>
          <w:i w:val="false"/>
          <w:color w:val="000000"/>
          <w:sz w:val="28"/>
        </w:rPr>
        <w:t>
      Шағымдар жазбаша нысанда пошта арқылы не немесе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көрсетілген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шағымды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Көрсетiлген мемлекеттiк қызметтiң нәтижелерiмен келiспеген жағдайда көрсетілетін қызметті алушының Қазақстан Республикасының заңнамасында белгіленген тәртіппен сотқа жүгінуге құқығы бар.</w:t>
      </w:r>
    </w:p>
    <w:bookmarkEnd w:id="9"/>
    <w:bookmarkStart w:name="z40" w:id="10"/>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10"/>
    <w:bookmarkStart w:name="z41" w:id="11"/>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www.mint.gov.kz интернет-ресурсының «Мемлекеттік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жетімділік режімінде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8 (7172) 24 14 05, 24 50 02. Мемлекеттік қызметтерді көрсету мәселелері жөніндегі бірыңғай байланыс орталығы: 1414.</w:t>
      </w:r>
    </w:p>
    <w:bookmarkEnd w:id="11"/>
    <w:bookmarkStart w:name="z45" w:id="12"/>
    <w:p>
      <w:pPr>
        <w:spacing w:after="0"/>
        <w:ind w:left="0"/>
        <w:jc w:val="both"/>
      </w:pPr>
      <w:r>
        <w:rPr>
          <w:rFonts w:ascii="Times New Roman"/>
          <w:b w:val="false"/>
          <w:i w:val="false"/>
          <w:color w:val="000000"/>
          <w:sz w:val="28"/>
        </w:rPr>
        <w:t xml:space="preserve">
«Қосалқы (шунтталатын) электр беру      </w:t>
      </w:r>
      <w:r>
        <w:br/>
      </w:r>
      <w:r>
        <w:rPr>
          <w:rFonts w:ascii="Times New Roman"/>
          <w:b w:val="false"/>
          <w:i w:val="false"/>
          <w:color w:val="000000"/>
          <w:sz w:val="28"/>
        </w:rPr>
        <w:t xml:space="preserve">
желiлерi мен шағын станцияларды       </w:t>
      </w:r>
      <w:r>
        <w:br/>
      </w:r>
      <w:r>
        <w:rPr>
          <w:rFonts w:ascii="Times New Roman"/>
          <w:b w:val="false"/>
          <w:i w:val="false"/>
          <w:color w:val="000000"/>
          <w:sz w:val="28"/>
        </w:rPr>
        <w:t xml:space="preserve">
жобалауды және салуды келісу»       </w:t>
      </w:r>
      <w:r>
        <w:br/>
      </w:r>
      <w:r>
        <w:rPr>
          <w:rFonts w:ascii="Times New Roman"/>
          <w:b w:val="false"/>
          <w:i w:val="false"/>
          <w:color w:val="000000"/>
          <w:sz w:val="28"/>
        </w:rPr>
        <w:t>
мемлекеттiк көрсетілетін қызмет стандартына</w:t>
      </w:r>
      <w:r>
        <w:br/>
      </w:r>
      <w:r>
        <w:rPr>
          <w:rFonts w:ascii="Times New Roman"/>
          <w:b w:val="false"/>
          <w:i w:val="false"/>
          <w:color w:val="000000"/>
          <w:sz w:val="28"/>
        </w:rPr>
        <w:t xml:space="preserve">
қосымша                    </w:t>
      </w:r>
    </w:p>
    <w:bookmarkEnd w:id="12"/>
    <w:bookmarkStart w:name="z46"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(орналасқан жері, заңды мекенжайы)</w:t>
      </w:r>
      <w:r>
        <w:br/>
      </w:r>
      <w:r>
        <w:rPr>
          <w:rFonts w:ascii="Times New Roman"/>
          <w:b w:val="false"/>
          <w:i w:val="false"/>
          <w:color w:val="000000"/>
          <w:sz w:val="28"/>
        </w:rPr>
        <w:t>
БСН 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(орналасқан жері, қосалқы (шунтталатын) электр беру желiлерi мен шағын станцияларды жобалаудың және салудың мақсаты)</w:t>
      </w:r>
      <w:r>
        <w:br/>
      </w:r>
      <w:r>
        <w:rPr>
          <w:rFonts w:ascii="Times New Roman"/>
          <w:b w:val="false"/>
          <w:i w:val="false"/>
          <w:color w:val="000000"/>
          <w:sz w:val="28"/>
        </w:rPr>
        <w:t>
қосалқы (шунтталатын) электр беру желiлерi мен шағын станцияларды жобалау және салу үшін келісім беруді сұрайды.</w:t>
      </w:r>
    </w:p>
    <w:p>
      <w:pPr>
        <w:spacing w:after="0"/>
        <w:ind w:left="0"/>
        <w:jc w:val="both"/>
      </w:pPr>
      <w:r>
        <w:rPr>
          <w:rFonts w:ascii="Times New Roman"/>
          <w:b w:val="false"/>
          <w:i w:val="false"/>
          <w:color w:val="000000"/>
          <w:sz w:val="28"/>
        </w:rPr>
        <w:t>Заңды тұлғаның басшысы</w:t>
      </w:r>
      <w:r>
        <w:br/>
      </w:r>
      <w:r>
        <w:rPr>
          <w:rFonts w:ascii="Times New Roman"/>
          <w:b w:val="false"/>
          <w:i w:val="false"/>
          <w:color w:val="000000"/>
          <w:sz w:val="28"/>
        </w:rPr>
        <w:t>
______________________                 ____________________</w:t>
      </w:r>
      <w:r>
        <w:br/>
      </w:r>
      <w:r>
        <w:rPr>
          <w:rFonts w:ascii="Times New Roman"/>
          <w:b w:val="false"/>
          <w:i w:val="false"/>
          <w:color w:val="000000"/>
          <w:sz w:val="28"/>
        </w:rPr>
        <w:t>
        (қолы)                               (аты-жөні)</w:t>
      </w:r>
    </w:p>
    <w:bookmarkStart w:name="z4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наурыздағы</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бекітілген      </w:t>
      </w:r>
    </w:p>
    <w:bookmarkEnd w:id="14"/>
    <w:bookmarkStart w:name="z48" w:id="15"/>
    <w:p>
      <w:pPr>
        <w:spacing w:after="0"/>
        <w:ind w:left="0"/>
        <w:jc w:val="left"/>
      </w:pPr>
      <w:r>
        <w:rPr>
          <w:rFonts w:ascii="Times New Roman"/>
          <w:b/>
          <w:i w:val="false"/>
          <w:color w:val="000000"/>
        </w:rPr>
        <w:t xml:space="preserve"> 
«Электр энергетикасы объектiлерiн және (немесе) оның жекелеген бөлiктерiн меншiк нысанына қарамастан сатып алу-сату, жалға немесе сенiмді басқаруға беруге келiсу» мемлекеттiк көрсетілетін қызмет стандарты</w:t>
      </w:r>
    </w:p>
    <w:bookmarkEnd w:id="15"/>
    <w:bookmarkStart w:name="z49" w:id="16"/>
    <w:p>
      <w:pPr>
        <w:spacing w:after="0"/>
        <w:ind w:left="0"/>
        <w:jc w:val="left"/>
      </w:pPr>
      <w:r>
        <w:rPr>
          <w:rFonts w:ascii="Times New Roman"/>
          <w:b/>
          <w:i w:val="false"/>
          <w:color w:val="000000"/>
        </w:rPr>
        <w:t xml:space="preserve"> 
1. Жалпы ережелер</w:t>
      </w:r>
    </w:p>
    <w:bookmarkEnd w:id="16"/>
    <w:bookmarkStart w:name="z50" w:id="17"/>
    <w:p>
      <w:pPr>
        <w:spacing w:after="0"/>
        <w:ind w:left="0"/>
        <w:jc w:val="both"/>
      </w:pPr>
      <w:r>
        <w:rPr>
          <w:rFonts w:ascii="Times New Roman"/>
          <w:b w:val="false"/>
          <w:i w:val="false"/>
          <w:color w:val="000000"/>
          <w:sz w:val="28"/>
        </w:rPr>
        <w:t>
      1. «Электр энергетикасы объектiлерiн және (немесе) оның жекелеген бөлiктерiн меншiк нысанына қарамастан сатып алу-сату, жалға немесе сенiмді басқаруға беруге келiсу»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қызметті Министрлiк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7"/>
    <w:bookmarkStart w:name="z55" w:id="18"/>
    <w:p>
      <w:pPr>
        <w:spacing w:after="0"/>
        <w:ind w:left="0"/>
        <w:jc w:val="left"/>
      </w:pPr>
      <w:r>
        <w:rPr>
          <w:rFonts w:ascii="Times New Roman"/>
          <w:b/>
          <w:i w:val="false"/>
          <w:color w:val="000000"/>
        </w:rPr>
        <w:t xml:space="preserve"> 
2. Мемлекеттік қызметті көрсету тәртібі</w:t>
      </w:r>
    </w:p>
    <w:bookmarkEnd w:id="18"/>
    <w:bookmarkStart w:name="z56" w:id="1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кезден бастап – 8 (сегіз) жұмыс күні;</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күтудің рұқсат етілетін ең көп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көп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нәтижесі – электр энергетикасы объектiлерiн және (немесе) оның жекелеген бөлiктерiн сатып алу-сату, жалға немесе сенiмді басқаруға беруге келiсу-хат.</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асқа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қызметті көрсету үшін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1) сатып алу-сату немесе жалға беру шарттарын келiсу кезiнде:</w:t>
      </w:r>
      <w:r>
        <w:br/>
      </w:r>
      <w:r>
        <w:rPr>
          <w:rFonts w:ascii="Times New Roman"/>
          <w:b w:val="false"/>
          <w:i w:val="false"/>
          <w:color w:val="000000"/>
          <w:sz w:val="28"/>
        </w:rPr>
        <w:t>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бекітілген нысандағы өтiнiш;</w:t>
      </w:r>
      <w:r>
        <w:br/>
      </w:r>
      <w:r>
        <w:rPr>
          <w:rFonts w:ascii="Times New Roman"/>
          <w:b w:val="false"/>
          <w:i w:val="false"/>
          <w:color w:val="000000"/>
          <w:sz w:val="28"/>
        </w:rPr>
        <w:t>
      жалға немесе сенiмгерлiк басқаруға беру жағдайларын қоспағанда, жылжымайтын және жылжитын мүлiктi бағалау жөнiндегi ұйым берген беру мерзiмi өтiнiштi берген күнi алты айдан аспауы тиiс мүлiктi бағалау актiсi;</w:t>
      </w:r>
      <w:r>
        <w:br/>
      </w:r>
      <w:r>
        <w:rPr>
          <w:rFonts w:ascii="Times New Roman"/>
          <w:b w:val="false"/>
          <w:i w:val="false"/>
          <w:color w:val="000000"/>
          <w:sz w:val="28"/>
        </w:rPr>
        <w:t>
      заңды тұлға үшiн жарғының немесе құрылтай шартының көшiрмелерi;</w:t>
      </w:r>
      <w:r>
        <w:br/>
      </w:r>
      <w:r>
        <w:rPr>
          <w:rFonts w:ascii="Times New Roman"/>
          <w:b w:val="false"/>
          <w:i w:val="false"/>
          <w:color w:val="000000"/>
          <w:sz w:val="28"/>
        </w:rPr>
        <w:t>
</w:t>
      </w:r>
      <w:r>
        <w:rPr>
          <w:rFonts w:ascii="Times New Roman"/>
          <w:b w:val="false"/>
          <w:i w:val="false"/>
          <w:color w:val="000000"/>
          <w:sz w:val="28"/>
        </w:rPr>
        <w:t>
      2) сенiмгерлік басқаруға беру кезiнде:</w:t>
      </w:r>
      <w:r>
        <w:br/>
      </w:r>
      <w:r>
        <w:rPr>
          <w:rFonts w:ascii="Times New Roman"/>
          <w:b w:val="false"/>
          <w:i w:val="false"/>
          <w:color w:val="000000"/>
          <w:sz w:val="28"/>
        </w:rPr>
        <w:t>
      жеке тұлға үшiн мүлiктi сенiмгерлiк басқаруға беруге келiсiм;</w:t>
      </w:r>
      <w:r>
        <w:br/>
      </w:r>
      <w:r>
        <w:rPr>
          <w:rFonts w:ascii="Times New Roman"/>
          <w:b w:val="false"/>
          <w:i w:val="false"/>
          <w:color w:val="000000"/>
          <w:sz w:val="28"/>
        </w:rPr>
        <w:t>
      заңды тұлға үшiн мүлiктiң меншiк иесiнiң (иелерiнiң) сенiмгерлік басқаруға беру туралы шешiмi;</w:t>
      </w:r>
      <w:r>
        <w:br/>
      </w:r>
      <w:r>
        <w:rPr>
          <w:rFonts w:ascii="Times New Roman"/>
          <w:b w:val="false"/>
          <w:i w:val="false"/>
          <w:color w:val="000000"/>
          <w:sz w:val="28"/>
        </w:rPr>
        <w:t>
      заңды тұлға үшiн жарғының немесе құрылтай шарттының көшiрмелерi.</w:t>
      </w:r>
      <w:r>
        <w:br/>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сатып алу-сатуға немесе жалға беру шарттарын келiсу кезiнде:</w:t>
      </w:r>
      <w:r>
        <w:br/>
      </w:r>
      <w:r>
        <w:rPr>
          <w:rFonts w:ascii="Times New Roman"/>
          <w:b w:val="false"/>
          <w:i w:val="false"/>
          <w:color w:val="000000"/>
          <w:sz w:val="28"/>
        </w:rPr>
        <w:t>
      мүлiктi бағалау актiнің электронды көшірмесі;</w:t>
      </w:r>
      <w:r>
        <w:br/>
      </w:r>
      <w:r>
        <w:rPr>
          <w:rFonts w:ascii="Times New Roman"/>
          <w:b w:val="false"/>
          <w:i w:val="false"/>
          <w:color w:val="000000"/>
          <w:sz w:val="28"/>
        </w:rPr>
        <w:t>
      заңды тұлға үшiн меншiк мүлiк иесiнiң (иелерiнiң) сенiмдi басқаруға беру туралы шешiмi;</w:t>
      </w:r>
      <w:r>
        <w:br/>
      </w:r>
      <w:r>
        <w:rPr>
          <w:rFonts w:ascii="Times New Roman"/>
          <w:b w:val="false"/>
          <w:i w:val="false"/>
          <w:color w:val="000000"/>
          <w:sz w:val="28"/>
        </w:rPr>
        <w:t>
</w:t>
      </w:r>
      <w:r>
        <w:rPr>
          <w:rFonts w:ascii="Times New Roman"/>
          <w:b w:val="false"/>
          <w:i w:val="false"/>
          <w:color w:val="000000"/>
          <w:sz w:val="28"/>
        </w:rPr>
        <w:t>
      2) сенiмгерлік басқаруға беру кезiнде:</w:t>
      </w:r>
      <w:r>
        <w:br/>
      </w:r>
      <w:r>
        <w:rPr>
          <w:rFonts w:ascii="Times New Roman"/>
          <w:b w:val="false"/>
          <w:i w:val="false"/>
          <w:color w:val="000000"/>
          <w:sz w:val="28"/>
        </w:rPr>
        <w:t>
      жеке тұлға үшiн мүлiктi сенiмгерлiк басқаруға беруге келiсiм (құжаттың электронды көшірмесі);</w:t>
      </w:r>
      <w:r>
        <w:br/>
      </w:r>
      <w:r>
        <w:rPr>
          <w:rFonts w:ascii="Times New Roman"/>
          <w:b w:val="false"/>
          <w:i w:val="false"/>
          <w:color w:val="000000"/>
          <w:sz w:val="28"/>
        </w:rPr>
        <w:t>
      заңды тұлға үшiн мүлiктiң меншiк иесiнiң (иелерiнiң) сенiмгерлік басқаруға беру туралы шешiмi (құжаттың электронды көшірмесі);</w:t>
      </w:r>
      <w:r>
        <w:br/>
      </w:r>
      <w:r>
        <w:rPr>
          <w:rFonts w:ascii="Times New Roman"/>
          <w:b w:val="false"/>
          <w:i w:val="false"/>
          <w:color w:val="000000"/>
          <w:sz w:val="28"/>
        </w:rPr>
        <w:t>
      заңды тұлға үшiн жарғы немесе құрылтай шарты (мәліметтер нысаны толтырылады).</w:t>
      </w:r>
      <w:r>
        <w:br/>
      </w:r>
      <w:r>
        <w:rPr>
          <w:rFonts w:ascii="Times New Roman"/>
          <w:b w:val="false"/>
          <w:i w:val="false"/>
          <w:color w:val="000000"/>
          <w:sz w:val="28"/>
        </w:rPr>
        <w:t>
      Мемлекеттік қызмет орталық арқылы көрсетілген жағдайда көрсетілетін қызметті алушы, егер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берушіге жазбаша келісім береді.</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 берушіге (қолма-қол не пошталық байланыс арқылы) – қағаз тасығыштағы өтінішті қабылдаудың растамасы оның көшірмесінде құжаттар пакетін қабылдау күні мен уақыты көрсетіле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алу күні көрсетіле отырып, мемлекеттік қызметті көрсетуге арналған сұраудың қабылдағаны туралы мәртебе көрсетіледі.</w:t>
      </w:r>
    </w:p>
    <w:bookmarkEnd w:id="19"/>
    <w:bookmarkStart w:name="z71" w:id="20"/>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20"/>
    <w:bookmarkStart w:name="z72" w:id="21"/>
    <w:p>
      <w:pPr>
        <w:spacing w:after="0"/>
        <w:ind w:left="0"/>
        <w:jc w:val="both"/>
      </w:pPr>
      <w:r>
        <w:rPr>
          <w:rFonts w:ascii="Times New Roman"/>
          <w:b w:val="false"/>
          <w:i w:val="false"/>
          <w:color w:val="000000"/>
          <w:sz w:val="28"/>
        </w:rPr>
        <w:t>
      10. Мемлекеттік қызметтерді көрсету мәселелері бойынша орталық мемлекеттік органның, сондай-ақ көрсетілетін қызметті берушінің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w:t>
      </w:r>
      <w:r>
        <w:rPr>
          <w:rFonts w:ascii="Times New Roman"/>
          <w:b w:val="false"/>
          <w:i w:val="false"/>
          <w:color w:val="000000"/>
          <w:sz w:val="28"/>
        </w:rPr>
        <w:t>
      1) шағым көрсетілетін қызметті беруші басшысы атына осы мемлекеттік көрсетілетін қызмет стандартының 12-тармағында көрсетілген мекенжай бойынша немесе Министрлік басшысының атына мына мекенжай бойынша беріледі: 010000, Астана қаласы, Есiл ауданы, Қабанбай батыр даңғылы, 32/1, «Транспорт Тауэр» ғимараты, № 2117 кабинет, телефондары: 8 (7172) 24-04-75, 29-08-48.</w:t>
      </w:r>
      <w:r>
        <w:br/>
      </w:r>
      <w:r>
        <w:rPr>
          <w:rFonts w:ascii="Times New Roman"/>
          <w:b w:val="false"/>
          <w:i w:val="false"/>
          <w:color w:val="000000"/>
          <w:sz w:val="28"/>
        </w:rPr>
        <w:t>
      Шағымдар жазбаша нысанда пошта арқылы не немесе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көрсетілген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 басшысына жіберіледі.</w:t>
      </w:r>
      <w:r>
        <w:br/>
      </w:r>
      <w:r>
        <w:rPr>
          <w:rFonts w:ascii="Times New Roman"/>
          <w:b w:val="false"/>
          <w:i w:val="false"/>
          <w:color w:val="000000"/>
          <w:sz w:val="28"/>
        </w:rPr>
        <w:t>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шағымды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Көрсетiлген мемлекеттiк қызметтiң нәтижелерiмен келiспеген жағдайда, көрсетілетін қызметті алушының Қазақстан Республикасының заңнамасында белгіленген тәртіппен сотқа жүгінуге құқығы бар.</w:t>
      </w:r>
    </w:p>
    <w:bookmarkEnd w:id="21"/>
    <w:bookmarkStart w:name="z76" w:id="22"/>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22"/>
    <w:bookmarkStart w:name="z77" w:id="23"/>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www.mint.gov.kz интернет-ресурсының «Мемлекеттік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жетімділік режімінде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8 (7172) 24 14 08, 24 15 19. Мемлекеттік қызметтерді көрсету мәселелері жөніндегі бірыңғай байланыс орталығы: 1414.</w:t>
      </w:r>
    </w:p>
    <w:bookmarkEnd w:id="23"/>
    <w:bookmarkStart w:name="z81" w:id="24"/>
    <w:p>
      <w:pPr>
        <w:spacing w:after="0"/>
        <w:ind w:left="0"/>
        <w:jc w:val="both"/>
      </w:pPr>
      <w:r>
        <w:rPr>
          <w:rFonts w:ascii="Times New Roman"/>
          <w:b w:val="false"/>
          <w:i w:val="false"/>
          <w:color w:val="000000"/>
          <w:sz w:val="28"/>
        </w:rPr>
        <w:t xml:space="preserve">
«Электр энергетикасы объектiлерiн     </w:t>
      </w:r>
      <w:r>
        <w:br/>
      </w:r>
      <w:r>
        <w:rPr>
          <w:rFonts w:ascii="Times New Roman"/>
          <w:b w:val="false"/>
          <w:i w:val="false"/>
          <w:color w:val="000000"/>
          <w:sz w:val="28"/>
        </w:rPr>
        <w:t xml:space="preserve">
және (немесе) оның жекелеген бөлiктерiн  </w:t>
      </w:r>
      <w:r>
        <w:br/>
      </w:r>
      <w:r>
        <w:rPr>
          <w:rFonts w:ascii="Times New Roman"/>
          <w:b w:val="false"/>
          <w:i w:val="false"/>
          <w:color w:val="000000"/>
          <w:sz w:val="28"/>
        </w:rPr>
        <w:t xml:space="preserve">
меншiк нысанына қарамастан сатып      </w:t>
      </w:r>
      <w:r>
        <w:br/>
      </w:r>
      <w:r>
        <w:rPr>
          <w:rFonts w:ascii="Times New Roman"/>
          <w:b w:val="false"/>
          <w:i w:val="false"/>
          <w:color w:val="000000"/>
          <w:sz w:val="28"/>
        </w:rPr>
        <w:t xml:space="preserve">
алу-сату, жалға немесе сенiмдi басқаруға   </w:t>
      </w:r>
      <w:r>
        <w:br/>
      </w:r>
      <w:r>
        <w:rPr>
          <w:rFonts w:ascii="Times New Roman"/>
          <w:b w:val="false"/>
          <w:i w:val="false"/>
          <w:color w:val="000000"/>
          <w:sz w:val="28"/>
        </w:rPr>
        <w:t>
беруге келiсу» мемлекеттiк көрсетілетін қызмет</w:t>
      </w:r>
      <w:r>
        <w:br/>
      </w:r>
      <w:r>
        <w:rPr>
          <w:rFonts w:ascii="Times New Roman"/>
          <w:b w:val="false"/>
          <w:i w:val="false"/>
          <w:color w:val="000000"/>
          <w:sz w:val="28"/>
        </w:rPr>
        <w:t xml:space="preserve">
стандартына қосымша             </w:t>
      </w:r>
    </w:p>
    <w:bookmarkEnd w:id="24"/>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(заңды тұлғаның толық атауы/ өтініш беруші жеке тұлғаның аты-жөні, әкесінің 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(заңды мекенжайы, орналасқан жері)</w:t>
      </w:r>
      <w:r>
        <w:br/>
      </w:r>
      <w:r>
        <w:rPr>
          <w:rFonts w:ascii="Times New Roman"/>
          <w:b w:val="false"/>
          <w:i w:val="false"/>
          <w:color w:val="000000"/>
          <w:sz w:val="28"/>
        </w:rPr>
        <w:t>
ЖСН/БСН ______________________</w:t>
      </w:r>
      <w:r>
        <w:br/>
      </w:r>
      <w:r>
        <w:rPr>
          <w:rFonts w:ascii="Times New Roman"/>
          <w:b w:val="false"/>
          <w:i w:val="false"/>
          <w:color w:val="000000"/>
          <w:sz w:val="28"/>
        </w:rPr>
        <w:t>
          мынадай тұлғаға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(заңды тұлға үшін/аты-жөні, әкесінің аты жеке тұлға үшін (сатып алушы, жалға алушы, сенімді басқарушы)</w:t>
      </w:r>
      <w:r>
        <w:br/>
      </w:r>
      <w:r>
        <w:rPr>
          <w:rFonts w:ascii="Times New Roman"/>
          <w:b w:val="false"/>
          <w:i w:val="false"/>
          <w:color w:val="000000"/>
          <w:sz w:val="28"/>
        </w:rPr>
        <w:t>
ЖСН/БСН 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(атауы, типі, түрі, түгендеу нөмірі, иеліктен айырылатын мүліктің бастапқы құны және қалдық құны, мемлекеттік қызметті алушының барлық мүлкінің баланстық құнының пайыздағы иеліктен айырылатын мүліктің бастапқы құны және қалдық құны)</w:t>
      </w:r>
    </w:p>
    <w:bookmarkStart w:name="z82" w:id="25"/>
    <w:p>
      <w:pPr>
        <w:spacing w:after="0"/>
        <w:ind w:left="0"/>
        <w:jc w:val="both"/>
      </w:pPr>
      <w:r>
        <w:rPr>
          <w:rFonts w:ascii="Times New Roman"/>
          <w:b w:val="false"/>
          <w:i w:val="false"/>
          <w:color w:val="000000"/>
          <w:sz w:val="28"/>
        </w:rPr>
        <w:t>
      электр энергетикасы объектiлерiн және (немесе) оның жекелеген бөлiктерiн меншiк нысанына қарамастан сатып алу-сату;</w:t>
      </w:r>
      <w:r>
        <w:br/>
      </w:r>
      <w:r>
        <w:rPr>
          <w:rFonts w:ascii="Times New Roman"/>
          <w:b w:val="false"/>
          <w:i w:val="false"/>
          <w:color w:val="000000"/>
          <w:sz w:val="28"/>
        </w:rPr>
        <w:t>
      электр энергетикасы объектiлерiн және (немесе) оның жекелеген бөлiктерiн меншiк нысанына қарамастан жалға беру;</w:t>
      </w:r>
      <w:r>
        <w:br/>
      </w:r>
      <w:r>
        <w:rPr>
          <w:rFonts w:ascii="Times New Roman"/>
          <w:b w:val="false"/>
          <w:i w:val="false"/>
          <w:color w:val="000000"/>
          <w:sz w:val="28"/>
        </w:rPr>
        <w:t>
      электр энергетикасы объектiлерiн және (немесе) оның жекелеген бөлiктерiн меншiк нысанына қарамастан сенімді басқаруға беру үшін келісім-хат беруді сұрайды</w:t>
      </w:r>
      <w:r>
        <w:br/>
      </w:r>
      <w:r>
        <w:rPr>
          <w:rFonts w:ascii="Times New Roman"/>
          <w:b w:val="false"/>
          <w:i w:val="false"/>
          <w:color w:val="000000"/>
          <w:sz w:val="28"/>
        </w:rPr>
        <w:t>
(керегін белгілеңіз)</w:t>
      </w:r>
    </w:p>
    <w:bookmarkEnd w:id="25"/>
    <w:p>
      <w:pPr>
        <w:spacing w:after="0"/>
        <w:ind w:left="0"/>
        <w:jc w:val="both"/>
      </w:pPr>
      <w:r>
        <w:rPr>
          <w:rFonts w:ascii="Times New Roman"/>
          <w:b w:val="false"/>
          <w:i w:val="false"/>
          <w:color w:val="000000"/>
          <w:sz w:val="28"/>
        </w:rPr>
        <w:t>      Сатып алу-сату, жалға беру шартының жобасы бойынша мәміле құны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Өтініш берушінің барлық мүлкінің құны:</w:t>
      </w:r>
      <w:r>
        <w:br/>
      </w:r>
      <w:r>
        <w:rPr>
          <w:rFonts w:ascii="Times New Roman"/>
          <w:b w:val="false"/>
          <w:i w:val="false"/>
          <w:color w:val="000000"/>
          <w:sz w:val="28"/>
        </w:rPr>
        <w:t>
      ________________________________________</w:t>
      </w:r>
      <w:r>
        <w:br/>
      </w:r>
      <w:r>
        <w:rPr>
          <w:rFonts w:ascii="Times New Roman"/>
          <w:b w:val="false"/>
          <w:i w:val="false"/>
          <w:color w:val="000000"/>
          <w:sz w:val="28"/>
        </w:rPr>
        <w:t>
      Бастапқы: ______________________________</w:t>
      </w:r>
      <w:r>
        <w:br/>
      </w:r>
      <w:r>
        <w:rPr>
          <w:rFonts w:ascii="Times New Roman"/>
          <w:b w:val="false"/>
          <w:i w:val="false"/>
          <w:color w:val="000000"/>
          <w:sz w:val="28"/>
        </w:rPr>
        <w:t>
      Қалдық: ________________________________</w:t>
      </w:r>
      <w:r>
        <w:br/>
      </w:r>
      <w:r>
        <w:rPr>
          <w:rFonts w:ascii="Times New Roman"/>
          <w:b w:val="false"/>
          <w:i w:val="false"/>
          <w:color w:val="000000"/>
          <w:sz w:val="28"/>
        </w:rPr>
        <w:t>
      Мәміленің негіздемесі: _________________</w:t>
      </w:r>
      <w:r>
        <w:br/>
      </w:r>
      <w:r>
        <w:rPr>
          <w:rFonts w:ascii="Times New Roman"/>
          <w:b w:val="false"/>
          <w:i w:val="false"/>
          <w:color w:val="000000"/>
          <w:sz w:val="28"/>
        </w:rPr>
        <w:t>
      Қаржылық: ______________________________</w:t>
      </w:r>
      <w:r>
        <w:br/>
      </w:r>
      <w:r>
        <w:rPr>
          <w:rFonts w:ascii="Times New Roman"/>
          <w:b w:val="false"/>
          <w:i w:val="false"/>
          <w:color w:val="000000"/>
          <w:sz w:val="28"/>
        </w:rPr>
        <w:t>
      Техникалық: ____________________________</w:t>
      </w:r>
      <w:r>
        <w:br/>
      </w:r>
      <w:r>
        <w:rPr>
          <w:rFonts w:ascii="Times New Roman"/>
          <w:b w:val="false"/>
          <w:i w:val="false"/>
          <w:color w:val="000000"/>
          <w:sz w:val="28"/>
        </w:rPr>
        <w:t>
      Экономикалық: __________________________</w:t>
      </w:r>
      <w:r>
        <w:br/>
      </w:r>
      <w:r>
        <w:rPr>
          <w:rFonts w:ascii="Times New Roman"/>
          <w:b w:val="false"/>
          <w:i w:val="false"/>
          <w:color w:val="000000"/>
          <w:sz w:val="28"/>
        </w:rPr>
        <w:t>
      Заңмен қорғалатын ақпараттық жүйелердегі құпия болып табылатын мәліметтерді пайдалануға келісемін</w:t>
      </w:r>
    </w:p>
    <w:p>
      <w:pPr>
        <w:spacing w:after="0"/>
        <w:ind w:left="0"/>
        <w:jc w:val="both"/>
      </w:pPr>
      <w:r>
        <w:rPr>
          <w:rFonts w:ascii="Times New Roman"/>
          <w:b w:val="false"/>
          <w:i w:val="false"/>
          <w:color w:val="000000"/>
          <w:sz w:val="28"/>
        </w:rPr>
        <w:t>      _________________             ________________________</w:t>
      </w:r>
      <w:r>
        <w:br/>
      </w:r>
      <w:r>
        <w:rPr>
          <w:rFonts w:ascii="Times New Roman"/>
          <w:b w:val="false"/>
          <w:i w:val="false"/>
          <w:color w:val="000000"/>
          <w:sz w:val="28"/>
        </w:rPr>
        <w:t>
            (қолы)                         (аты-жөні)</w:t>
      </w:r>
    </w:p>
    <w:bookmarkStart w:name="z83"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наурыздағы</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бекітілген       </w:t>
      </w:r>
    </w:p>
    <w:bookmarkEnd w:id="26"/>
    <w:bookmarkStart w:name="z84" w:id="27"/>
    <w:p>
      <w:pPr>
        <w:spacing w:after="0"/>
        <w:ind w:left="0"/>
        <w:jc w:val="left"/>
      </w:pPr>
      <w:r>
        <w:rPr>
          <w:rFonts w:ascii="Times New Roman"/>
          <w:b/>
          <w:i w:val="false"/>
          <w:color w:val="000000"/>
        </w:rPr>
        <w:t xml:space="preserve"> 
«Тұтынушылардың белгіленген қуаты 100 кВт-тан жоғары электр қондырғыларын электр желілеріне қосуға рұқсат беру» мемлекеттік көрсетілетін қызмет стандарты</w:t>
      </w:r>
    </w:p>
    <w:bookmarkEnd w:id="27"/>
    <w:bookmarkStart w:name="z85" w:id="28"/>
    <w:p>
      <w:pPr>
        <w:spacing w:after="0"/>
        <w:ind w:left="0"/>
        <w:jc w:val="left"/>
      </w:pPr>
      <w:r>
        <w:rPr>
          <w:rFonts w:ascii="Times New Roman"/>
          <w:b/>
          <w:i w:val="false"/>
          <w:color w:val="000000"/>
        </w:rPr>
        <w:t xml:space="preserve"> 
1. Жалпы ережелер</w:t>
      </w:r>
    </w:p>
    <w:bookmarkEnd w:id="28"/>
    <w:bookmarkStart w:name="z86" w:id="29"/>
    <w:p>
      <w:pPr>
        <w:spacing w:after="0"/>
        <w:ind w:left="0"/>
        <w:jc w:val="both"/>
      </w:pPr>
      <w:r>
        <w:rPr>
          <w:rFonts w:ascii="Times New Roman"/>
          <w:b w:val="false"/>
          <w:i w:val="false"/>
          <w:color w:val="000000"/>
          <w:sz w:val="28"/>
        </w:rPr>
        <w:t>
      1. «Тұтынушылардың белгіленген қуаты 100 кВт-тан жоғары электрлік қондырғыларын электр желілеріне қосуға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(бұдан әрі – стандарт) Қазақстан Республикасы Индустрия және жаңа технологиялар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Мемлекеттік энергетикалық қадағалау және бақылау комитеті облыстардың, Астана және Алматы қалаларының аумақтық департаменттері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9"/>
    <w:bookmarkStart w:name="z91" w:id="30"/>
    <w:p>
      <w:pPr>
        <w:spacing w:after="0"/>
        <w:ind w:left="0"/>
        <w:jc w:val="left"/>
      </w:pPr>
      <w:r>
        <w:rPr>
          <w:rFonts w:ascii="Times New Roman"/>
          <w:b/>
          <w:i w:val="false"/>
          <w:color w:val="000000"/>
        </w:rPr>
        <w:t xml:space="preserve"> 
2. Мемлекеттік қызметті көрсету тәртібі</w:t>
      </w:r>
    </w:p>
    <w:bookmarkEnd w:id="30"/>
    <w:bookmarkStart w:name="z92" w:id="3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 ХҚО-ға тапсырылған сәттен бастап, сондай-ақ порталға өтініш берген кезден бастап – күнтізбелік 15 (он бес) күннен кешіктірмей;</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күтуге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(толық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тұтынушылардың белгіленген қуаты 100 кВт-тан жоғары электрлік қондырғыларын электр желілеріне қосуға рұқсат беру.</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асқа үзіліс сағат 13.00-ден 14.30-ға дейін.</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2) ХҚО-ның – демалыс және мереке күндерін қоспағанда, дүйсенбіден бастап сенбіні қоса алғанда, белгіленген кестеге сәйкес сағат 9-00-ден 20-00-ге дейін үзіліссіз. Қабылдау алдын ала жазылусыз және жеделдетілген қызмет көрсетусіз кезек күту тәртібімен (электрондық) жүзеге асырылады, көрсетілетін қызметті алушының қалауымен портал арқылы электрондық кезекті «брондауға» болады;</w:t>
      </w:r>
      <w:r>
        <w:br/>
      </w:r>
      <w:r>
        <w:rPr>
          <w:rFonts w:ascii="Times New Roman"/>
          <w:b w:val="false"/>
          <w:i w:val="false"/>
          <w:color w:val="000000"/>
          <w:sz w:val="28"/>
        </w:rPr>
        <w:t>
</w:t>
      </w:r>
      <w:r>
        <w:rPr>
          <w:rFonts w:ascii="Times New Roman"/>
          <w:b w:val="false"/>
          <w:i w:val="false"/>
          <w:color w:val="000000"/>
          <w:sz w:val="28"/>
        </w:rPr>
        <w:t>
      3)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көрсетуге қажетті құжаттар тізбесі:</w:t>
      </w:r>
      <w:r>
        <w:br/>
      </w:r>
      <w:r>
        <w:rPr>
          <w:rFonts w:ascii="Times New Roman"/>
          <w:b w:val="false"/>
          <w:i w:val="false"/>
          <w:color w:val="000000"/>
          <w:sz w:val="28"/>
        </w:rPr>
        <w:t>
</w:t>
      </w:r>
      <w:r>
        <w:rPr>
          <w:rFonts w:ascii="Times New Roman"/>
          <w:b w:val="false"/>
          <w:i w:val="false"/>
          <w:color w:val="000000"/>
          <w:sz w:val="28"/>
        </w:rPr>
        <w:t>
      1)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салыстырып тексеру үшін тұпнұсқаларын ұсына отырып, тұтынушылардың электр қондырғыларын энергия беруші (энергия өндіруші) ұйымның желілеріне қосудың техникалық шарттарының көшірмелері;</w:t>
      </w:r>
      <w:r>
        <w:br/>
      </w:r>
      <w:r>
        <w:rPr>
          <w:rFonts w:ascii="Times New Roman"/>
          <w:b w:val="false"/>
          <w:i w:val="false"/>
          <w:color w:val="000000"/>
          <w:sz w:val="28"/>
        </w:rPr>
        <w:t>
      салыстырып тексеру үшін тұпнұсқаларын ұсына отырып, техникалық шарттар талаптарының орындалуы туралы энергия беруші (энергия өндіруші) ұйым қорытындысының көшірмесі;</w:t>
      </w:r>
      <w:r>
        <w:br/>
      </w:r>
      <w:r>
        <w:rPr>
          <w:rFonts w:ascii="Times New Roman"/>
          <w:b w:val="false"/>
          <w:i w:val="false"/>
          <w:color w:val="000000"/>
          <w:sz w:val="28"/>
        </w:rPr>
        <w:t>
      салыстырып тексеру үшін тұпнұсқасын ұсына отырып, коммерциялық есепке алу, баланстық тиесілікті шектеу және тараптардың пайдалану жауапкершілігі схемасын қабылдау актілерінің көшірмелері;</w:t>
      </w:r>
      <w:r>
        <w:br/>
      </w:r>
      <w:r>
        <w:rPr>
          <w:rFonts w:ascii="Times New Roman"/>
          <w:b w:val="false"/>
          <w:i w:val="false"/>
          <w:color w:val="000000"/>
          <w:sz w:val="28"/>
        </w:rPr>
        <w:t>
      салыстырып тексеру үшін түпнұсқасын ұсына отырып, энергетикалық сараптама қорытындысының көшірмесі.</w:t>
      </w:r>
      <w:r>
        <w:br/>
      </w:r>
      <w:r>
        <w:rPr>
          <w:rFonts w:ascii="Times New Roman"/>
          <w:b w:val="false"/>
          <w:i w:val="false"/>
          <w:color w:val="000000"/>
          <w:sz w:val="28"/>
        </w:rPr>
        <w:t>
      Мемлекеттік электрондық ақпараттық ресурстар болып табылатын, көрсетілетін қызметті алушының жеке басын куәландыратын, заңды тұлғаны мемлекеттік тіркеу (қайта тіркеу) туралы құжаттардың мәліметтерін ХҚО қызметкері тиісті мемлекеттік ақпараттық жүйелерден портал немесе мемлекеттік органдардың уәкілетті адамдарының электрондық цифрлық қолтаңбасымен (бұдан әрі – ЭЦҚ) куәландырылған электрондық құжаттар нысанында мемлекеттік қызметтерді көрсетуді мониторингілеудің ақпараттық жүйесі арқылы алады.</w:t>
      </w:r>
      <w:r>
        <w:br/>
      </w:r>
      <w:r>
        <w:rPr>
          <w:rFonts w:ascii="Times New Roman"/>
          <w:b w:val="false"/>
          <w:i w:val="false"/>
          <w:color w:val="000000"/>
          <w:sz w:val="28"/>
        </w:rPr>
        <w:t>
      ХҚО қызметкері мемлекеттік қызметтерді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берушінің жазбаша келісімін алады.</w:t>
      </w:r>
      <w:r>
        <w:br/>
      </w:r>
      <w:r>
        <w:rPr>
          <w:rFonts w:ascii="Times New Roman"/>
          <w:b w:val="false"/>
          <w:i w:val="false"/>
          <w:color w:val="000000"/>
          <w:sz w:val="28"/>
        </w:rPr>
        <w:t>
      Көрсетілетін қызметті алушы құжаттардың толық пакетін ұсынбаған жағдайда, ХҚО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тұтынушылардың электр қондырғыларын энергия беруші (энергия өндіруші) ұйымның желілеріне қосудың техникалық шарттарының көшірмелері;</w:t>
      </w:r>
      <w:r>
        <w:br/>
      </w:r>
      <w:r>
        <w:rPr>
          <w:rFonts w:ascii="Times New Roman"/>
          <w:b w:val="false"/>
          <w:i w:val="false"/>
          <w:color w:val="000000"/>
          <w:sz w:val="28"/>
        </w:rPr>
        <w:t>
      техникалық шарттар талаптарының орындалуы туралы энергия беруші (энергия өндіруші) ұйым қорытындысының көшірмесі;</w:t>
      </w:r>
      <w:r>
        <w:br/>
      </w:r>
      <w:r>
        <w:rPr>
          <w:rFonts w:ascii="Times New Roman"/>
          <w:b w:val="false"/>
          <w:i w:val="false"/>
          <w:color w:val="000000"/>
          <w:sz w:val="28"/>
        </w:rPr>
        <w:t>
      коммерциялық есепке алу, баланстық тиесілікті шектеу және тараптардың пайдалану жауапкершілігі схемасын қабылдау актілерінің көшірмелері;</w:t>
      </w:r>
      <w:r>
        <w:br/>
      </w:r>
      <w:r>
        <w:rPr>
          <w:rFonts w:ascii="Times New Roman"/>
          <w:b w:val="false"/>
          <w:i w:val="false"/>
          <w:color w:val="000000"/>
          <w:sz w:val="28"/>
        </w:rPr>
        <w:t>
      энергетикалық сараптама қорытындысының көшірмесі.</w:t>
      </w:r>
      <w:r>
        <w:br/>
      </w:r>
      <w:r>
        <w:rPr>
          <w:rFonts w:ascii="Times New Roman"/>
          <w:b w:val="false"/>
          <w:i w:val="false"/>
          <w:color w:val="000000"/>
          <w:sz w:val="28"/>
        </w:rPr>
        <w:t>
      Порталда электрондық сұрау салуды қабылдау көрсетілетін қызмет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r>
        <w:br/>
      </w:r>
      <w:r>
        <w:rPr>
          <w:rFonts w:ascii="Times New Roman"/>
          <w:b w:val="false"/>
          <w:i w:val="false"/>
          <w:color w:val="000000"/>
          <w:sz w:val="28"/>
        </w:rPr>
        <w:t>
      Мемлекеттік электрондық ақпараттық ресурстар болып табылатын, көрсетілетін қызметті алушының жеке басын куәландыратын құжаттың, заңды тұлғаны мемлекеттік тіркеу (қайта тіркеу) туралы анықтама деректерін көрсетілетін қызметті берушінің қызметкері тиісті мемлекеттік ақпараттық жүйелерден мемлекеттік органдардың уәкілетті адамдарының ЭЦҚ-сымен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 ХҚО-ға берген кезде ХҚО-да:</w:t>
      </w:r>
      <w:r>
        <w:br/>
      </w:r>
      <w:r>
        <w:rPr>
          <w:rFonts w:ascii="Times New Roman"/>
          <w:b w:val="false"/>
          <w:i w:val="false"/>
          <w:color w:val="000000"/>
          <w:sz w:val="28"/>
        </w:rPr>
        <w:t>
      құжатты қабылдау нөмірі мен күні;</w:t>
      </w:r>
      <w:r>
        <w:br/>
      </w:r>
      <w:r>
        <w:rPr>
          <w:rFonts w:ascii="Times New Roman"/>
          <w:b w:val="false"/>
          <w:i w:val="false"/>
          <w:color w:val="000000"/>
          <w:sz w:val="28"/>
        </w:rPr>
        <w:t>
      сұратылып отырған мемлекетік көрсетілетін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құжаттарды қабылдаған жауапты тұлғаның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көрсетілетін қызметті берушінің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портал арқылы берген кезде – көрсетілетін қызметті алушының «жеке кабинетінде» мемлекеттік көрсетілетін қызмет нәтижесін алу күні көрсетіле отырып, мемлекеттік қызметті көрсетуге арналған сұраудың қабылдағаны туралы мәртебе көрсетіледі.</w:t>
      </w:r>
    </w:p>
    <w:bookmarkEnd w:id="31"/>
    <w:bookmarkStart w:name="z106" w:id="32"/>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bookmarkEnd w:id="32"/>
    <w:bookmarkStart w:name="z107" w:id="33"/>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w:t>
      </w:r>
      <w:r>
        <w:br/>
      </w:r>
      <w:r>
        <w:rPr>
          <w:rFonts w:ascii="Times New Roman"/>
          <w:b w:val="false"/>
          <w:i w:val="false"/>
          <w:color w:val="000000"/>
          <w:sz w:val="28"/>
        </w:rPr>
        <w:t>
</w:t>
      </w:r>
      <w:r>
        <w:rPr>
          <w:rFonts w:ascii="Times New Roman"/>
          <w:b w:val="false"/>
          <w:i w:val="false"/>
          <w:color w:val="000000"/>
          <w:sz w:val="28"/>
        </w:rPr>
        <w:t>
      1) шағым көрсетілетін мемлекеттік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Астана қаласы, Сол жағалау, «Министрліктер үйі» әкімшілік ғимараты, Орынбор көш., 10-үй, 15-кіреберіс, 711-кабинет мекенжайы бойынша, телефоны 8 (7172) 74-92-21 Министрлік басшысының атына беріледі.</w:t>
      </w:r>
      <w:r>
        <w:br/>
      </w:r>
      <w:r>
        <w:rPr>
          <w:rFonts w:ascii="Times New Roman"/>
          <w:b w:val="false"/>
          <w:i w:val="false"/>
          <w:color w:val="000000"/>
          <w:sz w:val="28"/>
        </w:rPr>
        <w:t>
      Шағымдар жазбаша нысанда пошта арқылы не көрсетілген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көрсетілген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 басшысына жіберіледі;</w:t>
      </w:r>
      <w:r>
        <w:br/>
      </w:r>
      <w:r>
        <w:rPr>
          <w:rFonts w:ascii="Times New Roman"/>
          <w:b w:val="false"/>
          <w:i w:val="false"/>
          <w:color w:val="000000"/>
          <w:sz w:val="28"/>
        </w:rPr>
        <w:t>
</w:t>
      </w:r>
      <w:r>
        <w:rPr>
          <w:rFonts w:ascii="Times New Roman"/>
          <w:b w:val="false"/>
          <w:i w:val="false"/>
          <w:color w:val="000000"/>
          <w:sz w:val="28"/>
        </w:rPr>
        <w:t>
      2) ХҚО қызметкерінің әрекеттеріне (әрекетсіздіктеріне) шағым ХҚО-ның www.con.gov.kz интернет-ресурсында көрсетілген мекенжайлар мен телефондар бойынша ХҚО-ның басшысына жіберіледі.</w:t>
      </w:r>
      <w:r>
        <w:br/>
      </w:r>
      <w:r>
        <w:rPr>
          <w:rFonts w:ascii="Times New Roman"/>
          <w:b w:val="false"/>
          <w:i w:val="false"/>
          <w:color w:val="000000"/>
          <w:sz w:val="28"/>
        </w:rPr>
        <w:t>
      ХҚО кеңсесіне қолма-қол, сол сияқты пошта арқылы келіп түскен шағымның қабылданғанының растамасы оны тіркеу (мөртабан, кіріс нөмірі мен тіркеу күні шағымның екінші данасында немесе шағымға ілеспе хатқа қойылады) болып табылады. Тіркелгеннен кейін шағым жауапты орындаушыны айқындау және тиісті шараларды қабылдау үшін ХҚО басшысына жіберіледі.</w:t>
      </w:r>
      <w:r>
        <w:br/>
      </w:r>
      <w:r>
        <w:rPr>
          <w:rFonts w:ascii="Times New Roman"/>
          <w:b w:val="false"/>
          <w:i w:val="false"/>
          <w:color w:val="000000"/>
          <w:sz w:val="28"/>
        </w:rPr>
        <w:t>
      Көрсетілетін қызметті берушінің, Министрліктің немесе ХҚО-ның мекенжайына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3)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3"/>
    <w:bookmarkStart w:name="z112" w:id="34"/>
    <w:p>
      <w:pPr>
        <w:spacing w:after="0"/>
        <w:ind w:left="0"/>
        <w:jc w:val="left"/>
      </w:pPr>
      <w:r>
        <w:rPr>
          <w:rFonts w:ascii="Times New Roman"/>
          <w:b/>
          <w:i w:val="false"/>
          <w:color w:val="000000"/>
        </w:rPr>
        <w:t xml:space="preserve"> 
4. Мемлекеттік қызметтің, оның ішінде электрондық нысанда және халыққа қызмет көрсету орталықтары арқылы көрсету ерекшеліктері ескерілген өзге де талаптар</w:t>
      </w:r>
    </w:p>
    <w:bookmarkEnd w:id="34"/>
    <w:bookmarkStart w:name="z113" w:id="35"/>
    <w:p>
      <w:pPr>
        <w:spacing w:after="0"/>
        <w:ind w:left="0"/>
        <w:jc w:val="both"/>
      </w:pPr>
      <w:r>
        <w:rPr>
          <w:rFonts w:ascii="Times New Roman"/>
          <w:b w:val="false"/>
          <w:i w:val="false"/>
          <w:color w:val="000000"/>
          <w:sz w:val="28"/>
        </w:rPr>
        <w:t>
      12. Мемлекеттік қызметті көрсету орындарының мекенжайлары:</w:t>
      </w:r>
      <w:r>
        <w:br/>
      </w:r>
      <w:r>
        <w:rPr>
          <w:rFonts w:ascii="Times New Roman"/>
          <w:b w:val="false"/>
          <w:i w:val="false"/>
          <w:color w:val="000000"/>
          <w:sz w:val="28"/>
        </w:rPr>
        <w:t>
      көрсетілетін қызметті берушінің www.kgen.gov.kz және www.mint.kz интернет-ресурсында, «Мемлекеттік көрсетілетін қызметтер» бөлімінде;</w:t>
      </w:r>
      <w:r>
        <w:br/>
      </w:r>
      <w:r>
        <w:rPr>
          <w:rFonts w:ascii="Times New Roman"/>
          <w:b w:val="false"/>
          <w:i w:val="false"/>
          <w:color w:val="000000"/>
          <w:sz w:val="28"/>
        </w:rPr>
        <w:t>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қызметті көрсету мәселелері жөніндегі анықтамалық қызметтердің байланыс телефондары: 8(7172) 24 07 49, 24 12 91.</w:t>
      </w:r>
      <w:r>
        <w:br/>
      </w:r>
      <w:r>
        <w:rPr>
          <w:rFonts w:ascii="Times New Roman"/>
          <w:b w:val="false"/>
          <w:i w:val="false"/>
          <w:color w:val="000000"/>
          <w:sz w:val="28"/>
        </w:rPr>
        <w:t>
      Мемлекеттік қызметтерді көрсету мәселелері жөніндегі бірыңғай байланыс орталығы: (1414).</w:t>
      </w:r>
    </w:p>
    <w:bookmarkEnd w:id="35"/>
    <w:bookmarkStart w:name="z117" w:id="36"/>
    <w:p>
      <w:pPr>
        <w:spacing w:after="0"/>
        <w:ind w:left="0"/>
        <w:jc w:val="both"/>
      </w:pPr>
      <w:r>
        <w:rPr>
          <w:rFonts w:ascii="Times New Roman"/>
          <w:b w:val="false"/>
          <w:i w:val="false"/>
          <w:color w:val="000000"/>
          <w:sz w:val="28"/>
        </w:rPr>
        <w:t xml:space="preserve">
«Тұтынушылардың белгіленген қуаты   </w:t>
      </w:r>
      <w:r>
        <w:br/>
      </w:r>
      <w:r>
        <w:rPr>
          <w:rFonts w:ascii="Times New Roman"/>
          <w:b w:val="false"/>
          <w:i w:val="false"/>
          <w:color w:val="000000"/>
          <w:sz w:val="28"/>
        </w:rPr>
        <w:t xml:space="preserve">
100 кВт-тан жоғары электр қондырғыларын </w:t>
      </w:r>
      <w:r>
        <w:br/>
      </w:r>
      <w:r>
        <w:rPr>
          <w:rFonts w:ascii="Times New Roman"/>
          <w:b w:val="false"/>
          <w:i w:val="false"/>
          <w:color w:val="000000"/>
          <w:sz w:val="28"/>
        </w:rPr>
        <w:t xml:space="preserve">
электр желілеріне қосуға рұқсат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36"/>
    <w:p>
      <w:pPr>
        <w:spacing w:after="0"/>
        <w:ind w:left="0"/>
        <w:jc w:val="both"/>
      </w:pPr>
      <w:r>
        <w:rPr>
          <w:rFonts w:ascii="Times New Roman"/>
          <w:b w:val="false"/>
          <w:i w:val="false"/>
          <w:color w:val="000000"/>
          <w:sz w:val="28"/>
        </w:rPr>
        <w:t>Нысан</w:t>
      </w:r>
    </w:p>
    <w:bookmarkStart w:name="z118" w:id="37"/>
    <w:p>
      <w:pPr>
        <w:spacing w:after="0"/>
        <w:ind w:left="0"/>
        <w:jc w:val="left"/>
      </w:pPr>
      <w:r>
        <w:rPr>
          <w:rFonts w:ascii="Times New Roman"/>
          <w:b/>
          <w:i w:val="false"/>
          <w:color w:val="000000"/>
        </w:rPr>
        <w:t xml:space="preserve"> 
Тұтынушылардың белгіленген қуаты 100 кВт-тан жоғары электр қондырғыларын электр желілеріне қосуға</w:t>
      </w:r>
      <w:r>
        <w:br/>
      </w:r>
      <w:r>
        <w:rPr>
          <w:rFonts w:ascii="Times New Roman"/>
          <w:b/>
          <w:i w:val="false"/>
          <w:color w:val="000000"/>
        </w:rPr>
        <w:t>
ӨТІНІШ</w:t>
      </w:r>
    </w:p>
    <w:bookmarkEnd w:id="37"/>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на подключение к электрическим сетям электроустановок потребителей с установленной мощностью свыше 100 кВт</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және заңды тұлғаның атауы, мекенжайы, телефоны – наименование физического и юридического лица, адрес, телефон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(қосылатын электрлік қондырғылардың атауы/наименование подключаемых энергоустановок)</w:t>
      </w:r>
    </w:p>
    <w:p>
      <w:pPr>
        <w:spacing w:after="0"/>
        <w:ind w:left="0"/>
        <w:jc w:val="both"/>
      </w:pPr>
      <w:r>
        <w:rPr>
          <w:rFonts w:ascii="Times New Roman"/>
          <w:b w:val="false"/>
          <w:i w:val="false"/>
          <w:color w:val="000000"/>
          <w:sz w:val="28"/>
        </w:rPr>
        <w:t>Рұқсат алу себептері ____________________________ Причины получения разрешения (жаңадан енгізілетін және үнемі пайдалануға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реконструкцияланатын, құрылыс кезеңіне, сынаудан өткізу кезеңіне уақытша/вновь вводимые и реконструируемые на постоянную эксплуатацию, временные на период строительства, опробирования)</w:t>
      </w:r>
    </w:p>
    <w:p>
      <w:pPr>
        <w:spacing w:after="0"/>
        <w:ind w:left="0"/>
        <w:jc w:val="both"/>
      </w:pPr>
      <w:r>
        <w:rPr>
          <w:rFonts w:ascii="Times New Roman"/>
          <w:b w:val="false"/>
          <w:i w:val="false"/>
          <w:color w:val="000000"/>
          <w:sz w:val="28"/>
        </w:rPr>
        <w:t>      Қоса берілетін құжаттар тізбесі/Прилагаемый перечень документов:</w:t>
      </w:r>
      <w:r>
        <w:br/>
      </w:r>
      <w:r>
        <w:rPr>
          <w:rFonts w:ascii="Times New Roman"/>
          <w:b w:val="false"/>
          <w:i w:val="false"/>
          <w:color w:val="000000"/>
          <w:sz w:val="28"/>
        </w:rPr>
        <w:t>
      1._____________________________</w:t>
      </w:r>
      <w:r>
        <w:br/>
      </w:r>
      <w:r>
        <w:rPr>
          <w:rFonts w:ascii="Times New Roman"/>
          <w:b w:val="false"/>
          <w:i w:val="false"/>
          <w:color w:val="000000"/>
          <w:sz w:val="28"/>
        </w:rPr>
        <w:t>
      2._____________________________</w:t>
      </w:r>
      <w:r>
        <w:br/>
      </w:r>
      <w:r>
        <w:rPr>
          <w:rFonts w:ascii="Times New Roman"/>
          <w:b w:val="false"/>
          <w:i w:val="false"/>
          <w:color w:val="000000"/>
          <w:sz w:val="28"/>
        </w:rPr>
        <w:t>
      3._____________________________</w:t>
      </w:r>
      <w:r>
        <w:br/>
      </w:r>
      <w:r>
        <w:rPr>
          <w:rFonts w:ascii="Times New Roman"/>
          <w:b w:val="false"/>
          <w:i w:val="false"/>
          <w:color w:val="000000"/>
          <w:sz w:val="28"/>
        </w:rPr>
        <w:t>
      4._____________________________</w:t>
      </w:r>
      <w:r>
        <w:br/>
      </w:r>
      <w:r>
        <w:rPr>
          <w:rFonts w:ascii="Times New Roman"/>
          <w:b w:val="false"/>
          <w:i w:val="false"/>
          <w:color w:val="000000"/>
          <w:sz w:val="28"/>
        </w:rPr>
        <w:t>
      5._____________________________</w:t>
      </w:r>
      <w:r>
        <w:br/>
      </w:r>
      <w:r>
        <w:rPr>
          <w:rFonts w:ascii="Times New Roman"/>
          <w:b w:val="false"/>
          <w:i w:val="false"/>
          <w:color w:val="000000"/>
          <w:sz w:val="28"/>
        </w:rPr>
        <w:t>
      6._____________________________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мемлекеттік көрсетілетін қызметті алушының қолы, лауазымы, т.а.ә.,/</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подпись, должность, ф.и.о./получателя государственной услуги</w:t>
      </w:r>
    </w:p>
    <w:p>
      <w:pPr>
        <w:spacing w:after="0"/>
        <w:ind w:left="0"/>
        <w:jc w:val="both"/>
      </w:pPr>
      <w:r>
        <w:rPr>
          <w:rFonts w:ascii="Times New Roman"/>
          <w:b w:val="false"/>
          <w:i w:val="false"/>
          <w:color w:val="000000"/>
          <w:sz w:val="28"/>
        </w:rPr>
        <w:t>МО 20__ж. «__» ____________/МП «__» _________ 20__год</w:t>
      </w:r>
    </w:p>
    <w:bookmarkStart w:name="z119" w:id="38"/>
    <w:p>
      <w:pPr>
        <w:spacing w:after="0"/>
        <w:ind w:left="0"/>
        <w:jc w:val="both"/>
      </w:pPr>
      <w:r>
        <w:rPr>
          <w:rFonts w:ascii="Times New Roman"/>
          <w:b w:val="false"/>
          <w:i w:val="false"/>
          <w:color w:val="000000"/>
          <w:sz w:val="28"/>
        </w:rPr>
        <w:t xml:space="preserve">
«Тұтынушылардың белгіленген қуаты      </w:t>
      </w:r>
      <w:r>
        <w:br/>
      </w:r>
      <w:r>
        <w:rPr>
          <w:rFonts w:ascii="Times New Roman"/>
          <w:b w:val="false"/>
          <w:i w:val="false"/>
          <w:color w:val="000000"/>
          <w:sz w:val="28"/>
        </w:rPr>
        <w:t xml:space="preserve">
100 кВт-тан жоғары электр қондырғыларын  </w:t>
      </w:r>
      <w:r>
        <w:br/>
      </w:r>
      <w:r>
        <w:rPr>
          <w:rFonts w:ascii="Times New Roman"/>
          <w:b w:val="false"/>
          <w:i w:val="false"/>
          <w:color w:val="000000"/>
          <w:sz w:val="28"/>
        </w:rPr>
        <w:t xml:space="preserve">
электр желілеріне қосуға рұқсат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38"/>
    <w:p>
      <w:pPr>
        <w:spacing w:after="0"/>
        <w:ind w:left="0"/>
        <w:jc w:val="both"/>
      </w:pPr>
      <w:r>
        <w:rPr>
          <w:rFonts w:ascii="Times New Roman"/>
          <w:b w:val="false"/>
          <w:i w:val="false"/>
          <w:color w:val="000000"/>
          <w:sz w:val="28"/>
        </w:rPr>
        <w:t>(көрсетілетін қызметті алушының тегі, аты, бар болса әкесінің аты</w:t>
      </w:r>
      <w:r>
        <w:br/>
      </w:r>
      <w:r>
        <w:rPr>
          <w:rFonts w:ascii="Times New Roman"/>
          <w:b w:val="false"/>
          <w:i w:val="false"/>
          <w:color w:val="000000"/>
          <w:sz w:val="28"/>
        </w:rPr>
        <w:t>
(бұдан әрі – Т.А.Ә.) не ұйымының атауы)</w:t>
      </w:r>
      <w:r>
        <w:br/>
      </w:r>
      <w:r>
        <w:rPr>
          <w:rFonts w:ascii="Times New Roman"/>
          <w:b w:val="false"/>
          <w:i w:val="false"/>
          <w:color w:val="000000"/>
          <w:sz w:val="28"/>
        </w:rPr>
        <w:t>
      _________________________________</w:t>
      </w:r>
      <w:r>
        <w:br/>
      </w:r>
      <w:r>
        <w:rPr>
          <w:rFonts w:ascii="Times New Roman"/>
          <w:b w:val="false"/>
          <w:i w:val="false"/>
          <w:color w:val="000000"/>
          <w:sz w:val="28"/>
        </w:rPr>
        <w:t>
      (көрсетілетін қызметті алушының мекенжайы)</w:t>
      </w:r>
    </w:p>
    <w:bookmarkStart w:name="z120" w:id="39"/>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39"/>
    <w:bookmarkStart w:name="z121" w:id="4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ұсынбауыңызға байланысты, мемлекеттік қызметті көрсетуге арналған (мемлекеттік көрсетілетін қызмет стандартына сәйкес мемлекеттік қызметтің атауын көрсету) құжаттарды қабылдаудан бас тартады.</w:t>
      </w:r>
      <w:r>
        <w:br/>
      </w:r>
      <w:r>
        <w:rPr>
          <w:rFonts w:ascii="Times New Roman"/>
          <w:b w:val="false"/>
          <w:i w:val="false"/>
          <w:color w:val="000000"/>
          <w:sz w:val="28"/>
        </w:rPr>
        <w:t>
      Осы қолхат әрбір тарапқа бір-бірден 2 данада жасалды.</w:t>
      </w:r>
    </w:p>
    <w:bookmarkEnd w:id="40"/>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Орындаушы: Т.А.Ә. ____________</w:t>
      </w:r>
      <w:r>
        <w:br/>
      </w:r>
      <w:r>
        <w:rPr>
          <w:rFonts w:ascii="Times New Roman"/>
          <w:b w:val="false"/>
          <w:i w:val="false"/>
          <w:color w:val="000000"/>
          <w:sz w:val="28"/>
        </w:rPr>
        <w:t>
      Телефоны 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20__жылғы «__» ___________</w:t>
      </w:r>
    </w:p>
    <w:bookmarkStart w:name="z12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наурыздағы</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бекітілген        </w:t>
      </w:r>
    </w:p>
    <w:bookmarkEnd w:id="41"/>
    <w:bookmarkStart w:name="z123" w:id="42"/>
    <w:p>
      <w:pPr>
        <w:spacing w:after="0"/>
        <w:ind w:left="0"/>
        <w:jc w:val="left"/>
      </w:pPr>
      <w:r>
        <w:rPr>
          <w:rFonts w:ascii="Times New Roman"/>
          <w:b/>
          <w:i w:val="false"/>
          <w:color w:val="000000"/>
        </w:rPr>
        <w:t xml:space="preserve"> 
«Энергетикалық сараптама жүргізуге ұйымдарды аккредиттеу» мемлекеттік көрсетілетін қызмет стандарты 1. Жалпы ережелер</w:t>
      </w:r>
    </w:p>
    <w:bookmarkEnd w:id="42"/>
    <w:bookmarkStart w:name="z124" w:id="43"/>
    <w:p>
      <w:pPr>
        <w:spacing w:after="0"/>
        <w:ind w:left="0"/>
        <w:jc w:val="both"/>
      </w:pPr>
      <w:r>
        <w:rPr>
          <w:rFonts w:ascii="Times New Roman"/>
          <w:b w:val="false"/>
          <w:i w:val="false"/>
          <w:color w:val="000000"/>
          <w:sz w:val="28"/>
        </w:rPr>
        <w:t>
      1. «Энергетикалық сараптама жүргізуге ұйымдарды аккредиттеу»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«Энергетикалық сараптама жүргізуге ұйымдарды аккредиттеу» мемлекеттік көрсетілетін қызмет стандартын Қазақстан Республикасы Индустрия және жаңа технологиялар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Мемлекеттік энергетикалық қадағалау және бақылау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43"/>
    <w:bookmarkStart w:name="z129" w:id="44"/>
    <w:p>
      <w:pPr>
        <w:spacing w:after="0"/>
        <w:ind w:left="0"/>
        <w:jc w:val="left"/>
      </w:pPr>
      <w:r>
        <w:rPr>
          <w:rFonts w:ascii="Times New Roman"/>
          <w:b/>
          <w:i w:val="false"/>
          <w:color w:val="000000"/>
        </w:rPr>
        <w:t xml:space="preserve"> 
2. Мемлекеттік қызметті көрсету тәртібі</w:t>
      </w:r>
    </w:p>
    <w:bookmarkEnd w:id="44"/>
    <w:bookmarkStart w:name="z130" w:id="4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бастап – күнтізбелік 30 (отыз) күн;</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күтуге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энергетикалық сараптаманы жүргізуге аккредиттеу туралы куәлік.</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асқа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кезінде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энергетикалық сараптаманы жүргізуге аккредиттеу туралы өтініш;</w:t>
      </w:r>
      <w:r>
        <w:br/>
      </w:r>
      <w:r>
        <w:rPr>
          <w:rFonts w:ascii="Times New Roman"/>
          <w:b w:val="false"/>
          <w:i w:val="false"/>
          <w:color w:val="000000"/>
          <w:sz w:val="28"/>
        </w:rPr>
        <w:t>
      нотариалды куәландырылған не басшының қолымен және ұйымның мөрімен куәландырылған жарғының, куәліктің</w:t>
      </w:r>
      <w:r>
        <w:rPr>
          <w:rFonts w:ascii="Times New Roman"/>
          <w:b w:val="false"/>
          <w:i w:val="false"/>
          <w:color w:val="000000"/>
          <w:vertAlign w:val="superscript"/>
        </w:rPr>
        <w:t>*</w:t>
      </w:r>
      <w:r>
        <w:rPr>
          <w:rFonts w:ascii="Times New Roman"/>
          <w:b w:val="false"/>
          <w:i w:val="false"/>
          <w:color w:val="000000"/>
          <w:sz w:val="28"/>
        </w:rPr>
        <w:t xml:space="preserve"> немесе өтініш берушіні заңды тұлға ретінде мемлекеттік тіркеу (қайта тіркеу) туралы анықтаманың көшірмелері;</w:t>
      </w:r>
      <w:r>
        <w:br/>
      </w: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 xml:space="preserve">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енгенге дейін берілген заңды тұлғаны мемлекеттік (есептік) тіркеу (қайта тіркеу) туралы куәлік заңды тұлғаның қызметін тоқтатқанына дейін жарамды болып табылады;</w:t>
      </w:r>
      <w:r>
        <w:br/>
      </w:r>
      <w:r>
        <w:rPr>
          <w:rFonts w:ascii="Times New Roman"/>
          <w:b w:val="false"/>
          <w:i w:val="false"/>
          <w:color w:val="000000"/>
          <w:sz w:val="28"/>
        </w:rPr>
        <w:t>
      тиісті мамандық бойынша жоғары білімі және мамандығы бойынша электр энергетикасы саласындағы маман лауазымдарында кемінде үш жыл жұмыс өтілі бар немесе тиісті мамандық бойынша техникалық және кәсіптік орта (арнаулы орта, кәсіптік орта) білімі мен мамандығы бойынша электр энергетикасы саласында маман лауазымдарында кемінде бес жыл жұмыс өтілі, сондай-ақ, электр қауіпсіздігі бойынша рұқсат тобы (IV және одан жоғары топтар) бар сараптамалық ұйымның қызметкері ретінде энергетикалық сараптама өткізу жөніндегі қызметті жүзеге асыратын сарапшылардың бар екендігі туралы құжаттың нотариалды куәландырылған не басшының қолымен және ұйымның мөрімен куәландырылған көшірмесі;</w:t>
      </w:r>
      <w:r>
        <w:br/>
      </w:r>
      <w:r>
        <w:rPr>
          <w:rFonts w:ascii="Times New Roman"/>
          <w:b w:val="false"/>
          <w:i w:val="false"/>
          <w:color w:val="000000"/>
          <w:sz w:val="28"/>
        </w:rPr>
        <w:t>
      электр зертханасын аккредиттеу туралы куәліктің нотариалды куәландырылған не басшының қолымен және ұйымның мөрімен куәландырылған көшірмесі;</w:t>
      </w:r>
      <w:r>
        <w:br/>
      </w:r>
      <w:r>
        <w:rPr>
          <w:rFonts w:ascii="Times New Roman"/>
          <w:b w:val="false"/>
          <w:i w:val="false"/>
          <w:color w:val="000000"/>
          <w:sz w:val="28"/>
        </w:rPr>
        <w:t>
      меншік құқығында электр зертханалары жоқ ұйымдар үшін – электр зертханалардың бар екендігі туралы құжаттың нотариалды куәландырылған не басшының қолымен және ұйымның мөрімен куәландырылған көшірмесі;</w:t>
      </w:r>
      <w:r>
        <w:br/>
      </w:r>
      <w:r>
        <w:rPr>
          <w:rFonts w:ascii="Times New Roman"/>
          <w:b w:val="false"/>
          <w:i w:val="false"/>
          <w:color w:val="000000"/>
          <w:sz w:val="28"/>
        </w:rPr>
        <w:t>
      меншікті емес электр зертханасын пайдаланатын ұйымдар үшін - электр зертханаларына қызмет көрсететін персоналдың біліктілігі және оны сынақтарға (өлшеулерге) жіберу туралы құжаттардың нотариалды куәландырылған не басшының қолымен және ұйымның мөрімен куәландырылған көшірмелері;</w:t>
      </w:r>
      <w:r>
        <w:br/>
      </w:r>
      <w:r>
        <w:rPr>
          <w:rFonts w:ascii="Times New Roman"/>
          <w:b w:val="false"/>
          <w:i w:val="false"/>
          <w:color w:val="000000"/>
          <w:sz w:val="28"/>
        </w:rPr>
        <w:t>
      энергетикалық сараптама жүргізу саласындағы жұмыс тәжірибесінің болуы туралы құжаттардың нотариалды куәландырылған не басшының қолымен және ұйымның мөрімен куәландырылған көшірмелері (1 және 2 санаттағы сарапшы ұйымдар үшін).</w:t>
      </w:r>
      <w:r>
        <w:br/>
      </w:r>
      <w:r>
        <w:rPr>
          <w:rFonts w:ascii="Times New Roman"/>
          <w:b w:val="false"/>
          <w:i w:val="false"/>
          <w:color w:val="000000"/>
          <w:sz w:val="28"/>
        </w:rPr>
        <w:t>
      Мемлекеттік электрондық ақпараттық ресурстары болып табылатын, жеке тұлғалардың жеке басын куәландыратын құжаттардың, көрсетілетін қызметті алушының заңды тұлға ретінде мемлекеттік тіркеу (қайта тіркеу) туралы куәлік немесе анықтама мәліметтерін қызмет көрсетуші қызметкері тиісті мемлекеттік ақпараттық жүйелерден портал арқылы немесе мемлекеттік органдардың уәкілетті тұлғаларының электрондық цифрлық қолтаңбасымен (бұдан әрі – ЭЦҚ) куәландырылған электрондық құжаттар нысанында мемлекеттік қызметтерді көрсетуді мониторингілеудің ақпараттық жүйесі арқылы алады.</w:t>
      </w:r>
      <w:r>
        <w:br/>
      </w:r>
      <w:r>
        <w:rPr>
          <w:rFonts w:ascii="Times New Roman"/>
          <w:b w:val="false"/>
          <w:i w:val="false"/>
          <w:color w:val="000000"/>
          <w:sz w:val="28"/>
        </w:rPr>
        <w:t>
      Көрсетілетін қызметті беруші мемлекеттік қызметтерді көрсету кезінде, егер Қазақстан Республикасының заңдарында өзгеше көзделмесе, ақпараттық жүйелердегі заңмен құпиядан тұратын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қызмет алушының ЭЦҚ-сымен куәландырылған электрондық құжат нысанындағы сұрау;</w:t>
      </w:r>
      <w:r>
        <w:br/>
      </w:r>
      <w:r>
        <w:rPr>
          <w:rFonts w:ascii="Times New Roman"/>
          <w:b w:val="false"/>
          <w:i w:val="false"/>
          <w:color w:val="000000"/>
          <w:sz w:val="28"/>
        </w:rPr>
        <w:t>
      жарғының, куәліктің</w:t>
      </w:r>
      <w:r>
        <w:rPr>
          <w:rFonts w:ascii="Times New Roman"/>
          <w:b w:val="false"/>
          <w:i w:val="false"/>
          <w:color w:val="000000"/>
          <w:vertAlign w:val="superscript"/>
        </w:rPr>
        <w:t>*</w:t>
      </w:r>
      <w:r>
        <w:rPr>
          <w:rFonts w:ascii="Times New Roman"/>
          <w:b w:val="false"/>
          <w:i w:val="false"/>
          <w:color w:val="000000"/>
          <w:sz w:val="28"/>
        </w:rPr>
        <w:t xml:space="preserve"> немесе өтініш берушінің заңды тұлға ретінде мемлекеттік тіркеу (қайта тіркеу) туралы анықтаманың көшірмесі;</w:t>
      </w:r>
      <w:r>
        <w:br/>
      </w:r>
      <w:r>
        <w:rPr>
          <w:rFonts w:ascii="Times New Roman"/>
          <w:b w:val="false"/>
          <w:i w:val="false"/>
          <w:color w:val="000000"/>
          <w:sz w:val="28"/>
        </w:rPr>
        <w:t>
      тиісті мамандық бойынша жоғары білімі және мамандығы бойынша электр энергетикасы саласындағы маман лауазымдарында кемінде үш жыл жұмыс өтілі бар немесе тиісті мамандық бойынша техникалық және кәсіптік орта (арнаулы орта, кәсіптік орта) білімі мен мамандығы бойынша электр энергетикасы саласында маман лауазымдарында кемінде бес жыл жұмыс өтілі, сондай-ақ, электр қауіпсіздігі бойынша рұқсат тобы (IV және одан жоғары топтар) бар сараптамалық ұйымның қызметкері ретінде энергетикалық сараптама өткізу жөніндегі қызметті жүзеге асыратын сарапшылардың бар екендігі туралы құжат;</w:t>
      </w:r>
      <w:r>
        <w:br/>
      </w:r>
      <w:r>
        <w:rPr>
          <w:rFonts w:ascii="Times New Roman"/>
          <w:b w:val="false"/>
          <w:i w:val="false"/>
          <w:color w:val="000000"/>
          <w:sz w:val="28"/>
        </w:rPr>
        <w:t xml:space="preserve">
      электр зертханасын аккредиттеу туралы куәлік; </w:t>
      </w:r>
      <w:r>
        <w:br/>
      </w:r>
      <w:r>
        <w:rPr>
          <w:rFonts w:ascii="Times New Roman"/>
          <w:b w:val="false"/>
          <w:i w:val="false"/>
          <w:color w:val="000000"/>
          <w:sz w:val="28"/>
        </w:rPr>
        <w:t>
      меншік құқығында электр зертханалары жоқ ұйымдар үшін – электр зертханалардың бар екендігі туралы құжат;</w:t>
      </w:r>
      <w:r>
        <w:br/>
      </w:r>
      <w:r>
        <w:rPr>
          <w:rFonts w:ascii="Times New Roman"/>
          <w:b w:val="false"/>
          <w:i w:val="false"/>
          <w:color w:val="000000"/>
          <w:sz w:val="28"/>
        </w:rPr>
        <w:t>
      меншікті емес электр зертханасын пайдаланатын ұйымдар үшін + электр зертханаларына қызмет көрсететін персоналдың біліктілігі және оны сынақтарға (өлшеулерге) жіберу туралы құжат;</w:t>
      </w:r>
      <w:r>
        <w:br/>
      </w:r>
      <w:r>
        <w:rPr>
          <w:rFonts w:ascii="Times New Roman"/>
          <w:b w:val="false"/>
          <w:i w:val="false"/>
          <w:color w:val="000000"/>
          <w:sz w:val="28"/>
        </w:rPr>
        <w:t>
      энергетикалық сараптама жүргізу саласындағы жұмыс тәжірибесінің болуы туралы құжат (1 және 2 санаттағы сарапшы ұйымдар үшін).</w:t>
      </w:r>
      <w:r>
        <w:br/>
      </w:r>
      <w:r>
        <w:rPr>
          <w:rFonts w:ascii="Times New Roman"/>
          <w:b w:val="false"/>
          <w:i w:val="false"/>
          <w:color w:val="000000"/>
          <w:sz w:val="28"/>
        </w:rPr>
        <w:t>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r>
        <w:br/>
      </w:r>
      <w:r>
        <w:rPr>
          <w:rFonts w:ascii="Times New Roman"/>
          <w:b w:val="false"/>
          <w:i w:val="false"/>
          <w:color w:val="000000"/>
          <w:sz w:val="28"/>
        </w:rPr>
        <w:t>
      Мемлекеттік электрондық ақпараттық ресурстары болып табылатын, жеке тұлғалардың жеке басын куәландыратын құжаттардың, көрсетілетін қызметті алушының заңды тұлға ретінде мемлекеттік тіркеу (қайта тіркеу) туралы куәлік немесе анықтама мәліметтерін қызмет көрсетуші қызметкері тиісті мемлекеттік ақпараттық жүйелерден портал арқылы немесе мемлекеттік органдардың уәкілетті тұлғаларының ЭЦҚ-сымен куәландырылған электрондық құжаттар нысанында мемлекеттік қызметтерді көрсетуді мониторингілеудің ақпараттық жүйесі арқылы алады.</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 пошталық байланыс арқылы) берген кезде – қағаз тасығыштағы өтінішті қабылдаудың растамасы оның көшірмесінде құжаттар пакетін қабылдау күні мен уақыты көрсетіле отырып, көрсетілетін қызметті берушінің кеңсесінде тіркеу туралы белгі болып табылды;</w:t>
      </w:r>
      <w:r>
        <w:br/>
      </w:r>
      <w:r>
        <w:rPr>
          <w:rFonts w:ascii="Times New Roman"/>
          <w:b w:val="false"/>
          <w:i w:val="false"/>
          <w:color w:val="000000"/>
          <w:sz w:val="28"/>
        </w:rPr>
        <w:t>
      портал арқылы – көрсетілетін қызмет алушының «жеке кабинетінде» мемлекеттік көрсетілетін қызмет нәтижесін алу күнін көрсетіле отырып мемлекеттік қызметті көрсетуге арналған сұраудың қабылданғаны туралы мәртебе көрсетіледі.</w:t>
      </w:r>
    </w:p>
    <w:bookmarkEnd w:id="45"/>
    <w:bookmarkStart w:name="z142" w:id="46"/>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46"/>
    <w:bookmarkStart w:name="z143" w:id="47"/>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w:t>
      </w:r>
      <w:r>
        <w:br/>
      </w:r>
      <w:r>
        <w:rPr>
          <w:rFonts w:ascii="Times New Roman"/>
          <w:b w:val="false"/>
          <w:i w:val="false"/>
          <w:color w:val="000000"/>
          <w:sz w:val="28"/>
        </w:rPr>
        <w:t>
</w:t>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Астана қаласы, Сол жағалау, «Министрліктер үйі» әкімшілік ғимараты, Орынбор көш., 10-үй, 15-кіреберіс, 711-кабинет мекенжайы бойынша, телефоны 8 (7172) 74-92-21 Министрлік басшысының атына беріледі.</w:t>
      </w:r>
      <w:r>
        <w:br/>
      </w:r>
      <w:r>
        <w:rPr>
          <w:rFonts w:ascii="Times New Roman"/>
          <w:b w:val="false"/>
          <w:i w:val="false"/>
          <w:color w:val="000000"/>
          <w:sz w:val="28"/>
        </w:rPr>
        <w:t>
      Шағымдар жазбаша нысанда пошта арқылы, не көрсетілген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көрсетілген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47"/>
    <w:bookmarkStart w:name="z147" w:id="48"/>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48"/>
    <w:bookmarkStart w:name="z148" w:id="49"/>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www.kgen.gov.kz және www.mint.kz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қызметті көрсету мәселелері жөніндегі анықтамалық қызметтердің байланыс телефондары: 8 (7172) 24 07 49, 24 12 91. Мемлекеттік қызметтерді көрсету мәселелері жөніндегі бірыңғай байланыс орталығы: (1414).</w:t>
      </w:r>
    </w:p>
    <w:bookmarkEnd w:id="49"/>
    <w:bookmarkStart w:name="z152" w:id="50"/>
    <w:p>
      <w:pPr>
        <w:spacing w:after="0"/>
        <w:ind w:left="0"/>
        <w:jc w:val="both"/>
      </w:pPr>
      <w:r>
        <w:rPr>
          <w:rFonts w:ascii="Times New Roman"/>
          <w:b w:val="false"/>
          <w:i w:val="false"/>
          <w:color w:val="000000"/>
          <w:sz w:val="28"/>
        </w:rPr>
        <w:t xml:space="preserve">
«Энергетикалық сараптама жүргізуге </w:t>
      </w:r>
      <w:r>
        <w:br/>
      </w:r>
      <w:r>
        <w:rPr>
          <w:rFonts w:ascii="Times New Roman"/>
          <w:b w:val="false"/>
          <w:i w:val="false"/>
          <w:color w:val="000000"/>
          <w:sz w:val="28"/>
        </w:rPr>
        <w:t xml:space="preserve">
ұйымдарды аккредиттеу»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қосымша          </w:t>
      </w:r>
    </w:p>
    <w:bookmarkEnd w:id="5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w:t>
      </w:r>
    </w:p>
    <w:bookmarkStart w:name="z153" w:id="51"/>
    <w:p>
      <w:pPr>
        <w:spacing w:after="0"/>
        <w:ind w:left="0"/>
        <w:jc w:val="left"/>
      </w:pPr>
      <w:r>
        <w:rPr>
          <w:rFonts w:ascii="Times New Roman"/>
          <w:b/>
          <w:i w:val="false"/>
          <w:color w:val="000000"/>
        </w:rPr>
        <w:t xml:space="preserve"> 
Энергетикалық сараптама жүргізуге</w:t>
      </w:r>
      <w:r>
        <w:br/>
      </w:r>
      <w:r>
        <w:rPr>
          <w:rFonts w:ascii="Times New Roman"/>
          <w:b/>
          <w:i w:val="false"/>
          <w:color w:val="000000"/>
        </w:rPr>
        <w:t>
ұйымдарды аккредиттеу туралы</w:t>
      </w:r>
      <w:r>
        <w:br/>
      </w:r>
      <w:r>
        <w:rPr>
          <w:rFonts w:ascii="Times New Roman"/>
          <w:b/>
          <w:i w:val="false"/>
          <w:color w:val="000000"/>
        </w:rPr>
        <w:t>
өтініш</w:t>
      </w:r>
    </w:p>
    <w:bookmarkEnd w:id="51"/>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(заңды тұлғаның атауы) ______________________________________________________________</w:t>
      </w:r>
      <w:r>
        <w:br/>
      </w:r>
      <w:r>
        <w:rPr>
          <w:rFonts w:ascii="Times New Roman"/>
          <w:b w:val="false"/>
          <w:i w:val="false"/>
          <w:color w:val="000000"/>
          <w:sz w:val="28"/>
        </w:rPr>
        <w:t>
(БСН), өтініш берушінің заңды тұлға ретінде мемлекеттік тіркеу (қайта тіркеу) туралы куәліктің немесе анықтаманың нөмірі мен күні</w:t>
      </w:r>
      <w:r>
        <w:rPr>
          <w:rFonts w:ascii="Times New Roman"/>
          <w:b w:val="false"/>
          <w:i w:val="false"/>
          <w:color w:val="000000"/>
          <w:vertAlign w:val="superscript"/>
        </w:rPr>
        <w:t>*</w:t>
      </w:r>
      <w:r>
        <w:rPr>
          <w:rFonts w:ascii="Times New Roman"/>
          <w:b w:val="false"/>
          <w:i w:val="false"/>
          <w:color w:val="000000"/>
          <w:sz w:val="28"/>
        </w:rPr>
        <w:t>) санат бойынша энергетикалық сараптама жүргізуге аккредиттеуді сұрайды.</w:t>
      </w:r>
    </w:p>
    <w:p>
      <w:pPr>
        <w:spacing w:after="0"/>
        <w:ind w:left="0"/>
        <w:jc w:val="both"/>
      </w:pPr>
      <w:r>
        <w:rPr>
          <w:rFonts w:ascii="Times New Roman"/>
          <w:b w:val="false"/>
          <w:i w:val="false"/>
          <w:color w:val="000000"/>
          <w:sz w:val="28"/>
        </w:rPr>
        <w:t>      Заңды тұлғаның орналасқан жері (болған жағдайда оның филиалдары, өкілеттіктері):</w:t>
      </w:r>
      <w:r>
        <w:br/>
      </w:r>
      <w:r>
        <w:rPr>
          <w:rFonts w:ascii="Times New Roman"/>
          <w:b w:val="false"/>
          <w:i w:val="false"/>
          <w:color w:val="000000"/>
          <w:sz w:val="28"/>
        </w:rPr>
        <w:t xml:space="preserve">
      Пошталық мекенжайы:___________________________________________ </w:t>
      </w:r>
      <w:r>
        <w:br/>
      </w:r>
      <w:r>
        <w:rPr>
          <w:rFonts w:ascii="Times New Roman"/>
          <w:b w:val="false"/>
          <w:i w:val="false"/>
          <w:color w:val="000000"/>
          <w:sz w:val="28"/>
        </w:rPr>
        <w:t xml:space="preserve">
      Телефон нөмірдері ____________________________________________ </w:t>
      </w:r>
      <w:r>
        <w:br/>
      </w:r>
      <w:r>
        <w:rPr>
          <w:rFonts w:ascii="Times New Roman"/>
          <w:b w:val="false"/>
          <w:i w:val="false"/>
          <w:color w:val="000000"/>
          <w:sz w:val="28"/>
        </w:rPr>
        <w:t>
      E-mail _______________________________________________________</w:t>
      </w:r>
      <w:r>
        <w:br/>
      </w:r>
      <w:r>
        <w:rPr>
          <w:rFonts w:ascii="Times New Roman"/>
          <w:b w:val="false"/>
          <w:i w:val="false"/>
          <w:color w:val="000000"/>
          <w:sz w:val="28"/>
        </w:rPr>
        <w:t>
      Факс _________________________________________________________</w:t>
      </w:r>
      <w:r>
        <w:br/>
      </w:r>
      <w:r>
        <w:rPr>
          <w:rFonts w:ascii="Times New Roman"/>
          <w:b w:val="false"/>
          <w:i w:val="false"/>
          <w:color w:val="000000"/>
          <w:sz w:val="28"/>
        </w:rPr>
        <w:t>
      Ұсынылған құжаттар тізімі (парақ санын көрсету арқылы):</w:t>
      </w:r>
      <w:r>
        <w:br/>
      </w:r>
      <w:r>
        <w:rPr>
          <w:rFonts w:ascii="Times New Roman"/>
          <w:b w:val="false"/>
          <w:i w:val="false"/>
          <w:color w:val="000000"/>
          <w:sz w:val="28"/>
        </w:rPr>
        <w:t>
1._____________________________</w:t>
      </w:r>
      <w:r>
        <w:br/>
      </w:r>
      <w:r>
        <w:rPr>
          <w:rFonts w:ascii="Times New Roman"/>
          <w:b w:val="false"/>
          <w:i w:val="false"/>
          <w:color w:val="000000"/>
          <w:sz w:val="28"/>
        </w:rPr>
        <w:t>
2._____________________________</w:t>
      </w:r>
      <w:r>
        <w:br/>
      </w:r>
      <w:r>
        <w:rPr>
          <w:rFonts w:ascii="Times New Roman"/>
          <w:b w:val="false"/>
          <w:i w:val="false"/>
          <w:color w:val="000000"/>
          <w:sz w:val="28"/>
        </w:rPr>
        <w:t>
3._____________________________</w:t>
      </w:r>
      <w:r>
        <w:br/>
      </w:r>
      <w:r>
        <w:rPr>
          <w:rFonts w:ascii="Times New Roman"/>
          <w:b w:val="false"/>
          <w:i w:val="false"/>
          <w:color w:val="000000"/>
          <w:sz w:val="28"/>
        </w:rPr>
        <w:t>
4._____________________________</w:t>
      </w:r>
      <w:r>
        <w:br/>
      </w:r>
      <w:r>
        <w:rPr>
          <w:rFonts w:ascii="Times New Roman"/>
          <w:b w:val="false"/>
          <w:i w:val="false"/>
          <w:color w:val="000000"/>
          <w:sz w:val="28"/>
        </w:rPr>
        <w:t>
5._____________________________</w:t>
      </w:r>
      <w:r>
        <w:br/>
      </w:r>
      <w:r>
        <w:rPr>
          <w:rFonts w:ascii="Times New Roman"/>
          <w:b w:val="false"/>
          <w:i w:val="false"/>
          <w:color w:val="000000"/>
          <w:sz w:val="28"/>
        </w:rPr>
        <w:t>
6._____________________________</w:t>
      </w:r>
      <w:r>
        <w:br/>
      </w:r>
      <w:r>
        <w:rPr>
          <w:rFonts w:ascii="Times New Roman"/>
          <w:b w:val="false"/>
          <w:i w:val="false"/>
          <w:color w:val="000000"/>
          <w:sz w:val="28"/>
        </w:rPr>
        <w:t>
      Ұйым басшысы (лауазымы)</w:t>
      </w:r>
      <w:r>
        <w:br/>
      </w:r>
      <w:r>
        <w:rPr>
          <w:rFonts w:ascii="Times New Roman"/>
          <w:b w:val="false"/>
          <w:i w:val="false"/>
          <w:color w:val="000000"/>
          <w:sz w:val="28"/>
        </w:rPr>
        <w:t>
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20 ___ ж. "__"______________</w:t>
      </w:r>
    </w:p>
    <w:p>
      <w:pPr>
        <w:spacing w:after="0"/>
        <w:ind w:left="0"/>
        <w:jc w:val="both"/>
      </w:pP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 xml:space="preserve">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енгенге дейін берілген заңды тұлғаны мемлекеттік (есептік) тіркеу (қайта тіркеу) туралы куәлік заңды тұлғаның қызметін тоқтатқанына дейін жарамды болып табылады.</w:t>
      </w:r>
    </w:p>
    <w:bookmarkStart w:name="z155"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наурыздағы</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бекітілген      </w:t>
      </w:r>
    </w:p>
    <w:bookmarkEnd w:id="52"/>
    <w:bookmarkStart w:name="z156" w:id="53"/>
    <w:p>
      <w:pPr>
        <w:spacing w:after="0"/>
        <w:ind w:left="0"/>
        <w:jc w:val="left"/>
      </w:pPr>
      <w:r>
        <w:rPr>
          <w:rFonts w:ascii="Times New Roman"/>
          <w:b/>
          <w:i w:val="false"/>
          <w:color w:val="000000"/>
        </w:rPr>
        <w:t xml:space="preserve"> 
«Электр зертханаларын аккредиттеу»</w:t>
      </w:r>
      <w:r>
        <w:br/>
      </w:r>
      <w:r>
        <w:rPr>
          <w:rFonts w:ascii="Times New Roman"/>
          <w:b/>
          <w:i w:val="false"/>
          <w:color w:val="000000"/>
        </w:rPr>
        <w:t>
мемлекеттік көрсетілетін қызмет стандарты</w:t>
      </w:r>
    </w:p>
    <w:bookmarkEnd w:id="53"/>
    <w:bookmarkStart w:name="z157" w:id="54"/>
    <w:p>
      <w:pPr>
        <w:spacing w:after="0"/>
        <w:ind w:left="0"/>
        <w:jc w:val="left"/>
      </w:pPr>
      <w:r>
        <w:rPr>
          <w:rFonts w:ascii="Times New Roman"/>
          <w:b/>
          <w:i w:val="false"/>
          <w:color w:val="000000"/>
        </w:rPr>
        <w:t xml:space="preserve"> 
1. Жалпы ережелер</w:t>
      </w:r>
    </w:p>
    <w:bookmarkEnd w:id="54"/>
    <w:bookmarkStart w:name="z158" w:id="55"/>
    <w:p>
      <w:pPr>
        <w:spacing w:after="0"/>
        <w:ind w:left="0"/>
        <w:jc w:val="both"/>
      </w:pPr>
      <w:r>
        <w:rPr>
          <w:rFonts w:ascii="Times New Roman"/>
          <w:b w:val="false"/>
          <w:i w:val="false"/>
          <w:color w:val="000000"/>
          <w:sz w:val="28"/>
        </w:rPr>
        <w:t>
      1. «Электр зертханаларын аккредиттеу»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Мемлекеттік энергетикалық қадағалау және бақылау комитеті облыстардың, Астана және Алматы қалаларының аумақтық департаменттері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55"/>
    <w:bookmarkStart w:name="z163" w:id="56"/>
    <w:p>
      <w:pPr>
        <w:spacing w:after="0"/>
        <w:ind w:left="0"/>
        <w:jc w:val="left"/>
      </w:pPr>
      <w:r>
        <w:rPr>
          <w:rFonts w:ascii="Times New Roman"/>
          <w:b/>
          <w:i w:val="false"/>
          <w:color w:val="000000"/>
        </w:rPr>
        <w:t xml:space="preserve"> 
2. Мемлекеттік қызметті көрсету тәртібі</w:t>
      </w:r>
    </w:p>
    <w:bookmarkEnd w:id="56"/>
    <w:bookmarkStart w:name="z164" w:id="5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кезден бастап – күнтізбелік 30 (отыз) күн;</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күтуге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электр зертханасын аккредиттеу туралы куәлік.</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асқа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электр зертханасын аккредиттеу туралы өтініш;</w:t>
      </w:r>
      <w:r>
        <w:br/>
      </w:r>
      <w:r>
        <w:rPr>
          <w:rFonts w:ascii="Times New Roman"/>
          <w:b w:val="false"/>
          <w:i w:val="false"/>
          <w:color w:val="000000"/>
          <w:sz w:val="28"/>
        </w:rPr>
        <w:t>
      нотариалды куәландырылған не басшының қолымен және ұйымның мөрімен куәландырылған жарғының, куәліктің* немесе өтініш берушіні заңды тұлға, дара кәсіпкер ретінде мемлекеттік тіркеу (қайта тіркеу) туралы анықтаманың және жеке тұлғалар үшін жеке басын куәландыратын құжаттың көшірмелері;</w:t>
      </w:r>
      <w:r>
        <w:br/>
      </w: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электр зертханасына құқық белгілейтін құжаттардың нотариалды куәландырылған не басшының қолымен және ұйымның мөрімен куәландырылған көшірмелері;</w:t>
      </w:r>
      <w:r>
        <w:br/>
      </w:r>
      <w:r>
        <w:rPr>
          <w:rFonts w:ascii="Times New Roman"/>
          <w:b w:val="false"/>
          <w:i w:val="false"/>
          <w:color w:val="000000"/>
          <w:sz w:val="28"/>
        </w:rPr>
        <w:t>
      электр зертханасы туралы ереженің нотариалды куәландырылған не басшының қолымен және ұйымның мөрімен куәландырылған көшірмесі;</w:t>
      </w:r>
      <w:r>
        <w:br/>
      </w:r>
      <w:r>
        <w:rPr>
          <w:rFonts w:ascii="Times New Roman"/>
          <w:b w:val="false"/>
          <w:i w:val="false"/>
          <w:color w:val="000000"/>
          <w:sz w:val="28"/>
        </w:rPr>
        <w:t>
      электр зертханасына қызмет көрсететін персоналдың біліктілігі және оны сынақтарға (өлшеулерге) жіберу туралы құжаттардың нотариалды куәландырылған не басшының қолымен және ұйымның мөрімен куәландырылған көшірмелері;</w:t>
      </w:r>
      <w:r>
        <w:br/>
      </w:r>
      <w:r>
        <w:rPr>
          <w:rFonts w:ascii="Times New Roman"/>
          <w:b w:val="false"/>
          <w:i w:val="false"/>
          <w:color w:val="000000"/>
          <w:sz w:val="28"/>
        </w:rPr>
        <w:t>
      өлшеу құралдарын тексеру туралы құжаттардың нотариалды куәландырылған не басшының қолымен және ұйымның мөрімен куәландырылған көшірмелері.</w:t>
      </w:r>
      <w:r>
        <w:br/>
      </w:r>
      <w:r>
        <w:rPr>
          <w:rFonts w:ascii="Times New Roman"/>
          <w:b w:val="false"/>
          <w:i w:val="false"/>
          <w:color w:val="000000"/>
          <w:sz w:val="28"/>
        </w:rPr>
        <w:t>
      Мемлекеттік электрондық ақпараттық ресурстар болып табылатын, көрсетілетін қызметті алушының жеке басын куәландыратын, заңды тұлғаны мемлекеттік тіркеу (қайта тіркеу) туралы құжаттың деректерін көрсетілетін қызметті берушінің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Көрсетілетін қызметті беруші мемлекеттік қызметтерді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берушінің жазбаша келісімін алады;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куәландырылған электрондық құжат нысанындағы сұрау;</w:t>
      </w:r>
      <w:r>
        <w:br/>
      </w:r>
      <w:r>
        <w:rPr>
          <w:rFonts w:ascii="Times New Roman"/>
          <w:b w:val="false"/>
          <w:i w:val="false"/>
          <w:color w:val="000000"/>
          <w:sz w:val="28"/>
        </w:rPr>
        <w:t>
      жарғының, куәліктің* немесе өтініш берушіні заңды тұлға, дара кәсіпкер ретінде мемлекеттік тіркеу (қайта тіркеу) туралы анықтаманың және жеке тұлғалар үшін жеке басын куәландыратын құжаттың көшірмелері;</w:t>
      </w:r>
      <w:r>
        <w:br/>
      </w: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электр зертханасына құқық белгілейтін құжаттар;</w:t>
      </w:r>
      <w:r>
        <w:br/>
      </w:r>
      <w:r>
        <w:rPr>
          <w:rFonts w:ascii="Times New Roman"/>
          <w:b w:val="false"/>
          <w:i w:val="false"/>
          <w:color w:val="000000"/>
          <w:sz w:val="28"/>
        </w:rPr>
        <w:t xml:space="preserve">
      электр зертханасы туралы ереже; </w:t>
      </w:r>
      <w:r>
        <w:br/>
      </w:r>
      <w:r>
        <w:rPr>
          <w:rFonts w:ascii="Times New Roman"/>
          <w:b w:val="false"/>
          <w:i w:val="false"/>
          <w:color w:val="000000"/>
          <w:sz w:val="28"/>
        </w:rPr>
        <w:t>
      электр зертханаларына қызмет көрсететін персоналдың біліктілігі және оны сынақтарға (өлшеулерге) жіберу туралы;</w:t>
      </w:r>
      <w:r>
        <w:br/>
      </w:r>
      <w:r>
        <w:rPr>
          <w:rFonts w:ascii="Times New Roman"/>
          <w:b w:val="false"/>
          <w:i w:val="false"/>
          <w:color w:val="000000"/>
          <w:sz w:val="28"/>
        </w:rPr>
        <w:t>
      өлшеу құралдарын тексеру туралы.</w:t>
      </w:r>
      <w:r>
        <w:br/>
      </w:r>
      <w:r>
        <w:rPr>
          <w:rFonts w:ascii="Times New Roman"/>
          <w:b w:val="false"/>
          <w:i w:val="false"/>
          <w:color w:val="000000"/>
          <w:sz w:val="28"/>
        </w:rPr>
        <w:t>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r>
        <w:br/>
      </w:r>
      <w:r>
        <w:rPr>
          <w:rFonts w:ascii="Times New Roman"/>
          <w:b w:val="false"/>
          <w:i w:val="false"/>
          <w:color w:val="000000"/>
          <w:sz w:val="28"/>
        </w:rPr>
        <w:t>
      Мемлекеттік электрондық ақпараттық ресурстар болып табылатын, көрсетілетін қызметті алушының жеке басын куәландыратын, заңды тұлғаны мемлекеттік тіркеу (қайта тіркеу) туралы құжаттың деректерін көрсетілетін қызметті берушінің қызметкері тиісті мемлекеттік ақпараттық жүйелерден мемлекеттік органдардың уәкілетті адамдарының ЭЦҚ-сымен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 берушіге (қолма-қол не пошталық байланыс арқылы) берген кезде – қағаз тасығыштағы өтінішті қабылдаудың растамасы оның көшірмесінде құжаттар пакетін қабылдау күні мен уақыты көрсетіле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берген кезде – көрсетілетін қызметті алушының «жеке кабинетінде» мемлекеттік көрсетілетін қызмет нәтижесін алу күні көрсетіле отырып, мемлекеттік қызметті көрсетуге арналған сұрауды қабылдау туралы мәртебе көрсетіледі.</w:t>
      </w:r>
    </w:p>
    <w:bookmarkEnd w:id="57"/>
    <w:bookmarkStart w:name="z177" w:id="58"/>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58"/>
    <w:bookmarkStart w:name="z178" w:id="59"/>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w:t>
      </w:r>
      <w:r>
        <w:br/>
      </w:r>
      <w:r>
        <w:rPr>
          <w:rFonts w:ascii="Times New Roman"/>
          <w:b w:val="false"/>
          <w:i w:val="false"/>
          <w:color w:val="000000"/>
          <w:sz w:val="28"/>
        </w:rPr>
        <w:t>
</w:t>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Астана қаласы, Сол жағалау, «Министрліктер үйі» әкімшілік ғимараты, Орынбор көш., 10-үй, 15-кіреберіс, 711-кабинет мекенжайы бойынша, телефоны 8 (7172) 74-92-21 Министрлік басшысының атына беріледі.</w:t>
      </w:r>
      <w:r>
        <w:br/>
      </w:r>
      <w:r>
        <w:rPr>
          <w:rFonts w:ascii="Times New Roman"/>
          <w:b w:val="false"/>
          <w:i w:val="false"/>
          <w:color w:val="000000"/>
          <w:sz w:val="28"/>
        </w:rPr>
        <w:t>
      Шағымдар жазбаша нысанда пошта арқылы, не көрсетілген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көрсетілген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 басшысына жіберіледі;</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59"/>
    <w:bookmarkStart w:name="z182" w:id="60"/>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60"/>
    <w:bookmarkStart w:name="z183" w:id="61"/>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www.kgen.gov.kz және www.mint.kz интернет-ресурсының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қызметті көрсету мәселелері жөніндегі анықтамалық қызметтердің байланыс телефондары: 8 (7172) 24 07 49, 24 12 91. Мемлекеттік қызметтерді көрсету мәселелері жөніндегі бірыңғай байланыс орталығы: (1414).</w:t>
      </w:r>
    </w:p>
    <w:bookmarkEnd w:id="61"/>
    <w:bookmarkStart w:name="z187" w:id="62"/>
    <w:p>
      <w:pPr>
        <w:spacing w:after="0"/>
        <w:ind w:left="0"/>
        <w:jc w:val="both"/>
      </w:pPr>
      <w:r>
        <w:rPr>
          <w:rFonts w:ascii="Times New Roman"/>
          <w:b w:val="false"/>
          <w:i w:val="false"/>
          <w:color w:val="000000"/>
          <w:sz w:val="28"/>
        </w:rPr>
        <w:t>
«Электр зертханаларын аккредиттеу»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қосымша       </w:t>
      </w:r>
    </w:p>
    <w:bookmarkEnd w:id="6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 дара кәсіпкердің атауы)</w:t>
      </w:r>
    </w:p>
    <w:bookmarkStart w:name="z188" w:id="63"/>
    <w:p>
      <w:pPr>
        <w:spacing w:after="0"/>
        <w:ind w:left="0"/>
        <w:jc w:val="left"/>
      </w:pPr>
      <w:r>
        <w:rPr>
          <w:rFonts w:ascii="Times New Roman"/>
          <w:b/>
          <w:i w:val="false"/>
          <w:color w:val="000000"/>
        </w:rPr>
        <w:t xml:space="preserve"> 
Электр зертхананы аккредиттеу туралы</w:t>
      </w:r>
      <w:r>
        <w:br/>
      </w:r>
      <w:r>
        <w:rPr>
          <w:rFonts w:ascii="Times New Roman"/>
          <w:b/>
          <w:i w:val="false"/>
          <w:color w:val="000000"/>
        </w:rPr>
        <w:t>
өтініш</w:t>
      </w:r>
    </w:p>
    <w:bookmarkEnd w:id="63"/>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(электр зертхананың меншік иесінің атауы) _________________________________________________________________ (БСН (ЖСН), өтініш берушіні заңды тұлға, дара кәсіпкер ретінде мемлекеттік тіркеу (қайта тіркеу) туралы куәліктің</w:t>
      </w:r>
      <w:r>
        <w:rPr>
          <w:rFonts w:ascii="Times New Roman"/>
          <w:b w:val="false"/>
          <w:i w:val="false"/>
          <w:color w:val="000000"/>
          <w:vertAlign w:val="superscript"/>
        </w:rPr>
        <w:t>*</w:t>
      </w:r>
      <w:r>
        <w:rPr>
          <w:rFonts w:ascii="Times New Roman"/>
          <w:b w:val="false"/>
          <w:i w:val="false"/>
          <w:color w:val="000000"/>
          <w:sz w:val="28"/>
        </w:rPr>
        <w:t xml:space="preserve"> немесе анықтаманың нөмірі мен күні) электр зертханаға аккредиттеу өткізуді сұрайды.</w:t>
      </w:r>
      <w:r>
        <w:br/>
      </w:r>
      <w:r>
        <w:rPr>
          <w:rFonts w:ascii="Times New Roman"/>
          <w:b w:val="false"/>
          <w:i w:val="false"/>
          <w:color w:val="000000"/>
          <w:sz w:val="28"/>
        </w:rPr>
        <w:t>
      Өтініш берушінің орналасқан жері:</w:t>
      </w:r>
      <w:r>
        <w:br/>
      </w:r>
      <w:r>
        <w:rPr>
          <w:rFonts w:ascii="Times New Roman"/>
          <w:b w:val="false"/>
          <w:i w:val="false"/>
          <w:color w:val="000000"/>
          <w:sz w:val="28"/>
        </w:rPr>
        <w:t xml:space="preserve">
      Пошталық мекенжайы:_________________________________________ </w:t>
      </w:r>
      <w:r>
        <w:br/>
      </w:r>
      <w:r>
        <w:rPr>
          <w:rFonts w:ascii="Times New Roman"/>
          <w:b w:val="false"/>
          <w:i w:val="false"/>
          <w:color w:val="000000"/>
          <w:sz w:val="28"/>
        </w:rPr>
        <w:t xml:space="preserve">
      Телефон нөмірлері __________________________________________ </w:t>
      </w:r>
      <w:r>
        <w:br/>
      </w:r>
      <w:r>
        <w:rPr>
          <w:rFonts w:ascii="Times New Roman"/>
          <w:b w:val="false"/>
          <w:i w:val="false"/>
          <w:color w:val="000000"/>
          <w:sz w:val="28"/>
        </w:rPr>
        <w:t>
      E-mail _____________________________________________________</w:t>
      </w:r>
      <w:r>
        <w:br/>
      </w:r>
      <w:r>
        <w:rPr>
          <w:rFonts w:ascii="Times New Roman"/>
          <w:b w:val="false"/>
          <w:i w:val="false"/>
          <w:color w:val="000000"/>
          <w:sz w:val="28"/>
        </w:rPr>
        <w:t xml:space="preserve">
      Факс _______________________________________________________ </w:t>
      </w:r>
      <w:r>
        <w:br/>
      </w:r>
      <w:r>
        <w:rPr>
          <w:rFonts w:ascii="Times New Roman"/>
          <w:b w:val="false"/>
          <w:i w:val="false"/>
          <w:color w:val="000000"/>
          <w:sz w:val="28"/>
        </w:rPr>
        <w:t>
      Қоса берілетін құжаттар тізбесі (парақтар санын көрсете отырып):</w:t>
      </w:r>
      <w:r>
        <w:br/>
      </w:r>
      <w:r>
        <w:rPr>
          <w:rFonts w:ascii="Times New Roman"/>
          <w:b w:val="false"/>
          <w:i w:val="false"/>
          <w:color w:val="000000"/>
          <w:sz w:val="28"/>
        </w:rPr>
        <w:t>
      1. _____________________________</w:t>
      </w:r>
      <w:r>
        <w:br/>
      </w:r>
      <w:r>
        <w:rPr>
          <w:rFonts w:ascii="Times New Roman"/>
          <w:b w:val="false"/>
          <w:i w:val="false"/>
          <w:color w:val="000000"/>
          <w:sz w:val="28"/>
        </w:rPr>
        <w:t>
      2. _____________________________</w:t>
      </w:r>
      <w:r>
        <w:br/>
      </w:r>
      <w:r>
        <w:rPr>
          <w:rFonts w:ascii="Times New Roman"/>
          <w:b w:val="false"/>
          <w:i w:val="false"/>
          <w:color w:val="000000"/>
          <w:sz w:val="28"/>
        </w:rPr>
        <w:t>
      3. _____________________________</w:t>
      </w:r>
      <w:r>
        <w:br/>
      </w:r>
      <w:r>
        <w:rPr>
          <w:rFonts w:ascii="Times New Roman"/>
          <w:b w:val="false"/>
          <w:i w:val="false"/>
          <w:color w:val="000000"/>
          <w:sz w:val="28"/>
        </w:rPr>
        <w:t>
      4. _____________________________</w:t>
      </w:r>
      <w:r>
        <w:br/>
      </w:r>
      <w:r>
        <w:rPr>
          <w:rFonts w:ascii="Times New Roman"/>
          <w:b w:val="false"/>
          <w:i w:val="false"/>
          <w:color w:val="000000"/>
          <w:sz w:val="28"/>
        </w:rPr>
        <w:t>
      5. _____________________________</w:t>
      </w:r>
      <w:r>
        <w:br/>
      </w:r>
      <w:r>
        <w:rPr>
          <w:rFonts w:ascii="Times New Roman"/>
          <w:b w:val="false"/>
          <w:i w:val="false"/>
          <w:color w:val="000000"/>
          <w:sz w:val="28"/>
        </w:rPr>
        <w:t>
      6. _____________________________</w:t>
      </w:r>
      <w:r>
        <w:br/>
      </w:r>
      <w:r>
        <w:rPr>
          <w:rFonts w:ascii="Times New Roman"/>
          <w:b w:val="false"/>
          <w:i w:val="false"/>
          <w:color w:val="000000"/>
          <w:sz w:val="28"/>
        </w:rPr>
        <w:t>
      Ұйым басшысы (дара кәсіпкер)</w:t>
      </w:r>
      <w:r>
        <w:br/>
      </w:r>
      <w:r>
        <w:rPr>
          <w:rFonts w:ascii="Times New Roman"/>
          <w:b w:val="false"/>
          <w:i w:val="false"/>
          <w:color w:val="000000"/>
          <w:sz w:val="28"/>
        </w:rPr>
        <w:t>
      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 20__жылғы «__» ___________</w:t>
      </w:r>
    </w:p>
    <w:p>
      <w:pPr>
        <w:spacing w:after="0"/>
        <w:ind w:left="0"/>
        <w:jc w:val="both"/>
      </w:pP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Start w:name="z190"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13 наурыздағы </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бекітілген       </w:t>
      </w:r>
    </w:p>
    <w:bookmarkEnd w:id="64"/>
    <w:bookmarkStart w:name="z191" w:id="65"/>
    <w:p>
      <w:pPr>
        <w:spacing w:after="0"/>
        <w:ind w:left="0"/>
        <w:jc w:val="left"/>
      </w:pPr>
      <w:r>
        <w:rPr>
          <w:rFonts w:ascii="Times New Roman"/>
          <w:b/>
          <w:i w:val="false"/>
          <w:color w:val="000000"/>
        </w:rPr>
        <w:t xml:space="preserve">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 стандарты</w:t>
      </w:r>
    </w:p>
    <w:bookmarkEnd w:id="65"/>
    <w:bookmarkStart w:name="z192" w:id="66"/>
    <w:p>
      <w:pPr>
        <w:spacing w:after="0"/>
        <w:ind w:left="0"/>
        <w:jc w:val="left"/>
      </w:pPr>
      <w:r>
        <w:rPr>
          <w:rFonts w:ascii="Times New Roman"/>
          <w:b/>
          <w:i w:val="false"/>
          <w:color w:val="000000"/>
        </w:rPr>
        <w:t xml:space="preserve"> 
1. Жалпы ережелер</w:t>
      </w:r>
    </w:p>
    <w:bookmarkEnd w:id="66"/>
    <w:bookmarkStart w:name="z193" w:id="67"/>
    <w:p>
      <w:pPr>
        <w:spacing w:after="0"/>
        <w:ind w:left="0"/>
        <w:jc w:val="both"/>
      </w:pPr>
      <w:r>
        <w:rPr>
          <w:rFonts w:ascii="Times New Roman"/>
          <w:b w:val="false"/>
          <w:i w:val="false"/>
          <w:color w:val="000000"/>
          <w:sz w:val="28"/>
        </w:rPr>
        <w:t>
      1. «Белгіленген электр қуаты 5 МВт және одан төмен, 5 МВт-тан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w:t>
      </w:r>
      <w:r>
        <w:br/>
      </w:r>
      <w:r>
        <w:rPr>
          <w:rFonts w:ascii="Times New Roman"/>
          <w:b w:val="false"/>
          <w:i w:val="false"/>
          <w:color w:val="000000"/>
          <w:sz w:val="28"/>
        </w:rPr>
        <w:t>
</w:t>
      </w:r>
      <w:r>
        <w:rPr>
          <w:rFonts w:ascii="Times New Roman"/>
          <w:b w:val="false"/>
          <w:i w:val="false"/>
          <w:color w:val="000000"/>
          <w:sz w:val="28"/>
        </w:rPr>
        <w:t>
      1) белгіленген электр қуаты 5 мегаваттан жоғары немесе белгіленген жылу қуаты сағатына 100 гигакалорий және одан жоғары, сондай-ақ өз балансында кернеуі 110 киловольт және одан жоғары электр желілері бар энергия өндіруші және энергия беруші ұйымдарға күзгі-қысқы жағдайлардағы жұмысқа әзірлік паспортын беру кезінде - Министрліктің Мемлекеттік энергетикалық қадағалау және бақылау комитеті;</w:t>
      </w:r>
      <w:r>
        <w:br/>
      </w:r>
      <w:r>
        <w:rPr>
          <w:rFonts w:ascii="Times New Roman"/>
          <w:b w:val="false"/>
          <w:i w:val="false"/>
          <w:color w:val="000000"/>
          <w:sz w:val="28"/>
        </w:rPr>
        <w:t>
</w:t>
      </w:r>
      <w:r>
        <w:rPr>
          <w:rFonts w:ascii="Times New Roman"/>
          <w:b w:val="false"/>
          <w:i w:val="false"/>
          <w:color w:val="000000"/>
          <w:sz w:val="28"/>
        </w:rPr>
        <w:t>
      2) өз құрамында кернеуі 35 кВ және одан төмен электр желілері бар энергия өндіруші және энергия беруші ұйымдарға, сондай-ақ белгіленген электр қуаты 5 МВт және одан аз энергия өндіруші ұйымдарға күзгі-қысқы жағдайлардағы жұмысқа әзірлік паспортын беру кезінде - Министрліктің Мемлекеттік энергетикалық қадағалау және бақылау комитетінің аумақтық бөлімшелері (бұдан әрі – көрсетілетін қызметті берушілер)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берушілердің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7"/>
    <w:bookmarkStart w:name="z200" w:id="68"/>
    <w:p>
      <w:pPr>
        <w:spacing w:after="0"/>
        <w:ind w:left="0"/>
        <w:jc w:val="left"/>
      </w:pPr>
      <w:r>
        <w:rPr>
          <w:rFonts w:ascii="Times New Roman"/>
          <w:b/>
          <w:i w:val="false"/>
          <w:color w:val="000000"/>
        </w:rPr>
        <w:t xml:space="preserve"> 
2. Мемлекеттік қызметті көрсету тәртібі</w:t>
      </w:r>
    </w:p>
    <w:bookmarkEnd w:id="68"/>
    <w:bookmarkStart w:name="z201" w:id="6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берушілерге құжаттар топтамасы тапсырылған сәттен бастап, сондай-ақ порталға өтініш берген кезден бастап – 12 (он екі) жұмыс күні;</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күтуге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белгіленген электр қуаты 5 МВт және одан төмен, 5 МВт жоғары немесе белгіленген жылу қуаты 100 Гкал/сағ және одан жоғары, сондай-ақ өз балансында кернеуі 35 кВ және одан төмен, 110 кВ және одан жоғары электр желілері бар энергия өндіруші және энергия беруші ұйымдарға күзгі-қысқы жағдайларда жұмысқа әзірлік паспортын беру.</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берушілердің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асқа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 берушілерге: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энергия өндіруші және энергия беруші ұйымдардың күзгі-қысқы жағдайларда жұмысқа әзірлігі паспортын алуға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басшының қолымен және ұйымның мөрімен куәландырылған энергия өндіруші және энергия беруші ұйымдардың күзгі-қысқы жағдайларда жұмысқа әзірлігі актісі (бұдан әрі  - әзірлік актісі);</w:t>
      </w:r>
      <w:r>
        <w:br/>
      </w:r>
      <w:r>
        <w:rPr>
          <w:rFonts w:ascii="Times New Roman"/>
          <w:b w:val="false"/>
          <w:i w:val="false"/>
          <w:color w:val="000000"/>
          <w:sz w:val="28"/>
        </w:rPr>
        <w:t>
      әзірлік актісіне ұйымдардың күзгі-қысқы жағдайларда жұмысқа әзірлігі паспортын алу үшін осы мемлекеттік көрсетілетін қызмет стандартының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шарттардың орындалуын растайтын құжаттар қоса беріледі;</w:t>
      </w:r>
      <w:r>
        <w:br/>
      </w:r>
      <w:r>
        <w:rPr>
          <w:rFonts w:ascii="Times New Roman"/>
          <w:b w:val="false"/>
          <w:i w:val="false"/>
          <w:color w:val="000000"/>
          <w:sz w:val="28"/>
        </w:rPr>
        <w:t>
      станциялардың, электр және жылу желілерінің негізгі және қосалқы жабдығының техникалық жай-күйі, сондай-ақ бекітілген күзгі-қысқы кезең кестелеріне сәйкес тұтынушыларға жылу және электр энергиясын беруді қамтамасыз етуге ұйымдардың дайындығы туралы басшының қолымен және ұйымның мөрімен куәландырылған аккредиттелген сарапшы ұйымның қорытындысы.</w:t>
      </w:r>
      <w:r>
        <w:br/>
      </w:r>
      <w:r>
        <w:rPr>
          <w:rFonts w:ascii="Times New Roman"/>
          <w:b w:val="false"/>
          <w:i w:val="false"/>
          <w:color w:val="000000"/>
          <w:sz w:val="28"/>
        </w:rPr>
        <w:t>
      Жіберілетін құжаттар нөмірленеді, тігіледі және шарттарда көрсетілген бірізділікке сәйкес орналастырылады.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 куәландырылған электрондық құжат нысанындағы сұрау;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энергия өндіруші және энергия беруші ұйымдардың күзгі-қысқы жағдайларда жұмысқа әзірлігі актісі;</w:t>
      </w:r>
      <w:r>
        <w:br/>
      </w:r>
      <w:r>
        <w:rPr>
          <w:rFonts w:ascii="Times New Roman"/>
          <w:b w:val="false"/>
          <w:i w:val="false"/>
          <w:color w:val="000000"/>
          <w:sz w:val="28"/>
        </w:rPr>
        <w:t>
      әзірлік актісіне ұйымдардың күзгі-қысқы жағдайларда жұмысқа әзірлігі паспортын алу үшін осы мемлекеттік көрсетілетін қызмет стандартының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шарттардың орындалуын растайтын құжаттар қоса беріледі;</w:t>
      </w:r>
      <w:r>
        <w:br/>
      </w:r>
      <w:r>
        <w:rPr>
          <w:rFonts w:ascii="Times New Roman"/>
          <w:b w:val="false"/>
          <w:i w:val="false"/>
          <w:color w:val="000000"/>
          <w:sz w:val="28"/>
        </w:rPr>
        <w:t>
      электр және жылу желілерінің негізгі және қосалқы жабдығының техникалық жай-күйі, сондай-ақ бекітілген күзгі-қысқы кезең кестелеріне сәйкес тұтынушыларға жылу және электр энергиясын беруді қамтамасыз етуге ұйымдардың дайындығы туралы аккредиттелген сарапшы ұйымның қорытындысы.</w:t>
      </w:r>
      <w:r>
        <w:br/>
      </w:r>
      <w:r>
        <w:rPr>
          <w:rFonts w:ascii="Times New Roman"/>
          <w:b w:val="false"/>
          <w:i w:val="false"/>
          <w:color w:val="000000"/>
          <w:sz w:val="28"/>
        </w:rPr>
        <w:t>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 берушілерге (қолма-қол не пошталық байланыс арқылы) берген кезде – қағаз тасығыштағы өтінішті қабылдаудың растамасы оның көшірмесінде құжаттар пакетін қабылдау күні мен уақыты көрсетіле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берген кезде – көрсетілетін қызметті алушының «жеке кабинетінде» мемлекеттік көрсетілетін қызмет нәтижесін алу күні көрсетіле отырып, мемлекеттік қызметті көрсетуге арналған сұраудың қабылдағаны туралы мәртебе көрсетіледі.</w:t>
      </w:r>
    </w:p>
    <w:bookmarkEnd w:id="69"/>
    <w:bookmarkStart w:name="z214" w:id="70"/>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70"/>
    <w:bookmarkStart w:name="z215" w:id="71"/>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оның лауазымды адамдарының шешімдеріне, әрекетіне (әрекетсіздігіне) шағымдану:</w:t>
      </w:r>
      <w:r>
        <w:br/>
      </w:r>
      <w:r>
        <w:rPr>
          <w:rFonts w:ascii="Times New Roman"/>
          <w:b w:val="false"/>
          <w:i w:val="false"/>
          <w:color w:val="000000"/>
          <w:sz w:val="28"/>
        </w:rPr>
        <w:t>
</w:t>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Астана қаласы, сол жағалау, «Министрліктер үйі» әкімшілік ғимараты, Орынбор көш., 10-үй, 15-кіреберіс, 711-кабинет мекенжайы бойынша, телефоны 8 (7172) 74-92-21 Министрлік басшысының атына беріледі.</w:t>
      </w:r>
      <w:r>
        <w:br/>
      </w:r>
      <w:r>
        <w:rPr>
          <w:rFonts w:ascii="Times New Roman"/>
          <w:b w:val="false"/>
          <w:i w:val="false"/>
          <w:color w:val="000000"/>
          <w:sz w:val="28"/>
        </w:rPr>
        <w:t>
      Шағымдар жазбаша нысанда пошта арқылы, не көрсетілген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көрсетілген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жатады.</w:t>
      </w:r>
    </w:p>
    <w:bookmarkEnd w:id="71"/>
    <w:bookmarkStart w:name="z219" w:id="72"/>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72"/>
    <w:bookmarkStart w:name="z220" w:id="73"/>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www.kgen.gov.kz және www.mint.kz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қызметті көрсету мәселелері жөніндегі анықтамалық қызметтердің байланыс телефондары: 8 (7172) 24 07 49, 24 12 91. Мемлекеттік қызметтерді көрсету мәселелері жөніндегі бірыңғай байланыс орталығы: (1414).</w:t>
      </w:r>
    </w:p>
    <w:bookmarkEnd w:id="73"/>
    <w:bookmarkStart w:name="z224" w:id="74"/>
    <w:p>
      <w:pPr>
        <w:spacing w:after="0"/>
        <w:ind w:left="0"/>
        <w:jc w:val="both"/>
      </w:pPr>
      <w:r>
        <w:rPr>
          <w:rFonts w:ascii="Times New Roman"/>
          <w:b w:val="false"/>
          <w:i w:val="false"/>
          <w:color w:val="000000"/>
          <w:sz w:val="28"/>
        </w:rPr>
        <w:t xml:space="preserve">
Белгіленген электр қуаты 5 МВт және      </w:t>
      </w:r>
      <w:r>
        <w:br/>
      </w:r>
      <w:r>
        <w:rPr>
          <w:rFonts w:ascii="Times New Roman"/>
          <w:b w:val="false"/>
          <w:i w:val="false"/>
          <w:color w:val="000000"/>
          <w:sz w:val="28"/>
        </w:rPr>
        <w:t>
одан төмен, 5 МВт-тан жоғары немесе белгіленген</w:t>
      </w:r>
      <w:r>
        <w:br/>
      </w:r>
      <w:r>
        <w:rPr>
          <w:rFonts w:ascii="Times New Roman"/>
          <w:b w:val="false"/>
          <w:i w:val="false"/>
          <w:color w:val="000000"/>
          <w:sz w:val="28"/>
        </w:rPr>
        <w:t xml:space="preserve">
жылу қуаты 100 Гкал/сағ және одан жоғары,   </w:t>
      </w:r>
      <w:r>
        <w:br/>
      </w:r>
      <w:r>
        <w:rPr>
          <w:rFonts w:ascii="Times New Roman"/>
          <w:b w:val="false"/>
          <w:i w:val="false"/>
          <w:color w:val="000000"/>
          <w:sz w:val="28"/>
        </w:rPr>
        <w:t xml:space="preserve">
сондай-ақ өз балансында кернеуі 35 кВ және   </w:t>
      </w:r>
      <w:r>
        <w:br/>
      </w:r>
      <w:r>
        <w:rPr>
          <w:rFonts w:ascii="Times New Roman"/>
          <w:b w:val="false"/>
          <w:i w:val="false"/>
          <w:color w:val="000000"/>
          <w:sz w:val="28"/>
        </w:rPr>
        <w:t xml:space="preserve">
одан төмен, 110 кВ және одан жоғары электр    </w:t>
      </w:r>
      <w:r>
        <w:br/>
      </w:r>
      <w:r>
        <w:rPr>
          <w:rFonts w:ascii="Times New Roman"/>
          <w:b w:val="false"/>
          <w:i w:val="false"/>
          <w:color w:val="000000"/>
          <w:sz w:val="28"/>
        </w:rPr>
        <w:t>
желілері бар энергия өндіруші және энергия беруші</w:t>
      </w:r>
      <w:r>
        <w:br/>
      </w:r>
      <w:r>
        <w:rPr>
          <w:rFonts w:ascii="Times New Roman"/>
          <w:b w:val="false"/>
          <w:i w:val="false"/>
          <w:color w:val="000000"/>
          <w:sz w:val="28"/>
        </w:rPr>
        <w:t xml:space="preserve">
ұйымдарға күзгі-қысқы жағдайларда жұмысқа     </w:t>
      </w:r>
      <w:r>
        <w:br/>
      </w:r>
      <w:r>
        <w:rPr>
          <w:rFonts w:ascii="Times New Roman"/>
          <w:b w:val="false"/>
          <w:i w:val="false"/>
          <w:color w:val="000000"/>
          <w:sz w:val="28"/>
        </w:rPr>
        <w:t>
әзірлік паспортын беру»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r>
        <w:br/>
      </w:r>
      <w:r>
        <w:rPr>
          <w:rFonts w:ascii="Times New Roman"/>
          <w:b w:val="false"/>
          <w:i w:val="false"/>
          <w:color w:val="000000"/>
          <w:sz w:val="28"/>
        </w:rPr>
        <w:t>
Нысан</w:t>
      </w:r>
    </w:p>
    <w:bookmarkEnd w:id="74"/>
    <w:p>
      <w:pPr>
        <w:spacing w:after="0"/>
        <w:ind w:left="0"/>
        <w:jc w:val="both"/>
      </w:pPr>
      <w:r>
        <w:rPr>
          <w:rFonts w:ascii="Times New Roman"/>
          <w:b w:val="false"/>
          <w:i w:val="false"/>
          <w:color w:val="000000"/>
          <w:sz w:val="28"/>
        </w:rPr>
        <w:t>(кімге) ________________________________</w:t>
      </w:r>
      <w:r>
        <w:br/>
      </w:r>
      <w:r>
        <w:rPr>
          <w:rFonts w:ascii="Times New Roman"/>
          <w:b w:val="false"/>
          <w:i w:val="false"/>
          <w:color w:val="000000"/>
          <w:sz w:val="28"/>
        </w:rPr>
        <w:t>
              (органның атауы)</w:t>
      </w:r>
      <w:r>
        <w:br/>
      </w:r>
      <w:r>
        <w:rPr>
          <w:rFonts w:ascii="Times New Roman"/>
          <w:b w:val="false"/>
          <w:i w:val="false"/>
          <w:color w:val="000000"/>
          <w:sz w:val="28"/>
        </w:rPr>
        <w:t>
________________________________________</w:t>
      </w:r>
      <w:r>
        <w:br/>
      </w:r>
      <w:r>
        <w:rPr>
          <w:rFonts w:ascii="Times New Roman"/>
          <w:b w:val="false"/>
          <w:i w:val="false"/>
          <w:color w:val="000000"/>
          <w:sz w:val="28"/>
        </w:rPr>
        <w:t>
(заңды тұлғаның, дара кәсіпкердің атауы)</w:t>
      </w:r>
    </w:p>
    <w:bookmarkStart w:name="z225"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(заңды тұлғаның, дара кәсіпкердің атауы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(БСН (ЖСН), куәліктің</w:t>
      </w:r>
      <w:r>
        <w:rPr>
          <w:rFonts w:ascii="Times New Roman"/>
          <w:b w:val="false"/>
          <w:i w:val="false"/>
          <w:color w:val="000000"/>
          <w:vertAlign w:val="superscript"/>
        </w:rPr>
        <w:t>*</w:t>
      </w:r>
      <w:r>
        <w:rPr>
          <w:rFonts w:ascii="Times New Roman"/>
          <w:b w:val="false"/>
          <w:i w:val="false"/>
          <w:color w:val="000000"/>
          <w:sz w:val="28"/>
        </w:rPr>
        <w:t>, өтініш берушіні заңды тұлға, жеке кәсіпкер ретінде тіркеу (қайта тіркеу) туралы анықтаманың нөмірі мен күні)</w:t>
      </w:r>
      <w:r>
        <w:br/>
      </w:r>
      <w:r>
        <w:rPr>
          <w:rFonts w:ascii="Times New Roman"/>
          <w:b w:val="false"/>
          <w:i w:val="false"/>
          <w:color w:val="000000"/>
          <w:sz w:val="28"/>
        </w:rPr>
        <w:t>
      Энергия объектісінің орналасқан жері:</w:t>
      </w:r>
      <w:r>
        <w:br/>
      </w:r>
      <w:r>
        <w:rPr>
          <w:rFonts w:ascii="Times New Roman"/>
          <w:b w:val="false"/>
          <w:i w:val="false"/>
          <w:color w:val="000000"/>
          <w:sz w:val="28"/>
        </w:rPr>
        <w:t>
      Пошталық мекенжайы:___________________________________</w:t>
      </w:r>
      <w:r>
        <w:br/>
      </w:r>
      <w:r>
        <w:rPr>
          <w:rFonts w:ascii="Times New Roman"/>
          <w:b w:val="false"/>
          <w:i w:val="false"/>
          <w:color w:val="000000"/>
          <w:sz w:val="28"/>
        </w:rPr>
        <w:t>
      Телефон нөмірлері ____________________________________</w:t>
      </w:r>
      <w:r>
        <w:br/>
      </w:r>
      <w:r>
        <w:rPr>
          <w:rFonts w:ascii="Times New Roman"/>
          <w:b w:val="false"/>
          <w:i w:val="false"/>
          <w:color w:val="000000"/>
          <w:sz w:val="28"/>
        </w:rPr>
        <w:t>
      E-mail _______________________________________________</w:t>
      </w:r>
      <w:r>
        <w:br/>
      </w:r>
      <w:r>
        <w:rPr>
          <w:rFonts w:ascii="Times New Roman"/>
          <w:b w:val="false"/>
          <w:i w:val="false"/>
          <w:color w:val="000000"/>
          <w:sz w:val="28"/>
        </w:rPr>
        <w:t>
      Факс _________________________________________________</w:t>
      </w:r>
      <w:r>
        <w:br/>
      </w:r>
      <w:r>
        <w:rPr>
          <w:rFonts w:ascii="Times New Roman"/>
          <w:b w:val="false"/>
          <w:i w:val="false"/>
          <w:color w:val="000000"/>
          <w:sz w:val="28"/>
        </w:rPr>
        <w:t>
      Қоса беріліп отырған құжаттар тізбесі:</w:t>
      </w:r>
      <w:r>
        <w:br/>
      </w:r>
      <w:r>
        <w:rPr>
          <w:rFonts w:ascii="Times New Roman"/>
          <w:b w:val="false"/>
          <w:i w:val="false"/>
          <w:color w:val="000000"/>
          <w:sz w:val="28"/>
        </w:rPr>
        <w:t>
      1.___________________________ парақта, беттің реттік №</w:t>
      </w:r>
      <w:r>
        <w:br/>
      </w:r>
      <w:r>
        <w:rPr>
          <w:rFonts w:ascii="Times New Roman"/>
          <w:b w:val="false"/>
          <w:i w:val="false"/>
          <w:color w:val="000000"/>
          <w:sz w:val="28"/>
        </w:rPr>
        <w:t>
      2.___________________________ парақта, беттің реттік №</w:t>
      </w:r>
      <w:r>
        <w:br/>
      </w:r>
      <w:r>
        <w:rPr>
          <w:rFonts w:ascii="Times New Roman"/>
          <w:b w:val="false"/>
          <w:i w:val="false"/>
          <w:color w:val="000000"/>
          <w:sz w:val="28"/>
        </w:rPr>
        <w:t>
      3.___________________________ парақта, беттің реттік №</w:t>
      </w:r>
      <w:r>
        <w:br/>
      </w:r>
      <w:r>
        <w:rPr>
          <w:rFonts w:ascii="Times New Roman"/>
          <w:b w:val="false"/>
          <w:i w:val="false"/>
          <w:color w:val="000000"/>
          <w:sz w:val="28"/>
        </w:rPr>
        <w:t>
      4.___________________________ парақта, беттің реттік №</w:t>
      </w:r>
      <w:r>
        <w:br/>
      </w:r>
      <w:r>
        <w:rPr>
          <w:rFonts w:ascii="Times New Roman"/>
          <w:b w:val="false"/>
          <w:i w:val="false"/>
          <w:color w:val="000000"/>
          <w:sz w:val="28"/>
        </w:rPr>
        <w:t>
      5.___________________________ парақта, беттің реттік №</w:t>
      </w:r>
      <w:r>
        <w:br/>
      </w:r>
      <w:r>
        <w:rPr>
          <w:rFonts w:ascii="Times New Roman"/>
          <w:b w:val="false"/>
          <w:i w:val="false"/>
          <w:color w:val="000000"/>
          <w:sz w:val="28"/>
        </w:rPr>
        <w:t>
      6.___________________________ парақта, беттің реттік №</w:t>
      </w:r>
    </w:p>
    <w:p>
      <w:pPr>
        <w:spacing w:after="0"/>
        <w:ind w:left="0"/>
        <w:jc w:val="both"/>
      </w:pPr>
      <w:r>
        <w:rPr>
          <w:rFonts w:ascii="Times New Roman"/>
          <w:b w:val="false"/>
          <w:i w:val="false"/>
          <w:color w:val="000000"/>
          <w:sz w:val="28"/>
        </w:rPr>
        <w:t>      Ұйымның басшысы 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МО 20__ж. "____"_____________</w:t>
      </w:r>
    </w:p>
    <w:p>
      <w:pPr>
        <w:spacing w:after="0"/>
        <w:ind w:left="0"/>
        <w:jc w:val="both"/>
      </w:pP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болып табылады.</w:t>
      </w:r>
    </w:p>
    <w:bookmarkStart w:name="z227" w:id="76"/>
    <w:p>
      <w:pPr>
        <w:spacing w:after="0"/>
        <w:ind w:left="0"/>
        <w:jc w:val="both"/>
      </w:pPr>
      <w:r>
        <w:rPr>
          <w:rFonts w:ascii="Times New Roman"/>
          <w:b w:val="false"/>
          <w:i w:val="false"/>
          <w:color w:val="000000"/>
          <w:sz w:val="28"/>
        </w:rPr>
        <w:t xml:space="preserve">
Белгіленген электр қуаты 5 МВт және       </w:t>
      </w:r>
      <w:r>
        <w:br/>
      </w:r>
      <w:r>
        <w:rPr>
          <w:rFonts w:ascii="Times New Roman"/>
          <w:b w:val="false"/>
          <w:i w:val="false"/>
          <w:color w:val="000000"/>
          <w:sz w:val="28"/>
        </w:rPr>
        <w:t>
одан төмен, 5 МВт-тан жоғары немесе белгіленген</w:t>
      </w:r>
      <w:r>
        <w:br/>
      </w:r>
      <w:r>
        <w:rPr>
          <w:rFonts w:ascii="Times New Roman"/>
          <w:b w:val="false"/>
          <w:i w:val="false"/>
          <w:color w:val="000000"/>
          <w:sz w:val="28"/>
        </w:rPr>
        <w:t xml:space="preserve">
жылу қуаты 100 Гкал/сағ және одан жоғары,    </w:t>
      </w:r>
      <w:r>
        <w:br/>
      </w:r>
      <w:r>
        <w:rPr>
          <w:rFonts w:ascii="Times New Roman"/>
          <w:b w:val="false"/>
          <w:i w:val="false"/>
          <w:color w:val="000000"/>
          <w:sz w:val="28"/>
        </w:rPr>
        <w:t xml:space="preserve">
сондай-ақ өз балансында кернеуі 35 кВ және    </w:t>
      </w:r>
      <w:r>
        <w:br/>
      </w:r>
      <w:r>
        <w:rPr>
          <w:rFonts w:ascii="Times New Roman"/>
          <w:b w:val="false"/>
          <w:i w:val="false"/>
          <w:color w:val="000000"/>
          <w:sz w:val="28"/>
        </w:rPr>
        <w:t xml:space="preserve">
одан төмен, 110 кВ және одан жоғары электр    </w:t>
      </w:r>
      <w:r>
        <w:br/>
      </w:r>
      <w:r>
        <w:rPr>
          <w:rFonts w:ascii="Times New Roman"/>
          <w:b w:val="false"/>
          <w:i w:val="false"/>
          <w:color w:val="000000"/>
          <w:sz w:val="28"/>
        </w:rPr>
        <w:t>
желілері бар энергия өндіруші және энергия беруші</w:t>
      </w:r>
      <w:r>
        <w:br/>
      </w:r>
      <w:r>
        <w:rPr>
          <w:rFonts w:ascii="Times New Roman"/>
          <w:b w:val="false"/>
          <w:i w:val="false"/>
          <w:color w:val="000000"/>
          <w:sz w:val="28"/>
        </w:rPr>
        <w:t xml:space="preserve">
ұйымдарға күзгі-қысқы жағдайларда жұмысқа     </w:t>
      </w:r>
      <w:r>
        <w:br/>
      </w:r>
      <w:r>
        <w:rPr>
          <w:rFonts w:ascii="Times New Roman"/>
          <w:b w:val="false"/>
          <w:i w:val="false"/>
          <w:color w:val="000000"/>
          <w:sz w:val="28"/>
        </w:rPr>
        <w:t xml:space="preserve">
әзірлік паспортын беру» мемлекеттік көрсетілетін </w:t>
      </w:r>
      <w:r>
        <w:br/>
      </w:r>
      <w:r>
        <w:rPr>
          <w:rFonts w:ascii="Times New Roman"/>
          <w:b w:val="false"/>
          <w:i w:val="false"/>
          <w:color w:val="000000"/>
          <w:sz w:val="28"/>
        </w:rPr>
        <w:t xml:space="preserve">
қызмет стандартына 2-қосымша         </w:t>
      </w:r>
    </w:p>
    <w:bookmarkEnd w:id="76"/>
    <w:p>
      <w:pPr>
        <w:spacing w:after="0"/>
        <w:ind w:left="0"/>
        <w:jc w:val="both"/>
      </w:pPr>
      <w:r>
        <w:rPr>
          <w:rFonts w:ascii="Times New Roman"/>
          <w:b w:val="false"/>
          <w:i w:val="false"/>
          <w:color w:val="000000"/>
          <w:sz w:val="28"/>
        </w:rPr>
        <w:t>Нысан</w:t>
      </w:r>
    </w:p>
    <w:bookmarkStart w:name="z228" w:id="77"/>
    <w:p>
      <w:pPr>
        <w:spacing w:after="0"/>
        <w:ind w:left="0"/>
        <w:jc w:val="left"/>
      </w:pPr>
      <w:r>
        <w:rPr>
          <w:rFonts w:ascii="Times New Roman"/>
          <w:b/>
          <w:i w:val="false"/>
          <w:color w:val="000000"/>
        </w:rPr>
        <w:t xml:space="preserve"> 
Энергия өндіруші және энергия беруші ұйымдардың</w:t>
      </w:r>
      <w:r>
        <w:br/>
      </w:r>
      <w:r>
        <w:rPr>
          <w:rFonts w:ascii="Times New Roman"/>
          <w:b/>
          <w:i w:val="false"/>
          <w:color w:val="000000"/>
        </w:rPr>
        <w:t>
күзгі-қысқы жағдайларда</w:t>
      </w:r>
      <w:r>
        <w:br/>
      </w:r>
      <w:r>
        <w:rPr>
          <w:rFonts w:ascii="Times New Roman"/>
          <w:b/>
          <w:i w:val="false"/>
          <w:color w:val="000000"/>
        </w:rPr>
        <w:t>
жұмысқа әзірлігі паспортын алу</w:t>
      </w:r>
      <w:r>
        <w:br/>
      </w:r>
      <w:r>
        <w:rPr>
          <w:rFonts w:ascii="Times New Roman"/>
          <w:b/>
          <w:i w:val="false"/>
          <w:color w:val="000000"/>
        </w:rPr>
        <w:t>
актісі</w:t>
      </w:r>
    </w:p>
    <w:bookmarkEnd w:id="77"/>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(БСН (ЖСН), заңды тұлғаны тіркеу (қайта тіркеу) туралы куәліктің нөмірі және күні)</w:t>
      </w:r>
    </w:p>
    <w:p>
      <w:pPr>
        <w:spacing w:after="0"/>
        <w:ind w:left="0"/>
        <w:jc w:val="both"/>
      </w:pPr>
      <w:r>
        <w:rPr>
          <w:rFonts w:ascii="Times New Roman"/>
          <w:b w:val="false"/>
          <w:i w:val="false"/>
          <w:color w:val="000000"/>
          <w:sz w:val="28"/>
        </w:rPr>
        <w:t>      Заңды тұлғаның және оның энергия объектісінің орналасқан жері:</w:t>
      </w:r>
      <w:r>
        <w:br/>
      </w:r>
      <w:r>
        <w:rPr>
          <w:rFonts w:ascii="Times New Roman"/>
          <w:b w:val="false"/>
          <w:i w:val="false"/>
          <w:color w:val="000000"/>
          <w:sz w:val="28"/>
        </w:rPr>
        <w:t>
      Пошталық мекенжайы: _______________________________________</w:t>
      </w:r>
      <w:r>
        <w:br/>
      </w:r>
      <w:r>
        <w:rPr>
          <w:rFonts w:ascii="Times New Roman"/>
          <w:b w:val="false"/>
          <w:i w:val="false"/>
          <w:color w:val="000000"/>
          <w:sz w:val="28"/>
        </w:rPr>
        <w:t>
      Телефон нөмірлері _________________________________________</w:t>
      </w:r>
      <w:r>
        <w:br/>
      </w:r>
      <w:r>
        <w:rPr>
          <w:rFonts w:ascii="Times New Roman"/>
          <w:b w:val="false"/>
          <w:i w:val="false"/>
          <w:color w:val="000000"/>
          <w:sz w:val="28"/>
        </w:rPr>
        <w:t>
      E-mail ____________________________________________________</w:t>
      </w:r>
      <w:r>
        <w:br/>
      </w:r>
      <w:r>
        <w:rPr>
          <w:rFonts w:ascii="Times New Roman"/>
          <w:b w:val="false"/>
          <w:i w:val="false"/>
          <w:color w:val="000000"/>
          <w:sz w:val="28"/>
        </w:rPr>
        <w:t>
      Факс ______________________________________________________</w:t>
      </w:r>
      <w:r>
        <w:br/>
      </w:r>
      <w:r>
        <w:rPr>
          <w:rFonts w:ascii="Times New Roman"/>
          <w:b w:val="false"/>
          <w:i w:val="false"/>
          <w:color w:val="000000"/>
          <w:sz w:val="28"/>
        </w:rPr>
        <w:t>
      Қоса беріліп отырған құжаттар тізбесі:</w:t>
      </w:r>
      <w:r>
        <w:br/>
      </w:r>
      <w:r>
        <w:rPr>
          <w:rFonts w:ascii="Times New Roman"/>
          <w:b w:val="false"/>
          <w:i w:val="false"/>
          <w:color w:val="000000"/>
          <w:sz w:val="28"/>
        </w:rPr>
        <w:t>
      1.___________________________ парақта, беттің реттік №</w:t>
      </w:r>
      <w:r>
        <w:br/>
      </w:r>
      <w:r>
        <w:rPr>
          <w:rFonts w:ascii="Times New Roman"/>
          <w:b w:val="false"/>
          <w:i w:val="false"/>
          <w:color w:val="000000"/>
          <w:sz w:val="28"/>
        </w:rPr>
        <w:t>
      2.___________________________ парақта, беттің реттік №</w:t>
      </w:r>
      <w:r>
        <w:br/>
      </w:r>
      <w:r>
        <w:rPr>
          <w:rFonts w:ascii="Times New Roman"/>
          <w:b w:val="false"/>
          <w:i w:val="false"/>
          <w:color w:val="000000"/>
          <w:sz w:val="28"/>
        </w:rPr>
        <w:t>
      3.___________________________ парақта, беттің реттік №</w:t>
      </w:r>
      <w:r>
        <w:br/>
      </w:r>
      <w:r>
        <w:rPr>
          <w:rFonts w:ascii="Times New Roman"/>
          <w:b w:val="false"/>
          <w:i w:val="false"/>
          <w:color w:val="000000"/>
          <w:sz w:val="28"/>
        </w:rPr>
        <w:t>
      4.___________________________ парақта, беттің реттік №</w:t>
      </w:r>
      <w:r>
        <w:br/>
      </w:r>
      <w:r>
        <w:rPr>
          <w:rFonts w:ascii="Times New Roman"/>
          <w:b w:val="false"/>
          <w:i w:val="false"/>
          <w:color w:val="000000"/>
          <w:sz w:val="28"/>
        </w:rPr>
        <w:t>
      5.___________________________ парақта, беттің реттік №</w:t>
      </w:r>
      <w:r>
        <w:br/>
      </w:r>
      <w:r>
        <w:rPr>
          <w:rFonts w:ascii="Times New Roman"/>
          <w:b w:val="false"/>
          <w:i w:val="false"/>
          <w:color w:val="000000"/>
          <w:sz w:val="28"/>
        </w:rPr>
        <w:t>
      6.___________________________ парақта, беттің реттік №</w:t>
      </w:r>
    </w:p>
    <w:p>
      <w:pPr>
        <w:spacing w:after="0"/>
        <w:ind w:left="0"/>
        <w:jc w:val="both"/>
      </w:pPr>
      <w:r>
        <w:rPr>
          <w:rFonts w:ascii="Times New Roman"/>
          <w:b w:val="false"/>
          <w:i w:val="false"/>
          <w:color w:val="000000"/>
          <w:sz w:val="28"/>
        </w:rPr>
        <w:t>      Ұйымның басшысы ____________________________________</w:t>
      </w:r>
      <w:r>
        <w:br/>
      </w:r>
      <w:r>
        <w:rPr>
          <w:rFonts w:ascii="Times New Roman"/>
          <w:b w:val="false"/>
          <w:i w:val="false"/>
          <w:color w:val="000000"/>
          <w:sz w:val="28"/>
        </w:rPr>
        <w:t>
                          (лауазымы, Т.А.Ә., қолы)</w:t>
      </w:r>
    </w:p>
    <w:p>
      <w:pPr>
        <w:spacing w:after="0"/>
        <w:ind w:left="0"/>
        <w:jc w:val="both"/>
      </w:pPr>
      <w:r>
        <w:rPr>
          <w:rFonts w:ascii="Times New Roman"/>
          <w:b w:val="false"/>
          <w:i w:val="false"/>
          <w:color w:val="000000"/>
          <w:sz w:val="28"/>
        </w:rPr>
        <w:t>      МО 20__ж. "____"______________</w:t>
      </w:r>
    </w:p>
    <w:p>
      <w:pPr>
        <w:spacing w:after="0"/>
        <w:ind w:left="0"/>
        <w:jc w:val="both"/>
      </w:pP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p>
    <w:bookmarkStart w:name="z230" w:id="78"/>
    <w:p>
      <w:pPr>
        <w:spacing w:after="0"/>
        <w:ind w:left="0"/>
        <w:jc w:val="both"/>
      </w:pPr>
      <w:r>
        <w:rPr>
          <w:rFonts w:ascii="Times New Roman"/>
          <w:b w:val="false"/>
          <w:i w:val="false"/>
          <w:color w:val="000000"/>
          <w:sz w:val="28"/>
        </w:rPr>
        <w:t>
Белгіленген электр қуаты 5 МВт және одан</w:t>
      </w:r>
      <w:r>
        <w:br/>
      </w:r>
      <w:r>
        <w:rPr>
          <w:rFonts w:ascii="Times New Roman"/>
          <w:b w:val="false"/>
          <w:i w:val="false"/>
          <w:color w:val="000000"/>
          <w:sz w:val="28"/>
        </w:rPr>
        <w:t xml:space="preserve">
төмен, 5 МВт-тан жоғары немесе     </w:t>
      </w:r>
      <w:r>
        <w:br/>
      </w:r>
      <w:r>
        <w:rPr>
          <w:rFonts w:ascii="Times New Roman"/>
          <w:b w:val="false"/>
          <w:i w:val="false"/>
          <w:color w:val="000000"/>
          <w:sz w:val="28"/>
        </w:rPr>
        <w:t>
белгіленген жылу қуаты 100 Гкал/сағ және</w:t>
      </w:r>
      <w:r>
        <w:br/>
      </w:r>
      <w:r>
        <w:rPr>
          <w:rFonts w:ascii="Times New Roman"/>
          <w:b w:val="false"/>
          <w:i w:val="false"/>
          <w:color w:val="000000"/>
          <w:sz w:val="28"/>
        </w:rPr>
        <w:t xml:space="preserve">
одан жоғары, сондай-ақ өз балансында  </w:t>
      </w:r>
      <w:r>
        <w:br/>
      </w:r>
      <w:r>
        <w:rPr>
          <w:rFonts w:ascii="Times New Roman"/>
          <w:b w:val="false"/>
          <w:i w:val="false"/>
          <w:color w:val="000000"/>
          <w:sz w:val="28"/>
        </w:rPr>
        <w:t xml:space="preserve">
кернеуі 35 кВ және одан төмен, 110 кВ  </w:t>
      </w:r>
      <w:r>
        <w:br/>
      </w:r>
      <w:r>
        <w:rPr>
          <w:rFonts w:ascii="Times New Roman"/>
          <w:b w:val="false"/>
          <w:i w:val="false"/>
          <w:color w:val="000000"/>
          <w:sz w:val="28"/>
        </w:rPr>
        <w:t xml:space="preserve">
және одан жоғары электр желілері бар  </w:t>
      </w:r>
      <w:r>
        <w:br/>
      </w:r>
      <w:r>
        <w:rPr>
          <w:rFonts w:ascii="Times New Roman"/>
          <w:b w:val="false"/>
          <w:i w:val="false"/>
          <w:color w:val="000000"/>
          <w:sz w:val="28"/>
        </w:rPr>
        <w:t xml:space="preserve">
энергия өндіруші және энергия беруші  </w:t>
      </w:r>
      <w:r>
        <w:br/>
      </w:r>
      <w:r>
        <w:rPr>
          <w:rFonts w:ascii="Times New Roman"/>
          <w:b w:val="false"/>
          <w:i w:val="false"/>
          <w:color w:val="000000"/>
          <w:sz w:val="28"/>
        </w:rPr>
        <w:t xml:space="preserve">
ұйымдарға күзгі-қысқы жағдайларда    </w:t>
      </w:r>
      <w:r>
        <w:br/>
      </w:r>
      <w:r>
        <w:rPr>
          <w:rFonts w:ascii="Times New Roman"/>
          <w:b w:val="false"/>
          <w:i w:val="false"/>
          <w:color w:val="000000"/>
          <w:sz w:val="28"/>
        </w:rPr>
        <w:t xml:space="preserve">
жұмысқа әзірлік паспортын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3-қосымша          </w:t>
      </w:r>
    </w:p>
    <w:bookmarkEnd w:id="78"/>
    <w:bookmarkStart w:name="z231" w:id="79"/>
    <w:p>
      <w:pPr>
        <w:spacing w:after="0"/>
        <w:ind w:left="0"/>
        <w:jc w:val="left"/>
      </w:pPr>
      <w:r>
        <w:rPr>
          <w:rFonts w:ascii="Times New Roman"/>
          <w:b/>
          <w:i w:val="false"/>
          <w:color w:val="000000"/>
        </w:rPr>
        <w:t xml:space="preserve"> 
Энергия өндіруші және энергия беруші ұйымдарға күзгі-қысқы жағдайларда жұмысқа әзірлігі паспортын алу шарттары</w:t>
      </w:r>
    </w:p>
    <w:bookmarkEnd w:id="79"/>
    <w:bookmarkStart w:name="z232" w:id="80"/>
    <w:p>
      <w:pPr>
        <w:spacing w:after="0"/>
        <w:ind w:left="0"/>
        <w:jc w:val="both"/>
      </w:pPr>
      <w:r>
        <w:rPr>
          <w:rFonts w:ascii="Times New Roman"/>
          <w:b w:val="false"/>
          <w:i w:val="false"/>
          <w:color w:val="000000"/>
          <w:sz w:val="28"/>
        </w:rPr>
        <w:t>
      1. Энергия өндіруші ұйымдар:</w:t>
      </w:r>
      <w:r>
        <w:br/>
      </w:r>
      <w:r>
        <w:rPr>
          <w:rFonts w:ascii="Times New Roman"/>
          <w:b w:val="false"/>
          <w:i w:val="false"/>
          <w:color w:val="000000"/>
          <w:sz w:val="28"/>
        </w:rPr>
        <w:t>
</w:t>
      </w:r>
      <w:r>
        <w:rPr>
          <w:rFonts w:ascii="Times New Roman"/>
          <w:b w:val="false"/>
          <w:i w:val="false"/>
          <w:color w:val="000000"/>
          <w:sz w:val="28"/>
        </w:rPr>
        <w:t>
      1) тиісті актілермен (реконструкциядан өткен жабдықтарды пайдалануға қабылдап алу актілерінің, жабдықты күрделі жөндеуден қабылдап алу актілерінің, көпжылдық жоспарлы жөндеулер кестесінің көшірмелері) ресімделген, қажетті көлемде және белгіленген нормаларға сәйкес келетін сапада негізгі және қосалқы жабдықты жоспарлы жөндеудің толық көлемде орындалуы;</w:t>
      </w:r>
      <w:r>
        <w:br/>
      </w:r>
      <w:r>
        <w:rPr>
          <w:rFonts w:ascii="Times New Roman"/>
          <w:b w:val="false"/>
          <w:i w:val="false"/>
          <w:color w:val="000000"/>
          <w:sz w:val="28"/>
        </w:rPr>
        <w:t>
</w:t>
      </w:r>
      <w:r>
        <w:rPr>
          <w:rFonts w:ascii="Times New Roman"/>
          <w:b w:val="false"/>
          <w:i w:val="false"/>
          <w:color w:val="000000"/>
          <w:sz w:val="28"/>
        </w:rPr>
        <w:t>
      2) алдағы күзгі-қысқы кезеңге отын жеткізуге арналған шарттардың болуы;</w:t>
      </w:r>
      <w:r>
        <w:br/>
      </w:r>
      <w:r>
        <w:rPr>
          <w:rFonts w:ascii="Times New Roman"/>
          <w:b w:val="false"/>
          <w:i w:val="false"/>
          <w:color w:val="000000"/>
          <w:sz w:val="28"/>
        </w:rPr>
        <w:t>
</w:t>
      </w:r>
      <w:r>
        <w:rPr>
          <w:rFonts w:ascii="Times New Roman"/>
          <w:b w:val="false"/>
          <w:i w:val="false"/>
          <w:color w:val="000000"/>
          <w:sz w:val="28"/>
        </w:rPr>
        <w:t>
      3)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(орындалған іс-шаралар тізбесі);</w:t>
      </w:r>
      <w:r>
        <w:br/>
      </w:r>
      <w:r>
        <w:rPr>
          <w:rFonts w:ascii="Times New Roman"/>
          <w:b w:val="false"/>
          <w:i w:val="false"/>
          <w:color w:val="000000"/>
          <w:sz w:val="28"/>
        </w:rPr>
        <w:t>
</w:t>
      </w:r>
      <w:r>
        <w:rPr>
          <w:rFonts w:ascii="Times New Roman"/>
          <w:b w:val="false"/>
          <w:i w:val="false"/>
          <w:color w:val="000000"/>
          <w:sz w:val="28"/>
        </w:rPr>
        <w:t>
      4) жүктемелер кестесін орындауға әзірлік – жұмыс пен резервте жүктемелер кестесін орындау үшін қажетті жабдық құрамының болуы;</w:t>
      </w:r>
      <w:r>
        <w:br/>
      </w:r>
      <w:r>
        <w:rPr>
          <w:rFonts w:ascii="Times New Roman"/>
          <w:b w:val="false"/>
          <w:i w:val="false"/>
          <w:color w:val="000000"/>
          <w:sz w:val="28"/>
        </w:rPr>
        <w:t>
</w:t>
      </w:r>
      <w:r>
        <w:rPr>
          <w:rFonts w:ascii="Times New Roman"/>
          <w:b w:val="false"/>
          <w:i w:val="false"/>
          <w:color w:val="000000"/>
          <w:sz w:val="28"/>
        </w:rPr>
        <w:t>
      5) қоймада Энергия өндіруші ұйымдар үшін күзгі-қысқы кезеңде пайдаланылатын отын қорының нормалары қағидаларында белгіленген талаптарға сәйкес негізгі және резервтік отын қорының болуы;</w:t>
      </w:r>
      <w:r>
        <w:br/>
      </w:r>
      <w:r>
        <w:rPr>
          <w:rFonts w:ascii="Times New Roman"/>
          <w:b w:val="false"/>
          <w:i w:val="false"/>
          <w:color w:val="000000"/>
          <w:sz w:val="28"/>
        </w:rPr>
        <w:t>
</w:t>
      </w:r>
      <w:r>
        <w:rPr>
          <w:rFonts w:ascii="Times New Roman"/>
          <w:b w:val="false"/>
          <w:i w:val="false"/>
          <w:color w:val="000000"/>
          <w:sz w:val="28"/>
        </w:rPr>
        <w:t>
      6) жұмыс орындарының оқытылған және аттестатталған персоналмен жасақталғандығы. Персоналдың жеке және ұжымдық қорғаныс құралдармен, арнайы киіммен, аспаптар және керек-жарақтармен, нормативтік-техникалық және жедел құжаттамамен, нұсқаулықтармен, өрт сөндіру схемалары және бастапқы құралдарымен (табиғи монополиялар салаларындағы және реттелетiн нарықтардағы басшылықты жүзеге асыратын мемлекеттiк орган бекіткен персоналдың нормативтік санына салыстырма талдау және нормативтік және нақты қорғаныс құралдарының санын нақты, салыстырма талдау) қамтамасыз етілгендігі;</w:t>
      </w:r>
      <w:r>
        <w:br/>
      </w:r>
      <w:r>
        <w:rPr>
          <w:rFonts w:ascii="Times New Roman"/>
          <w:b w:val="false"/>
          <w:i w:val="false"/>
          <w:color w:val="000000"/>
          <w:sz w:val="28"/>
        </w:rPr>
        <w:t>
</w:t>
      </w:r>
      <w:r>
        <w:rPr>
          <w:rFonts w:ascii="Times New Roman"/>
          <w:b w:val="false"/>
          <w:i w:val="false"/>
          <w:color w:val="000000"/>
          <w:sz w:val="28"/>
        </w:rPr>
        <w:t>
      7) өнеркәсіптік қауіпсіздік саласындағы орган өкілдерінің және күзгі-қысқы кезеңнен өтуді қамтамасыз ететін жабдықты диагностикалаудың аккредиттелген сарапшылық ұйымдардың техникалық куәландыруды жүргізуі;</w:t>
      </w:r>
      <w:r>
        <w:br/>
      </w:r>
      <w:r>
        <w:rPr>
          <w:rFonts w:ascii="Times New Roman"/>
          <w:b w:val="false"/>
          <w:i w:val="false"/>
          <w:color w:val="000000"/>
          <w:sz w:val="28"/>
        </w:rPr>
        <w:t>
</w:t>
      </w:r>
      <w:r>
        <w:rPr>
          <w:rFonts w:ascii="Times New Roman"/>
          <w:b w:val="false"/>
          <w:i w:val="false"/>
          <w:color w:val="000000"/>
          <w:sz w:val="28"/>
        </w:rPr>
        <w:t>
      8) өнеркәсіптік қауіпсіздік саласындағы орган өкілдерінің міндетті қатысуымен жасалған өрт сөндіру және өрт дабылы жүйелерінің әзірлік актісінің болуы (акт көшірмесі);</w:t>
      </w:r>
      <w:r>
        <w:br/>
      </w:r>
      <w:r>
        <w:rPr>
          <w:rFonts w:ascii="Times New Roman"/>
          <w:b w:val="false"/>
          <w:i w:val="false"/>
          <w:color w:val="000000"/>
          <w:sz w:val="28"/>
        </w:rPr>
        <w:t>
</w:t>
      </w:r>
      <w:r>
        <w:rPr>
          <w:rFonts w:ascii="Times New Roman"/>
          <w:b w:val="false"/>
          <w:i w:val="false"/>
          <w:color w:val="000000"/>
          <w:sz w:val="28"/>
        </w:rPr>
        <w:t>
      9) кабель шаруашылығының, отын-көліктік және мазут шаруашылығының, қазандық цехының, турбогенераторлардың, коммутациялық аппараттардың газ-май жүйелерінің, турбиналардың, трансформаторлар мен реакторлардың май жүйелерінің өрт жарылыс қауіпсіздігі талаптарын қамтамасыз ету;</w:t>
      </w:r>
      <w:r>
        <w:br/>
      </w:r>
      <w:r>
        <w:rPr>
          <w:rFonts w:ascii="Times New Roman"/>
          <w:b w:val="false"/>
          <w:i w:val="false"/>
          <w:color w:val="000000"/>
          <w:sz w:val="28"/>
        </w:rPr>
        <w:t>
</w:t>
      </w:r>
      <w:r>
        <w:rPr>
          <w:rFonts w:ascii="Times New Roman"/>
          <w:b w:val="false"/>
          <w:i w:val="false"/>
          <w:color w:val="000000"/>
          <w:sz w:val="28"/>
        </w:rPr>
        <w:t>
      10) автоматиканың релелік қорғаныс (бұдан әрі – АРҚ) және аварияға қарсы автоматиканың (бұдан әрі – АҚА) құрылғыларына, жылу автоматикасы және өлшеу құралдарына (бұдан әрі – ЖӨА) техникалық қызмет көрсетуді толық көлемде орындау актісінің болуы. Бар болған жағдайда ғимараттар мен құрылыстардың, байланыс құралдарының, диспетчерлік технологиялық басқару құралдарының (бұдан әрі – ДТБҚ), энергия ресурстарын бақылау және есепке алудың автоматтандырылған жүйесінің (бұдан әрі – ЭБЕАЖ) әзірлігі (пайдалануға енгізу және техникалық жай-күйін бағалау жылын көрсете отырып техникалық куәландырудан өткен жабдықтар тізбесі);</w:t>
      </w:r>
      <w:r>
        <w:br/>
      </w:r>
      <w:r>
        <w:rPr>
          <w:rFonts w:ascii="Times New Roman"/>
          <w:b w:val="false"/>
          <w:i w:val="false"/>
          <w:color w:val="000000"/>
          <w:sz w:val="28"/>
        </w:rPr>
        <w:t>
</w:t>
      </w:r>
      <w:r>
        <w:rPr>
          <w:rFonts w:ascii="Times New Roman"/>
          <w:b w:val="false"/>
          <w:i w:val="false"/>
          <w:color w:val="000000"/>
          <w:sz w:val="28"/>
        </w:rPr>
        <w:t>
      11) жергілікті атқарушы органдармен келісілген температуралық кестенің болуы;</w:t>
      </w:r>
      <w:r>
        <w:br/>
      </w:r>
      <w:r>
        <w:rPr>
          <w:rFonts w:ascii="Times New Roman"/>
          <w:b w:val="false"/>
          <w:i w:val="false"/>
          <w:color w:val="000000"/>
          <w:sz w:val="28"/>
        </w:rPr>
        <w:t>
</w:t>
      </w:r>
      <w:r>
        <w:rPr>
          <w:rFonts w:ascii="Times New Roman"/>
          <w:b w:val="false"/>
          <w:i w:val="false"/>
          <w:color w:val="000000"/>
          <w:sz w:val="28"/>
        </w:rPr>
        <w:t>
      12) негізгі жабдықты жылу оқшаулау бойынша жұмыстарды орындау актісінің болуы;</w:t>
      </w:r>
      <w:r>
        <w:br/>
      </w:r>
      <w:r>
        <w:rPr>
          <w:rFonts w:ascii="Times New Roman"/>
          <w:b w:val="false"/>
          <w:i w:val="false"/>
          <w:color w:val="000000"/>
          <w:sz w:val="28"/>
        </w:rPr>
        <w:t>
</w:t>
      </w:r>
      <w:r>
        <w:rPr>
          <w:rFonts w:ascii="Times New Roman"/>
          <w:b w:val="false"/>
          <w:i w:val="false"/>
          <w:color w:val="000000"/>
          <w:sz w:val="28"/>
        </w:rPr>
        <w:t>
      13) күл үйінділерінің қажетті сыйымдылығының болуы (өнеркәсіптік қауіпсіздік саласындағы орган өкілдерінің гидроқұрылыстарға күзгі комиссиялық тексеру жүргізуі);</w:t>
      </w:r>
      <w:r>
        <w:br/>
      </w:r>
      <w:r>
        <w:rPr>
          <w:rFonts w:ascii="Times New Roman"/>
          <w:b w:val="false"/>
          <w:i w:val="false"/>
          <w:color w:val="000000"/>
          <w:sz w:val="28"/>
        </w:rPr>
        <w:t>
</w:t>
      </w:r>
      <w:r>
        <w:rPr>
          <w:rFonts w:ascii="Times New Roman"/>
          <w:b w:val="false"/>
          <w:i w:val="false"/>
          <w:color w:val="000000"/>
          <w:sz w:val="28"/>
        </w:rPr>
        <w:t>
      14) жылу механикалық жабдықтың жұмысы үшін нормативті су режимін қамтамасыз ету;</w:t>
      </w:r>
      <w:r>
        <w:br/>
      </w:r>
      <w:r>
        <w:rPr>
          <w:rFonts w:ascii="Times New Roman"/>
          <w:b w:val="false"/>
          <w:i w:val="false"/>
          <w:color w:val="000000"/>
          <w:sz w:val="28"/>
        </w:rPr>
        <w:t>
</w:t>
      </w:r>
      <w:r>
        <w:rPr>
          <w:rFonts w:ascii="Times New Roman"/>
          <w:b w:val="false"/>
          <w:i w:val="false"/>
          <w:color w:val="000000"/>
          <w:sz w:val="28"/>
        </w:rPr>
        <w:t>
      15) объектілік аварияға қарсы жаттығу жүргізу нәтижелерінің оң бағалануы;</w:t>
      </w:r>
      <w:r>
        <w:br/>
      </w:r>
      <w:r>
        <w:rPr>
          <w:rFonts w:ascii="Times New Roman"/>
          <w:b w:val="false"/>
          <w:i w:val="false"/>
          <w:color w:val="000000"/>
          <w:sz w:val="28"/>
        </w:rPr>
        <w:t>
</w:t>
      </w:r>
      <w:r>
        <w:rPr>
          <w:rFonts w:ascii="Times New Roman"/>
          <w:b w:val="false"/>
          <w:i w:val="false"/>
          <w:color w:val="000000"/>
          <w:sz w:val="28"/>
        </w:rPr>
        <w:t>
      16) мемлекеттік энергетикалық бақылау жөніндегі органның ұйғарымдары және ең жоғары жүктемелер кезеңінде энергетика объектілері жұмысының сенімділігіне әсер ететін технологиялық бұзылуларды тексеру актілері бойынша іс-шаралардың толық орындалуы;</w:t>
      </w:r>
      <w:r>
        <w:br/>
      </w:r>
      <w:r>
        <w:rPr>
          <w:rFonts w:ascii="Times New Roman"/>
          <w:b w:val="false"/>
          <w:i w:val="false"/>
          <w:color w:val="000000"/>
          <w:sz w:val="28"/>
        </w:rPr>
        <w:t>
</w:t>
      </w:r>
      <w:r>
        <w:rPr>
          <w:rFonts w:ascii="Times New Roman"/>
          <w:b w:val="false"/>
          <w:i w:val="false"/>
          <w:color w:val="000000"/>
          <w:sz w:val="28"/>
        </w:rPr>
        <w:t>
      17) меншік электр және жылу қажеттіліктері жабдығының жобалық талаптар мен схемаларға сәйкестігі;</w:t>
      </w:r>
      <w:r>
        <w:br/>
      </w:r>
      <w:r>
        <w:rPr>
          <w:rFonts w:ascii="Times New Roman"/>
          <w:b w:val="false"/>
          <w:i w:val="false"/>
          <w:color w:val="000000"/>
          <w:sz w:val="28"/>
        </w:rPr>
        <w:t>
</w:t>
      </w:r>
      <w:r>
        <w:rPr>
          <w:rFonts w:ascii="Times New Roman"/>
          <w:b w:val="false"/>
          <w:i w:val="false"/>
          <w:color w:val="000000"/>
          <w:sz w:val="28"/>
        </w:rPr>
        <w:t>
      18) егер олар тұтынушыларды күзгі-қысқы кезеңде жылумен жабдықтауды шектеуге алып келетін болса, 15 қыркүйекке қарай станциялар мен жылу желілерінің негізгі жабдықтарын 30 тәуліктен асатын жоспардан тыс (авариялық) жөндеулердің болмауы.</w:t>
      </w:r>
      <w:r>
        <w:br/>
      </w:r>
      <w:r>
        <w:rPr>
          <w:rFonts w:ascii="Times New Roman"/>
          <w:b w:val="false"/>
          <w:i w:val="false"/>
          <w:color w:val="000000"/>
          <w:sz w:val="28"/>
        </w:rPr>
        <w:t>
</w:t>
      </w:r>
      <w:r>
        <w:rPr>
          <w:rFonts w:ascii="Times New Roman"/>
          <w:b w:val="false"/>
          <w:i w:val="false"/>
          <w:color w:val="000000"/>
          <w:sz w:val="28"/>
        </w:rPr>
        <w:t>
      2. Энергия беруші ұйымдар.</w:t>
      </w:r>
      <w:r>
        <w:br/>
      </w:r>
      <w:r>
        <w:rPr>
          <w:rFonts w:ascii="Times New Roman"/>
          <w:b w:val="false"/>
          <w:i w:val="false"/>
          <w:color w:val="000000"/>
          <w:sz w:val="28"/>
        </w:rPr>
        <w:t>
      Электр желілік компаниялар үшін:</w:t>
      </w:r>
      <w:r>
        <w:br/>
      </w:r>
      <w:r>
        <w:rPr>
          <w:rFonts w:ascii="Times New Roman"/>
          <w:b w:val="false"/>
          <w:i w:val="false"/>
          <w:color w:val="000000"/>
          <w:sz w:val="28"/>
        </w:rPr>
        <w:t>
</w:t>
      </w:r>
      <w:r>
        <w:rPr>
          <w:rFonts w:ascii="Times New Roman"/>
          <w:b w:val="false"/>
          <w:i w:val="false"/>
          <w:color w:val="000000"/>
          <w:sz w:val="28"/>
        </w:rPr>
        <w:t>
      1) тиісті актілермен (реконструкциядан өткен жабдықтарды пайдалануға қабылдап алу актілерінің, жабдықты күрделі жөндеуден қабылдап алу актілерінің, көпжылдық жоспарлы жөндеулер кестесінің көшірмелері) ресімделген, белгіленген нормаларға сәйкес қажетті көлемде, кезеңділікпен және сапада қосалқы станцияларды (бұдан әрі – ҚС), тарату пункттерін (бұдан әрі – ТП), трансформаторлық қосалқы станцияларды (бұдан әрі – ТҚС), жиынтықты трансформаторлық қосалқы станцияларды (бұдан әрі – КТҚС) және электр беруші желілерді жоспарлы жөндеудің орындалуы;</w:t>
      </w:r>
      <w:r>
        <w:br/>
      </w:r>
      <w:r>
        <w:rPr>
          <w:rFonts w:ascii="Times New Roman"/>
          <w:b w:val="false"/>
          <w:i w:val="false"/>
          <w:color w:val="000000"/>
          <w:sz w:val="28"/>
        </w:rPr>
        <w:t>
</w:t>
      </w:r>
      <w:r>
        <w:rPr>
          <w:rFonts w:ascii="Times New Roman"/>
          <w:b w:val="false"/>
          <w:i w:val="false"/>
          <w:color w:val="000000"/>
          <w:sz w:val="28"/>
        </w:rPr>
        <w:t>
      2)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орындалуы (орындалған іс-шаралар тізбесі);</w:t>
      </w:r>
      <w:r>
        <w:br/>
      </w:r>
      <w:r>
        <w:rPr>
          <w:rFonts w:ascii="Times New Roman"/>
          <w:b w:val="false"/>
          <w:i w:val="false"/>
          <w:color w:val="000000"/>
          <w:sz w:val="28"/>
        </w:rPr>
        <w:t>
</w:t>
      </w:r>
      <w:r>
        <w:rPr>
          <w:rFonts w:ascii="Times New Roman"/>
          <w:b w:val="false"/>
          <w:i w:val="false"/>
          <w:color w:val="000000"/>
          <w:sz w:val="28"/>
        </w:rPr>
        <w:t>
      3) электр жүктемелері кестесін орындауға әзірлік, яғни жұмысты және резервте жүктемелер кестесін орындау және электр беруші желілер мен трансформаторлардың өткізу қабілеті шегінде электр энергиясы мен қуатты беру үшін қажетті жабдық құрамының болуы (КҚК кезеңде 10-110 кВ бойынша режимдік (қалыпты) схемалар, режимдік схема кезінде өткен жылғы 22 маусым мен 22 желтоқсанда жүктемелерді өлшеулер);</w:t>
      </w:r>
      <w:r>
        <w:br/>
      </w:r>
      <w:r>
        <w:rPr>
          <w:rFonts w:ascii="Times New Roman"/>
          <w:b w:val="false"/>
          <w:i w:val="false"/>
          <w:color w:val="000000"/>
          <w:sz w:val="28"/>
        </w:rPr>
        <w:t>
</w:t>
      </w:r>
      <w:r>
        <w:rPr>
          <w:rFonts w:ascii="Times New Roman"/>
          <w:b w:val="false"/>
          <w:i w:val="false"/>
          <w:color w:val="000000"/>
          <w:sz w:val="28"/>
        </w:rPr>
        <w:t>
      4) 10-110 кВ және одан жоғары режимдік (қалыпты) схемалардың сенімділік, статикалық және серпінді тұрақтылық талаптарын қамтамасыз ету (есептеулер мен талдаулар);</w:t>
      </w:r>
      <w:r>
        <w:br/>
      </w:r>
      <w:r>
        <w:rPr>
          <w:rFonts w:ascii="Times New Roman"/>
          <w:b w:val="false"/>
          <w:i w:val="false"/>
          <w:color w:val="000000"/>
          <w:sz w:val="28"/>
        </w:rPr>
        <w:t>
</w:t>
      </w:r>
      <w:r>
        <w:rPr>
          <w:rFonts w:ascii="Times New Roman"/>
          <w:b w:val="false"/>
          <w:i w:val="false"/>
          <w:color w:val="000000"/>
          <w:sz w:val="28"/>
        </w:rPr>
        <w:t>
      5) 6-500 кВ электр желілері қосалқы станцияларының авариялық қорының, ЭЭБЖ 0.4 кВ-500 кВ резервтік материалдары мен жабдығының, жабдыққа құйылған 2%-дан кем емес көлемде трансформаторлық майдың төмендемейтін қорының болуы (жабдықтың ұйым бекіткен авариялық қорының салыстырмалы және нақты талдауы);</w:t>
      </w:r>
      <w:r>
        <w:br/>
      </w:r>
      <w:r>
        <w:rPr>
          <w:rFonts w:ascii="Times New Roman"/>
          <w:b w:val="false"/>
          <w:i w:val="false"/>
          <w:color w:val="000000"/>
          <w:sz w:val="28"/>
        </w:rPr>
        <w:t>
</w:t>
      </w:r>
      <w:r>
        <w:rPr>
          <w:rFonts w:ascii="Times New Roman"/>
          <w:b w:val="false"/>
          <w:i w:val="false"/>
          <w:color w:val="000000"/>
          <w:sz w:val="28"/>
        </w:rPr>
        <w:t>
      6) жұмыс орындарының оқытылған және аттестатталған персоналмен жасақталғандығы. Персоналдың жеке және ұжымдық қорғаныс құралдармен, арнайы киіммен, аспаптар және керек-жарақтармен, нормативтік-техникалық және жедел құжаттамамен, нұсқаулықтармен, өрт сөндіру схемалары және бастапқы құралдарымен (табиғи монополиялар салаларындағы және реттелетiн нарықтардағы басшылықты жүзеге асыратын мемлекеттiк орган бекіткен персоналдың нормативтік санына салыстырма талдау және нормативтік және нақты қорғаныс құралдарының санын нақты, салыстырма талдау) қамтамасыз етілгендігі;</w:t>
      </w:r>
      <w:r>
        <w:br/>
      </w:r>
      <w:r>
        <w:rPr>
          <w:rFonts w:ascii="Times New Roman"/>
          <w:b w:val="false"/>
          <w:i w:val="false"/>
          <w:color w:val="000000"/>
          <w:sz w:val="28"/>
        </w:rPr>
        <w:t>
</w:t>
      </w:r>
      <w:r>
        <w:rPr>
          <w:rFonts w:ascii="Times New Roman"/>
          <w:b w:val="false"/>
          <w:i w:val="false"/>
          <w:color w:val="000000"/>
          <w:sz w:val="28"/>
        </w:rPr>
        <w:t>
      7) электр желілерінің жабдығына нормативтік құжаттарда көзделген көлемде және мерзімде уақтылы сынаулар жүргізу;</w:t>
      </w:r>
      <w:r>
        <w:br/>
      </w:r>
      <w:r>
        <w:rPr>
          <w:rFonts w:ascii="Times New Roman"/>
          <w:b w:val="false"/>
          <w:i w:val="false"/>
          <w:color w:val="000000"/>
          <w:sz w:val="28"/>
        </w:rPr>
        <w:t>
</w:t>
      </w:r>
      <w:r>
        <w:rPr>
          <w:rFonts w:ascii="Times New Roman"/>
          <w:b w:val="false"/>
          <w:i w:val="false"/>
          <w:color w:val="000000"/>
          <w:sz w:val="28"/>
        </w:rPr>
        <w:t>
      8) АРҚ және АҚА құрылғыларына толық көлемде техникалық қызмет көрсетуді орындау, бар болған жағдайда ғимараттар мен құрылыстардың, байланыс құралдарының, ДТБҚ, ЭБЕАЖ әзірлігі (актілердің көшірмелері);</w:t>
      </w:r>
      <w:r>
        <w:br/>
      </w:r>
      <w:r>
        <w:rPr>
          <w:rFonts w:ascii="Times New Roman"/>
          <w:b w:val="false"/>
          <w:i w:val="false"/>
          <w:color w:val="000000"/>
          <w:sz w:val="28"/>
        </w:rPr>
        <w:t>
</w:t>
      </w:r>
      <w:r>
        <w:rPr>
          <w:rFonts w:ascii="Times New Roman"/>
          <w:b w:val="false"/>
          <w:i w:val="false"/>
          <w:color w:val="000000"/>
          <w:sz w:val="28"/>
        </w:rPr>
        <w:t>
      9) технологиялық және авариялық бронь актілерін жасау бойынша жұмыстар (жасалған технологиялық және авариялық бронь актілерін үздіксіз электрмен қамтамасыз ету объектілерінің тізбесімен салыстырма талдау);</w:t>
      </w:r>
      <w:r>
        <w:br/>
      </w:r>
      <w:r>
        <w:rPr>
          <w:rFonts w:ascii="Times New Roman"/>
          <w:b w:val="false"/>
          <w:i w:val="false"/>
          <w:color w:val="000000"/>
          <w:sz w:val="28"/>
        </w:rPr>
        <w:t>
</w:t>
      </w:r>
      <w:r>
        <w:rPr>
          <w:rFonts w:ascii="Times New Roman"/>
          <w:b w:val="false"/>
          <w:i w:val="false"/>
          <w:color w:val="000000"/>
          <w:sz w:val="28"/>
        </w:rPr>
        <w:t>
      10) энергия көздері қуатының тапшылығы туындаған кезде, сондай-ақ электр желілеріндегі авариялық жағдайда тұтынушыларды шектеудің (веерлі ажыратулар) келісілген кестелерінің болуы (шектеу кестелерінің көшірмелері);</w:t>
      </w:r>
      <w:r>
        <w:br/>
      </w:r>
      <w:r>
        <w:rPr>
          <w:rFonts w:ascii="Times New Roman"/>
          <w:b w:val="false"/>
          <w:i w:val="false"/>
          <w:color w:val="000000"/>
          <w:sz w:val="28"/>
        </w:rPr>
        <w:t>
</w:t>
      </w:r>
      <w:r>
        <w:rPr>
          <w:rFonts w:ascii="Times New Roman"/>
          <w:b w:val="false"/>
          <w:i w:val="false"/>
          <w:color w:val="000000"/>
          <w:sz w:val="28"/>
        </w:rPr>
        <w:t>
      11) электр қондырғыларының, ӘЖ, кабельдік желілердің, АРҚ құрылғыларының, ғимараттар мен құрылыстардың кестелер мен кезеңділікке сәйкес энергия кәсіпорындары жұмыс комиссияларының электр қондырғыларына толық техникалық куәландыруды жүргізуі (пайдалануға енгізу және техникалық жай-күйін бағалау жылын көрсете отырып, техникалық куәландырудан өткен жабдықтар тізбесі);</w:t>
      </w:r>
      <w:r>
        <w:br/>
      </w:r>
      <w:r>
        <w:rPr>
          <w:rFonts w:ascii="Times New Roman"/>
          <w:b w:val="false"/>
          <w:i w:val="false"/>
          <w:color w:val="000000"/>
          <w:sz w:val="28"/>
        </w:rPr>
        <w:t>
</w:t>
      </w:r>
      <w:r>
        <w:rPr>
          <w:rFonts w:ascii="Times New Roman"/>
          <w:b w:val="false"/>
          <w:i w:val="false"/>
          <w:color w:val="000000"/>
          <w:sz w:val="28"/>
        </w:rPr>
        <w:t>
      12) аварияға қарсы объектілік жаттығу жүргізу (жүргізілген жаттығулар тақырыптамалары мен персоналдың іс-қимылын бағалау);</w:t>
      </w:r>
      <w:r>
        <w:br/>
      </w:r>
      <w:r>
        <w:rPr>
          <w:rFonts w:ascii="Times New Roman"/>
          <w:b w:val="false"/>
          <w:i w:val="false"/>
          <w:color w:val="000000"/>
          <w:sz w:val="28"/>
        </w:rPr>
        <w:t>
</w:t>
      </w:r>
      <w:r>
        <w:rPr>
          <w:rFonts w:ascii="Times New Roman"/>
          <w:b w:val="false"/>
          <w:i w:val="false"/>
          <w:color w:val="000000"/>
          <w:sz w:val="28"/>
        </w:rPr>
        <w:t>
      13) мемлекеттік энергетикалық бақылау жөніндегі органның ұйғарымдары және мерзімі 15 қыркүйекке дейін белгіленген технологиялық бұзылыстарды тексеру жөніндегі актілері бойынша іс-шаралардың орындалуы (орындалмаған іс-шаралар және олардың себептері көрсетілген ұйғарымдардың орындалуы туралы мемлекеттік энергетикалық бақылау жөніндегі органның аумақтық департаментімен келісілген анықтама);</w:t>
      </w:r>
      <w:r>
        <w:br/>
      </w:r>
      <w:r>
        <w:rPr>
          <w:rFonts w:ascii="Times New Roman"/>
          <w:b w:val="false"/>
          <w:i w:val="false"/>
          <w:color w:val="000000"/>
          <w:sz w:val="28"/>
        </w:rPr>
        <w:t>
</w:t>
      </w:r>
      <w:r>
        <w:rPr>
          <w:rFonts w:ascii="Times New Roman"/>
          <w:b w:val="false"/>
          <w:i w:val="false"/>
          <w:color w:val="000000"/>
          <w:sz w:val="28"/>
        </w:rPr>
        <w:t>
      14) автономды электрмен қамтамасыз ету көздері бар тұтынушылармен авариялық жағдайлар кезінде өзара іс-қимыл жасау ережелерінің болуы (ақпарат);</w:t>
      </w:r>
      <w:r>
        <w:br/>
      </w:r>
      <w:r>
        <w:rPr>
          <w:rFonts w:ascii="Times New Roman"/>
          <w:b w:val="false"/>
          <w:i w:val="false"/>
          <w:color w:val="000000"/>
          <w:sz w:val="28"/>
        </w:rPr>
        <w:t>
</w:t>
      </w:r>
      <w:r>
        <w:rPr>
          <w:rFonts w:ascii="Times New Roman"/>
          <w:b w:val="false"/>
          <w:i w:val="false"/>
          <w:color w:val="000000"/>
          <w:sz w:val="28"/>
        </w:rPr>
        <w:t>
      15) 15 қыркүйекке қарай 35 кВ және жоғары ҚС негізгі жабдығының, 35 кВ және жоғары электр тарату желілерінің 15 тәуліктен астам жоспардан тыс (авариялық) жөндеулерінің болмауы;</w:t>
      </w:r>
      <w:r>
        <w:br/>
      </w:r>
      <w:r>
        <w:rPr>
          <w:rFonts w:ascii="Times New Roman"/>
          <w:b w:val="false"/>
          <w:i w:val="false"/>
          <w:color w:val="000000"/>
          <w:sz w:val="28"/>
        </w:rPr>
        <w:t>
</w:t>
      </w:r>
      <w:r>
        <w:rPr>
          <w:rFonts w:ascii="Times New Roman"/>
          <w:b w:val="false"/>
          <w:i w:val="false"/>
          <w:color w:val="000000"/>
          <w:sz w:val="28"/>
        </w:rPr>
        <w:t>
      16) электр тарату әуе желілерінде мұзды еріту схемаларының жұмысқа әзірлігі;</w:t>
      </w:r>
      <w:r>
        <w:br/>
      </w:r>
      <w:r>
        <w:rPr>
          <w:rFonts w:ascii="Times New Roman"/>
          <w:b w:val="false"/>
          <w:i w:val="false"/>
          <w:color w:val="000000"/>
          <w:sz w:val="28"/>
        </w:rPr>
        <w:t>
</w:t>
      </w:r>
      <w:r>
        <w:rPr>
          <w:rFonts w:ascii="Times New Roman"/>
          <w:b w:val="false"/>
          <w:i w:val="false"/>
          <w:color w:val="000000"/>
          <w:sz w:val="28"/>
        </w:rPr>
        <w:t>
      17) жедел-көшпелі және желілік бригадалардың көлік құралдарымен және байланыс құралдарымен қамтамасыз етілгендігі;</w:t>
      </w:r>
      <w:r>
        <w:br/>
      </w:r>
      <w:r>
        <w:rPr>
          <w:rFonts w:ascii="Times New Roman"/>
          <w:b w:val="false"/>
          <w:i w:val="false"/>
          <w:color w:val="000000"/>
          <w:sz w:val="28"/>
        </w:rPr>
        <w:t>
</w:t>
      </w:r>
      <w:r>
        <w:rPr>
          <w:rFonts w:ascii="Times New Roman"/>
          <w:b w:val="false"/>
          <w:i w:val="false"/>
          <w:color w:val="000000"/>
          <w:sz w:val="28"/>
        </w:rPr>
        <w:t>
      18) 110-500 кВ ажыратқыштардың тірек-өзекті оқшаулағыштарының бұзылуларының алдын алу бойынша нормативтік-техникалық және өкімдік құжаттама талаптарының орындалуын және сақталуын қамтамасыз ету;</w:t>
      </w:r>
      <w:r>
        <w:br/>
      </w:r>
      <w:r>
        <w:rPr>
          <w:rFonts w:ascii="Times New Roman"/>
          <w:b w:val="false"/>
          <w:i w:val="false"/>
          <w:color w:val="000000"/>
          <w:sz w:val="28"/>
        </w:rPr>
        <w:t>
</w:t>
      </w:r>
      <w:r>
        <w:rPr>
          <w:rFonts w:ascii="Times New Roman"/>
          <w:b w:val="false"/>
          <w:i w:val="false"/>
          <w:color w:val="000000"/>
          <w:sz w:val="28"/>
        </w:rPr>
        <w:t>
      19) электр станцияларының жұмыс қуаттылығын орындау жөніндегі бекітілген кестелердің болуы (жылдық, айлық, тәуліктік);</w:t>
      </w:r>
      <w:r>
        <w:br/>
      </w:r>
      <w:r>
        <w:rPr>
          <w:rFonts w:ascii="Times New Roman"/>
          <w:b w:val="false"/>
          <w:i w:val="false"/>
          <w:color w:val="000000"/>
          <w:sz w:val="28"/>
        </w:rPr>
        <w:t>
</w:t>
      </w:r>
      <w:r>
        <w:rPr>
          <w:rFonts w:ascii="Times New Roman"/>
          <w:b w:val="false"/>
          <w:i w:val="false"/>
          <w:color w:val="000000"/>
          <w:sz w:val="28"/>
        </w:rPr>
        <w:t>
      20) диспетчерлік технологиялық басқару жүйелері мен кепілдендірілген электрмен қоректену жүйелерінің жұмысқа әзірлігі;</w:t>
      </w:r>
      <w:r>
        <w:br/>
      </w:r>
      <w:r>
        <w:rPr>
          <w:rFonts w:ascii="Times New Roman"/>
          <w:b w:val="false"/>
          <w:i w:val="false"/>
          <w:color w:val="000000"/>
          <w:sz w:val="28"/>
        </w:rPr>
        <w:t>
</w:t>
      </w:r>
      <w:r>
        <w:rPr>
          <w:rFonts w:ascii="Times New Roman"/>
          <w:b w:val="false"/>
          <w:i w:val="false"/>
          <w:color w:val="000000"/>
          <w:sz w:val="28"/>
        </w:rPr>
        <w:t>
      21) электр желісінің бақыланатын қималарындағы ең жоғары рұқсат берілген токтың артуы кезіндегі іс-қимылды қоса алғанда, жедел-диспетчерлік басқаруды жүзеге асыру, персоналдың технологиялық бұзылулардың алдын алу және оны жою бойынша іс-қимыл жасау тәртібін айқындайтын құжаттардың болуы және белгіленген талаптарға сәйкестігі;</w:t>
      </w:r>
      <w:r>
        <w:br/>
      </w:r>
      <w:r>
        <w:rPr>
          <w:rFonts w:ascii="Times New Roman"/>
          <w:b w:val="false"/>
          <w:i w:val="false"/>
          <w:color w:val="000000"/>
          <w:sz w:val="28"/>
        </w:rPr>
        <w:t>
</w:t>
      </w:r>
      <w:r>
        <w:rPr>
          <w:rFonts w:ascii="Times New Roman"/>
          <w:b w:val="false"/>
          <w:i w:val="false"/>
          <w:color w:val="000000"/>
          <w:sz w:val="28"/>
        </w:rPr>
        <w:t>
      22) жедел-ақпараттық кешеннің қалыпты және авариялық режимде ақпарат берудің белгіленген сапасы кезінде тұрақты жұмыс істеуге және іс-қимылға әзірлігі.</w:t>
      </w:r>
      <w:r>
        <w:br/>
      </w:r>
      <w:r>
        <w:rPr>
          <w:rFonts w:ascii="Times New Roman"/>
          <w:b w:val="false"/>
          <w:i w:val="false"/>
          <w:color w:val="000000"/>
          <w:sz w:val="28"/>
        </w:rPr>
        <w:t>
      Жылу энергиясын тасымалдауды және таратуды (жылу желілері) жүзеге асыратын ұйымдар үшін:</w:t>
      </w:r>
      <w:r>
        <w:br/>
      </w:r>
      <w:r>
        <w:rPr>
          <w:rFonts w:ascii="Times New Roman"/>
          <w:b w:val="false"/>
          <w:i w:val="false"/>
          <w:color w:val="000000"/>
          <w:sz w:val="28"/>
        </w:rPr>
        <w:t>
</w:t>
      </w:r>
      <w:r>
        <w:rPr>
          <w:rFonts w:ascii="Times New Roman"/>
          <w:b w:val="false"/>
          <w:i w:val="false"/>
          <w:color w:val="000000"/>
          <w:sz w:val="28"/>
        </w:rPr>
        <w:t>
      1) тиісті актілермен (реконструкциядан өткен жабдықтарға арналған пайдалануға қабылдау актілерінің, жабдықты күрделі жөндеуден қабылдап алу актілерінің, көпжылдық жоспарлы жөндеу кестесінің көшірмелері) ресімделген белгіленген нормаларға сәйкес қажетті көлемде және сапада негізгі және қосалқы жабдықты жоспарлы жөндеудің орындалуы;</w:t>
      </w:r>
      <w:r>
        <w:br/>
      </w:r>
      <w:r>
        <w:rPr>
          <w:rFonts w:ascii="Times New Roman"/>
          <w:b w:val="false"/>
          <w:i w:val="false"/>
          <w:color w:val="000000"/>
          <w:sz w:val="28"/>
        </w:rPr>
        <w:t>
</w:t>
      </w:r>
      <w:r>
        <w:rPr>
          <w:rFonts w:ascii="Times New Roman"/>
          <w:b w:val="false"/>
          <w:i w:val="false"/>
          <w:color w:val="000000"/>
          <w:sz w:val="28"/>
        </w:rPr>
        <w:t>
      2) сыртқы ауаның төмен температурасы жағдайларында жабдықтың, технологиялық схемалар және құрылыстардың бүлінулерінің алдын алу бойынша жоспарланған іс-шаралардың орындалуы;</w:t>
      </w:r>
      <w:r>
        <w:br/>
      </w:r>
      <w:r>
        <w:rPr>
          <w:rFonts w:ascii="Times New Roman"/>
          <w:b w:val="false"/>
          <w:i w:val="false"/>
          <w:color w:val="000000"/>
          <w:sz w:val="28"/>
        </w:rPr>
        <w:t>
</w:t>
      </w:r>
      <w:r>
        <w:rPr>
          <w:rFonts w:ascii="Times New Roman"/>
          <w:b w:val="false"/>
          <w:i w:val="false"/>
          <w:color w:val="000000"/>
          <w:sz w:val="28"/>
        </w:rPr>
        <w:t>
      3) жабдықтың авариялық қорының болуы;</w:t>
      </w:r>
      <w:r>
        <w:br/>
      </w:r>
      <w:r>
        <w:rPr>
          <w:rFonts w:ascii="Times New Roman"/>
          <w:b w:val="false"/>
          <w:i w:val="false"/>
          <w:color w:val="000000"/>
          <w:sz w:val="28"/>
        </w:rPr>
        <w:t>
</w:t>
      </w:r>
      <w:r>
        <w:rPr>
          <w:rFonts w:ascii="Times New Roman"/>
          <w:b w:val="false"/>
          <w:i w:val="false"/>
          <w:color w:val="000000"/>
          <w:sz w:val="28"/>
        </w:rPr>
        <w:t>
      4) жұмыс орындарының оқытылған және аттестатталған персоналмен жасақталғандығы. Персоналдың жеке және ұжымдық қорғаныс құралдармен, арнайы киіммен, аспаптар және керек-жарақтармен, нормативтік-техникалық және жедел құжаттамамен, нұсқаулықтармен, өрт сөндіру схемаларымен және бастапқы құралдарымен (табиғи монополиялар салаларындағы және реттелетiн нарықтардағы басшылықты жүзеге асыратын мемлекеттiк орган бекіткен персоналдың нормативтік санына салыстырма талдау және нормативтік және нақты қорғаныс құралдарының санын нақты, салыстырма талдау) қамтамасыз етілгендігі;</w:t>
      </w:r>
      <w:r>
        <w:br/>
      </w:r>
      <w:r>
        <w:rPr>
          <w:rFonts w:ascii="Times New Roman"/>
          <w:b w:val="false"/>
          <w:i w:val="false"/>
          <w:color w:val="000000"/>
          <w:sz w:val="28"/>
        </w:rPr>
        <w:t>
</w:t>
      </w:r>
      <w:r>
        <w:rPr>
          <w:rFonts w:ascii="Times New Roman"/>
          <w:b w:val="false"/>
          <w:i w:val="false"/>
          <w:color w:val="000000"/>
          <w:sz w:val="28"/>
        </w:rPr>
        <w:t>
      5) өнеркәсіптік қауіпсіздік саласындағы орган өкілінің қатысумен жасалған өрт сөндіру және өрт дабылы жүйелерінің әзірлігі актісінің болуы;</w:t>
      </w:r>
      <w:r>
        <w:br/>
      </w:r>
      <w:r>
        <w:rPr>
          <w:rFonts w:ascii="Times New Roman"/>
          <w:b w:val="false"/>
          <w:i w:val="false"/>
          <w:color w:val="000000"/>
          <w:sz w:val="28"/>
        </w:rPr>
        <w:t>
</w:t>
      </w:r>
      <w:r>
        <w:rPr>
          <w:rFonts w:ascii="Times New Roman"/>
          <w:b w:val="false"/>
          <w:i w:val="false"/>
          <w:color w:val="000000"/>
          <w:sz w:val="28"/>
        </w:rPr>
        <w:t>
      6) бар болған жағдайда ғимараттар мен құрылыстардың, байланыс құралдарының, ДТБҚ, ЭБЕАЖ әзірлігі;</w:t>
      </w:r>
      <w:r>
        <w:br/>
      </w:r>
      <w:r>
        <w:rPr>
          <w:rFonts w:ascii="Times New Roman"/>
          <w:b w:val="false"/>
          <w:i w:val="false"/>
          <w:color w:val="000000"/>
          <w:sz w:val="28"/>
        </w:rPr>
        <w:t>
</w:t>
      </w:r>
      <w:r>
        <w:rPr>
          <w:rFonts w:ascii="Times New Roman"/>
          <w:b w:val="false"/>
          <w:i w:val="false"/>
          <w:color w:val="000000"/>
          <w:sz w:val="28"/>
        </w:rPr>
        <w:t>
      7) энергия көздері қуаттылығының мен жылу желілерінің өткізуші қабілетінің тапшылығы туындаған кезде жергілікті атқарушы органдармен келісілген тұтынушыларды шектеу кестелері;</w:t>
      </w:r>
      <w:r>
        <w:br/>
      </w:r>
      <w:r>
        <w:rPr>
          <w:rFonts w:ascii="Times New Roman"/>
          <w:b w:val="false"/>
          <w:i w:val="false"/>
          <w:color w:val="000000"/>
          <w:sz w:val="28"/>
        </w:rPr>
        <w:t>
</w:t>
      </w:r>
      <w:r>
        <w:rPr>
          <w:rFonts w:ascii="Times New Roman"/>
          <w:b w:val="false"/>
          <w:i w:val="false"/>
          <w:color w:val="000000"/>
          <w:sz w:val="28"/>
        </w:rPr>
        <w:t>
      8) жергілікті атқарушы органдар бекіткен температуралық кестенің болуы;</w:t>
      </w:r>
      <w:r>
        <w:br/>
      </w:r>
      <w:r>
        <w:rPr>
          <w:rFonts w:ascii="Times New Roman"/>
          <w:b w:val="false"/>
          <w:i w:val="false"/>
          <w:color w:val="000000"/>
          <w:sz w:val="28"/>
        </w:rPr>
        <w:t>
</w:t>
      </w:r>
      <w:r>
        <w:rPr>
          <w:rFonts w:ascii="Times New Roman"/>
          <w:b w:val="false"/>
          <w:i w:val="false"/>
          <w:color w:val="000000"/>
          <w:sz w:val="28"/>
        </w:rPr>
        <w:t>
      9) жылу таратушы ұйымдардың аталған жердегі КҚК температураларының барлық диапазондарында жылу желілері мен жылу көздерінің температуралық кестелерді орындауды қамтамасыз ету жөніндегі актісінің болуы;</w:t>
      </w:r>
      <w:r>
        <w:br/>
      </w:r>
      <w:r>
        <w:rPr>
          <w:rFonts w:ascii="Times New Roman"/>
          <w:b w:val="false"/>
          <w:i w:val="false"/>
          <w:color w:val="000000"/>
          <w:sz w:val="28"/>
        </w:rPr>
        <w:t>
</w:t>
      </w:r>
      <w:r>
        <w:rPr>
          <w:rFonts w:ascii="Times New Roman"/>
          <w:b w:val="false"/>
          <w:i w:val="false"/>
          <w:color w:val="000000"/>
          <w:sz w:val="28"/>
        </w:rPr>
        <w:t>
      10) жылу желілерін жөндеу, диагностикалау мен технологиялық сынаудың жоспарлы көлемдерін орындау актісінің болуы;</w:t>
      </w:r>
      <w:r>
        <w:br/>
      </w:r>
      <w:r>
        <w:rPr>
          <w:rFonts w:ascii="Times New Roman"/>
          <w:b w:val="false"/>
          <w:i w:val="false"/>
          <w:color w:val="000000"/>
          <w:sz w:val="28"/>
        </w:rPr>
        <w:t>
</w:t>
      </w:r>
      <w:r>
        <w:rPr>
          <w:rFonts w:ascii="Times New Roman"/>
          <w:b w:val="false"/>
          <w:i w:val="false"/>
          <w:color w:val="000000"/>
          <w:sz w:val="28"/>
        </w:rPr>
        <w:t>
      11) жылу оқшаулау бойынша жұмыстарды орындау актісінің болуы;</w:t>
      </w:r>
      <w:r>
        <w:br/>
      </w:r>
      <w:r>
        <w:rPr>
          <w:rFonts w:ascii="Times New Roman"/>
          <w:b w:val="false"/>
          <w:i w:val="false"/>
          <w:color w:val="000000"/>
          <w:sz w:val="28"/>
        </w:rPr>
        <w:t>
</w:t>
      </w:r>
      <w:r>
        <w:rPr>
          <w:rFonts w:ascii="Times New Roman"/>
          <w:b w:val="false"/>
          <w:i w:val="false"/>
          <w:color w:val="000000"/>
          <w:sz w:val="28"/>
        </w:rPr>
        <w:t>
      12) аварияға қарсы объектілік жаттығуларды жүргізу нәтижелерін бағалау;</w:t>
      </w:r>
      <w:r>
        <w:br/>
      </w:r>
      <w:r>
        <w:rPr>
          <w:rFonts w:ascii="Times New Roman"/>
          <w:b w:val="false"/>
          <w:i w:val="false"/>
          <w:color w:val="000000"/>
          <w:sz w:val="28"/>
        </w:rPr>
        <w:t>
</w:t>
      </w:r>
      <w:r>
        <w:rPr>
          <w:rFonts w:ascii="Times New Roman"/>
          <w:b w:val="false"/>
          <w:i w:val="false"/>
          <w:color w:val="000000"/>
          <w:sz w:val="28"/>
        </w:rPr>
        <w:t>
      13) мемлекеттік энергетикалық бақылау жөніндегі органның ұйғарымдары бойынша іс-шараларды және мерзімі 15 қыркүйекке дейін белгіленген ең жоғары жүктемелерді орындау кезеңінде энергетика объектілері жұмысының сенімділігіне әсер ететін технологиялық бұзылуларды тексеру актілерінің орындалуы;</w:t>
      </w:r>
      <w:r>
        <w:br/>
      </w:r>
      <w:r>
        <w:rPr>
          <w:rFonts w:ascii="Times New Roman"/>
          <w:b w:val="false"/>
          <w:i w:val="false"/>
          <w:color w:val="000000"/>
          <w:sz w:val="28"/>
        </w:rPr>
        <w:t>
</w:t>
      </w:r>
      <w:r>
        <w:rPr>
          <w:rFonts w:ascii="Times New Roman"/>
          <w:b w:val="false"/>
          <w:i w:val="false"/>
          <w:color w:val="000000"/>
          <w:sz w:val="28"/>
        </w:rPr>
        <w:t>
      14) егер олар тұтынушыларды КҚК жылумен жабдықтауды шектеуге алып келетін болса, 15 қыркүйекке қарай жылу желілерінің негізгі жабдықтарын 30 тәуліктен асатын мерзімде жоспардан тыс (авариялық) жөндеулердің болмауы.</w:t>
      </w:r>
    </w:p>
    <w:bookmarkEnd w:id="80"/>
    <w:bookmarkStart w:name="z288"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наурыздағы</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бекітілді        </w:t>
      </w:r>
    </w:p>
    <w:bookmarkEnd w:id="81"/>
    <w:bookmarkStart w:name="z289" w:id="82"/>
    <w:p>
      <w:pPr>
        <w:spacing w:after="0"/>
        <w:ind w:left="0"/>
        <w:jc w:val="left"/>
      </w:pPr>
      <w:r>
        <w:rPr>
          <w:rFonts w:ascii="Times New Roman"/>
          <w:b/>
          <w:i w:val="false"/>
          <w:color w:val="000000"/>
        </w:rPr>
        <w:t xml:space="preserve"> 
«Энергетикалық ұйымдардың басшылары мен мамандарын</w:t>
      </w:r>
      <w:r>
        <w:br/>
      </w:r>
      <w:r>
        <w:rPr>
          <w:rFonts w:ascii="Times New Roman"/>
          <w:b/>
          <w:i w:val="false"/>
          <w:color w:val="000000"/>
        </w:rPr>
        <w:t>
аттестаттау»</w:t>
      </w:r>
      <w:r>
        <w:br/>
      </w:r>
      <w:r>
        <w:rPr>
          <w:rFonts w:ascii="Times New Roman"/>
          <w:b/>
          <w:i w:val="false"/>
          <w:color w:val="000000"/>
        </w:rPr>
        <w:t>
мемлекеттік көрсетілетін қызмет стандарты</w:t>
      </w:r>
    </w:p>
    <w:bookmarkEnd w:id="82"/>
    <w:bookmarkStart w:name="z290" w:id="83"/>
    <w:p>
      <w:pPr>
        <w:spacing w:after="0"/>
        <w:ind w:left="0"/>
        <w:jc w:val="left"/>
      </w:pPr>
      <w:r>
        <w:rPr>
          <w:rFonts w:ascii="Times New Roman"/>
          <w:b/>
          <w:i w:val="false"/>
          <w:color w:val="000000"/>
        </w:rPr>
        <w:t xml:space="preserve"> 
1. Жалпы ережелер</w:t>
      </w:r>
    </w:p>
    <w:bookmarkEnd w:id="83"/>
    <w:bookmarkStart w:name="z291" w:id="84"/>
    <w:p>
      <w:pPr>
        <w:spacing w:after="0"/>
        <w:ind w:left="0"/>
        <w:jc w:val="both"/>
      </w:pPr>
      <w:r>
        <w:rPr>
          <w:rFonts w:ascii="Times New Roman"/>
          <w:b w:val="false"/>
          <w:i w:val="false"/>
          <w:color w:val="000000"/>
          <w:sz w:val="28"/>
        </w:rPr>
        <w:t>
      1. «Энергетикалық ұйымдардың басшылары мен мамандарын аттестаттау»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«Энергетикалық ұйымдардың басшылары мен мамандарын аттестаттау»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Мемлекеттік энергетикалық қадағалау және бақылау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84"/>
    <w:bookmarkStart w:name="z296" w:id="85"/>
    <w:p>
      <w:pPr>
        <w:spacing w:after="0"/>
        <w:ind w:left="0"/>
        <w:jc w:val="left"/>
      </w:pPr>
      <w:r>
        <w:rPr>
          <w:rFonts w:ascii="Times New Roman"/>
          <w:b/>
          <w:i w:val="false"/>
          <w:color w:val="000000"/>
        </w:rPr>
        <w:t xml:space="preserve"> 
2. Мемлекеттік қызметті көрсету тәртібі</w:t>
      </w:r>
    </w:p>
    <w:bookmarkEnd w:id="85"/>
    <w:bookmarkStart w:name="z297" w:id="8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кезден бастап – күнтізбелік 30 (отыз) күн;</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күтуге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3) рұқсат етілетін ең ұзақ қызмет көрсету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(толықтай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аттестаттау парағы.</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асқа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маманның қызметтік мінездемесі (мамандар үшін);</w:t>
      </w:r>
      <w:r>
        <w:br/>
      </w:r>
      <w:r>
        <w:rPr>
          <w:rFonts w:ascii="Times New Roman"/>
          <w:b w:val="false"/>
          <w:i w:val="false"/>
          <w:color w:val="000000"/>
          <w:sz w:val="28"/>
        </w:rPr>
        <w:t>
      жеке тұлғаның жеке басын куәландыратын құжаттың көшірмесі;</w:t>
      </w:r>
      <w:r>
        <w:br/>
      </w:r>
      <w:r>
        <w:rPr>
          <w:rFonts w:ascii="Times New Roman"/>
          <w:b w:val="false"/>
          <w:i w:val="false"/>
          <w:color w:val="000000"/>
          <w:sz w:val="28"/>
        </w:rPr>
        <w:t>
      білімі туралы дипломның көшірмесі;</w:t>
      </w:r>
      <w:r>
        <w:br/>
      </w:r>
      <w:r>
        <w:rPr>
          <w:rFonts w:ascii="Times New Roman"/>
          <w:b w:val="false"/>
          <w:i w:val="false"/>
          <w:color w:val="000000"/>
          <w:sz w:val="28"/>
        </w:rPr>
        <w:t>
      біліктілігін арттыру курсынан өтуін куәландыратын құжаттың көшірмесі (бар болса);</w:t>
      </w:r>
      <w:r>
        <w:br/>
      </w:r>
      <w:r>
        <w:rPr>
          <w:rFonts w:ascii="Times New Roman"/>
          <w:b w:val="false"/>
          <w:i w:val="false"/>
          <w:color w:val="000000"/>
          <w:sz w:val="28"/>
        </w:rPr>
        <w:t>
      еңбек кітапшасының көшірмесі (басшылар үшін).</w:t>
      </w:r>
      <w:r>
        <w:br/>
      </w:r>
      <w:r>
        <w:rPr>
          <w:rFonts w:ascii="Times New Roman"/>
          <w:b w:val="false"/>
          <w:i w:val="false"/>
          <w:color w:val="000000"/>
          <w:sz w:val="28"/>
        </w:rPr>
        <w:t>
      Мемлекеттік электрондық ақпараттық ресурстары болып табылатын, жеке тұлғалардың жеке басын куәландыратын құжаттардың, көрсетілетін қызметті алушының заңды тұлға ретінде мемлекеттік тіркеу (қайта тіркеу) туралы куәлік немесе анықтама мәліметтерін қызмет көрсетуші қызметкері тиісті мемлекеттік ақпараттық жүйелерден портал арқылы немесе мемлекеттік органдардың уәкілетті тұлғаларының ЭЦҚ-сымен куәландырылған электрондық құжаттар нысанында мемлекеттік қызметтерді көрсетуді мониторингілеудің ақпараттық жүйесі арқылы алады.</w:t>
      </w:r>
      <w:r>
        <w:br/>
      </w:r>
      <w:r>
        <w:rPr>
          <w:rFonts w:ascii="Times New Roman"/>
          <w:b w:val="false"/>
          <w:i w:val="false"/>
          <w:color w:val="000000"/>
          <w:sz w:val="28"/>
        </w:rPr>
        <w:t>
      Көрсетілетін қызметті беруші мемлекеттік қызметтерді көрсету кезінде, егер Қазақстан Республикасының заңдарында өзгеше көзделмесе, ақпараттық жүйелердегі заңмен қорғалатын құпияны құрайтын мәліметтерді пайдалануға көрсетілетін қызметті берушінің жазбаша келісімін алады;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 алушының ЭЦҚ-сымен куәландырылған электрондық құжат нысанындағы сұрау;</w:t>
      </w:r>
      <w:r>
        <w:br/>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маманның қызметтік мінездемесі (мамандар үшін);</w:t>
      </w:r>
      <w:r>
        <w:br/>
      </w:r>
      <w:r>
        <w:rPr>
          <w:rFonts w:ascii="Times New Roman"/>
          <w:b w:val="false"/>
          <w:i w:val="false"/>
          <w:color w:val="000000"/>
          <w:sz w:val="28"/>
        </w:rPr>
        <w:t>
      жеке тұлғаның жеке басын куәландыратын құжаттың көшірмесі;</w:t>
      </w:r>
      <w:r>
        <w:br/>
      </w:r>
      <w:r>
        <w:rPr>
          <w:rFonts w:ascii="Times New Roman"/>
          <w:b w:val="false"/>
          <w:i w:val="false"/>
          <w:color w:val="000000"/>
          <w:sz w:val="28"/>
        </w:rPr>
        <w:t>
      білімі туралы дипломның көшірмесі;</w:t>
      </w:r>
      <w:r>
        <w:br/>
      </w:r>
      <w:r>
        <w:rPr>
          <w:rFonts w:ascii="Times New Roman"/>
          <w:b w:val="false"/>
          <w:i w:val="false"/>
          <w:color w:val="000000"/>
          <w:sz w:val="28"/>
        </w:rPr>
        <w:t>
      біліктілігін арттыру курсынан өтуін куәландыратын құжаттың көшірмесі (бар болса);</w:t>
      </w:r>
      <w:r>
        <w:br/>
      </w:r>
      <w:r>
        <w:rPr>
          <w:rFonts w:ascii="Times New Roman"/>
          <w:b w:val="false"/>
          <w:i w:val="false"/>
          <w:color w:val="000000"/>
          <w:sz w:val="28"/>
        </w:rPr>
        <w:t>
      еңбек кітапшасының көшірмесі (басшылар үшін).</w:t>
      </w:r>
      <w:r>
        <w:br/>
      </w:r>
      <w:r>
        <w:rPr>
          <w:rFonts w:ascii="Times New Roman"/>
          <w:b w:val="false"/>
          <w:i w:val="false"/>
          <w:color w:val="000000"/>
          <w:sz w:val="28"/>
        </w:rPr>
        <w:t>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r>
        <w:br/>
      </w:r>
      <w:r>
        <w:rPr>
          <w:rFonts w:ascii="Times New Roman"/>
          <w:b w:val="false"/>
          <w:i w:val="false"/>
          <w:color w:val="000000"/>
          <w:sz w:val="28"/>
        </w:rPr>
        <w:t>
      Мемлекеттік электрондық ақпараттық ресурстар болып табылатын, көрсетілетін қызметті алушының жеке басын куәландыратын құжаттардың, заңды тұлғаны мемлекеттік тіркеу (қайта тіркеу) туралы куәліктің немесе анықтаманың мәліметтерін көрсетілетін қызметті берушінің қызметкері тиісті мемлекеттік ақпараттық жүйелерден портал арқылы немесе мемлекеттік қызметтерді көрсету мониторингінің ақпараттық жүйесі арқылы уәкілетті адамдардың ЭЦҚ-сымен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 берушіге (қолма-қол не пошталық байланыс арқылы) берген кезде – қағаз тасығыштағы өтінішті қабылдаудың растамасы оның көшірмесінде құжаттар пакетін қабылдау күні мен уақыты көрсетіле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берген кезде – көрсетілетін қызметті алушының «жеке кабинетінде» мемлекеттік көрсетілетін қызмет нәтижесін алу күні көрсетіле отырып, мемлекеттік қызметті көрсетуге арналған сұраудың қабылданғаны туралы мәртебе көрсетіледі.</w:t>
      </w:r>
    </w:p>
    <w:bookmarkEnd w:id="86"/>
    <w:bookmarkStart w:name="z310" w:id="87"/>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87"/>
    <w:bookmarkStart w:name="z311" w:id="88"/>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w:t>
      </w:r>
      <w:r>
        <w:br/>
      </w:r>
      <w:r>
        <w:rPr>
          <w:rFonts w:ascii="Times New Roman"/>
          <w:b w:val="false"/>
          <w:i w:val="false"/>
          <w:color w:val="000000"/>
          <w:sz w:val="28"/>
        </w:rPr>
        <w:t>
</w:t>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Астана қаласы, сол жағалау, «Министрліктер үйі» әкімшілік ғимараты, Орынбор көш., 10-үй, 15-кіреберіс, 711-кабинет мекенжайы бойынша, телефоны 8 (7172) 74-92-21 Министрлік басшысының атына беріледі.</w:t>
      </w:r>
      <w:r>
        <w:br/>
      </w:r>
      <w:r>
        <w:rPr>
          <w:rFonts w:ascii="Times New Roman"/>
          <w:b w:val="false"/>
          <w:i w:val="false"/>
          <w:color w:val="000000"/>
          <w:sz w:val="28"/>
        </w:rPr>
        <w:t>
      Шағымдар жазбаша нысанда пошта арқылы, не көрсетілген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оны тіркеген күннен бастап бес жұмыс күні ішінде қаралуға жатады.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көрсетілген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 басшысына жіберіледі;</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8"/>
    <w:bookmarkStart w:name="z315" w:id="89"/>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89"/>
    <w:bookmarkStart w:name="z316" w:id="90"/>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www.kgen.gov.kz және www.mint.kz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қызметті көрсету мәселелері жөніндегі анықтамалық қызметтердің байланыс телефондары: 8 (7172) 24 07 49, 24 12 91. Мемлекеттік қызметтерді көрсету мәселелері жөніндегі бірыңғай байланыс орталығы: (1414).</w:t>
      </w:r>
    </w:p>
    <w:bookmarkEnd w:id="90"/>
    <w:bookmarkStart w:name="z320" w:id="91"/>
    <w:p>
      <w:pPr>
        <w:spacing w:after="0"/>
        <w:ind w:left="0"/>
        <w:jc w:val="both"/>
      </w:pPr>
      <w:r>
        <w:rPr>
          <w:rFonts w:ascii="Times New Roman"/>
          <w:b w:val="false"/>
          <w:i w:val="false"/>
          <w:color w:val="000000"/>
          <w:sz w:val="28"/>
        </w:rPr>
        <w:t xml:space="preserve">
«Энергетикалық ұйымдардың басшылары мен  </w:t>
      </w:r>
      <w:r>
        <w:br/>
      </w:r>
      <w:r>
        <w:rPr>
          <w:rFonts w:ascii="Times New Roman"/>
          <w:b w:val="false"/>
          <w:i w:val="false"/>
          <w:color w:val="000000"/>
          <w:sz w:val="28"/>
        </w:rPr>
        <w:t xml:space="preserve">
мамандарын аттестаттау»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9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w:t>
      </w:r>
      <w:r>
        <w:br/>
      </w:r>
      <w:r>
        <w:rPr>
          <w:rFonts w:ascii="Times New Roman"/>
          <w:b w:val="false"/>
          <w:i w:val="false"/>
          <w:color w:val="000000"/>
          <w:sz w:val="28"/>
        </w:rPr>
        <w:t>
___________________________ басшысына</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Жұмыс орны</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bookmarkStart w:name="z218" w:id="92"/>
    <w:p>
      <w:pPr>
        <w:spacing w:after="0"/>
        <w:ind w:left="0"/>
        <w:jc w:val="left"/>
      </w:pPr>
      <w:r>
        <w:rPr>
          <w:rFonts w:ascii="Times New Roman"/>
          <w:b/>
          <w:i w:val="false"/>
          <w:color w:val="000000"/>
        </w:rPr>
        <w:t xml:space="preserve"> 
ӨТІНІШ</w:t>
      </w:r>
      <w:r>
        <w:br/>
      </w:r>
      <w:r>
        <w:rPr>
          <w:rFonts w:ascii="Times New Roman"/>
          <w:b/>
          <w:i w:val="false"/>
          <w:color w:val="000000"/>
        </w:rPr>
        <w:t>
Сізден мені міндетті аттестаттауға жіберуіңізді сұраймын</w:t>
      </w:r>
    </w:p>
    <w:bookmarkEnd w:id="92"/>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 А. Ә., лауазымы)</w:t>
      </w:r>
    </w:p>
    <w:p>
      <w:pPr>
        <w:spacing w:after="0"/>
        <w:ind w:left="0"/>
        <w:jc w:val="both"/>
      </w:pPr>
      <w:r>
        <w:rPr>
          <w:rFonts w:ascii="Times New Roman"/>
          <w:b w:val="false"/>
          <w:i w:val="false"/>
          <w:color w:val="000000"/>
          <w:sz w:val="28"/>
        </w:rPr>
        <w:t>      Қоса берілетін құжаттар тізбесі:</w:t>
      </w:r>
      <w:r>
        <w:br/>
      </w:r>
      <w:r>
        <w:rPr>
          <w:rFonts w:ascii="Times New Roman"/>
          <w:b w:val="false"/>
          <w:i w:val="false"/>
          <w:color w:val="000000"/>
          <w:sz w:val="28"/>
        </w:rPr>
        <w:t>
      1._____________________________</w:t>
      </w:r>
      <w:r>
        <w:br/>
      </w:r>
      <w:r>
        <w:rPr>
          <w:rFonts w:ascii="Times New Roman"/>
          <w:b w:val="false"/>
          <w:i w:val="false"/>
          <w:color w:val="000000"/>
          <w:sz w:val="28"/>
        </w:rPr>
        <w:t>
      2._____________________________</w:t>
      </w:r>
      <w:r>
        <w:br/>
      </w:r>
      <w:r>
        <w:rPr>
          <w:rFonts w:ascii="Times New Roman"/>
          <w:b w:val="false"/>
          <w:i w:val="false"/>
          <w:color w:val="000000"/>
          <w:sz w:val="28"/>
        </w:rPr>
        <w:t>
      3._____________________________</w:t>
      </w:r>
      <w:r>
        <w:br/>
      </w:r>
      <w:r>
        <w:rPr>
          <w:rFonts w:ascii="Times New Roman"/>
          <w:b w:val="false"/>
          <w:i w:val="false"/>
          <w:color w:val="000000"/>
          <w:sz w:val="28"/>
        </w:rPr>
        <w:t>
      4._____________________________</w:t>
      </w:r>
      <w:r>
        <w:br/>
      </w:r>
      <w:r>
        <w:rPr>
          <w:rFonts w:ascii="Times New Roman"/>
          <w:b w:val="false"/>
          <w:i w:val="false"/>
          <w:color w:val="000000"/>
          <w:sz w:val="28"/>
        </w:rPr>
        <w:t>
      5._____________________________</w:t>
      </w:r>
      <w:r>
        <w:br/>
      </w:r>
      <w:r>
        <w:rPr>
          <w:rFonts w:ascii="Times New Roman"/>
          <w:b w:val="false"/>
          <w:i w:val="false"/>
          <w:color w:val="000000"/>
          <w:sz w:val="28"/>
        </w:rPr>
        <w:t>
      6._____________________________</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20__ж. «__» ______________</w:t>
      </w:r>
    </w:p>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 xml:space="preserve">Қолы         </w:t>
      </w:r>
    </w:p>
    <w:bookmarkStart w:name="z321" w:id="93"/>
    <w:p>
      <w:pPr>
        <w:spacing w:after="0"/>
        <w:ind w:left="0"/>
        <w:jc w:val="both"/>
      </w:pPr>
      <w:r>
        <w:rPr>
          <w:rFonts w:ascii="Times New Roman"/>
          <w:b w:val="false"/>
          <w:i w:val="false"/>
          <w:color w:val="000000"/>
          <w:sz w:val="28"/>
        </w:rPr>
        <w:t>
Энергетикалық ұйымдардың басшылары</w:t>
      </w:r>
      <w:r>
        <w:br/>
      </w:r>
      <w:r>
        <w:rPr>
          <w:rFonts w:ascii="Times New Roman"/>
          <w:b w:val="false"/>
          <w:i w:val="false"/>
          <w:color w:val="000000"/>
          <w:sz w:val="28"/>
        </w:rPr>
        <w:t xml:space="preserve">
мен мамандарын аттестаттау    </w:t>
      </w:r>
      <w:r>
        <w:br/>
      </w:r>
      <w:r>
        <w:rPr>
          <w:rFonts w:ascii="Times New Roman"/>
          <w:b w:val="false"/>
          <w:i w:val="false"/>
          <w:color w:val="000000"/>
          <w:sz w:val="28"/>
        </w:rPr>
        <w:t xml:space="preserve">
қағидаларына 2-қосымша     </w:t>
      </w:r>
    </w:p>
    <w:bookmarkEnd w:id="93"/>
    <w:p>
      <w:pPr>
        <w:spacing w:after="0"/>
        <w:ind w:left="0"/>
        <w:jc w:val="both"/>
      </w:pPr>
      <w:r>
        <w:rPr>
          <w:rFonts w:ascii="Times New Roman"/>
          <w:b w:val="false"/>
          <w:i w:val="false"/>
          <w:color w:val="000000"/>
          <w:sz w:val="28"/>
        </w:rPr>
        <w:t>Нысан</w:t>
      </w:r>
    </w:p>
    <w:bookmarkStart w:name="z322" w:id="94"/>
    <w:p>
      <w:pPr>
        <w:spacing w:after="0"/>
        <w:ind w:left="0"/>
        <w:jc w:val="left"/>
      </w:pPr>
      <w:r>
        <w:rPr>
          <w:rFonts w:ascii="Times New Roman"/>
          <w:b/>
          <w:i w:val="false"/>
          <w:color w:val="000000"/>
        </w:rPr>
        <w:t xml:space="preserve"> 
Аттестатталуға жататын маманның қызметтік мінездемесі (энергетикалық ұйым маманының тiкелей басшысы толтырады)</w:t>
      </w:r>
    </w:p>
    <w:bookmarkEnd w:id="94"/>
    <w:p>
      <w:pPr>
        <w:spacing w:after="0"/>
        <w:ind w:left="0"/>
        <w:jc w:val="both"/>
      </w:pPr>
      <w:r>
        <w:rPr>
          <w:rFonts w:ascii="Times New Roman"/>
          <w:b w:val="false"/>
          <w:i w:val="false"/>
          <w:color w:val="000000"/>
          <w:sz w:val="28"/>
        </w:rPr>
        <w:t>      Маманның Т.А.Ә.</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Лауазымы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Тағайындалған күні</w:t>
      </w:r>
      <w:r>
        <w:br/>
      </w:r>
      <w:r>
        <w:rPr>
          <w:rFonts w:ascii="Times New Roman"/>
          <w:b w:val="false"/>
          <w:i w:val="false"/>
          <w:color w:val="000000"/>
          <w:sz w:val="28"/>
        </w:rPr>
        <w:t>
      _____________________________________________</w:t>
      </w:r>
      <w:r>
        <w:br/>
      </w:r>
      <w:r>
        <w:rPr>
          <w:rFonts w:ascii="Times New Roman"/>
          <w:b w:val="false"/>
          <w:i w:val="false"/>
          <w:color w:val="000000"/>
          <w:sz w:val="28"/>
        </w:rPr>
        <w:t>
      1. Лауазымдық мiндеттердi атқаруы (шешуге маман қатысқан негiзгi мәселелер тiзбесі келтіріледі; қызметтік міндеттерді атқару тиімділігі және адалдығы, шығармашылық бастамашылығы және тағы басқалар бағаланады).</w:t>
      </w:r>
      <w:r>
        <w:br/>
      </w:r>
      <w:r>
        <w:rPr>
          <w:rFonts w:ascii="Times New Roman"/>
          <w:b w:val="false"/>
          <w:i w:val="false"/>
          <w:color w:val="000000"/>
          <w:sz w:val="28"/>
        </w:rPr>
        <w:t>
      2. Электр энергетикасы, қауіпсіздік техникасы және жабдықты пайдалану саласындағы нормативтік техникалық және нормативтік құқықтық актілерді білуі, электр энергетикасы саласындағы кәсіптік білімді пайдалануы.</w:t>
      </w:r>
      <w:r>
        <w:br/>
      </w:r>
      <w:r>
        <w:rPr>
          <w:rFonts w:ascii="Times New Roman"/>
          <w:b w:val="false"/>
          <w:i w:val="false"/>
          <w:color w:val="000000"/>
          <w:sz w:val="28"/>
        </w:rPr>
        <w:t>
      3. Жеке қасиеттері (энергетикалық ұйым маманының жеке қасиеттері сипатталады: коммуникабельділігі, ұжымда жұмыс істеу қабілеті, өзін-өзі жетілдіру қабілеті, көшбасшылық және басқалар).</w:t>
      </w:r>
      <w:r>
        <w:br/>
      </w:r>
      <w:r>
        <w:rPr>
          <w:rFonts w:ascii="Times New Roman"/>
          <w:b w:val="false"/>
          <w:i w:val="false"/>
          <w:color w:val="000000"/>
          <w:sz w:val="28"/>
        </w:rPr>
        <w:t>
      4. Маман қызметіне қорытынды баға беру (тікелей басшысының маман туралы пікірі көрсетіледі: атқаратын қызметіне сәйкес келеді немесе сәйкес келмейді, жоғары тұрған немесе төмен тұрған лауазымға ұсынылуы мүмкін және басқалар).</w:t>
      </w:r>
      <w:r>
        <w:br/>
      </w:r>
      <w:r>
        <w:rPr>
          <w:rFonts w:ascii="Times New Roman"/>
          <w:b w:val="false"/>
          <w:i w:val="false"/>
          <w:color w:val="000000"/>
          <w:sz w:val="28"/>
        </w:rPr>
        <w:t>
      5. Өзге мәлiметтер.*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Басшы лауазымы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Басшының Т.А.Ә.                                       Қолы</w:t>
      </w:r>
    </w:p>
    <w:p>
      <w:pPr>
        <w:spacing w:after="0"/>
        <w:ind w:left="0"/>
        <w:jc w:val="both"/>
      </w:pPr>
      <w:r>
        <w:rPr>
          <w:rFonts w:ascii="Times New Roman"/>
          <w:b w:val="false"/>
          <w:i w:val="false"/>
          <w:color w:val="000000"/>
          <w:sz w:val="28"/>
        </w:rPr>
        <w:t>Күнi 20_ жылғы «__»____________</w:t>
      </w:r>
    </w:p>
    <w:bookmarkStart w:name="z323" w:id="95"/>
    <w:p>
      <w:pPr>
        <w:spacing w:after="0"/>
        <w:ind w:left="0"/>
        <w:jc w:val="both"/>
      </w:pPr>
      <w:r>
        <w:rPr>
          <w:rFonts w:ascii="Times New Roman"/>
          <w:b w:val="false"/>
          <w:i w:val="false"/>
          <w:color w:val="000000"/>
          <w:sz w:val="28"/>
        </w:rPr>
        <w:t>
      *Ескертпе: ерекшелiкті ескере отырып, қызметтiк мiнездемеге энергетикалық ұйым маманының басшысы толықтырулар енгізеді.</w:t>
      </w:r>
    </w:p>
    <w:bookmarkEnd w:id="95"/>
    <w:bookmarkStart w:name="z324"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13 наурыздағы </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бекітілген        </w:t>
      </w:r>
    </w:p>
    <w:bookmarkEnd w:id="96"/>
    <w:bookmarkStart w:name="z325" w:id="97"/>
    <w:p>
      <w:pPr>
        <w:spacing w:after="0"/>
        <w:ind w:left="0"/>
        <w:jc w:val="left"/>
      </w:pPr>
      <w:r>
        <w:rPr>
          <w:rFonts w:ascii="Times New Roman"/>
          <w:b/>
          <w:i w:val="false"/>
          <w:color w:val="000000"/>
        </w:rPr>
        <w:t xml:space="preserve"> 
«Энергия үнемдеу және энергия тиімділігін арттыру</w:t>
      </w:r>
      <w:r>
        <w:br/>
      </w:r>
      <w:r>
        <w:rPr>
          <w:rFonts w:ascii="Times New Roman"/>
          <w:b/>
          <w:i w:val="false"/>
          <w:color w:val="000000"/>
        </w:rPr>
        <w:t>
саласындағы аккредиттеу»</w:t>
      </w:r>
      <w:r>
        <w:br/>
      </w:r>
      <w:r>
        <w:rPr>
          <w:rFonts w:ascii="Times New Roman"/>
          <w:b/>
          <w:i w:val="false"/>
          <w:color w:val="000000"/>
        </w:rPr>
        <w:t>
мемлекеттік көрсетілетін қызмет стандарты</w:t>
      </w:r>
    </w:p>
    <w:bookmarkEnd w:id="97"/>
    <w:bookmarkStart w:name="z326" w:id="98"/>
    <w:p>
      <w:pPr>
        <w:spacing w:after="0"/>
        <w:ind w:left="0"/>
        <w:jc w:val="left"/>
      </w:pPr>
      <w:r>
        <w:rPr>
          <w:rFonts w:ascii="Times New Roman"/>
          <w:b/>
          <w:i w:val="false"/>
          <w:color w:val="000000"/>
        </w:rPr>
        <w:t xml:space="preserve"> 
1. Жалпы ережелер</w:t>
      </w:r>
    </w:p>
    <w:bookmarkEnd w:id="98"/>
    <w:bookmarkStart w:name="z327" w:id="99"/>
    <w:p>
      <w:pPr>
        <w:spacing w:after="0"/>
        <w:ind w:left="0"/>
        <w:jc w:val="both"/>
      </w:pPr>
      <w:r>
        <w:rPr>
          <w:rFonts w:ascii="Times New Roman"/>
          <w:b w:val="false"/>
          <w:i w:val="false"/>
          <w:color w:val="000000"/>
          <w:sz w:val="28"/>
        </w:rPr>
        <w:t>
      1. «Энергия үнемдеу және энергия тиімділігін арттыру саласындағы аккредиттеу»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Мемлекеттік энергетикалық қадағалау және бақылау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99"/>
    <w:bookmarkStart w:name="z332" w:id="100"/>
    <w:p>
      <w:pPr>
        <w:spacing w:after="0"/>
        <w:ind w:left="0"/>
        <w:jc w:val="left"/>
      </w:pPr>
      <w:r>
        <w:rPr>
          <w:rFonts w:ascii="Times New Roman"/>
          <w:b/>
          <w:i w:val="false"/>
          <w:color w:val="000000"/>
        </w:rPr>
        <w:t xml:space="preserve"> 
2. Мемлекеттік қызметті көрсету тәртібі</w:t>
      </w:r>
    </w:p>
    <w:bookmarkEnd w:id="100"/>
    <w:bookmarkStart w:name="z333" w:id="10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көрсетілген қызметті берушіге құжаттар топтамасы тапсырылған сәттен бастап, сондай-ақ порталға өтініш берген кезден бастап – күнтізбелік 30 (отыз) күн;</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күтуге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көрсетуге рұқсат етілетін ең көп уақыт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энергия үнемдеу және энергия тиімділігін арттыру саласындағы аккредиттеу туралы куәлік, не қағаз нысандағы немесе көрсетілетін қызметті берушінің уәкілетті адамының электрондық цифрлық қолтаңбасымен (бұдан әрі – ЭЦҚ) куәландырылған нысандағы мемлекеттік көрсетілетін қызметті ұсынудан бас тарту туралы дәлелденген жауап.</w:t>
      </w:r>
      <w:r>
        <w:br/>
      </w:r>
      <w:r>
        <w:rPr>
          <w:rFonts w:ascii="Times New Roman"/>
          <w:b w:val="false"/>
          <w:i w:val="false"/>
          <w:color w:val="000000"/>
          <w:sz w:val="28"/>
        </w:rPr>
        <w:t>
      Мемлекеттік қызмет көрсету нәтижесін ұсыну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асқа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энергия үнемдеу және энергия тиімділігін арттыру саласындағы аккредиттеу туралы өтініш;</w:t>
      </w:r>
      <w:r>
        <w:br/>
      </w:r>
      <w:r>
        <w:rPr>
          <w:rFonts w:ascii="Times New Roman"/>
          <w:b w:val="false"/>
          <w:i w:val="false"/>
          <w:color w:val="000000"/>
          <w:sz w:val="28"/>
        </w:rPr>
        <w:t>
      жарғының, куәліктің* немесе өтініш берушіні заңды тұлға ретінде мемлекеттік тіркеу (қайта тіркеу) туралы анықтаманың (салыстырып тексеру үшін түпнұсқалары ұсынылмаған жағдайда, нотариалды куәландырылған) көшірмелері;</w:t>
      </w:r>
      <w:r>
        <w:br/>
      </w: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тиісті материалдық-техникалық қамтамасыз етудің құжаттары, атап айтқанда:</w:t>
      </w:r>
      <w:r>
        <w:br/>
      </w:r>
      <w:r>
        <w:rPr>
          <w:rFonts w:ascii="Times New Roman"/>
          <w:b w:val="false"/>
          <w:i w:val="false"/>
          <w:color w:val="000000"/>
          <w:sz w:val="28"/>
        </w:rPr>
        <w:t>
      өнеркәсіптік кәсіпорындардың, сондай-ақ ғимараттардың, үйлердің және құрылыстардың энергия аудитін жүргізу бойынша қызметтер көрсетуге аккредиттелетін энергоаудиторлардың сарапшылық ұйымдары үшін -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меншік құқығындағы ақпараттық-өлшеу кешендері мен техникалық құралдардың олардың аттестациясы мен мемлекеттік тексерісінің құжаты;</w:t>
      </w:r>
      <w:r>
        <w:br/>
      </w:r>
      <w:r>
        <w:rPr>
          <w:rFonts w:ascii="Times New Roman"/>
          <w:b w:val="false"/>
          <w:i w:val="false"/>
          <w:color w:val="000000"/>
          <w:sz w:val="28"/>
        </w:rPr>
        <w:t>
      ғимараттардың, үйлердің және құрылыстардың энергия аудитін жүргізу бойынша қызметтер көрсетуге аккредиттелетін энергоаудиторлардың сарапшылық ұйымдары үшін -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меншік құқығындағы ақпараттық-өлшеу кешендері мен техникалық құралдардың, олардың аттестациясы мен мемлекеттік тексерісінің бар екенін растайтын құжат;</w:t>
      </w:r>
      <w:r>
        <w:br/>
      </w:r>
      <w:r>
        <w:rPr>
          <w:rFonts w:ascii="Times New Roman"/>
          <w:b w:val="false"/>
          <w:i w:val="false"/>
          <w:color w:val="000000"/>
          <w:sz w:val="28"/>
        </w:rPr>
        <w:t>
      жоғары инженерлік-техникалық білімі бар және  кемінде үш жыл жалпы техникалық жұмыс өтілі бар білікті персоналдың құжаттары, атап айтқанда:</w:t>
      </w:r>
      <w:r>
        <w:br/>
      </w:r>
      <w:r>
        <w:rPr>
          <w:rFonts w:ascii="Times New Roman"/>
          <w:b w:val="false"/>
          <w:i w:val="false"/>
          <w:color w:val="000000"/>
          <w:sz w:val="28"/>
        </w:rPr>
        <w:t>
      энергоаудиторлардың сарапшылық ұйымдар үшін электр қауіпсіздігі бойынша IV және одан жоғары рұқсат тобы бар электр энергетиктері, сондай-ақ электр қауіпсіздігі бойынша IV және одан жоғары рұқсат тобы бар жылу энергетиктерінің құжаттары;</w:t>
      </w:r>
      <w:r>
        <w:br/>
      </w:r>
      <w:r>
        <w:rPr>
          <w:rFonts w:ascii="Times New Roman"/>
          <w:b w:val="false"/>
          <w:i w:val="false"/>
          <w:color w:val="000000"/>
          <w:sz w:val="28"/>
        </w:rPr>
        <w:t>
      энергия үнемдеуді және энергия тиімділігін арттыруды сараптау жөніндегі сарапшылық ұйымдар үшін - сәулет, қала құрылысы және құрылыс істері жөніндегі уәкілетті орган берген тиісті аттестатты қоса бере отырып, қала құрылысы, жобалауды және жобалық-сметалық құжаттаманы сараптама жөніндегі сарапшылардың бар екенін растайтын құжат;</w:t>
      </w:r>
      <w:r>
        <w:br/>
      </w:r>
      <w:r>
        <w:rPr>
          <w:rFonts w:ascii="Times New Roman"/>
          <w:b w:val="false"/>
          <w:i w:val="false"/>
          <w:color w:val="000000"/>
          <w:sz w:val="28"/>
        </w:rPr>
        <w:t>
      энергия аудиті және (немесе) энергия үнемдеу және энергия тиімділігін арттыру бағыттары бойынша кемінде екі қызметкердің энергия аудитін және (немесе) энергия үнемдеу және энергия тиімділігін арттыру сараптамасын, сондай-ақ энергия менеджменті жүйесін құруды, енгізуді және ұйымдастыруды жүзеге асыратын кадрларды қайта даярлау және олардың біліктілігін арттыру жөніндегі оқу орталықтарында курстардан өтуі туралы сертификаттар.</w:t>
      </w:r>
      <w:r>
        <w:br/>
      </w:r>
      <w:r>
        <w:rPr>
          <w:rFonts w:ascii="Times New Roman"/>
          <w:b w:val="false"/>
          <w:i w:val="false"/>
          <w:color w:val="000000"/>
          <w:sz w:val="28"/>
        </w:rPr>
        <w:t>
      Мемлекеттік электрондық ақпараттық ресурстар болып табылатын, көрсетілетін қызметті алушының жеке басын куәландыратын, заңды тұлғаны мемлекеттік тіркеу (қайта тіркеу) туралы құжаттың деректерін көрсетілетін қызметті берушінің қызметкері тиісті мемлекеттік ақпараттық жүйелерден мемлекеттік органдардың уәкілетті адамдарының ЭЦҚ-сымен куәландырылған электрондық құжаттар нысанында алады.</w:t>
      </w:r>
      <w:r>
        <w:br/>
      </w:r>
      <w:r>
        <w:rPr>
          <w:rFonts w:ascii="Times New Roman"/>
          <w:b w:val="false"/>
          <w:i w:val="false"/>
          <w:color w:val="000000"/>
          <w:sz w:val="28"/>
        </w:rPr>
        <w:t>
      Көрсетілетін қызметті берушінің қызметкері мемлекеттік қызметтерді көрсету кезінде, егер Қазақстан Республикасының заңдарында өзгеше көзделмесе, ақпараттық жүйелердегі заңмен қорғалатын құпиядан тұратын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нотариатта куәландырылған жарғы, куәлік</w:t>
      </w:r>
      <w:r>
        <w:rPr>
          <w:rFonts w:ascii="Times New Roman"/>
          <w:b w:val="false"/>
          <w:i w:val="false"/>
          <w:color w:val="000000"/>
          <w:vertAlign w:val="superscript"/>
        </w:rPr>
        <w:t>*</w:t>
      </w:r>
      <w:r>
        <w:rPr>
          <w:rFonts w:ascii="Times New Roman"/>
          <w:b w:val="false"/>
          <w:i w:val="false"/>
          <w:color w:val="000000"/>
          <w:sz w:val="28"/>
        </w:rPr>
        <w:t xml:space="preserve"> немесе өтініш берушіні заң тұлға ретінде мемлекеттік тіркеу (қайта тіркеу) туралы анықтама; тиісті материалдық-техникалық қамтамасыз етудің құжаттары, атап айтқанда:</w:t>
      </w:r>
      <w:r>
        <w:br/>
      </w:r>
      <w:r>
        <w:rPr>
          <w:rFonts w:ascii="Times New Roman"/>
          <w:b w:val="false"/>
          <w:i w:val="false"/>
          <w:color w:val="000000"/>
          <w:sz w:val="28"/>
        </w:rPr>
        <w:t>
      өнеркәсіптік кәсіпорындардың, сондай-ақ ғимараттардың, үйлердің және құрылыстардың энергия аудитін жүргізу бойынша қызметтер көрсетуге аккредиттелетін энергоаудиторлардың сарапшылық ұйымдары үшін - осы мемлекеттік көрсетілетін қызмет стандартына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меншік құқығындағы ақпараттық-өлшеу кешендері мен техникалық құралдардың олардың аттестациясы мен мемлекеттік тексерісінің құжаты;</w:t>
      </w:r>
      <w:r>
        <w:br/>
      </w:r>
      <w:r>
        <w:rPr>
          <w:rFonts w:ascii="Times New Roman"/>
          <w:b w:val="false"/>
          <w:i w:val="false"/>
          <w:color w:val="000000"/>
          <w:sz w:val="28"/>
        </w:rPr>
        <w:t>
      ғимараттардың, үйлердің және құрылыстардың энергия аудитін жүргізу бойынша қызметтер көрсетуге аккредиттелетін энергоаудиторлардың сарапшылық ұйымдары үшін - осы мемлекеттік көрсетілетін қызмет стандартына </w:t>
      </w:r>
      <w:r>
        <w:rPr>
          <w:rFonts w:ascii="Times New Roman"/>
          <w:b w:val="false"/>
          <w:i w:val="false"/>
          <w:color w:val="000000"/>
          <w:sz w:val="28"/>
        </w:rPr>
        <w:t>3-қосымшада</w:t>
      </w:r>
      <w:r>
        <w:rPr>
          <w:rFonts w:ascii="Times New Roman"/>
          <w:b w:val="false"/>
          <w:i w:val="false"/>
          <w:color w:val="000000"/>
          <w:sz w:val="28"/>
        </w:rPr>
        <w:t xml:space="preserve"> көрсетілген меншік құқығындағы ақпараттық-өлшеу кешендері мен техникалық құралдардың, олардың аттестациясы мен мемлекеттік тексерісінің бар екенін растайтын құжат;</w:t>
      </w:r>
      <w:r>
        <w:br/>
      </w:r>
      <w:r>
        <w:rPr>
          <w:rFonts w:ascii="Times New Roman"/>
          <w:b w:val="false"/>
          <w:i w:val="false"/>
          <w:color w:val="000000"/>
          <w:sz w:val="28"/>
        </w:rPr>
        <w:t>
      жоғары инженерлік-техникалық білімі бар және кемінде үш жыл жалпы техникалық жұмыс өтілі бар білікті персоналдың құжаттары, атап айтқанда:</w:t>
      </w:r>
      <w:r>
        <w:br/>
      </w:r>
      <w:r>
        <w:rPr>
          <w:rFonts w:ascii="Times New Roman"/>
          <w:b w:val="false"/>
          <w:i w:val="false"/>
          <w:color w:val="000000"/>
          <w:sz w:val="28"/>
        </w:rPr>
        <w:t>
      энергоаудиторлардың сарапшылық ұйымдары үшін электр қауіпсіздігі бойынша IV және одан жоғары рұқсат тобы бар электр энергетиктері, сондай-ақ электр қауіпсіздігі бойынша IV және одан жоғары рұқсат тобы бар жылу энергетиктерінің құжаты;</w:t>
      </w:r>
      <w:r>
        <w:br/>
      </w:r>
      <w:r>
        <w:rPr>
          <w:rFonts w:ascii="Times New Roman"/>
          <w:b w:val="false"/>
          <w:i w:val="false"/>
          <w:color w:val="000000"/>
          <w:sz w:val="28"/>
        </w:rPr>
        <w:t>
      энергия үнемдеуді және энергия тиімділігін арттыруды сараптау жөніндегі сарапшылық ұйымдар үшін - сәулет, қала құрылысы және құрылыс істері жөніндегі уәкілетті орган берген тиісті аттестатты қоса бере отырып, қала құрылысы, жобалауды және жобалық-сметалық құжаттаманы сараптау жөніндегі сарапшылардың бар екенін растайтын құжат;</w:t>
      </w:r>
      <w:r>
        <w:br/>
      </w:r>
      <w:r>
        <w:rPr>
          <w:rFonts w:ascii="Times New Roman"/>
          <w:b w:val="false"/>
          <w:i w:val="false"/>
          <w:color w:val="000000"/>
          <w:sz w:val="28"/>
        </w:rPr>
        <w:t>
      энергия аудиті және (немесе) энергия үнемдеу және энергия тиімділігін арттыру бағыттары бойынша кемінде екі қызметкердің энергия аудитін және (немесе) энергия үнемдеу және энергия тиімділігін арттыру сараптамасын, сондай-ақ энергия менеджменті жүйесін құруды, енгізуді және ұйымдастыруды жүзеге асыратын кадрларды қайта даярлау және олардың біліктілігін арттыру жөніндегі оқу орталықтарында курстардан өтуі туралы сертификаттар.</w:t>
      </w:r>
      <w:r>
        <w:br/>
      </w:r>
      <w:r>
        <w:rPr>
          <w:rFonts w:ascii="Times New Roman"/>
          <w:b w:val="false"/>
          <w:i w:val="false"/>
          <w:color w:val="000000"/>
          <w:sz w:val="28"/>
        </w:rPr>
        <w:t>
      Порталда электрондық сұрауды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r>
        <w:br/>
      </w:r>
      <w:r>
        <w:rPr>
          <w:rFonts w:ascii="Times New Roman"/>
          <w:b w:val="false"/>
          <w:i w:val="false"/>
          <w:color w:val="000000"/>
          <w:sz w:val="28"/>
        </w:rPr>
        <w:t>
      Мемлекеттік электрондық ақпараттық ресурстар болып табылатын,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берушінің қызметкері тиісті мемлекеттік ақпараттық жүйелерден портал арқылы немесе мемлекеттік органдардың уәкілетті тұлғаларының ЭЦҚ-сымен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(қолма-қол не пошталық байланыс арқылы) берген кезде – қағаз тасығыштағы өтінішті қабылдаудың растамасы оның көшірмесінде құжаттар пакетін қабылдау күні мен уақыты көрсетіле отырып, көрсетілетін қызметті берушінің кеңсесінде тіркеу туралы белгі болып табылады;</w:t>
      </w:r>
      <w:r>
        <w:br/>
      </w:r>
      <w:r>
        <w:rPr>
          <w:rFonts w:ascii="Times New Roman"/>
          <w:b w:val="false"/>
          <w:i w:val="false"/>
          <w:color w:val="000000"/>
          <w:sz w:val="28"/>
        </w:rPr>
        <w:t>
      портал арқылы берген кезде – көрсетілетін қызметті алушының «жеке кабинетінде» мемлекеттік көрсетілетін қызмет нәтижесін алу күні көрсете отырып, мемлекеттік қызметті көрсетуге арналған сұраудың қабылданғаны туралы мәртебе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тару негізідері:</w:t>
      </w:r>
      <w:r>
        <w:br/>
      </w:r>
      <w:r>
        <w:rPr>
          <w:rFonts w:ascii="Times New Roman"/>
          <w:b w:val="false"/>
          <w:i w:val="false"/>
          <w:color w:val="000000"/>
          <w:sz w:val="28"/>
        </w:rPr>
        <w:t>
</w:t>
      </w:r>
      <w:r>
        <w:rPr>
          <w:rFonts w:ascii="Times New Roman"/>
          <w:b w:val="false"/>
          <w:i w:val="false"/>
          <w:color w:val="000000"/>
          <w:sz w:val="28"/>
        </w:rPr>
        <w:t>
      1) ұсынылған құжаттарда дәйексіз ақпараттың болуы;</w:t>
      </w:r>
      <w:r>
        <w:br/>
      </w:r>
      <w:r>
        <w:rPr>
          <w:rFonts w:ascii="Times New Roman"/>
          <w:b w:val="false"/>
          <w:i w:val="false"/>
          <w:color w:val="000000"/>
          <w:sz w:val="28"/>
        </w:rPr>
        <w:t>
</w:t>
      </w:r>
      <w:r>
        <w:rPr>
          <w:rFonts w:ascii="Times New Roman"/>
          <w:b w:val="false"/>
          <w:i w:val="false"/>
          <w:color w:val="000000"/>
          <w:sz w:val="28"/>
        </w:rPr>
        <w:t>
      2) ұсынылған ақпараттың энергия үнемдеу және энергия тиімділігін арттыру энергоаудиті және (немесе) сараптамасы бойынша қызметті жүзеге асыруға қойылатын талаптарға сәйкес келмеуі;</w:t>
      </w:r>
      <w:r>
        <w:br/>
      </w:r>
      <w:r>
        <w:rPr>
          <w:rFonts w:ascii="Times New Roman"/>
          <w:b w:val="false"/>
          <w:i w:val="false"/>
          <w:color w:val="000000"/>
          <w:sz w:val="28"/>
        </w:rPr>
        <w:t>
</w:t>
      </w:r>
      <w:r>
        <w:rPr>
          <w:rFonts w:ascii="Times New Roman"/>
          <w:b w:val="false"/>
          <w:i w:val="false"/>
          <w:color w:val="000000"/>
          <w:sz w:val="28"/>
        </w:rPr>
        <w:t>
      3) соттың мәлімделген қызмет түрімен айналысуға тыйым салу туралы шешімінің болуы.</w:t>
      </w:r>
    </w:p>
    <w:bookmarkEnd w:id="101"/>
    <w:bookmarkStart w:name="z350" w:id="102"/>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102"/>
    <w:bookmarkStart w:name="z351" w:id="10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w:t>
      </w:r>
      <w:r>
        <w:br/>
      </w:r>
      <w:r>
        <w:rPr>
          <w:rFonts w:ascii="Times New Roman"/>
          <w:b w:val="false"/>
          <w:i w:val="false"/>
          <w:color w:val="000000"/>
          <w:sz w:val="28"/>
        </w:rPr>
        <w:t>
</w:t>
      </w:r>
      <w:r>
        <w:rPr>
          <w:rFonts w:ascii="Times New Roman"/>
          <w:b w:val="false"/>
          <w:i w:val="false"/>
          <w:color w:val="000000"/>
          <w:sz w:val="28"/>
        </w:rPr>
        <w:t>
      1)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Астана қаласы, Сол жағалау, «Министрліктер үйі» әкімшілік ғимараты, Орынбор көш., 10-үй, 15-кіреберіс, 711-кабинет мекенжайы бойынша, телефоны 8 (7172) 74-92-21 Министрлік басшысының атына беріледі.</w:t>
      </w:r>
      <w:r>
        <w:br/>
      </w:r>
      <w:r>
        <w:rPr>
          <w:rFonts w:ascii="Times New Roman"/>
          <w:b w:val="false"/>
          <w:i w:val="false"/>
          <w:color w:val="000000"/>
          <w:sz w:val="28"/>
        </w:rPr>
        <w:t>
      Шағымдар жазбаша нысанда пошта арқылы, не көрсетілген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көрсетілген тіркеу (мөртабан, кіріс нөмірі және күні)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 басшысына жіберіледі.</w:t>
      </w:r>
      <w:r>
        <w:br/>
      </w:r>
      <w:r>
        <w:rPr>
          <w:rFonts w:ascii="Times New Roman"/>
          <w:b w:val="false"/>
          <w:i w:val="false"/>
          <w:color w:val="000000"/>
          <w:sz w:val="28"/>
        </w:rPr>
        <w:t>
</w:t>
      </w:r>
      <w:r>
        <w:rPr>
          <w:rFonts w:ascii="Times New Roman"/>
          <w:b w:val="false"/>
          <w:i w:val="false"/>
          <w:color w:val="000000"/>
          <w:sz w:val="28"/>
        </w:rPr>
        <w:t>
      2) портал арқылы жүгінген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қарау немесе қараудан бас тарту туралы жауап)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03"/>
    <w:bookmarkStart w:name="z355" w:id="104"/>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104"/>
    <w:bookmarkStart w:name="z356" w:id="105"/>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www.kgen.gov.kz және www.mint.kz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көрсетілетін қызметті көрсету мәселелері жөніндегі анықтамалық қызметтердің байланыс телефондары: 8 (7172) 24 07 49, 24 12 91. Мемлекеттік қызметтерді көрсету мәселелері жөніндегі бірыңғай байланыс орталығы: (1414).</w:t>
      </w:r>
    </w:p>
    <w:bookmarkEnd w:id="105"/>
    <w:bookmarkStart w:name="z360" w:id="106"/>
    <w:p>
      <w:pPr>
        <w:spacing w:after="0"/>
        <w:ind w:left="0"/>
        <w:jc w:val="both"/>
      </w:pPr>
      <w:r>
        <w:rPr>
          <w:rFonts w:ascii="Times New Roman"/>
          <w:b w:val="false"/>
          <w:i w:val="false"/>
          <w:color w:val="000000"/>
          <w:sz w:val="28"/>
        </w:rPr>
        <w:t>
«Энергия үнемдеу және энергия тиімділігін</w:t>
      </w:r>
      <w:r>
        <w:br/>
      </w:r>
      <w:r>
        <w:rPr>
          <w:rFonts w:ascii="Times New Roman"/>
          <w:b w:val="false"/>
          <w:i w:val="false"/>
          <w:color w:val="000000"/>
          <w:sz w:val="28"/>
        </w:rPr>
        <w:t xml:space="preserve">
арттыру саласындағы аккредиттеу»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06"/>
    <w:p>
      <w:pPr>
        <w:spacing w:after="0"/>
        <w:ind w:left="0"/>
        <w:jc w:val="both"/>
      </w:pPr>
      <w:r>
        <w:rPr>
          <w:rFonts w:ascii="Times New Roman"/>
          <w:b w:val="false"/>
          <w:i w:val="false"/>
          <w:color w:val="000000"/>
          <w:sz w:val="28"/>
        </w:rPr>
        <w:t>Нысан</w:t>
      </w:r>
    </w:p>
    <w:bookmarkStart w:name="z361" w:id="107"/>
    <w:p>
      <w:pPr>
        <w:spacing w:after="0"/>
        <w:ind w:left="0"/>
        <w:jc w:val="left"/>
      </w:pPr>
      <w:r>
        <w:rPr>
          <w:rFonts w:ascii="Times New Roman"/>
          <w:b/>
          <w:i w:val="false"/>
          <w:color w:val="000000"/>
        </w:rPr>
        <w:t xml:space="preserve"> 
Энергия үнемдеу және энергия тиімділігін арттыру саласындағы аккредиттеуге</w:t>
      </w:r>
      <w:r>
        <w:br/>
      </w:r>
      <w:r>
        <w:rPr>
          <w:rFonts w:ascii="Times New Roman"/>
          <w:b/>
          <w:i w:val="false"/>
          <w:color w:val="000000"/>
        </w:rPr>
        <w:t>
өтініш</w:t>
      </w:r>
    </w:p>
    <w:bookmarkEnd w:id="107"/>
    <w:p>
      <w:pPr>
        <w:spacing w:after="0"/>
        <w:ind w:left="0"/>
        <w:jc w:val="both"/>
      </w:pPr>
      <w:r>
        <w:rPr>
          <w:rFonts w:ascii="Times New Roman"/>
          <w:b w:val="false"/>
          <w:i w:val="false"/>
          <w:color w:val="000000"/>
          <w:sz w:val="28"/>
        </w:rPr>
        <w:t>________________________________________________________________  (қызмет түрін көрсетіңіз: энергия аудиті, энергия үнемдеу және энергия тиімділігін арттыру сараптамасы)</w:t>
      </w:r>
      <w:r>
        <w:br/>
      </w:r>
      <w:r>
        <w:rPr>
          <w:rFonts w:ascii="Times New Roman"/>
          <w:b w:val="false"/>
          <w:i w:val="false"/>
          <w:color w:val="000000"/>
          <w:sz w:val="28"/>
        </w:rPr>
        <w:t>
жүргізу құқығын иелену үшін 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(заңды тұлғаның толық және қысқартылған атауы,___________________________________________________________</w:t>
      </w:r>
      <w:r>
        <w:br/>
      </w:r>
      <w:r>
        <w:rPr>
          <w:rFonts w:ascii="Times New Roman"/>
          <w:b w:val="false"/>
          <w:i w:val="false"/>
          <w:color w:val="000000"/>
          <w:sz w:val="28"/>
        </w:rPr>
        <w:t>
          ұйымдық-құқықтық нысаны көрсетіледі)</w:t>
      </w:r>
      <w:r>
        <w:br/>
      </w: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Осы өтінішке мынадай құжаттар қоса беріледі:</w:t>
      </w:r>
      <w:r>
        <w:br/>
      </w:r>
      <w:r>
        <w:rPr>
          <w:rFonts w:ascii="Times New Roman"/>
          <w:b w:val="false"/>
          <w:i w:val="false"/>
          <w:color w:val="000000"/>
          <w:sz w:val="28"/>
        </w:rPr>
        <w:t>
      1. ________________________________________________________</w:t>
      </w:r>
      <w:r>
        <w:br/>
      </w:r>
      <w:r>
        <w:rPr>
          <w:rFonts w:ascii="Times New Roman"/>
          <w:b w:val="false"/>
          <w:i w:val="false"/>
          <w:color w:val="000000"/>
          <w:sz w:val="28"/>
        </w:rPr>
        <w:t>
      2. ________________________________________________________</w:t>
      </w:r>
      <w:r>
        <w:br/>
      </w:r>
      <w:r>
        <w:rPr>
          <w:rFonts w:ascii="Times New Roman"/>
          <w:b w:val="false"/>
          <w:i w:val="false"/>
          <w:color w:val="000000"/>
          <w:sz w:val="28"/>
        </w:rPr>
        <w:t>
      3. ________________________________________________________</w:t>
      </w:r>
      <w:r>
        <w:br/>
      </w:r>
      <w:r>
        <w:rPr>
          <w:rFonts w:ascii="Times New Roman"/>
          <w:b w:val="false"/>
          <w:i w:val="false"/>
          <w:color w:val="000000"/>
          <w:sz w:val="28"/>
        </w:rPr>
        <w:t>
      4. ________________________________________________________</w:t>
      </w:r>
      <w:r>
        <w:br/>
      </w:r>
      <w:r>
        <w:rPr>
          <w:rFonts w:ascii="Times New Roman"/>
          <w:b w:val="false"/>
          <w:i w:val="false"/>
          <w:color w:val="000000"/>
          <w:sz w:val="28"/>
        </w:rPr>
        <w:t>
      5. ________________________________________________________</w:t>
      </w:r>
      <w:r>
        <w:br/>
      </w:r>
      <w:r>
        <w:rPr>
          <w:rFonts w:ascii="Times New Roman"/>
          <w:b w:val="false"/>
          <w:i w:val="false"/>
          <w:color w:val="000000"/>
          <w:sz w:val="28"/>
        </w:rPr>
        <w:t>
      6. ________________________________________________________</w:t>
      </w:r>
      <w:r>
        <w:br/>
      </w:r>
      <w:r>
        <w:rPr>
          <w:rFonts w:ascii="Times New Roman"/>
          <w:b w:val="false"/>
          <w:i w:val="false"/>
          <w:color w:val="000000"/>
          <w:sz w:val="28"/>
        </w:rPr>
        <w:t>
      7. ________________________________________________________</w:t>
      </w:r>
      <w:r>
        <w:br/>
      </w:r>
      <w:r>
        <w:rPr>
          <w:rFonts w:ascii="Times New Roman"/>
          <w:b w:val="false"/>
          <w:i w:val="false"/>
          <w:color w:val="000000"/>
          <w:sz w:val="28"/>
        </w:rPr>
        <w:t>
      ______________________________________ ____________________</w:t>
      </w:r>
      <w:r>
        <w:br/>
      </w:r>
      <w:r>
        <w:rPr>
          <w:rFonts w:ascii="Times New Roman"/>
          <w:b w:val="false"/>
          <w:i w:val="false"/>
          <w:color w:val="000000"/>
          <w:sz w:val="28"/>
        </w:rPr>
        <w:t>
       заңды тұлға басшысының лауазымы қолы,           Т.А.Ә.</w:t>
      </w:r>
    </w:p>
    <w:p>
      <w:pPr>
        <w:spacing w:after="0"/>
        <w:ind w:left="0"/>
        <w:jc w:val="both"/>
      </w:pPr>
      <w:r>
        <w:rPr>
          <w:rFonts w:ascii="Times New Roman"/>
          <w:b w:val="false"/>
          <w:i w:val="false"/>
          <w:color w:val="000000"/>
          <w:sz w:val="28"/>
        </w:rPr>
        <w:t>М.О.</w:t>
      </w:r>
    </w:p>
    <w:bookmarkStart w:name="z362" w:id="108"/>
    <w:p>
      <w:pPr>
        <w:spacing w:after="0"/>
        <w:ind w:left="0"/>
        <w:jc w:val="both"/>
      </w:pPr>
      <w:r>
        <w:rPr>
          <w:rFonts w:ascii="Times New Roman"/>
          <w:b w:val="false"/>
          <w:i w:val="false"/>
          <w:color w:val="000000"/>
          <w:sz w:val="28"/>
        </w:rPr>
        <w:t>
«Энергия үнемдеу және энергия тиімділігін</w:t>
      </w:r>
      <w:r>
        <w:br/>
      </w:r>
      <w:r>
        <w:rPr>
          <w:rFonts w:ascii="Times New Roman"/>
          <w:b w:val="false"/>
          <w:i w:val="false"/>
          <w:color w:val="000000"/>
          <w:sz w:val="28"/>
        </w:rPr>
        <w:t xml:space="preserve">
арттыру саласындағы аккредиттеу»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2-қосымша            </w:t>
      </w:r>
    </w:p>
    <w:bookmarkEnd w:id="108"/>
    <w:bookmarkStart w:name="z363" w:id="109"/>
    <w:p>
      <w:pPr>
        <w:spacing w:after="0"/>
        <w:ind w:left="0"/>
        <w:jc w:val="left"/>
      </w:pPr>
      <w:r>
        <w:rPr>
          <w:rFonts w:ascii="Times New Roman"/>
          <w:b/>
          <w:i w:val="false"/>
          <w:color w:val="000000"/>
        </w:rPr>
        <w:t xml:space="preserve"> 
Өнеркәсіптік кәсіпорындардың, сондай-ақ үйлердің, құрылыстардың, ғимараттардың энергия аудитін жүргізу бойынша қызметтер көрсету үшін аккредиттелетін энергоаудиторларының сараптамалық ұйымдары үшін ақпараттық-өлшеу кешендері мен техникалық құралдары құрамының тізбесі</w:t>
      </w:r>
    </w:p>
    <w:bookmarkEnd w:id="109"/>
    <w:bookmarkStart w:name="z364" w:id="110"/>
    <w:p>
      <w:pPr>
        <w:spacing w:after="0"/>
        <w:ind w:left="0"/>
        <w:jc w:val="both"/>
      </w:pPr>
      <w:r>
        <w:rPr>
          <w:rFonts w:ascii="Times New Roman"/>
          <w:b w:val="false"/>
          <w:i w:val="false"/>
          <w:color w:val="000000"/>
          <w:sz w:val="28"/>
        </w:rPr>
        <w:t>
      1. Тепловизор.</w:t>
      </w:r>
      <w:r>
        <w:br/>
      </w:r>
      <w:r>
        <w:rPr>
          <w:rFonts w:ascii="Times New Roman"/>
          <w:b w:val="false"/>
          <w:i w:val="false"/>
          <w:color w:val="000000"/>
          <w:sz w:val="28"/>
        </w:rPr>
        <w:t>
</w:t>
      </w:r>
      <w:r>
        <w:rPr>
          <w:rFonts w:ascii="Times New Roman"/>
          <w:b w:val="false"/>
          <w:i w:val="false"/>
          <w:color w:val="000000"/>
          <w:sz w:val="28"/>
        </w:rPr>
        <w:t>
      2. Сұйықтық шығынын ультрадыбыстық өлшеуіш.</w:t>
      </w:r>
      <w:r>
        <w:br/>
      </w:r>
      <w:r>
        <w:rPr>
          <w:rFonts w:ascii="Times New Roman"/>
          <w:b w:val="false"/>
          <w:i w:val="false"/>
          <w:color w:val="000000"/>
          <w:sz w:val="28"/>
        </w:rPr>
        <w:t>
</w:t>
      </w:r>
      <w:r>
        <w:rPr>
          <w:rFonts w:ascii="Times New Roman"/>
          <w:b w:val="false"/>
          <w:i w:val="false"/>
          <w:color w:val="000000"/>
          <w:sz w:val="28"/>
        </w:rPr>
        <w:t>
      3. Өлшеу диапазоны 0 бастап 600 С дейінгі контактісіз (инфрақызыл) термометр.</w:t>
      </w:r>
      <w:r>
        <w:br/>
      </w:r>
      <w:r>
        <w:rPr>
          <w:rFonts w:ascii="Times New Roman"/>
          <w:b w:val="false"/>
          <w:i w:val="false"/>
          <w:color w:val="000000"/>
          <w:sz w:val="28"/>
        </w:rPr>
        <w:t>
</w:t>
      </w:r>
      <w:r>
        <w:rPr>
          <w:rFonts w:ascii="Times New Roman"/>
          <w:b w:val="false"/>
          <w:i w:val="false"/>
          <w:color w:val="000000"/>
          <w:sz w:val="28"/>
        </w:rPr>
        <w:t>
      4. Жылу өлшеуіш немесе жылу ағындарының өлшеуіші.</w:t>
      </w:r>
      <w:r>
        <w:br/>
      </w:r>
      <w:r>
        <w:rPr>
          <w:rFonts w:ascii="Times New Roman"/>
          <w:b w:val="false"/>
          <w:i w:val="false"/>
          <w:color w:val="000000"/>
          <w:sz w:val="28"/>
        </w:rPr>
        <w:t>
</w:t>
      </w:r>
      <w:r>
        <w:rPr>
          <w:rFonts w:ascii="Times New Roman"/>
          <w:b w:val="false"/>
          <w:i w:val="false"/>
          <w:color w:val="000000"/>
          <w:sz w:val="28"/>
        </w:rPr>
        <w:t>
      5. Тоқ қармауыштар.</w:t>
      </w:r>
      <w:r>
        <w:br/>
      </w:r>
      <w:r>
        <w:rPr>
          <w:rFonts w:ascii="Times New Roman"/>
          <w:b w:val="false"/>
          <w:i w:val="false"/>
          <w:color w:val="000000"/>
          <w:sz w:val="28"/>
        </w:rPr>
        <w:t>
</w:t>
      </w:r>
      <w:r>
        <w:rPr>
          <w:rFonts w:ascii="Times New Roman"/>
          <w:b w:val="false"/>
          <w:i w:val="false"/>
          <w:color w:val="000000"/>
          <w:sz w:val="28"/>
        </w:rPr>
        <w:t>
      6. Анемометр.</w:t>
      </w:r>
      <w:r>
        <w:br/>
      </w:r>
      <w:r>
        <w:rPr>
          <w:rFonts w:ascii="Times New Roman"/>
          <w:b w:val="false"/>
          <w:i w:val="false"/>
          <w:color w:val="000000"/>
          <w:sz w:val="28"/>
        </w:rPr>
        <w:t>
</w:t>
      </w:r>
      <w:r>
        <w:rPr>
          <w:rFonts w:ascii="Times New Roman"/>
          <w:b w:val="false"/>
          <w:i w:val="false"/>
          <w:color w:val="000000"/>
          <w:sz w:val="28"/>
        </w:rPr>
        <w:t>
      7. Гигрометр.</w:t>
      </w:r>
      <w:r>
        <w:br/>
      </w:r>
      <w:r>
        <w:rPr>
          <w:rFonts w:ascii="Times New Roman"/>
          <w:b w:val="false"/>
          <w:i w:val="false"/>
          <w:color w:val="000000"/>
          <w:sz w:val="28"/>
        </w:rPr>
        <w:t>
</w:t>
      </w:r>
      <w:r>
        <w:rPr>
          <w:rFonts w:ascii="Times New Roman"/>
          <w:b w:val="false"/>
          <w:i w:val="false"/>
          <w:color w:val="000000"/>
          <w:sz w:val="28"/>
        </w:rPr>
        <w:t>
      8. Люксметр.</w:t>
      </w:r>
      <w:r>
        <w:br/>
      </w:r>
      <w:r>
        <w:rPr>
          <w:rFonts w:ascii="Times New Roman"/>
          <w:b w:val="false"/>
          <w:i w:val="false"/>
          <w:color w:val="000000"/>
          <w:sz w:val="28"/>
        </w:rPr>
        <w:t>
</w:t>
      </w:r>
      <w:r>
        <w:rPr>
          <w:rFonts w:ascii="Times New Roman"/>
          <w:b w:val="false"/>
          <w:i w:val="false"/>
          <w:color w:val="000000"/>
          <w:sz w:val="28"/>
        </w:rPr>
        <w:t>
      9. Лазерлі ұзындық өлшеуіш.</w:t>
      </w:r>
      <w:r>
        <w:br/>
      </w:r>
      <w:r>
        <w:rPr>
          <w:rFonts w:ascii="Times New Roman"/>
          <w:b w:val="false"/>
          <w:i w:val="false"/>
          <w:color w:val="000000"/>
          <w:sz w:val="28"/>
        </w:rPr>
        <w:t>
</w:t>
      </w:r>
      <w:r>
        <w:rPr>
          <w:rFonts w:ascii="Times New Roman"/>
          <w:b w:val="false"/>
          <w:i w:val="false"/>
          <w:color w:val="000000"/>
          <w:sz w:val="28"/>
        </w:rPr>
        <w:t>
      10. Қалыңдық өлшегіш (егер шығын өлшеуіште мұндай функция болмаса).</w:t>
      </w:r>
      <w:r>
        <w:br/>
      </w:r>
      <w:r>
        <w:rPr>
          <w:rFonts w:ascii="Times New Roman"/>
          <w:b w:val="false"/>
          <w:i w:val="false"/>
          <w:color w:val="000000"/>
          <w:sz w:val="28"/>
        </w:rPr>
        <w:t>
</w:t>
      </w:r>
      <w:r>
        <w:rPr>
          <w:rFonts w:ascii="Times New Roman"/>
          <w:b w:val="false"/>
          <w:i w:val="false"/>
          <w:color w:val="000000"/>
          <w:sz w:val="28"/>
        </w:rPr>
        <w:t>
      11. Электр энергиясының сапасын талдауыш.</w:t>
      </w:r>
      <w:r>
        <w:br/>
      </w:r>
      <w:r>
        <w:rPr>
          <w:rFonts w:ascii="Times New Roman"/>
          <w:b w:val="false"/>
          <w:i w:val="false"/>
          <w:color w:val="000000"/>
          <w:sz w:val="28"/>
        </w:rPr>
        <w:t>
</w:t>
      </w:r>
      <w:r>
        <w:rPr>
          <w:rFonts w:ascii="Times New Roman"/>
          <w:b w:val="false"/>
          <w:i w:val="false"/>
          <w:color w:val="000000"/>
          <w:sz w:val="28"/>
        </w:rPr>
        <w:t>
      12. Контактілі термометр.</w:t>
      </w:r>
      <w:r>
        <w:br/>
      </w:r>
      <w:r>
        <w:rPr>
          <w:rFonts w:ascii="Times New Roman"/>
          <w:b w:val="false"/>
          <w:i w:val="false"/>
          <w:color w:val="000000"/>
          <w:sz w:val="28"/>
        </w:rPr>
        <w:t>
</w:t>
      </w:r>
      <w:r>
        <w:rPr>
          <w:rFonts w:ascii="Times New Roman"/>
          <w:b w:val="false"/>
          <w:i w:val="false"/>
          <w:color w:val="000000"/>
          <w:sz w:val="28"/>
        </w:rPr>
        <w:t>
      13. Манометр.</w:t>
      </w:r>
      <w:r>
        <w:br/>
      </w:r>
      <w:r>
        <w:rPr>
          <w:rFonts w:ascii="Times New Roman"/>
          <w:b w:val="false"/>
          <w:i w:val="false"/>
          <w:color w:val="000000"/>
          <w:sz w:val="28"/>
        </w:rPr>
        <w:t>
</w:t>
      </w:r>
      <w:r>
        <w:rPr>
          <w:rFonts w:ascii="Times New Roman"/>
          <w:b w:val="false"/>
          <w:i w:val="false"/>
          <w:color w:val="000000"/>
          <w:sz w:val="28"/>
        </w:rPr>
        <w:t>
      14. Газ талдауыш.</w:t>
      </w:r>
    </w:p>
    <w:bookmarkEnd w:id="110"/>
    <w:bookmarkStart w:name="z378" w:id="111"/>
    <w:p>
      <w:pPr>
        <w:spacing w:after="0"/>
        <w:ind w:left="0"/>
        <w:jc w:val="both"/>
      </w:pPr>
      <w:r>
        <w:rPr>
          <w:rFonts w:ascii="Times New Roman"/>
          <w:b w:val="false"/>
          <w:i w:val="false"/>
          <w:color w:val="000000"/>
          <w:sz w:val="28"/>
        </w:rPr>
        <w:t>
«Энергия үнемдеу және энергия тиімділігін</w:t>
      </w:r>
      <w:r>
        <w:br/>
      </w:r>
      <w:r>
        <w:rPr>
          <w:rFonts w:ascii="Times New Roman"/>
          <w:b w:val="false"/>
          <w:i w:val="false"/>
          <w:color w:val="000000"/>
          <w:sz w:val="28"/>
        </w:rPr>
        <w:t xml:space="preserve">
арттыру саласындағы аккредиттеу»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3-қосымша              </w:t>
      </w:r>
    </w:p>
    <w:bookmarkEnd w:id="111"/>
    <w:bookmarkStart w:name="z379" w:id="112"/>
    <w:p>
      <w:pPr>
        <w:spacing w:after="0"/>
        <w:ind w:left="0"/>
        <w:jc w:val="left"/>
      </w:pPr>
      <w:r>
        <w:rPr>
          <w:rFonts w:ascii="Times New Roman"/>
          <w:b/>
          <w:i w:val="false"/>
          <w:color w:val="000000"/>
        </w:rPr>
        <w:t xml:space="preserve"> 
Үйлердің, құрылыстардың, ғимараттардың энергия аудитін жүргізу бойынша қызметтер көрсету үшін аккредиттелетін энергоаудиторларының сараптамалық ұйымдары үшін ақпараттық-өлшеу кешендері мен техникалық құралдары құрамының тізбесі</w:t>
      </w:r>
    </w:p>
    <w:bookmarkEnd w:id="112"/>
    <w:bookmarkStart w:name="z380" w:id="113"/>
    <w:p>
      <w:pPr>
        <w:spacing w:after="0"/>
        <w:ind w:left="0"/>
        <w:jc w:val="both"/>
      </w:pPr>
      <w:r>
        <w:rPr>
          <w:rFonts w:ascii="Times New Roman"/>
          <w:b w:val="false"/>
          <w:i w:val="false"/>
          <w:color w:val="000000"/>
          <w:sz w:val="28"/>
        </w:rPr>
        <w:t>
      1. Тепловизор.</w:t>
      </w:r>
      <w:r>
        <w:br/>
      </w:r>
      <w:r>
        <w:rPr>
          <w:rFonts w:ascii="Times New Roman"/>
          <w:b w:val="false"/>
          <w:i w:val="false"/>
          <w:color w:val="000000"/>
          <w:sz w:val="28"/>
        </w:rPr>
        <w:t>
</w:t>
      </w:r>
      <w:r>
        <w:rPr>
          <w:rFonts w:ascii="Times New Roman"/>
          <w:b w:val="false"/>
          <w:i w:val="false"/>
          <w:color w:val="000000"/>
          <w:sz w:val="28"/>
        </w:rPr>
        <w:t>
      2. Өлшеу диапазоны 0 бастап 600 С дейінгі контактісіз (инфрақызыл) термометр.</w:t>
      </w:r>
      <w:r>
        <w:br/>
      </w:r>
      <w:r>
        <w:rPr>
          <w:rFonts w:ascii="Times New Roman"/>
          <w:b w:val="false"/>
          <w:i w:val="false"/>
          <w:color w:val="000000"/>
          <w:sz w:val="28"/>
        </w:rPr>
        <w:t>
</w:t>
      </w:r>
      <w:r>
        <w:rPr>
          <w:rFonts w:ascii="Times New Roman"/>
          <w:b w:val="false"/>
          <w:i w:val="false"/>
          <w:color w:val="000000"/>
          <w:sz w:val="28"/>
        </w:rPr>
        <w:t>
      3. Жылу өлшеуіш немесе жылу ағындарының өлшеуіші.</w:t>
      </w:r>
      <w:r>
        <w:br/>
      </w:r>
      <w:r>
        <w:rPr>
          <w:rFonts w:ascii="Times New Roman"/>
          <w:b w:val="false"/>
          <w:i w:val="false"/>
          <w:color w:val="000000"/>
          <w:sz w:val="28"/>
        </w:rPr>
        <w:t>
</w:t>
      </w:r>
      <w:r>
        <w:rPr>
          <w:rFonts w:ascii="Times New Roman"/>
          <w:b w:val="false"/>
          <w:i w:val="false"/>
          <w:color w:val="000000"/>
          <w:sz w:val="28"/>
        </w:rPr>
        <w:t>
      4. Тоқ қармауыштар.</w:t>
      </w:r>
      <w:r>
        <w:br/>
      </w:r>
      <w:r>
        <w:rPr>
          <w:rFonts w:ascii="Times New Roman"/>
          <w:b w:val="false"/>
          <w:i w:val="false"/>
          <w:color w:val="000000"/>
          <w:sz w:val="28"/>
        </w:rPr>
        <w:t>
</w:t>
      </w:r>
      <w:r>
        <w:rPr>
          <w:rFonts w:ascii="Times New Roman"/>
          <w:b w:val="false"/>
          <w:i w:val="false"/>
          <w:color w:val="000000"/>
          <w:sz w:val="28"/>
        </w:rPr>
        <w:t>
      5. Анемометр.</w:t>
      </w:r>
      <w:r>
        <w:br/>
      </w:r>
      <w:r>
        <w:rPr>
          <w:rFonts w:ascii="Times New Roman"/>
          <w:b w:val="false"/>
          <w:i w:val="false"/>
          <w:color w:val="000000"/>
          <w:sz w:val="28"/>
        </w:rPr>
        <w:t>
</w:t>
      </w:r>
      <w:r>
        <w:rPr>
          <w:rFonts w:ascii="Times New Roman"/>
          <w:b w:val="false"/>
          <w:i w:val="false"/>
          <w:color w:val="000000"/>
          <w:sz w:val="28"/>
        </w:rPr>
        <w:t>
      6. Гигрометр.</w:t>
      </w:r>
      <w:r>
        <w:br/>
      </w:r>
      <w:r>
        <w:rPr>
          <w:rFonts w:ascii="Times New Roman"/>
          <w:b w:val="false"/>
          <w:i w:val="false"/>
          <w:color w:val="000000"/>
          <w:sz w:val="28"/>
        </w:rPr>
        <w:t>
</w:t>
      </w:r>
      <w:r>
        <w:rPr>
          <w:rFonts w:ascii="Times New Roman"/>
          <w:b w:val="false"/>
          <w:i w:val="false"/>
          <w:color w:val="000000"/>
          <w:sz w:val="28"/>
        </w:rPr>
        <w:t>
      7. Люксметр.</w:t>
      </w:r>
      <w:r>
        <w:br/>
      </w:r>
      <w:r>
        <w:rPr>
          <w:rFonts w:ascii="Times New Roman"/>
          <w:b w:val="false"/>
          <w:i w:val="false"/>
          <w:color w:val="000000"/>
          <w:sz w:val="28"/>
        </w:rPr>
        <w:t>
</w:t>
      </w:r>
      <w:r>
        <w:rPr>
          <w:rFonts w:ascii="Times New Roman"/>
          <w:b w:val="false"/>
          <w:i w:val="false"/>
          <w:color w:val="000000"/>
          <w:sz w:val="28"/>
        </w:rPr>
        <w:t>
      8. Лазерлі ұзындық өлшеуіш.</w:t>
      </w:r>
      <w:r>
        <w:br/>
      </w:r>
      <w:r>
        <w:rPr>
          <w:rFonts w:ascii="Times New Roman"/>
          <w:b w:val="false"/>
          <w:i w:val="false"/>
          <w:color w:val="000000"/>
          <w:sz w:val="28"/>
        </w:rPr>
        <w:t>
</w:t>
      </w:r>
      <w:r>
        <w:rPr>
          <w:rFonts w:ascii="Times New Roman"/>
          <w:b w:val="false"/>
          <w:i w:val="false"/>
          <w:color w:val="000000"/>
          <w:sz w:val="28"/>
        </w:rPr>
        <w:t>
      9. Контактісіз термометр.</w:t>
      </w:r>
      <w:r>
        <w:br/>
      </w:r>
      <w:r>
        <w:rPr>
          <w:rFonts w:ascii="Times New Roman"/>
          <w:b w:val="false"/>
          <w:i w:val="false"/>
          <w:color w:val="000000"/>
          <w:sz w:val="28"/>
        </w:rPr>
        <w:t>
</w:t>
      </w:r>
      <w:r>
        <w:rPr>
          <w:rFonts w:ascii="Times New Roman"/>
          <w:b w:val="false"/>
          <w:i w:val="false"/>
          <w:color w:val="000000"/>
          <w:sz w:val="28"/>
        </w:rPr>
        <w:t>
      10. Манометр</w:t>
      </w:r>
    </w:p>
    <w:bookmarkEnd w:id="113"/>
    <w:bookmarkStart w:name="z390" w:id="1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13 наурыздағы  </w:t>
      </w:r>
      <w:r>
        <w:br/>
      </w:r>
      <w:r>
        <w:rPr>
          <w:rFonts w:ascii="Times New Roman"/>
          <w:b w:val="false"/>
          <w:i w:val="false"/>
          <w:color w:val="000000"/>
          <w:sz w:val="28"/>
        </w:rPr>
        <w:t xml:space="preserve">
№ 235 қаулысымен     </w:t>
      </w:r>
      <w:r>
        <w:br/>
      </w:r>
      <w:r>
        <w:rPr>
          <w:rFonts w:ascii="Times New Roman"/>
          <w:b w:val="false"/>
          <w:i w:val="false"/>
          <w:color w:val="000000"/>
          <w:sz w:val="28"/>
        </w:rPr>
        <w:t xml:space="preserve">
      бекітілген        </w:t>
      </w:r>
    </w:p>
    <w:bookmarkEnd w:id="114"/>
    <w:bookmarkStart w:name="z391" w:id="115"/>
    <w:p>
      <w:pPr>
        <w:spacing w:after="0"/>
        <w:ind w:left="0"/>
        <w:jc w:val="left"/>
      </w:pPr>
      <w:r>
        <w:rPr>
          <w:rFonts w:ascii="Times New Roman"/>
          <w:b/>
          <w:i w:val="false"/>
          <w:color w:val="000000"/>
        </w:rPr>
        <w:t xml:space="preserve"> 
«Энергия өндіруші ұйымдардың инвестициялық міндеттемелердің орындалуы туралы жылдық есеп ұсынуы кезінде олардың жабдығының техникалық жай-күйі туралы қорытынды беру» мемлекеттік көрсетілетін қызмет стандарты</w:t>
      </w:r>
    </w:p>
    <w:bookmarkEnd w:id="115"/>
    <w:bookmarkStart w:name="z392" w:id="116"/>
    <w:p>
      <w:pPr>
        <w:spacing w:after="0"/>
        <w:ind w:left="0"/>
        <w:jc w:val="left"/>
      </w:pPr>
      <w:r>
        <w:rPr>
          <w:rFonts w:ascii="Times New Roman"/>
          <w:b/>
          <w:i w:val="false"/>
          <w:color w:val="000000"/>
        </w:rPr>
        <w:t xml:space="preserve"> 
1. Жалпы ережелер</w:t>
      </w:r>
    </w:p>
    <w:bookmarkEnd w:id="116"/>
    <w:bookmarkStart w:name="z393" w:id="117"/>
    <w:p>
      <w:pPr>
        <w:spacing w:after="0"/>
        <w:ind w:left="0"/>
        <w:jc w:val="both"/>
      </w:pPr>
      <w:r>
        <w:rPr>
          <w:rFonts w:ascii="Times New Roman"/>
          <w:b w:val="false"/>
          <w:i w:val="false"/>
          <w:color w:val="000000"/>
          <w:sz w:val="28"/>
        </w:rPr>
        <w:t>
      1. «Инвестициялық міндеттемелерді орындау жөніндегі жылдық есепті ұсынуы кезіндегі энергия өндіруші ұйымдардың жабдықтың техникалық жай-күйі туралы қорытындыны беруі»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Мемлекеттік энергетикалық қадағалау және бақылау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117"/>
    <w:bookmarkStart w:name="z396" w:id="118"/>
    <w:p>
      <w:pPr>
        <w:spacing w:after="0"/>
        <w:ind w:left="0"/>
        <w:jc w:val="left"/>
      </w:pPr>
      <w:r>
        <w:rPr>
          <w:rFonts w:ascii="Times New Roman"/>
          <w:b/>
          <w:i w:val="false"/>
          <w:color w:val="000000"/>
        </w:rPr>
        <w:t xml:space="preserve"> 
2. Мемлекеттік қызметті көрсету тәртібі</w:t>
      </w:r>
    </w:p>
    <w:bookmarkEnd w:id="118"/>
    <w:bookmarkStart w:name="z397" w:id="11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күнтізбелік 30 (отыз) күннен кешіктірмей;</w:t>
      </w:r>
      <w:r>
        <w:br/>
      </w:r>
      <w:r>
        <w:rPr>
          <w:rFonts w:ascii="Times New Roman"/>
          <w:b w:val="false"/>
          <w:i w:val="false"/>
          <w:color w:val="000000"/>
          <w:sz w:val="28"/>
        </w:rPr>
        <w:t>
</w:t>
      </w:r>
      <w:r>
        <w:rPr>
          <w:rFonts w:ascii="Times New Roman"/>
          <w:b w:val="false"/>
          <w:i w:val="false"/>
          <w:color w:val="000000"/>
          <w:sz w:val="28"/>
        </w:rPr>
        <w:t>
      2) құжаттар пакетін тапсыру үшін рұқсат етілетін ең ұзақ күту уақыты – 15 (он бес) минут;</w:t>
      </w:r>
      <w:r>
        <w:br/>
      </w:r>
      <w:r>
        <w:rPr>
          <w:rFonts w:ascii="Times New Roman"/>
          <w:b w:val="false"/>
          <w:i w:val="false"/>
          <w:color w:val="000000"/>
          <w:sz w:val="28"/>
        </w:rPr>
        <w:t>
</w:t>
      </w:r>
      <w:r>
        <w:rPr>
          <w:rFonts w:ascii="Times New Roman"/>
          <w:b w:val="false"/>
          <w:i w:val="false"/>
          <w:color w:val="000000"/>
          <w:sz w:val="28"/>
        </w:rPr>
        <w:t>
      3) рұқсат етілетін ең ұзақ қызмет көрсету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инвестициялық міндеттемелерді орындау жөніндегі жылдық есепті ұсынуы кезіндегі энергия өндіруші ұйымдардың жабдықтың техникалық жай-күйі туралы қорытындысы.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7. Мемлекеттік көрсетілетін қызмет жеке және заңды тұлғаларға (бұдан әрі – көрсетілетін қызметті алушы) тегін көрсетіледі. </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асқа үзіліс сағат 13.00-ден 14.30-ға дейін.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салыстыру үшін түпнұсқасын ұсына отырып, жарғының, куәліктің</w:t>
      </w:r>
      <w:r>
        <w:rPr>
          <w:rFonts w:ascii="Times New Roman"/>
          <w:b w:val="false"/>
          <w:i w:val="false"/>
          <w:color w:val="000000"/>
          <w:vertAlign w:val="superscript"/>
        </w:rPr>
        <w:t>*</w:t>
      </w:r>
      <w:r>
        <w:rPr>
          <w:rFonts w:ascii="Times New Roman"/>
          <w:b w:val="false"/>
          <w:i w:val="false"/>
          <w:color w:val="000000"/>
          <w:sz w:val="28"/>
        </w:rPr>
        <w:t xml:space="preserve"> немесе өтініш берушіні заңды тұлға, дара кәсіпкер ретінде мемлекеттік тіркеу (қайта тіркеу) туралы анықтаманың көшірмесі;</w:t>
      </w:r>
      <w:r>
        <w:br/>
      </w: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салыстыру үшін түпнұсқасын ұсына отырып, энергия объектісін техникалық жарақтандырудан кейін пайдалануға қабылдау туралы актінің көшірмесі.</w:t>
      </w:r>
    </w:p>
    <w:bookmarkEnd w:id="119"/>
    <w:bookmarkStart w:name="z409" w:id="120"/>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120"/>
    <w:bookmarkStart w:name="z410" w:id="121"/>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 Астана қаласы, Сол жағалау, «Министрліктер үйі» әкімшілік ғимараты, Орынбор к., 10-үй, 15-кіреберіс, 711-кабинет мекенжайы, 8 (7172) 74-92-21 телефоны бойынша Министрлік басшысының атына беріледі.</w:t>
      </w:r>
      <w:r>
        <w:br/>
      </w:r>
      <w:r>
        <w:rPr>
          <w:rFonts w:ascii="Times New Roman"/>
          <w:b w:val="false"/>
          <w:i w:val="false"/>
          <w:color w:val="000000"/>
          <w:sz w:val="28"/>
        </w:rPr>
        <w:t>
      Шағымдар жазбаша нысанда пошта арқылы, не көрсетілген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күннен бастап бес жұмыс күні ішінде қаралуға жатады.</w:t>
      </w:r>
      <w:r>
        <w:br/>
      </w:r>
      <w:r>
        <w:rPr>
          <w:rFonts w:ascii="Times New Roman"/>
          <w:b w:val="false"/>
          <w:i w:val="false"/>
          <w:color w:val="000000"/>
          <w:sz w:val="28"/>
        </w:rPr>
        <w:t>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көрсетілген тіркеу (мөртабан, кіріс нөмірі мен күні) шағымның қабылданғанын растау болып табылады. Шағым тіркелгеннен кейін жауапты орындаушыны айқындау және тиісті іс-шараларды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21"/>
    <w:bookmarkStart w:name="z412" w:id="122"/>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122"/>
    <w:bookmarkStart w:name="z413" w:id="123"/>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www.kgen.gov.kz және www.mint.kz интернет-ресурсында «Мемлекеттік көрсетілетін қызметтер»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(1414) арқылы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қызметті көрсету мәселелері жөніндегі анықтамалық қызметтердің байланыс телефондары: 8 (7172) 24 07 49, 24 12 91. Мемлекеттік қызметтерді көрсету мәселелері жөніндегі бірыңғай байланыс орталығы: (1414).</w:t>
      </w:r>
    </w:p>
    <w:bookmarkEnd w:id="123"/>
    <w:bookmarkStart w:name="z416" w:id="124"/>
    <w:p>
      <w:pPr>
        <w:spacing w:after="0"/>
        <w:ind w:left="0"/>
        <w:jc w:val="both"/>
      </w:pPr>
      <w:r>
        <w:rPr>
          <w:rFonts w:ascii="Times New Roman"/>
          <w:b w:val="false"/>
          <w:i w:val="false"/>
          <w:color w:val="000000"/>
          <w:sz w:val="28"/>
        </w:rPr>
        <w:t>
«Энергия өндіруші ұйымдардың инвестициялық</w:t>
      </w:r>
      <w:r>
        <w:br/>
      </w:r>
      <w:r>
        <w:rPr>
          <w:rFonts w:ascii="Times New Roman"/>
          <w:b w:val="false"/>
          <w:i w:val="false"/>
          <w:color w:val="000000"/>
          <w:sz w:val="28"/>
        </w:rPr>
        <w:t xml:space="preserve">
міндеттемелердің орындалуы туралы жылдық </w:t>
      </w:r>
      <w:r>
        <w:br/>
      </w:r>
      <w:r>
        <w:rPr>
          <w:rFonts w:ascii="Times New Roman"/>
          <w:b w:val="false"/>
          <w:i w:val="false"/>
          <w:color w:val="000000"/>
          <w:sz w:val="28"/>
        </w:rPr>
        <w:t xml:space="preserve">
есеп ұсынуы кезінде олардың жабдығының   </w:t>
      </w:r>
      <w:r>
        <w:br/>
      </w:r>
      <w:r>
        <w:rPr>
          <w:rFonts w:ascii="Times New Roman"/>
          <w:b w:val="false"/>
          <w:i w:val="false"/>
          <w:color w:val="000000"/>
          <w:sz w:val="28"/>
        </w:rPr>
        <w:t xml:space="preserve">
техникалық жай-күйі туралы қорытынды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1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_________________________________</w:t>
      </w:r>
      <w:r>
        <w:br/>
      </w:r>
      <w:r>
        <w:rPr>
          <w:rFonts w:ascii="Times New Roman"/>
          <w:b w:val="false"/>
          <w:i w:val="false"/>
          <w:color w:val="000000"/>
          <w:sz w:val="28"/>
        </w:rPr>
        <w:t>
(қызмет алушының атауы)</w:t>
      </w:r>
      <w:r>
        <w:br/>
      </w:r>
      <w:r>
        <w:rPr>
          <w:rFonts w:ascii="Times New Roman"/>
          <w:b w:val="false"/>
          <w:i w:val="false"/>
          <w:color w:val="000000"/>
          <w:sz w:val="28"/>
        </w:rPr>
        <w:t>
_________________________________</w:t>
      </w:r>
    </w:p>
    <w:bookmarkStart w:name="z417" w:id="125"/>
    <w:p>
      <w:pPr>
        <w:spacing w:after="0"/>
        <w:ind w:left="0"/>
        <w:jc w:val="left"/>
      </w:pPr>
      <w:r>
        <w:rPr>
          <w:rFonts w:ascii="Times New Roman"/>
          <w:b/>
          <w:i w:val="false"/>
          <w:color w:val="000000"/>
        </w:rPr>
        <w:t xml:space="preserve"> 
Өтініш</w:t>
      </w:r>
    </w:p>
    <w:bookmarkEnd w:id="125"/>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(қызметті алушының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(БСН (ЖСН), куәліктің</w:t>
      </w:r>
      <w:r>
        <w:rPr>
          <w:rFonts w:ascii="Times New Roman"/>
          <w:b w:val="false"/>
          <w:i w:val="false"/>
          <w:color w:val="000000"/>
          <w:vertAlign w:val="superscript"/>
        </w:rPr>
        <w:t>*</w:t>
      </w:r>
      <w:r>
        <w:rPr>
          <w:rFonts w:ascii="Times New Roman"/>
          <w:b w:val="false"/>
          <w:i w:val="false"/>
          <w:color w:val="000000"/>
          <w:sz w:val="28"/>
        </w:rPr>
        <w:t>, немесе өтініш берушіні заңды тұлға, дара кәсіпкер ретінде тіркеу (қайта тіркеу) туралы анықтаманың нөмірі мен күні) инвестициялық міндеттемелердің орындалуы туралы жылдық есеп ұсыну кезінде жабдығының техникалық жай-күйі туралы қорытынды беруді сұрайды.</w:t>
      </w:r>
      <w:r>
        <w:br/>
      </w:r>
      <w:r>
        <w:rPr>
          <w:rFonts w:ascii="Times New Roman"/>
          <w:b w:val="false"/>
          <w:i w:val="false"/>
          <w:color w:val="000000"/>
          <w:sz w:val="28"/>
        </w:rPr>
        <w:t>
      Өтініш берушінің заңды мекенжайы (орналасқан жері):</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Телефон нөмірлері _________________________________________</w:t>
      </w:r>
      <w:r>
        <w:br/>
      </w:r>
      <w:r>
        <w:rPr>
          <w:rFonts w:ascii="Times New Roman"/>
          <w:b w:val="false"/>
          <w:i w:val="false"/>
          <w:color w:val="000000"/>
          <w:sz w:val="28"/>
        </w:rPr>
        <w:t xml:space="preserve">
      E-mail ____________________________________________________ </w:t>
      </w:r>
      <w:r>
        <w:br/>
      </w:r>
      <w:r>
        <w:rPr>
          <w:rFonts w:ascii="Times New Roman"/>
          <w:b w:val="false"/>
          <w:i w:val="false"/>
          <w:color w:val="000000"/>
          <w:sz w:val="28"/>
        </w:rPr>
        <w:t>
      Факс ______________________________________________________</w:t>
      </w:r>
    </w:p>
    <w:p>
      <w:pPr>
        <w:spacing w:after="0"/>
        <w:ind w:left="0"/>
        <w:jc w:val="both"/>
      </w:pPr>
      <w:r>
        <w:rPr>
          <w:rFonts w:ascii="Times New Roman"/>
          <w:b w:val="false"/>
          <w:i w:val="false"/>
          <w:color w:val="000000"/>
          <w:sz w:val="28"/>
        </w:rPr>
        <w:t>      Қоса берілген құжаттар тізбесі (парақ санын көрсете отырып):</w:t>
      </w:r>
      <w:r>
        <w:br/>
      </w:r>
      <w:r>
        <w:rPr>
          <w:rFonts w:ascii="Times New Roman"/>
          <w:b w:val="false"/>
          <w:i w:val="false"/>
          <w:color w:val="000000"/>
          <w:sz w:val="28"/>
        </w:rPr>
        <w:t>
      1. _____________________________</w:t>
      </w:r>
      <w:r>
        <w:br/>
      </w:r>
      <w:r>
        <w:rPr>
          <w:rFonts w:ascii="Times New Roman"/>
          <w:b w:val="false"/>
          <w:i w:val="false"/>
          <w:color w:val="000000"/>
          <w:sz w:val="28"/>
        </w:rPr>
        <w:t>
      2. _____________________________</w:t>
      </w:r>
      <w:r>
        <w:br/>
      </w:r>
      <w:r>
        <w:rPr>
          <w:rFonts w:ascii="Times New Roman"/>
          <w:b w:val="false"/>
          <w:i w:val="false"/>
          <w:color w:val="000000"/>
          <w:sz w:val="28"/>
        </w:rPr>
        <w:t>
      3. _____________________________</w:t>
      </w:r>
      <w:r>
        <w:br/>
      </w:r>
      <w:r>
        <w:rPr>
          <w:rFonts w:ascii="Times New Roman"/>
          <w:b w:val="false"/>
          <w:i w:val="false"/>
          <w:color w:val="000000"/>
          <w:sz w:val="28"/>
        </w:rPr>
        <w:t>
      4. _____________________________</w:t>
      </w:r>
      <w:r>
        <w:br/>
      </w:r>
      <w:r>
        <w:rPr>
          <w:rFonts w:ascii="Times New Roman"/>
          <w:b w:val="false"/>
          <w:i w:val="false"/>
          <w:color w:val="000000"/>
          <w:sz w:val="28"/>
        </w:rPr>
        <w:t>
      5. _____________________________</w:t>
      </w:r>
      <w:r>
        <w:br/>
      </w:r>
      <w:r>
        <w:rPr>
          <w:rFonts w:ascii="Times New Roman"/>
          <w:b w:val="false"/>
          <w:i w:val="false"/>
          <w:color w:val="000000"/>
          <w:sz w:val="28"/>
        </w:rPr>
        <w:t>
      6. _____________________________</w:t>
      </w:r>
      <w:r>
        <w:br/>
      </w:r>
      <w:r>
        <w:rPr>
          <w:rFonts w:ascii="Times New Roman"/>
          <w:b w:val="false"/>
          <w:i w:val="false"/>
          <w:color w:val="000000"/>
          <w:sz w:val="28"/>
        </w:rPr>
        <w:t>
      Ұйымның басшысы</w:t>
      </w:r>
      <w:r>
        <w:br/>
      </w:r>
      <w:r>
        <w:rPr>
          <w:rFonts w:ascii="Times New Roman"/>
          <w:b w:val="false"/>
          <w:i w:val="false"/>
          <w:color w:val="000000"/>
          <w:sz w:val="28"/>
        </w:rPr>
        <w:t>
      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20__ж. «__» ______________</w:t>
      </w:r>
    </w:p>
    <w:p>
      <w:pPr>
        <w:spacing w:after="0"/>
        <w:ind w:left="0"/>
        <w:jc w:val="both"/>
      </w:pPr>
      <w:r>
        <w:rPr>
          <w:rFonts w:ascii="Times New Roman"/>
          <w:b w:val="false"/>
          <w:i w:val="false"/>
          <w:color w:val="000000"/>
          <w:sz w:val="28"/>
        </w:rPr>
        <w:t>      Ескертпе:</w:t>
      </w:r>
      <w:r>
        <w:rPr>
          <w:rFonts w:ascii="Times New Roman"/>
          <w:b w:val="false"/>
          <w:i w:val="false"/>
          <w:color w:val="000000"/>
          <w:vertAlign w:val="superscript"/>
        </w:rPr>
        <w:t>*</w:t>
      </w:r>
      <w:r>
        <w:rPr>
          <w:rFonts w:ascii="Times New Roman"/>
          <w:b w:val="false"/>
          <w:i w:val="false"/>
          <w:color w:val="000000"/>
          <w:sz w:val="28"/>
        </w:rPr>
        <w:t>«Қазақстан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мемлекеттік (есептік) тіркеу (қайта тіркеу) туралы куәлік заңды тұлғаның қызметі тоқтатылғанға дейін жарамды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