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d66a" w14:textId="cf8d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жылу электр станциясы" жобасын іске асыру мәселелері жөнінде комиссия құру туралы" Қазақстан Республикасы Үкіметінің 2013 жылғы 7 тамыздағы № 805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наурыздағы №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«Балқаш жылу электр станциясы» жобасын іске асыру мәселелері жөнінде комиссия құру туралы» Қазақстан Республикасы Үкіметінің 2013 жылғы 7 тамыздағы № 805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«Балқаш жылу электр станциясы» жобасын іске асыру мәселелері жөніндегі комиссияның құрамына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873"/>
        <w:gridCol w:w="6852"/>
      </w:tblGrid>
      <w:tr>
        <w:trPr>
          <w:trHeight w:val="45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Ахсанбиев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Әбдіқайымұлы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 және су ресурстары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Сұңғат Қуатұлы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Электр энергетикасы және көмір өнеркәсібі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Серікұлы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 Экономика салаларын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Көккөзова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 Таңатқызы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Электр және жылу энергетикасы саласындағы реттеу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Жұмағалиұлы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 Көші-қон комитеті төрағасының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873"/>
        <w:gridCol w:w="6852"/>
      </w:tblGrid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«Еренчинов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Қағазбекұлы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Экологиялық реттеу және бақылау комитетінің төрағасы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 Сапарбекқызы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 «Жасыл» технологиялар және инвестициялар тарту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Электр энергетикалық активтерді басқару жөніндегі директоры (келісім бойынша)» деген жолдар мынадай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редакцияда жазылсын: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«Еренчинов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Қағазбекұлы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 Экологиялық реттеу және бақылау комитетінің төрағасы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 Сапарбекқызы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 «Жасыл» технологиялар және инвестициялар тарту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Электр энергетикалық активтерді басқару жөніндегі директоры (келісім бойынша)»;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Мәрлен Нұрахметұлы Ысқақов, Жақып Құттыбекұлы Бөкенбаев, Берік Зиябекұлы Толымбаев, Анатолий Валерьевич Шкарупа, Қуаныш Болатұлы Жылқышиев, Мұқатай Үмбетайұлы Шаңбатыров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