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f4fa" w14:textId="a0ef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ішкі су және теміржол көлігі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наурыздағы № 229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«Кемелердің командалық құрамының адамдарын аттестаттау»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«Кемелердiң командалық құрамының адамдарына диплом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«Кемелер экипаждарының ең аз құрамы туралы куәлік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«Шағын көлемді кеменің ипотекасын мемлекеттік тіркеу және шағын көлемді кеме ипотекасының мемлекеттік тіркелгенін растайтын құжаттың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«Кеменiң ипотекасын мемлекеттік тіркеу және кеме ипотекасының мемлекеттік тіркелгенін растайтын құжаттың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«Кеменің, шағын көлемді кеменің немесе салынып жатқан кеменің ипотекасын мемлекеттік тіркеу туралы ақпарат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«Өздігінен жүзетін шағын көлемдi кемелердi жүргізу құқығына куәлiк және куәліктердің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«Шағын көлемді кемелерді мемлекеттік тіркеу, қайта тіркеу және мемлекеттік тіркеуден шығару және олардың мемлекеттік тіркелгенін растайтын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«Жылжымалы құрам кепілін мемлекеттік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«Жылжымалы құрамды мемлекеттік тiркеу (қайта тіркеу) және Жылжымалы құрамның мемлекеттік тізілімінен шығару»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кейбір шешімдеріне енгізілетін өзгерістер мен </w:t>
      </w:r>
      <w:r>
        <w:rPr>
          <w:rFonts w:ascii="Times New Roman"/>
          <w:b w:val="false"/>
          <w:i w:val="false"/>
          <w:color w:val="000000"/>
          <w:sz w:val="28"/>
        </w:rPr>
        <w:t>толықтырулар</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2"/>
    <w:bookmarkStart w:name="z19" w:id="3"/>
    <w:p>
      <w:pPr>
        <w:spacing w:after="0"/>
        <w:ind w:left="0"/>
        <w:jc w:val="left"/>
      </w:pPr>
      <w:r>
        <w:rPr>
          <w:rFonts w:ascii="Times New Roman"/>
          <w:b/>
          <w:i w:val="false"/>
          <w:color w:val="000000"/>
        </w:rPr>
        <w:t xml:space="preserve"> 
«Кемелердің командалық құрамының адамдарын аттестаттау» мемлекеттік көрсетілетін қызмет стандарты</w:t>
      </w:r>
    </w:p>
    <w:bookmarkEnd w:id="3"/>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1. «</w:t>
      </w:r>
      <w:r>
        <w:rPr>
          <w:rFonts w:ascii="Times New Roman"/>
          <w:b w:val="false"/>
          <w:i w:val="false"/>
          <w:color w:val="1e1e1e"/>
          <w:sz w:val="28"/>
        </w:rPr>
        <w:t>Кемелердің командалық құрамының адамдарын аттестаттау</w:t>
      </w:r>
      <w:r>
        <w:rPr>
          <w:rFonts w:ascii="Times New Roman"/>
          <w:b w:val="false"/>
          <w:i w:val="false"/>
          <w:color w:val="000000"/>
          <w:sz w:val="28"/>
        </w:rPr>
        <w:t>» мемлекеттік көрсетілетін қызметі (бұдан әрі – мемлекеттік көрсетілетін қызмет).</w:t>
      </w:r>
      <w:r>
        <w:br/>
      </w:r>
      <w:r>
        <w:rPr>
          <w:rFonts w:ascii="Times New Roman"/>
          <w:b w:val="false"/>
          <w:i w:val="false"/>
          <w:color w:val="000000"/>
          <w:sz w:val="28"/>
        </w:rPr>
        <w:t>
      2. М</w:t>
      </w:r>
      <w:r>
        <w:rPr>
          <w:rFonts w:ascii="Times New Roman"/>
          <w:b w:val="false"/>
          <w:i w:val="false"/>
          <w:color w:val="1e1e1e"/>
          <w:sz w:val="28"/>
        </w:rPr>
        <w:t xml:space="preserve">емлекеттік </w:t>
      </w:r>
      <w:r>
        <w:rPr>
          <w:rFonts w:ascii="Times New Roman"/>
          <w:b w:val="false"/>
          <w:i w:val="false"/>
          <w:color w:val="000000"/>
          <w:sz w:val="28"/>
        </w:rPr>
        <w:t>көрсетілетін</w:t>
      </w:r>
      <w:r>
        <w:rPr>
          <w:rFonts w:ascii="Times New Roman"/>
          <w:b w:val="false"/>
          <w:i w:val="false"/>
          <w:color w:val="1e1e1e"/>
          <w:sz w:val="28"/>
        </w:rPr>
        <w:t xml:space="preserve"> қызмет стандартын</w:t>
      </w:r>
      <w:r>
        <w:rPr>
          <w:rFonts w:ascii="Times New Roman"/>
          <w:b w:val="false"/>
          <w:i w:val="false"/>
          <w:color w:val="000000"/>
          <w:sz w:val="28"/>
        </w:rPr>
        <w:t xml:space="preserve">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Министрлiктің Көлiктiк бақылау комитетiнiң аумақтық органдары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5"/>
    <w:bookmarkStart w:name="z24" w:id="6"/>
    <w:p>
      <w:pPr>
        <w:spacing w:after="0"/>
        <w:ind w:left="0"/>
        <w:jc w:val="left"/>
      </w:pPr>
      <w:r>
        <w:rPr>
          <w:rFonts w:ascii="Times New Roman"/>
          <w:b/>
          <w:i w:val="false"/>
          <w:color w:val="000000"/>
        </w:rPr>
        <w:t xml:space="preserve"> 
2. Мемлекеттік қызметті көрсету тәртібі</w:t>
      </w:r>
    </w:p>
    <w:bookmarkEnd w:id="6"/>
    <w:bookmarkStart w:name="z25" w:id="7"/>
    <w:p>
      <w:pPr>
        <w:spacing w:after="0"/>
        <w:ind w:left="0"/>
        <w:jc w:val="both"/>
      </w:pPr>
      <w:r>
        <w:rPr>
          <w:rFonts w:ascii="Times New Roman"/>
          <w:b w:val="false"/>
          <w:i w:val="false"/>
          <w:color w:val="000000"/>
          <w:sz w:val="28"/>
        </w:rPr>
        <w:t>
      4. Мемлекеттiк қызмет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көрсетілетін қызметті берушіге құжаттар топтамасын тапсырған кезден бастап – күнтізбелік 30 (отыз) күн ішінде; </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үшін күтудің рұқсат берілген ең ұзақ уақыты – 20 (жиырма)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түрінде кемелердің командалық құрамы адамдарының аттестаттаудан өткендігі туралы анықтама.</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ақысыз негізде жеке және заңды тұлғаларға (бұдан әрi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8. Көрсетілетін</w:t>
      </w:r>
      <w:r>
        <w:rPr>
          <w:rFonts w:ascii="Times New Roman"/>
          <w:b w:val="false"/>
          <w:i w:val="false"/>
          <w:color w:val="1e1e1e"/>
          <w:sz w:val="28"/>
        </w:rPr>
        <w:t xml:space="preserve"> қызметті берушінің жұмыс кестесі: </w:t>
      </w:r>
      <w:r>
        <w:rPr>
          <w:rFonts w:ascii="Times New Roman"/>
          <w:b w:val="false"/>
          <w:i w:val="false"/>
          <w:color w:val="000000"/>
          <w:sz w:val="28"/>
        </w:rPr>
        <w:t>Қазақстан Республикасының еңбек заңнамасына сәйкес демалыс (сенбі мен жексенбі) және мереке күндерінен басқа,</w:t>
      </w:r>
      <w:r>
        <w:rPr>
          <w:rFonts w:ascii="Times New Roman"/>
          <w:b w:val="false"/>
          <w:i w:val="false"/>
          <w:color w:val="1e1e1e"/>
          <w:sz w:val="28"/>
        </w:rPr>
        <w:t xml:space="preserve"> дүйсенбі </w:t>
      </w:r>
      <w:r>
        <w:rPr>
          <w:rFonts w:ascii="Times New Roman"/>
          <w:b w:val="false"/>
          <w:i w:val="false"/>
          <w:color w:val="000000"/>
          <w:sz w:val="28"/>
        </w:rPr>
        <w:t xml:space="preserve">– </w:t>
      </w:r>
      <w:r>
        <w:rPr>
          <w:rFonts w:ascii="Times New Roman"/>
          <w:b w:val="false"/>
          <w:i w:val="false"/>
          <w:color w:val="1e1e1e"/>
          <w:sz w:val="28"/>
        </w:rPr>
        <w:t>жұма аралығында</w:t>
      </w:r>
      <w:r>
        <w:rPr>
          <w:rFonts w:ascii="Times New Roman"/>
          <w:b w:val="false"/>
          <w:i w:val="false"/>
          <w:color w:val="000000"/>
          <w:sz w:val="28"/>
        </w:rPr>
        <w:t>,</w:t>
      </w:r>
      <w:r>
        <w:rPr>
          <w:rFonts w:ascii="Times New Roman"/>
          <w:b w:val="false"/>
          <w:i w:val="false"/>
          <w:color w:val="1e1e1e"/>
          <w:sz w:val="28"/>
        </w:rPr>
        <w:t xml:space="preserve"> сағат 13.00-ден сағат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1e1e1e"/>
          <w:sz w:val="28"/>
        </w:rPr>
        <w:t>      Мемлекеттік көрсетілетін қызмет алдын ала жазылусыз және жылдамдатылған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жеке куәліктің немесе паспорттың көшірмесі;</w:t>
      </w:r>
      <w:r>
        <w:br/>
      </w:r>
      <w:r>
        <w:rPr>
          <w:rFonts w:ascii="Times New Roman"/>
          <w:b w:val="false"/>
          <w:i w:val="false"/>
          <w:color w:val="000000"/>
          <w:sz w:val="28"/>
        </w:rPr>
        <w:t>
</w:t>
      </w:r>
      <w:r>
        <w:rPr>
          <w:rFonts w:ascii="Times New Roman"/>
          <w:b w:val="false"/>
          <w:i w:val="false"/>
          <w:color w:val="000000"/>
          <w:sz w:val="28"/>
        </w:rPr>
        <w:t>
      3) жұмыс дипломының көшірмесі;</w:t>
      </w:r>
      <w:r>
        <w:br/>
      </w:r>
      <w:r>
        <w:rPr>
          <w:rFonts w:ascii="Times New Roman"/>
          <w:b w:val="false"/>
          <w:i w:val="false"/>
          <w:color w:val="000000"/>
          <w:sz w:val="28"/>
        </w:rPr>
        <w:t>
</w:t>
      </w:r>
      <w:r>
        <w:rPr>
          <w:rFonts w:ascii="Times New Roman"/>
          <w:b w:val="false"/>
          <w:i w:val="false"/>
          <w:color w:val="000000"/>
          <w:sz w:val="28"/>
        </w:rPr>
        <w:t>
      4) кемедегі жұмысқа жарамдылығы туралы медициналық комиссияның қорытындысы.</w:t>
      </w:r>
      <w:r>
        <w:br/>
      </w:r>
      <w:r>
        <w:rPr>
          <w:rFonts w:ascii="Times New Roman"/>
          <w:b w:val="false"/>
          <w:i w:val="false"/>
          <w:color w:val="000000"/>
          <w:sz w:val="28"/>
        </w:rPr>
        <w:t>
      Көрсетілетін қызметті алушы салыстыру үшін құжаттардың түпнұсқаларын ұсынады.</w:t>
      </w:r>
      <w:r>
        <w:br/>
      </w:r>
      <w:r>
        <w:rPr>
          <w:rFonts w:ascii="Times New Roman"/>
          <w:b w:val="false"/>
          <w:i w:val="false"/>
          <w:color w:val="000000"/>
          <w:sz w:val="28"/>
        </w:rPr>
        <w:t>
      Құжаттарды тапсыру кезінде көрсетілетін қызметті беруші көрсетілетін қызметті алушыға мыналарды көрсете отырып, тиісті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атауы;</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атаулары және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көрсетілетін қызметті беруші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құжаттар топтамасын алғаннан кейін он жұмыс күні ішінде көрсетілетін қызметті алушыға почта арқылы емтихан өткізу мерзімдері туралы хабарлама жібереді.</w:t>
      </w:r>
      <w:r>
        <w:br/>
      </w:r>
      <w:r>
        <w:rPr>
          <w:rFonts w:ascii="Times New Roman"/>
          <w:b w:val="false"/>
          <w:i w:val="false"/>
          <w:color w:val="000000"/>
          <w:sz w:val="28"/>
        </w:rPr>
        <w:t>
      Көрсетілетін қызметті алушыға мемлекеттік қызмет көрсету нәтижесін беруді көрсетілетін қызметті берушінің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өкіліне) ұсынуы бойынша жүзеге асырады.</w:t>
      </w:r>
      <w:r>
        <w:br/>
      </w:r>
      <w:r>
        <w:rPr>
          <w:rFonts w:ascii="Times New Roman"/>
          <w:b w:val="false"/>
          <w:i w:val="false"/>
          <w:color w:val="000000"/>
          <w:sz w:val="28"/>
        </w:rPr>
        <w:t>
</w:t>
      </w:r>
      <w:r>
        <w:rPr>
          <w:rFonts w:ascii="Times New Roman"/>
          <w:b w:val="false"/>
          <w:i w:val="false"/>
          <w:color w:val="000000"/>
          <w:sz w:val="28"/>
        </w:rPr>
        <w:t xml:space="preserve">
      10. Көрсетілетін қызметті алушы осы </w:t>
      </w:r>
      <w:r>
        <w:rPr>
          <w:rFonts w:ascii="Times New Roman"/>
          <w:b w:val="false"/>
          <w:i w:val="false"/>
          <w:color w:val="1e1e1e"/>
          <w:sz w:val="28"/>
        </w:rPr>
        <w:t xml:space="preserve">мемлекеттік көрсетілетін қызмет </w:t>
      </w:r>
      <w:r>
        <w:rPr>
          <w:rFonts w:ascii="Times New Roman"/>
          <w:b w:val="false"/>
          <w:i w:val="false"/>
          <w:color w:val="000000"/>
          <w:sz w:val="28"/>
        </w:rPr>
        <w:t xml:space="preserve">стандартының 9-тармағында көзделген тізбеге сәйкес құжаттардың толық топтамасын ұсынбаған жағдайда, көрсетілетін қызметті беруші өтінішті қабылдаудан бас тартады және осы </w:t>
      </w:r>
      <w:r>
        <w:rPr>
          <w:rFonts w:ascii="Times New Roman"/>
          <w:b w:val="false"/>
          <w:i w:val="false"/>
          <w:color w:val="1e1e1e"/>
          <w:sz w:val="28"/>
        </w:rPr>
        <w:t>мемлекеттік көрсетілетін қызмет</w:t>
      </w:r>
      <w:r>
        <w:rPr>
          <w:rFonts w:ascii="Times New Roman"/>
          <w:b w:val="false"/>
          <w:i w:val="false"/>
          <w:color w:val="000000"/>
          <w:sz w:val="28"/>
        </w:rPr>
        <w:t xml:space="preserve">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7"/>
    <w:bookmarkStart w:name="z45" w:id="8"/>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8"/>
    <w:bookmarkStart w:name="z46" w:id="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атына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xml:space="preserve">
      Жеке тұлғаның шағымында – тегі, аты, сондай-ақ қалауы бойынша әкесінің аты, почталық мекенжайы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9"/>
    <w:bookmarkStart w:name="z48" w:id="10"/>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10"/>
    <w:bookmarkStart w:name="z49" w:id="11"/>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мүмкіндігі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www.mtc.gov.kz интернет-ресурсында («Көліктік бақылау комитеті» бөлімінің «Мемлекеттік көрсетілетін қызмет» кіші бөлімінде) және көрсетілетін қызметті берушілердің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тәртібі туралы ақпаратты, мемлекеттік қызмет көрсету мәселелері жөніндегі бірыңғай байланыс-орталығының 1414 телефоны арқылы да алуға болады.</w:t>
      </w:r>
    </w:p>
    <w:bookmarkEnd w:id="11"/>
    <w:bookmarkStart w:name="z52" w:id="12"/>
    <w:p>
      <w:pPr>
        <w:spacing w:after="0"/>
        <w:ind w:left="0"/>
        <w:jc w:val="both"/>
      </w:pPr>
      <w:r>
        <w:rPr>
          <w:rFonts w:ascii="Times New Roman"/>
          <w:b w:val="false"/>
          <w:i w:val="false"/>
          <w:color w:val="000000"/>
          <w:sz w:val="28"/>
        </w:rPr>
        <w:t xml:space="preserve">
«Кемелердің командалық құрамының </w:t>
      </w:r>
      <w:r>
        <w:br/>
      </w:r>
      <w:r>
        <w:rPr>
          <w:rFonts w:ascii="Times New Roman"/>
          <w:b w:val="false"/>
          <w:i w:val="false"/>
          <w:color w:val="000000"/>
          <w:sz w:val="28"/>
        </w:rPr>
        <w:t xml:space="preserve">
адамдарын аттестаттау»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қосымша        </w:t>
      </w:r>
    </w:p>
    <w:bookmarkEnd w:id="1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(Көрсетілетін қызметті алушының тегі,</w:t>
      </w:r>
      <w:r>
        <w:br/>
      </w:r>
      <w:r>
        <w:rPr>
          <w:rFonts w:ascii="Times New Roman"/>
          <w:b w:val="false"/>
          <w:i w:val="false"/>
          <w:color w:val="000000"/>
          <w:sz w:val="28"/>
        </w:rPr>
        <w:t>
аты,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(көрсетілетін қызметті алушының мекенжайы)</w:t>
      </w:r>
    </w:p>
    <w:bookmarkStart w:name="z53" w:id="13"/>
    <w:p>
      <w:pPr>
        <w:spacing w:after="0"/>
        <w:ind w:left="0"/>
        <w:jc w:val="left"/>
      </w:pPr>
      <w:r>
        <w:rPr>
          <w:rFonts w:ascii="Times New Roman"/>
          <w:b/>
          <w:i w:val="false"/>
          <w:color w:val="000000"/>
        </w:rPr>
        <w:t xml:space="preserve"> 
Құжаттарды қабылдаудан бас тарту туралы қолхат</w:t>
      </w:r>
    </w:p>
    <w:bookmarkEnd w:id="13"/>
    <w:bookmarkStart w:name="z54" w:id="14"/>
    <w:p>
      <w:pPr>
        <w:spacing w:after="0"/>
        <w:ind w:left="0"/>
        <w:jc w:val="both"/>
      </w:pPr>
      <w:r>
        <w:rPr>
          <w:rFonts w:ascii="Times New Roman"/>
          <w:b w:val="false"/>
          <w:i w:val="false"/>
          <w:color w:val="000000"/>
          <w:sz w:val="28"/>
        </w:rPr>
        <w:t>
      Қазақстан Республикасы Үкiметiнiң 2011 жылғы 5 тамыздағы № 915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қағидаларының 22-1-тармағына сәйкес Қазақстан Республикасы Көлiк және коммуникация министрлiгi Көлiктiк бақылау комитетiнiң ________ облысы (қаласы) бойынша аумақтық органы «Кемелердің командалық құрамының адамдарын аттестаттау»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bookmarkEnd w:id="14"/>
    <w:p>
      <w:pPr>
        <w:spacing w:after="0"/>
        <w:ind w:left="0"/>
        <w:jc w:val="both"/>
      </w:pPr>
      <w:r>
        <w:rPr>
          <w:rFonts w:ascii="Times New Roman"/>
          <w:b w:val="false"/>
          <w:i w:val="false"/>
          <w:color w:val="000000"/>
          <w:sz w:val="28"/>
        </w:rPr>
        <w:t>      Т.А.Ә. (көрсетілетін қызметті берушінің басшысы)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көрсетілетін қызметті алушының қолы</w:t>
      </w:r>
      <w:r>
        <w:br/>
      </w:r>
      <w:r>
        <w:rPr>
          <w:rFonts w:ascii="Times New Roman"/>
          <w:b w:val="false"/>
          <w:i w:val="false"/>
          <w:color w:val="000000"/>
          <w:sz w:val="28"/>
        </w:rPr>
        <w:t>
      20__жылғы «__» _________</w:t>
      </w:r>
    </w:p>
    <w:bookmarkStart w:name="z5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5"/>
    <w:bookmarkStart w:name="z56" w:id="16"/>
    <w:p>
      <w:pPr>
        <w:spacing w:after="0"/>
        <w:ind w:left="0"/>
        <w:jc w:val="left"/>
      </w:pPr>
      <w:r>
        <w:rPr>
          <w:rFonts w:ascii="Times New Roman"/>
          <w:b/>
          <w:i w:val="false"/>
          <w:color w:val="000000"/>
        </w:rPr>
        <w:t xml:space="preserve"> 
«Кемелердің командалық құрамының адамдарына диплом беру» мемлекеттік көрсетілетін қызмет стандарты</w:t>
      </w:r>
    </w:p>
    <w:bookmarkEnd w:id="16"/>
    <w:bookmarkStart w:name="z57" w:id="17"/>
    <w:p>
      <w:pPr>
        <w:spacing w:after="0"/>
        <w:ind w:left="0"/>
        <w:jc w:val="left"/>
      </w:pPr>
      <w:r>
        <w:rPr>
          <w:rFonts w:ascii="Times New Roman"/>
          <w:b/>
          <w:i w:val="false"/>
          <w:color w:val="000000"/>
        </w:rPr>
        <w:t xml:space="preserve"> 
1. Жалпы ережелер</w:t>
      </w:r>
    </w:p>
    <w:bookmarkEnd w:id="17"/>
    <w:bookmarkStart w:name="z58" w:id="18"/>
    <w:p>
      <w:pPr>
        <w:spacing w:after="0"/>
        <w:ind w:left="0"/>
        <w:jc w:val="both"/>
      </w:pPr>
      <w:r>
        <w:rPr>
          <w:rFonts w:ascii="Times New Roman"/>
          <w:b w:val="false"/>
          <w:i w:val="false"/>
          <w:color w:val="000000"/>
          <w:sz w:val="28"/>
        </w:rPr>
        <w:t>
      1. «Кемелердің командалық құрамының адамдарына диплом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көрсетілетің қызметті Министрлiктің Көлiктiк бақылау комитетiнiң аумақтық органдары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ХҚО) арқылы жүзеге асырылады.</w:t>
      </w:r>
    </w:p>
    <w:bookmarkEnd w:id="18"/>
    <w:bookmarkStart w:name="z61" w:id="19"/>
    <w:p>
      <w:pPr>
        <w:spacing w:after="0"/>
        <w:ind w:left="0"/>
        <w:jc w:val="left"/>
      </w:pPr>
      <w:r>
        <w:rPr>
          <w:rFonts w:ascii="Times New Roman"/>
          <w:b/>
          <w:i w:val="false"/>
          <w:color w:val="000000"/>
        </w:rPr>
        <w:t xml:space="preserve"> 
2. Мемлекеттік қызметті көрсету тәртібі</w:t>
      </w:r>
    </w:p>
    <w:bookmarkEnd w:id="19"/>
    <w:bookmarkStart w:name="z62" w:id="2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 диплом беру күнтізбелік 30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2) дәлелді бас тартуды беру 7 (жеті)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3) құжаттар топтамасын тапсыру үшін күтудің рұқсат берілген ең ұзақ уақыты – 15 (он бес) минут; </w:t>
      </w:r>
      <w:r>
        <w:br/>
      </w:r>
      <w:r>
        <w:rPr>
          <w:rFonts w:ascii="Times New Roman"/>
          <w:b w:val="false"/>
          <w:i w:val="false"/>
          <w:color w:val="000000"/>
          <w:sz w:val="28"/>
        </w:rPr>
        <w:t>
</w:t>
      </w:r>
      <w:r>
        <w:rPr>
          <w:rFonts w:ascii="Times New Roman"/>
          <w:b w:val="false"/>
          <w:i w:val="false"/>
          <w:color w:val="000000"/>
          <w:sz w:val="28"/>
        </w:rPr>
        <w:t>
      4) қызмет көрсетудің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диплом не қағаз жеткізгіште мемлекеттік көрсетілетін қызметті ұсынудан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негізде жеке тұлғаларға (бұдан әрi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кестесi: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9.00-ден 20.00-ге дейін.</w:t>
      </w:r>
      <w:r>
        <w:br/>
      </w:r>
      <w:r>
        <w:rPr>
          <w:rFonts w:ascii="Times New Roman"/>
          <w:b w:val="false"/>
          <w:i w:val="false"/>
          <w:color w:val="000000"/>
          <w:sz w:val="28"/>
        </w:rPr>
        <w:t>
      Қабылдау және нәтижелерді беру жедел қызмет көрсетусіз «электрондық» кезек тәртібімен жүзеге асырылады, «электрондық үкімет» веб-порталы арқылы электрондық кезек броньдалуы мүмкін.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еркін нысандағы өтiнiш;</w:t>
      </w:r>
      <w:r>
        <w:br/>
      </w:r>
      <w:r>
        <w:rPr>
          <w:rFonts w:ascii="Times New Roman"/>
          <w:b w:val="false"/>
          <w:i w:val="false"/>
          <w:color w:val="000000"/>
          <w:sz w:val="28"/>
        </w:rPr>
        <w:t>
</w:t>
      </w:r>
      <w:r>
        <w:rPr>
          <w:rFonts w:ascii="Times New Roman"/>
          <w:b w:val="false"/>
          <w:i w:val="false"/>
          <w:color w:val="000000"/>
          <w:sz w:val="28"/>
        </w:rPr>
        <w:t>
      2) жеке куәлiк немесе паспорт (көрсетілетін қызметті алушыны сәйкестендіру үшін түпнұсқа ұсынылады);</w:t>
      </w:r>
      <w:r>
        <w:br/>
      </w:r>
      <w:r>
        <w:rPr>
          <w:rFonts w:ascii="Times New Roman"/>
          <w:b w:val="false"/>
          <w:i w:val="false"/>
          <w:color w:val="000000"/>
          <w:sz w:val="28"/>
        </w:rPr>
        <w:t>
</w:t>
      </w:r>
      <w:r>
        <w:rPr>
          <w:rFonts w:ascii="Times New Roman"/>
          <w:b w:val="false"/>
          <w:i w:val="false"/>
          <w:color w:val="000000"/>
          <w:sz w:val="28"/>
        </w:rPr>
        <w:t>
      3) жоғары немесе орта білімнен кейінгі бiлiм туралы құжаттардың (дипломның) көшірмелері;</w:t>
      </w:r>
      <w:r>
        <w:br/>
      </w:r>
      <w:r>
        <w:rPr>
          <w:rFonts w:ascii="Times New Roman"/>
          <w:b w:val="false"/>
          <w:i w:val="false"/>
          <w:color w:val="000000"/>
          <w:sz w:val="28"/>
        </w:rPr>
        <w:t>
</w:t>
      </w:r>
      <w:r>
        <w:rPr>
          <w:rFonts w:ascii="Times New Roman"/>
          <w:b w:val="false"/>
          <w:i w:val="false"/>
          <w:color w:val="000000"/>
          <w:sz w:val="28"/>
        </w:rPr>
        <w:t>
      4) жүзу өтiлiн растайтын құжат;</w:t>
      </w:r>
      <w:r>
        <w:br/>
      </w:r>
      <w:r>
        <w:rPr>
          <w:rFonts w:ascii="Times New Roman"/>
          <w:b w:val="false"/>
          <w:i w:val="false"/>
          <w:color w:val="000000"/>
          <w:sz w:val="28"/>
        </w:rPr>
        <w:t>
</w:t>
      </w:r>
      <w:r>
        <w:rPr>
          <w:rFonts w:ascii="Times New Roman"/>
          <w:b w:val="false"/>
          <w:i w:val="false"/>
          <w:color w:val="000000"/>
          <w:sz w:val="28"/>
        </w:rPr>
        <w:t>
      5) кемедегi жұмысқа жарамдылығы туралы медициналық комиссияның қорытындысы;</w:t>
      </w:r>
      <w:r>
        <w:br/>
      </w:r>
      <w:r>
        <w:rPr>
          <w:rFonts w:ascii="Times New Roman"/>
          <w:b w:val="false"/>
          <w:i w:val="false"/>
          <w:color w:val="000000"/>
          <w:sz w:val="28"/>
        </w:rPr>
        <w:t>
</w:t>
      </w:r>
      <w:r>
        <w:rPr>
          <w:rFonts w:ascii="Times New Roman"/>
          <w:b w:val="false"/>
          <w:i w:val="false"/>
          <w:color w:val="000000"/>
          <w:sz w:val="28"/>
        </w:rPr>
        <w:t>
      6) мөлшері 3,5х4,5 сантиметр екі фотосурет.</w:t>
      </w:r>
      <w:r>
        <w:br/>
      </w:r>
      <w:r>
        <w:rPr>
          <w:rFonts w:ascii="Times New Roman"/>
          <w:b w:val="false"/>
          <w:i w:val="false"/>
          <w:color w:val="000000"/>
          <w:sz w:val="28"/>
        </w:rPr>
        <w:t>
      Көрсетілетін қызметті алушы салыстыру үшін құжаттардың түпнұсқаларын ұсынады.</w:t>
      </w:r>
      <w:r>
        <w:br/>
      </w:r>
      <w:r>
        <w:rPr>
          <w:rFonts w:ascii="Times New Roman"/>
          <w:b w:val="false"/>
          <w:i w:val="false"/>
          <w:color w:val="000000"/>
          <w:sz w:val="28"/>
        </w:rPr>
        <w:t>
      Мемлекеттік ақпараттық ресурс болып табылатын көрсетілетін қызметті алушының жеке басын куәландыратын құжаттың мәліметін ХҚО қызметкері тиісті мемлекеттік ақпараттық жүйелерден мемлекеттік органның уәкілетті адамының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Көрсетілетін қызметті алушы ұсынылатын құжаттар топтамасының толықтығын, сондай-ақ ондағы мәліметтердің анықтығын және толықтығын қамтамасыз етеді.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ХҚО-ға осы </w:t>
      </w:r>
      <w:r>
        <w:rPr>
          <w:rFonts w:ascii="Times New Roman"/>
          <w:b w:val="false"/>
          <w:i w:val="false"/>
          <w:color w:val="1e1e1e"/>
          <w:sz w:val="28"/>
        </w:rPr>
        <w:t>мемлекеттік көрсетілетін қызмет</w:t>
      </w:r>
      <w:r>
        <w:rPr>
          <w:rFonts w:ascii="Times New Roman"/>
          <w:b w:val="false"/>
          <w:i w:val="false"/>
          <w:color w:val="000000"/>
          <w:sz w:val="28"/>
        </w:rPr>
        <w:t xml:space="preserve"> стандартының 9-тармағында көрсетілген құжаттарды тапсырған кезде көрсетілетін қызметті алушыға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атауы;</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атаулары және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және әкесінің аты.</w:t>
      </w:r>
      <w:r>
        <w:br/>
      </w:r>
      <w:r>
        <w:rPr>
          <w:rFonts w:ascii="Times New Roman"/>
          <w:b w:val="false"/>
          <w:i w:val="false"/>
          <w:color w:val="000000"/>
          <w:sz w:val="28"/>
        </w:rPr>
        <w:t>
      Көрсетілетін қызметті беруші ХҚО-ға құжаттар топтамасын ұсынғаннан кейін он жұмыс күні ішінде курьерлік байланыс арқылы ХҚО-ға емтихан өткізу мерзімдері туралы хабарлама жібереді.</w:t>
      </w:r>
      <w:r>
        <w:br/>
      </w:r>
      <w:r>
        <w:rPr>
          <w:rFonts w:ascii="Times New Roman"/>
          <w:b w:val="false"/>
          <w:i w:val="false"/>
          <w:color w:val="000000"/>
          <w:sz w:val="28"/>
        </w:rPr>
        <w:t>
      Емтихан өткізу мерзімдері туралы хабарламаны алғаннан кейін ХҚО көрсетілетін қызметті алушыға бір жұмыс күні ішінде хабарлайды және «кедергісіз» қызмет көрсету арқылы көрсетілетін қызметті алушыға көрсетілетін қызметті берушінің хабарламасын беруді жүзеге асырады.</w:t>
      </w:r>
      <w:r>
        <w:br/>
      </w:r>
      <w:r>
        <w:rPr>
          <w:rFonts w:ascii="Times New Roman"/>
          <w:b w:val="false"/>
          <w:i w:val="false"/>
          <w:color w:val="000000"/>
          <w:sz w:val="28"/>
        </w:rPr>
        <w:t>
      Көрсетілетін қызметті алушыға мемлекеттік қызмет көрсету нәтижесін беруді ХҚО-ның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немесе сенімхатты ұсынуы бойынша жүзеге асырады.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20"/>
    <w:bookmarkStart w:name="z83" w:id="21"/>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21"/>
    <w:bookmarkStart w:name="z84" w:id="2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қызметтер көрсету мәселелері бойынша шешімдеріне әрекеттеріне (әрекетсіздігіне) шағымдану: шағым ХҚО басшысына ХҚО www.con.gov.kz интернет ресурсында көрсетілген мекенжайлар мен байланыс телефондар бойынша беріледі.</w:t>
      </w:r>
      <w:r>
        <w:br/>
      </w:r>
      <w:r>
        <w:rPr>
          <w:rFonts w:ascii="Times New Roman"/>
          <w:b w:val="false"/>
          <w:i w:val="false"/>
          <w:color w:val="000000"/>
          <w:sz w:val="28"/>
        </w:rPr>
        <w:t>
      Қолма-қол, сондай-ақ почтамен түскен шағымдардың ХҚО кеңсесінде қабылданғанын растау оны тіркеу болып табылады (мөртаңба, кіріс нөмірі және тіркелген күні шығымның екінші данасында немесе шағымға ілеспе хатқа қойылады).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Жеке тұлғаның шағымында тегі, аты, сондай-ақ қалауы бойынша әкесінің аты, почталық мекенжайы көрсетіледі.</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2"/>
    <w:bookmarkStart w:name="z87" w:id="23"/>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23"/>
    <w:bookmarkStart w:name="z88" w:id="24"/>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мүмкіндіктері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көрсетілетін қызметті берушінің – www.mtc.gov.kz интернет-ресурсында («Көліктік бақылау комитеті» бөлімінің «Мемлекеттік көрсетілетін қызмет») кіші бөлімінде;</w:t>
      </w:r>
      <w:r>
        <w:br/>
      </w:r>
      <w:r>
        <w:rPr>
          <w:rFonts w:ascii="Times New Roman"/>
          <w:b w:val="false"/>
          <w:i w:val="false"/>
          <w:color w:val="000000"/>
          <w:sz w:val="28"/>
        </w:rPr>
        <w:t>
      ХҚО-ның –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тәртібі мен мәртебесі туралы ақпаратты мемлекеттік қызметтер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көрсету қызмет тәртібі туралы ақпаратты мемлекеттік қызметтер көрсету мәселелері жөніндегі бірыңғай байланыс-орталығының 1414 телефоны арқылы да алуға болады.</w:t>
      </w:r>
    </w:p>
    <w:bookmarkEnd w:id="24"/>
    <w:bookmarkStart w:name="z92" w:id="25"/>
    <w:p>
      <w:pPr>
        <w:spacing w:after="0"/>
        <w:ind w:left="0"/>
        <w:jc w:val="both"/>
      </w:pPr>
      <w:r>
        <w:rPr>
          <w:rFonts w:ascii="Times New Roman"/>
          <w:b w:val="false"/>
          <w:i w:val="false"/>
          <w:color w:val="000000"/>
          <w:sz w:val="28"/>
        </w:rPr>
        <w:t xml:space="preserve">
«Кемелердің командалық       </w:t>
      </w:r>
      <w:r>
        <w:br/>
      </w:r>
      <w:r>
        <w:rPr>
          <w:rFonts w:ascii="Times New Roman"/>
          <w:b w:val="false"/>
          <w:i w:val="false"/>
          <w:color w:val="000000"/>
          <w:sz w:val="28"/>
        </w:rPr>
        <w:t xml:space="preserve">
құрамының адамдарына диплом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қызметті алушының тегі,</w:t>
      </w:r>
      <w:r>
        <w:br/>
      </w:r>
      <w:r>
        <w:rPr>
          <w:rFonts w:ascii="Times New Roman"/>
          <w:b w:val="false"/>
          <w:i w:val="false"/>
          <w:color w:val="000000"/>
          <w:sz w:val="28"/>
        </w:rPr>
        <w:t>
аты,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қызметті алушының мекенжайы)</w:t>
      </w:r>
    </w:p>
    <w:bookmarkStart w:name="z93"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«Халыққа қызмет көрсету орталығы» РМК филиалының №__ бөлімшесі (мекенжайы көрсетілсін) «Кемелердің командалық құрамының адамдарына диплом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(ХКО қызметкері)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 _________</w:t>
      </w:r>
    </w:p>
    <w:bookmarkStart w:name="z9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27"/>
    <w:bookmarkStart w:name="z95" w:id="28"/>
    <w:p>
      <w:pPr>
        <w:spacing w:after="0"/>
        <w:ind w:left="0"/>
        <w:jc w:val="left"/>
      </w:pPr>
      <w:r>
        <w:rPr>
          <w:rFonts w:ascii="Times New Roman"/>
          <w:b/>
          <w:i w:val="false"/>
          <w:color w:val="000000"/>
        </w:rPr>
        <w:t xml:space="preserve"> 
«Кемелер экипаждарының ең аз құрамы туралы куәлік беру» мемлекеттік көрсетілетін қызмет стандарты</w:t>
      </w:r>
    </w:p>
    <w:bookmarkEnd w:id="28"/>
    <w:bookmarkStart w:name="z96" w:id="29"/>
    <w:p>
      <w:pPr>
        <w:spacing w:after="0"/>
        <w:ind w:left="0"/>
        <w:jc w:val="left"/>
      </w:pPr>
      <w:r>
        <w:rPr>
          <w:rFonts w:ascii="Times New Roman"/>
          <w:b/>
          <w:i w:val="false"/>
          <w:color w:val="000000"/>
        </w:rPr>
        <w:t xml:space="preserve"> 
1. Жалпы ережелер</w:t>
      </w:r>
    </w:p>
    <w:bookmarkEnd w:id="29"/>
    <w:bookmarkStart w:name="z97" w:id="30"/>
    <w:p>
      <w:pPr>
        <w:spacing w:after="0"/>
        <w:ind w:left="0"/>
        <w:jc w:val="both"/>
      </w:pPr>
      <w:r>
        <w:rPr>
          <w:rFonts w:ascii="Times New Roman"/>
          <w:b w:val="false"/>
          <w:i w:val="false"/>
          <w:color w:val="000000"/>
          <w:sz w:val="28"/>
        </w:rPr>
        <w:t>
      1. «Кемелер экипаждарының ең аз құрамы туралы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Министрлiктің Көлiктiк бақылау комитетiнiң аумақтық органдары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ХҚО) арқылы жүзеге асырылады.</w:t>
      </w:r>
    </w:p>
    <w:bookmarkEnd w:id="30"/>
    <w:bookmarkStart w:name="z100" w:id="31"/>
    <w:p>
      <w:pPr>
        <w:spacing w:after="0"/>
        <w:ind w:left="0"/>
        <w:jc w:val="left"/>
      </w:pPr>
      <w:r>
        <w:rPr>
          <w:rFonts w:ascii="Times New Roman"/>
          <w:b/>
          <w:i w:val="false"/>
          <w:color w:val="000000"/>
        </w:rPr>
        <w:t xml:space="preserve"> 
2. Мемлекеттік қызметті көрсету тәртібі</w:t>
      </w:r>
    </w:p>
    <w:bookmarkEnd w:id="31"/>
    <w:bookmarkStart w:name="z101" w:id="3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кемелер экипаждарының ең аз құрамы туралы куәлік беру 7 (жеті)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көрсету қызмет нәтижесі – қағаз жеткізгіште кемелер экипаждарының ең аз құрамы туралы куәлік.</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негізде жеке және заңды тұлғаларға (бұдан әрi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кестесi: Қазақстан Республикасы еңбек заңнамасына сәйкес демалыс және мереке күндерінен басқа, түскі үзіліссіз, дүйсенбі – сенбі аралығында, жұмыс кестесіне сәйкес сағат 9.00-ден 20.00-ге дейін.</w:t>
      </w:r>
      <w:r>
        <w:br/>
      </w:r>
      <w:r>
        <w:rPr>
          <w:rFonts w:ascii="Times New Roman"/>
          <w:b w:val="false"/>
          <w:i w:val="false"/>
          <w:color w:val="000000"/>
          <w:sz w:val="28"/>
        </w:rPr>
        <w:t>
      Қабылдау және нәтижелерді беру жедел қызмет көрсетусіз, «электрондық» кезек тәртібімен жүзеге асырылады, электрондық кезекті «электрондық үкімет»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кеменің атауын және кемені тіркеу портын көрсете отырып, еркін нысандағы өтініш;</w:t>
      </w:r>
      <w:r>
        <w:br/>
      </w:r>
      <w:r>
        <w:rPr>
          <w:rFonts w:ascii="Times New Roman"/>
          <w:b w:val="false"/>
          <w:i w:val="false"/>
          <w:color w:val="000000"/>
          <w:sz w:val="28"/>
        </w:rPr>
        <w:t>
</w:t>
      </w:r>
      <w:r>
        <w:rPr>
          <w:rFonts w:ascii="Times New Roman"/>
          <w:b w:val="false"/>
          <w:i w:val="false"/>
          <w:color w:val="000000"/>
          <w:sz w:val="28"/>
        </w:rPr>
        <w:t>
      2) экипаждың бекітілген штат кестесінің көшірмесі.</w:t>
      </w:r>
      <w:r>
        <w:br/>
      </w:r>
      <w:r>
        <w:rPr>
          <w:rFonts w:ascii="Times New Roman"/>
          <w:b w:val="false"/>
          <w:i w:val="false"/>
          <w:color w:val="000000"/>
          <w:sz w:val="28"/>
        </w:rPr>
        <w:t>
      Мемлекеттік көрсетілетін қызметті алушы салыстыру үшін құжаттардың түпнұсқаларын ұсынады.</w:t>
      </w:r>
      <w:r>
        <w:br/>
      </w:r>
      <w:r>
        <w:rPr>
          <w:rFonts w:ascii="Times New Roman"/>
          <w:b w:val="false"/>
          <w:i w:val="false"/>
          <w:color w:val="000000"/>
          <w:sz w:val="28"/>
        </w:rPr>
        <w:t>
      ХҚО-ға құжаттарды тапсыру кезінде көрсетілетін қызметті алушыға мыналарды көрсете отырып, тиісті құжаттардың қабылданғаны туралы қолхат беріледі:</w:t>
      </w:r>
      <w:r>
        <w:br/>
      </w:r>
      <w:r>
        <w:rPr>
          <w:rFonts w:ascii="Times New Roman"/>
          <w:b w:val="false"/>
          <w:i w:val="false"/>
          <w:color w:val="000000"/>
          <w:sz w:val="28"/>
        </w:rPr>
        <w:t>
      1) өтініштің нөмірі және қабылдау күні;</w:t>
      </w:r>
      <w:r>
        <w:br/>
      </w:r>
      <w:r>
        <w:rPr>
          <w:rFonts w:ascii="Times New Roman"/>
          <w:b w:val="false"/>
          <w:i w:val="false"/>
          <w:color w:val="000000"/>
          <w:sz w:val="28"/>
        </w:rPr>
        <w:t>
      2) сұрау салынған мемлекеттік көрсетілетін қызметтің атауы;</w:t>
      </w:r>
      <w:r>
        <w:br/>
      </w:r>
      <w:r>
        <w:rPr>
          <w:rFonts w:ascii="Times New Roman"/>
          <w:b w:val="false"/>
          <w:i w:val="false"/>
          <w:color w:val="000000"/>
          <w:sz w:val="28"/>
        </w:rPr>
        <w:t>
      3) қоса берілген құжаттардың атаулары және саны;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w:t>
      </w:r>
      <w:r>
        <w:br/>
      </w:r>
      <w:r>
        <w:rPr>
          <w:rFonts w:ascii="Times New Roman"/>
          <w:b w:val="false"/>
          <w:i w:val="false"/>
          <w:color w:val="000000"/>
          <w:sz w:val="28"/>
        </w:rPr>
        <w:t>
      Көрсетілетін қызметті алушыға мемлекеттік қызмет көрсету нәтижесін беруді көрсетілетін қызметті берушінің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немесе сенімхатты (көрсетілетін қызметті алушының өкілі ұсынады) ұсыну бойынша жүзеге асырады.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ХҚО-ның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2"/>
    <w:bookmarkStart w:name="z113" w:id="33"/>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33"/>
    <w:bookmarkStart w:name="z114" w:id="3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мемлекеттік көрсетілетін қызмет стандартының 14-тармағында көрсетілген мекенжай бойынша көрсетілетін қызмет берушінің басшысы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тіркеу (мөртаңба, кіріс нөмірі және күні) болып табылады. Тіркелгеннен кейін шағым көрсетілетін қызметті берушінің немесе Министрліктің басшысына жауап орындаушыны анықтау және тиісті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басшысының атына ХҚО-ның www.con.gov.kz интернет ресурсында көрсетілген мекенжайлар мен телефондары бойынша жіберіледі.</w:t>
      </w:r>
      <w:r>
        <w:br/>
      </w:r>
      <w:r>
        <w:rPr>
          <w:rFonts w:ascii="Times New Roman"/>
          <w:b w:val="false"/>
          <w:i w:val="false"/>
          <w:color w:val="000000"/>
          <w:sz w:val="28"/>
        </w:rPr>
        <w:t>
      Қолма-қол, сондай-ақ почтамен түскен шағымдардың ХҚО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қойылады). Тіркелгеннен кейін шағым ХҚО басшысына жауапты орындаушыны айқындану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Министрліктің немесе ХҚО-ның атына түскен көрсетілетін қызметті алушының шағымы оны тіркеген күннен бастап бес жұмыс күні ішінде қаралуға жатады. </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xml:space="preserve">
      2) заңды тұлғаның – атауы, почталық мекенжайы, шығыс нөмірі мен күні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34"/>
    <w:bookmarkStart w:name="z118" w:id="35"/>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35"/>
    <w:bookmarkStart w:name="z119" w:id="36"/>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мүмкіндіктері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орындарының мекенжайлары: </w:t>
      </w:r>
      <w:r>
        <w:br/>
      </w:r>
      <w:r>
        <w:rPr>
          <w:rFonts w:ascii="Times New Roman"/>
          <w:b w:val="false"/>
          <w:i w:val="false"/>
          <w:color w:val="000000"/>
          <w:sz w:val="28"/>
        </w:rPr>
        <w:t>
      көрсетілетін қызметті берушінің – www.mtc.gov.kz интернет-ресурсында («Көліктік бақылау комитеті» бөлімінің «Мемлекеттік көрсетілетін қызмет») кіші бөлімінде;</w:t>
      </w:r>
      <w:r>
        <w:br/>
      </w:r>
      <w:r>
        <w:rPr>
          <w:rFonts w:ascii="Times New Roman"/>
          <w:b w:val="false"/>
          <w:i w:val="false"/>
          <w:color w:val="000000"/>
          <w:sz w:val="28"/>
        </w:rPr>
        <w:t>
      ХҚО-ның –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мемлекеттік қызмет көрсету мәселелері жөніндегі бірыңғай байланыс-орталығының 1414 телефоны арқылы алуға да болады.</w:t>
      </w:r>
    </w:p>
    <w:bookmarkEnd w:id="36"/>
    <w:bookmarkStart w:name="z123" w:id="37"/>
    <w:p>
      <w:pPr>
        <w:spacing w:after="0"/>
        <w:ind w:left="0"/>
        <w:jc w:val="both"/>
      </w:pPr>
      <w:r>
        <w:rPr>
          <w:rFonts w:ascii="Times New Roman"/>
          <w:b w:val="false"/>
          <w:i w:val="false"/>
          <w:color w:val="000000"/>
          <w:sz w:val="28"/>
        </w:rPr>
        <w:t>
«Кемелер экипаждарының ең аз</w:t>
      </w:r>
      <w:r>
        <w:br/>
      </w:r>
      <w:r>
        <w:rPr>
          <w:rFonts w:ascii="Times New Roman"/>
          <w:b w:val="false"/>
          <w:i w:val="false"/>
          <w:color w:val="000000"/>
          <w:sz w:val="28"/>
        </w:rPr>
        <w:t xml:space="preserve">
құрамы туралы куәлік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7"/>
    <w:p>
      <w:pPr>
        <w:spacing w:after="0"/>
        <w:ind w:left="0"/>
        <w:jc w:val="both"/>
      </w:pPr>
      <w:r>
        <w:rPr>
          <w:rFonts w:ascii="Times New Roman"/>
          <w:b w:val="false"/>
          <w:i w:val="false"/>
          <w:color w:val="000000"/>
          <w:sz w:val="28"/>
        </w:rPr>
        <w:t>нысан</w:t>
      </w:r>
    </w:p>
    <w:bookmarkStart w:name="z124" w:id="38"/>
    <w:p>
      <w:pPr>
        <w:spacing w:after="0"/>
        <w:ind w:left="0"/>
        <w:jc w:val="both"/>
      </w:pPr>
      <w:r>
        <w:rPr>
          <w:rFonts w:ascii="Times New Roman"/>
          <w:b w:val="false"/>
          <w:i w:val="false"/>
          <w:color w:val="000000"/>
          <w:sz w:val="28"/>
        </w:rPr>
        <w:t>
(Көрсетілетін қызметті алушының тегі,</w:t>
      </w:r>
      <w:r>
        <w:br/>
      </w:r>
      <w:r>
        <w:rPr>
          <w:rFonts w:ascii="Times New Roman"/>
          <w:b w:val="false"/>
          <w:i w:val="false"/>
          <w:color w:val="000000"/>
          <w:sz w:val="28"/>
        </w:rPr>
        <w:t>
аты,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қызметті алушының мекенжайы)</w:t>
      </w:r>
    </w:p>
    <w:bookmarkEnd w:id="38"/>
    <w:bookmarkStart w:name="z125" w:id="39"/>
    <w:p>
      <w:pPr>
        <w:spacing w:after="0"/>
        <w:ind w:left="0"/>
        <w:jc w:val="left"/>
      </w:pPr>
      <w:r>
        <w:rPr>
          <w:rFonts w:ascii="Times New Roman"/>
          <w:b/>
          <w:i w:val="false"/>
          <w:color w:val="000000"/>
        </w:rPr>
        <w:t xml:space="preserve"> 
Құжаттарды қабылдаудан бас тарту туралы қолхат</w:t>
      </w:r>
    </w:p>
    <w:bookmarkEnd w:id="39"/>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«Халыққа қызмет көрсету орталығы» РМК филиалының №__ бөлімшесі (мекенжайын көрсету керек) «Кемелер экипаждарының ең аз құрамы туралы куәлік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4) _______________________________;</w:t>
      </w:r>
      <w:r>
        <w:br/>
      </w:r>
      <w:r>
        <w:rPr>
          <w:rFonts w:ascii="Times New Roman"/>
          <w:b w:val="false"/>
          <w:i w:val="false"/>
          <w:color w:val="000000"/>
          <w:sz w:val="28"/>
        </w:rPr>
        <w:t>
      5) _______________________________;</w:t>
      </w:r>
      <w:r>
        <w:br/>
      </w:r>
      <w:r>
        <w:rPr>
          <w:rFonts w:ascii="Times New Roman"/>
          <w:b w:val="false"/>
          <w:i w:val="false"/>
          <w:color w:val="000000"/>
          <w:sz w:val="28"/>
        </w:rPr>
        <w:t xml:space="preserve">
      .... </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(ХКО қызметкері)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12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40"/>
    <w:bookmarkStart w:name="z127" w:id="41"/>
    <w:p>
      <w:pPr>
        <w:spacing w:after="0"/>
        <w:ind w:left="0"/>
        <w:jc w:val="left"/>
      </w:pPr>
      <w:r>
        <w:rPr>
          <w:rFonts w:ascii="Times New Roman"/>
          <w:b/>
          <w:i w:val="false"/>
          <w:color w:val="000000"/>
        </w:rPr>
        <w:t xml:space="preserve"> 
«Шағын көлемді кеменiң ипотекасын мемлекеттік тіркеу және шағын көлемді кеме ипотекасының мемлекеттік тіркелгенін растайтын құжаттың телнұсқасын беру» мемлекеттік көрсетілетін қызмет стандарты</w:t>
      </w:r>
    </w:p>
    <w:bookmarkEnd w:id="41"/>
    <w:bookmarkStart w:name="z128" w:id="42"/>
    <w:p>
      <w:pPr>
        <w:spacing w:after="0"/>
        <w:ind w:left="0"/>
        <w:jc w:val="left"/>
      </w:pPr>
      <w:r>
        <w:rPr>
          <w:rFonts w:ascii="Times New Roman"/>
          <w:b/>
          <w:i w:val="false"/>
          <w:color w:val="000000"/>
        </w:rPr>
        <w:t xml:space="preserve"> 
1. Жалпы ережелер</w:t>
      </w:r>
    </w:p>
    <w:bookmarkEnd w:id="42"/>
    <w:bookmarkStart w:name="z129" w:id="43"/>
    <w:p>
      <w:pPr>
        <w:spacing w:after="0"/>
        <w:ind w:left="0"/>
        <w:jc w:val="both"/>
      </w:pPr>
      <w:r>
        <w:rPr>
          <w:rFonts w:ascii="Times New Roman"/>
          <w:b w:val="false"/>
          <w:i w:val="false"/>
          <w:color w:val="000000"/>
          <w:sz w:val="28"/>
        </w:rPr>
        <w:t>
      1. «Шағын көлемді кеменің ипотекасын мемлекеттік тіркеу және шағын көлемді кеме ипотекасының мемлекеттік тіркелгенін растайтын құжаттың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Министрлiктің Көлiктiк бақылау комитетiнiң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 арқылы жүзеге асырылады.</w:t>
      </w:r>
    </w:p>
    <w:bookmarkEnd w:id="43"/>
    <w:bookmarkStart w:name="z132" w:id="44"/>
    <w:p>
      <w:pPr>
        <w:spacing w:after="0"/>
        <w:ind w:left="0"/>
        <w:jc w:val="left"/>
      </w:pPr>
      <w:r>
        <w:rPr>
          <w:rFonts w:ascii="Times New Roman"/>
          <w:b/>
          <w:i w:val="false"/>
          <w:color w:val="000000"/>
        </w:rPr>
        <w:t xml:space="preserve"> 
2. Мемлекеттік қызмет көрсету тәртібі</w:t>
      </w:r>
    </w:p>
    <w:bookmarkEnd w:id="44"/>
    <w:bookmarkStart w:name="z133" w:id="4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 10 (он) жұмыс күні ішінде;</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үшін кезек күтудің рұқсат етілген ең ұзақ уақыты – 15 (он бес)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шағын көлемдi кеменiң ипотекасын мемлекеттiк тiркеу туралы куәлік немесе шағын көлемдi кеменiң ипотекасын мемлекеттiк тiркеу туралы </w:t>
      </w:r>
      <w:r>
        <w:rPr>
          <w:rFonts w:ascii="Times New Roman"/>
          <w:b w:val="false"/>
          <w:i w:val="false"/>
          <w:color w:val="000000"/>
          <w:sz w:val="28"/>
        </w:rPr>
        <w:t>куәлiктің</w:t>
      </w:r>
      <w:r>
        <w:rPr>
          <w:rFonts w:ascii="Times New Roman"/>
          <w:b w:val="false"/>
          <w:i w:val="false"/>
          <w:color w:val="000000"/>
          <w:sz w:val="28"/>
        </w:rPr>
        <w:t xml:space="preserve"> телнұсқасы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жеке және заңды тұлғаларға (бұдан әрi – көрсетілетін қызметті алушы) көрсетіледі.</w:t>
      </w:r>
      <w:r>
        <w:br/>
      </w:r>
      <w:r>
        <w:rPr>
          <w:rFonts w:ascii="Times New Roman"/>
          <w:b w:val="false"/>
          <w:i w:val="false"/>
          <w:color w:val="000000"/>
          <w:sz w:val="28"/>
        </w:rPr>
        <w:t xml:space="preserve">
      Шағын көлемді кеменің ипотекасын мемлекеттік тіркеу және шағын көлемді кеменің ипотекасын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мөлшерлемесі 2008 жылғы 10 желтоқсандағы «Салық және бюджетке төленетін басқа да міндетті төлемдер туралы» Қазақстан Республикасының Кодексінде (Салық кодексі) белгіленген және мыналарды құрайды: </w:t>
      </w:r>
      <w:r>
        <w:br/>
      </w:r>
      <w:r>
        <w:rPr>
          <w:rFonts w:ascii="Times New Roman"/>
          <w:b w:val="false"/>
          <w:i w:val="false"/>
          <w:color w:val="000000"/>
          <w:sz w:val="28"/>
        </w:rPr>
        <w:t>
</w:t>
      </w:r>
      <w:r>
        <w:rPr>
          <w:rFonts w:ascii="Times New Roman"/>
          <w:b w:val="false"/>
          <w:i w:val="false"/>
          <w:color w:val="000000"/>
          <w:sz w:val="28"/>
        </w:rPr>
        <w:t>
      1) шағын көлемді кеменің ипотекасын мемлекеттік тіркеу үшін:</w:t>
      </w:r>
      <w:r>
        <w:br/>
      </w:r>
      <w:r>
        <w:rPr>
          <w:rFonts w:ascii="Times New Roman"/>
          <w:b w:val="false"/>
          <w:i w:val="false"/>
          <w:color w:val="000000"/>
          <w:sz w:val="28"/>
        </w:rPr>
        <w:t>
      жеке тұлғалардан – 1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заңды тұлғалардан – 5 АЕК;</w:t>
      </w:r>
      <w:r>
        <w:br/>
      </w:r>
      <w:r>
        <w:rPr>
          <w:rFonts w:ascii="Times New Roman"/>
          <w:b w:val="false"/>
          <w:i w:val="false"/>
          <w:color w:val="000000"/>
          <w:sz w:val="28"/>
        </w:rPr>
        <w:t>
</w:t>
      </w:r>
      <w:r>
        <w:rPr>
          <w:rFonts w:ascii="Times New Roman"/>
          <w:b w:val="false"/>
          <w:i w:val="false"/>
          <w:color w:val="000000"/>
          <w:sz w:val="28"/>
        </w:rPr>
        <w:t>
      2) шағын көлемді кеменің ипотекасын мемлекеттік тіркеуді куәландыратын құжаттың телнұсқасын беру үшін – 0,5 АЕК.</w:t>
      </w:r>
      <w:r>
        <w:br/>
      </w:r>
      <w:r>
        <w:rPr>
          <w:rFonts w:ascii="Times New Roman"/>
          <w:b w:val="false"/>
          <w:i w:val="false"/>
          <w:color w:val="000000"/>
          <w:sz w:val="28"/>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маусымнан бастап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ата-анасының бірі, Қазақстан Республикасының азаматтығын алғанға дейін репатрианттар (оралмандар) шағын көлемді кеменің ипотекасын мемлекеттік тіркеу үшін алым төлеуден босатылады.</w:t>
      </w:r>
      <w:r>
        <w:br/>
      </w:r>
      <w:r>
        <w:rPr>
          <w:rFonts w:ascii="Times New Roman"/>
          <w:b w:val="false"/>
          <w:i w:val="false"/>
          <w:color w:val="000000"/>
          <w:sz w:val="28"/>
        </w:rPr>
        <w:t>
      Алым сомасын төлеу қолма-қол ақшалай және қолма-қол ақшасыз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ХҚО-ның жұмыс кестесi: Қазақстан Республикасы еңбек заңнамасына сәйкес демалыс және мереке күндерінен басқа, дүйсенбі – сенбі аралығында, жұмыс кестесіне сәйкес түскі үзіліссіз сағат 9.00-ден 20.00-ге дейін.</w:t>
      </w:r>
      <w:r>
        <w:br/>
      </w:r>
      <w:r>
        <w:rPr>
          <w:rFonts w:ascii="Times New Roman"/>
          <w:b w:val="false"/>
          <w:i w:val="false"/>
          <w:color w:val="000000"/>
          <w:sz w:val="28"/>
        </w:rPr>
        <w:t>
      Қабылдау және нәтижелерді беру жеделдетіп қызмет көрсетусіз, «электрондық» кезек тәртібімен жүзеге асырылады, электрондық кезекті «электрондық үкімет»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шағын көлемдi кеменiң ипотекасын мемлекеттiк тiркеу туралы куәлiктi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кепiл берушiнiң жазбаша өтініші;</w:t>
      </w:r>
      <w:r>
        <w:br/>
      </w:r>
      <w:r>
        <w:rPr>
          <w:rFonts w:ascii="Times New Roman"/>
          <w:b w:val="false"/>
          <w:i w:val="false"/>
          <w:color w:val="000000"/>
          <w:sz w:val="28"/>
        </w:rPr>
        <w:t>
      шағын көлемдi кеменiң ипотекасы туралы шартта көрсетілген құжаттармен қоса оның нотариат куәландырған көшірмесі;</w:t>
      </w:r>
      <w:r>
        <w:br/>
      </w:r>
      <w:r>
        <w:rPr>
          <w:rFonts w:ascii="Times New Roman"/>
          <w:b w:val="false"/>
          <w:i w:val="false"/>
          <w:color w:val="000000"/>
          <w:sz w:val="28"/>
        </w:rPr>
        <w:t>
      шағын көлемді кеменің ипотекасын мемлекеттік тіркеу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2) шағын көлемді кеменің ипотекасын мемлекеттік тіркеу туралы куәліктің телнұсқасын алу үшін:</w:t>
      </w:r>
      <w:r>
        <w:br/>
      </w:r>
      <w:r>
        <w:rPr>
          <w:rFonts w:ascii="Times New Roman"/>
          <w:b w:val="false"/>
          <w:i w:val="false"/>
          <w:color w:val="000000"/>
          <w:sz w:val="28"/>
        </w:rPr>
        <w:t>
      осы мемлекеттік көрсетілетін қызмет стандартына 1-қосымшаға сәйкес кепіл берушiнiң жазбаша өтініші;</w:t>
      </w:r>
      <w:r>
        <w:br/>
      </w:r>
      <w:r>
        <w:rPr>
          <w:rFonts w:ascii="Times New Roman"/>
          <w:b w:val="false"/>
          <w:i w:val="false"/>
          <w:color w:val="000000"/>
          <w:sz w:val="28"/>
        </w:rPr>
        <w:t>
      шағын көлемді кеменің ипотекасын мемлекеттiк тiркеу туралы куәлiктің телнұсқасын беру үшін алым сомасының бюджетке төленгенін растайтын құжат.</w:t>
      </w:r>
      <w:r>
        <w:br/>
      </w:r>
      <w:r>
        <w:rPr>
          <w:rFonts w:ascii="Times New Roman"/>
          <w:b w:val="false"/>
          <w:i w:val="false"/>
          <w:color w:val="000000"/>
          <w:sz w:val="28"/>
        </w:rPr>
        <w:t>
      ХҚО-ға құжаттарды тапсыру кезінде көрсетілетін қызметті алушыға мыналарды:</w:t>
      </w:r>
      <w:r>
        <w:br/>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2) сұрау салынатын мемлекеттік көрсетілетін қызметтің атауын;</w:t>
      </w:r>
      <w:r>
        <w:br/>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Көрсетілетін қызметті алушыға мемлекеттік қызметті көрсету нәтижесін беруді ХҚО-ның қызметкері қолхат негізінде «кедергісіз» қызмет көрсету арқылы,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  бойынша жүзеге асырады.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стандарттың 9-тармағында көзделген тізбеге сәйкес құжаттар топтамасын толық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45"/>
    <w:bookmarkStart w:name="z147" w:id="46"/>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46"/>
    <w:bookmarkStart w:name="z148" w:id="4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мемлекеттік көрсетілетін қызмет стандартының 14-тармағында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немесе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жауапты алудың мерзімі мен орны көрсетілген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 орындаушыны анықтауға және сәйкес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әрекетіне (әрекетсіздігіне) шағымдану: шағым ХҚО басшысына ХҚО-ның www.con.gov.kz интернет-ресурсында көрсетілген мекенжай мен байланыс телефондары бойынша жіберіледі.</w:t>
      </w:r>
      <w:r>
        <w:br/>
      </w:r>
      <w:r>
        <w:rPr>
          <w:rFonts w:ascii="Times New Roman"/>
          <w:b w:val="false"/>
          <w:i w:val="false"/>
          <w:color w:val="000000"/>
          <w:sz w:val="28"/>
        </w:rPr>
        <w:t>
      ХҚО кеңсесінде қолма-қол да, почта арқылы да түскен шағымдардың қабылданғанын растау оны тіркеу болып табылады (мөртаңба, кіріс нөмірі және тіркеу күні шағымның екінші данасында немесе шағымға ілеспе хатты жазылады).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Министрліктің немесе ХҚО-ның атына түскен көрсетілетін қызметті алушының шағымы тіркелген күннен бастап бес жұмыс күні ішінде қаралуға жатады. </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күннен бастап он бес жұмыс күні ішінде қаралуға жатады. </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w:t>
      </w:r>
      <w:r>
        <w:rPr>
          <w:rFonts w:ascii="Times New Roman"/>
          <w:b w:val="false"/>
          <w:i w:val="false"/>
          <w:color w:val="000000"/>
          <w:sz w:val="28"/>
        </w:rPr>
        <w:t xml:space="preserve">
      2) заңды тұлғаның – атауы, почта мекенжайы, шығыс нөмірі мен күні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7"/>
    <w:bookmarkStart w:name="z152" w:id="48"/>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48"/>
    <w:bookmarkStart w:name="z153" w:id="49"/>
    <w:p>
      <w:pPr>
        <w:spacing w:after="0"/>
        <w:ind w:left="0"/>
        <w:jc w:val="both"/>
      </w:pPr>
      <w:r>
        <w:rPr>
          <w:rFonts w:ascii="Times New Roman"/>
          <w:b w:val="false"/>
          <w:i w:val="false"/>
          <w:color w:val="000000"/>
          <w:sz w:val="28"/>
        </w:rPr>
        <w:t>
      13. Мемлекеттік көрсетілетін қызмет анықтамалық бюро, күтуге арналған креслолар және дене мүмкіндігі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интернет-ресурстарда орналастырылған:</w:t>
      </w:r>
      <w:r>
        <w:br/>
      </w:r>
      <w:r>
        <w:rPr>
          <w:rFonts w:ascii="Times New Roman"/>
          <w:b w:val="false"/>
          <w:i w:val="false"/>
          <w:color w:val="000000"/>
          <w:sz w:val="28"/>
        </w:rPr>
        <w:t xml:space="preserve">
      көрсетілетін қызметті берушінің – www.mtc.gov.kz («Көліктік бақылау комитеті» бөлімінің «Мемлекеттік көрсетілетін қызметтер») кіші бөлімінде; </w:t>
      </w:r>
      <w:r>
        <w:br/>
      </w:r>
      <w:r>
        <w:rPr>
          <w:rFonts w:ascii="Times New Roman"/>
          <w:b w:val="false"/>
          <w:i w:val="false"/>
          <w:color w:val="000000"/>
          <w:sz w:val="28"/>
        </w:rPr>
        <w:t>
      ХҚО-ның–www.con.gov.kz.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мемлекеттік қызметті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тәртібі туралы ақпаратты мемлекеттік қызметті көрсету мәселелері жөніндегі бірыңғай байланыс-орталығының 1414 телефоны арқылы алуға да болады.</w:t>
      </w:r>
    </w:p>
    <w:bookmarkEnd w:id="49"/>
    <w:bookmarkStart w:name="z157" w:id="50"/>
    <w:p>
      <w:pPr>
        <w:spacing w:after="0"/>
        <w:ind w:left="0"/>
        <w:jc w:val="both"/>
      </w:pPr>
      <w:r>
        <w:rPr>
          <w:rFonts w:ascii="Times New Roman"/>
          <w:b w:val="false"/>
          <w:i w:val="false"/>
          <w:color w:val="000000"/>
          <w:sz w:val="28"/>
        </w:rPr>
        <w:t>
«Шағын көлемді кеменің ипотекасын</w:t>
      </w:r>
      <w:r>
        <w:br/>
      </w:r>
      <w:r>
        <w:rPr>
          <w:rFonts w:ascii="Times New Roman"/>
          <w:b w:val="false"/>
          <w:i w:val="false"/>
          <w:color w:val="000000"/>
          <w:sz w:val="28"/>
        </w:rPr>
        <w:t xml:space="preserve">
мемлекеттік тіркеу және шағын  </w:t>
      </w:r>
      <w:r>
        <w:br/>
      </w:r>
      <w:r>
        <w:rPr>
          <w:rFonts w:ascii="Times New Roman"/>
          <w:b w:val="false"/>
          <w:i w:val="false"/>
          <w:color w:val="000000"/>
          <w:sz w:val="28"/>
        </w:rPr>
        <w:t xml:space="preserve">
көлемді кеме ипотекасының     </w:t>
      </w:r>
      <w:r>
        <w:br/>
      </w:r>
      <w:r>
        <w:rPr>
          <w:rFonts w:ascii="Times New Roman"/>
          <w:b w:val="false"/>
          <w:i w:val="false"/>
          <w:color w:val="000000"/>
          <w:sz w:val="28"/>
        </w:rPr>
        <w:t xml:space="preserve">
мемлекеттік тіркелгенін растайтын </w:t>
      </w:r>
      <w:r>
        <w:br/>
      </w:r>
      <w:r>
        <w:rPr>
          <w:rFonts w:ascii="Times New Roman"/>
          <w:b w:val="false"/>
          <w:i w:val="false"/>
          <w:color w:val="000000"/>
          <w:sz w:val="28"/>
        </w:rPr>
        <w:t xml:space="preserve">
құжаттың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50"/>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xml:space="preserve">
бақылау комитетінің              </w:t>
      </w:r>
      <w:r>
        <w:br/>
      </w:r>
      <w:r>
        <w:rPr>
          <w:rFonts w:ascii="Times New Roman"/>
          <w:b w:val="false"/>
          <w:i w:val="false"/>
          <w:color w:val="000000"/>
          <w:sz w:val="28"/>
        </w:rPr>
        <w:t>
________________ облысы (қаласы)</w:t>
      </w:r>
      <w:r>
        <w:br/>
      </w:r>
      <w:r>
        <w:rPr>
          <w:rFonts w:ascii="Times New Roman"/>
          <w:b w:val="false"/>
          <w:i w:val="false"/>
          <w:color w:val="000000"/>
          <w:sz w:val="28"/>
        </w:rPr>
        <w:t>
бойынша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bookmarkStart w:name="z158"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Сізден ______________________________________________________ тиесілі шағын көлемді кеменің ипотекасын мемлекеттік тіркеу туралы куәлікті/ шағын көлемді кеменің ипотекасын мемлекеттік тіркеу туралы куәліктің телнұсқасын (керек емесін сызып тастау) беруді сұраймын.</w:t>
      </w:r>
      <w:r>
        <w:br/>
      </w:r>
      <w:r>
        <w:rPr>
          <w:rFonts w:ascii="Times New Roman"/>
          <w:b w:val="false"/>
          <w:i w:val="false"/>
          <w:color w:val="000000"/>
          <w:sz w:val="28"/>
        </w:rPr>
        <w:t>
      Ипотеканың кепіл берушісінің аты мен мекенжайы 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Екі немесе одан да көп шағын көлемді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шағын көлемді кеме қамтамасыз етілетін мөлшер</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Шағын көлемді кеме ипотекасының аяқталу күні _____________________</w:t>
      </w:r>
      <w:r>
        <w:br/>
      </w:r>
      <w:r>
        <w:rPr>
          <w:rFonts w:ascii="Times New Roman"/>
          <w:b w:val="false"/>
          <w:i w:val="false"/>
          <w:color w:val="000000"/>
          <w:sz w:val="28"/>
        </w:rPr>
        <w:t>
____________________    _______________     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20__жылғы «__» __________</w:t>
      </w:r>
    </w:p>
    <w:bookmarkStart w:name="z159" w:id="52"/>
    <w:p>
      <w:pPr>
        <w:spacing w:after="0"/>
        <w:ind w:left="0"/>
        <w:jc w:val="both"/>
      </w:pPr>
      <w:r>
        <w:rPr>
          <w:rFonts w:ascii="Times New Roman"/>
          <w:b w:val="false"/>
          <w:i w:val="false"/>
          <w:color w:val="000000"/>
          <w:sz w:val="28"/>
        </w:rPr>
        <w:t xml:space="preserve">
«Шағын көлемді кеменің ипотекасын  </w:t>
      </w:r>
      <w:r>
        <w:br/>
      </w:r>
      <w:r>
        <w:rPr>
          <w:rFonts w:ascii="Times New Roman"/>
          <w:b w:val="false"/>
          <w:i w:val="false"/>
          <w:color w:val="000000"/>
          <w:sz w:val="28"/>
        </w:rPr>
        <w:t xml:space="preserve">
мемлекеттік тіркеу және шағын    </w:t>
      </w:r>
      <w:r>
        <w:br/>
      </w:r>
      <w:r>
        <w:rPr>
          <w:rFonts w:ascii="Times New Roman"/>
          <w:b w:val="false"/>
          <w:i w:val="false"/>
          <w:color w:val="000000"/>
          <w:sz w:val="28"/>
        </w:rPr>
        <w:t xml:space="preserve">
көлемді кеме ипотекасының      </w:t>
      </w:r>
      <w:r>
        <w:br/>
      </w:r>
      <w:r>
        <w:rPr>
          <w:rFonts w:ascii="Times New Roman"/>
          <w:b w:val="false"/>
          <w:i w:val="false"/>
          <w:color w:val="000000"/>
          <w:sz w:val="28"/>
        </w:rPr>
        <w:t xml:space="preserve">
мемлекеттік тіркелгенін растайтын  </w:t>
      </w:r>
      <w:r>
        <w:br/>
      </w:r>
      <w:r>
        <w:rPr>
          <w:rFonts w:ascii="Times New Roman"/>
          <w:b w:val="false"/>
          <w:i w:val="false"/>
          <w:color w:val="000000"/>
          <w:sz w:val="28"/>
        </w:rPr>
        <w:t xml:space="preserve">
құжаттың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2"/>
    <w:bookmarkStart w:name="z160" w:id="53"/>
    <w:p>
      <w:pPr>
        <w:spacing w:after="0"/>
        <w:ind w:left="0"/>
        <w:jc w:val="both"/>
      </w:pPr>
      <w:r>
        <w:rPr>
          <w:rFonts w:ascii="Times New Roman"/>
          <w:b w:val="false"/>
          <w:i w:val="false"/>
          <w:color w:val="000000"/>
          <w:sz w:val="28"/>
        </w:rPr>
        <w:t>
(Көрсетілетін қызметті алушының тегі,</w:t>
      </w:r>
      <w:r>
        <w:br/>
      </w:r>
      <w:r>
        <w:rPr>
          <w:rFonts w:ascii="Times New Roman"/>
          <w:b w:val="false"/>
          <w:i w:val="false"/>
          <w:color w:val="000000"/>
          <w:sz w:val="28"/>
        </w:rPr>
        <w:t>
аты,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(көрсетілетін қызметті алушының мекенжайы)</w:t>
      </w:r>
    </w:p>
    <w:bookmarkEnd w:id="53"/>
    <w:bookmarkStart w:name="z161" w:id="54"/>
    <w:p>
      <w:pPr>
        <w:spacing w:after="0"/>
        <w:ind w:left="0"/>
        <w:jc w:val="left"/>
      </w:pPr>
      <w:r>
        <w:rPr>
          <w:rFonts w:ascii="Times New Roman"/>
          <w:b/>
          <w:i w:val="false"/>
          <w:color w:val="000000"/>
        </w:rPr>
        <w:t xml:space="preserve"> 
Құжаттарды қабылдаудан бас тарту туралы қолхат</w:t>
      </w:r>
    </w:p>
    <w:bookmarkEnd w:id="54"/>
    <w:bookmarkStart w:name="z162" w:id="5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«Халыққа қызмет көрсету орталығы» РМК филиалының №__ бөлімі (мекенжайын көрсету керек) «Шағын көлемді кеменің ипотекасын мемлекеттік тіркеу және шағын көлемді кеме ипотекасының мемлекеттік тіркелгенін растайтын құжаттың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bookmarkEnd w:id="55"/>
    <w:p>
      <w:pPr>
        <w:spacing w:after="0"/>
        <w:ind w:left="0"/>
        <w:jc w:val="both"/>
      </w:pPr>
      <w:r>
        <w:rPr>
          <w:rFonts w:ascii="Times New Roman"/>
          <w:b w:val="false"/>
          <w:i w:val="false"/>
          <w:color w:val="000000"/>
          <w:sz w:val="28"/>
        </w:rPr>
        <w:t>      Т.А.Ә. (ХҚО қызметкерінің)                          (қолы)</w:t>
      </w:r>
      <w:r>
        <w:br/>
      </w:r>
      <w:r>
        <w:rPr>
          <w:rFonts w:ascii="Times New Roman"/>
          <w:b w:val="false"/>
          <w:i w:val="false"/>
          <w:color w:val="000000"/>
          <w:sz w:val="28"/>
        </w:rPr>
        <w:t>
      Орындаушы Т.А.Ә.______________</w:t>
      </w:r>
      <w:r>
        <w:br/>
      </w:r>
      <w:r>
        <w:rPr>
          <w:rFonts w:ascii="Times New Roman"/>
          <w:b w:val="false"/>
          <w:i w:val="false"/>
          <w:color w:val="000000"/>
          <w:sz w:val="28"/>
        </w:rPr>
        <w:t>
      Телефон_______________</w:t>
      </w:r>
      <w:r>
        <w:br/>
      </w:r>
      <w:r>
        <w:rPr>
          <w:rFonts w:ascii="Times New Roman"/>
          <w:b w:val="false"/>
          <w:i w:val="false"/>
          <w:color w:val="000000"/>
          <w:sz w:val="28"/>
        </w:rPr>
        <w:t>
      Алды: Т.А.Ә./көрсетілетін қызметті алушының қолы</w:t>
      </w:r>
      <w:r>
        <w:br/>
      </w:r>
      <w:r>
        <w:rPr>
          <w:rFonts w:ascii="Times New Roman"/>
          <w:b w:val="false"/>
          <w:i w:val="false"/>
          <w:color w:val="000000"/>
          <w:sz w:val="28"/>
        </w:rPr>
        <w:t>
      20__жылғы «__» ________________________</w:t>
      </w:r>
    </w:p>
    <w:bookmarkStart w:name="z163"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56"/>
    <w:bookmarkStart w:name="z164" w:id="57"/>
    <w:p>
      <w:pPr>
        <w:spacing w:after="0"/>
        <w:ind w:left="0"/>
        <w:jc w:val="left"/>
      </w:pPr>
      <w:r>
        <w:rPr>
          <w:rFonts w:ascii="Times New Roman"/>
          <w:b/>
          <w:i w:val="false"/>
          <w:color w:val="000000"/>
        </w:rPr>
        <w:t xml:space="preserve"> 
«Кеменің ипотекасын мемлекеттік тіркеу және кеме ипотекасының мемлекеттік тіркелгенін растайтын құжаттың телнұсқасын беру» мемлекеттік көрсетілетін қызмет стандарты</w:t>
      </w:r>
    </w:p>
    <w:bookmarkEnd w:id="57"/>
    <w:bookmarkStart w:name="z165" w:id="58"/>
    <w:p>
      <w:pPr>
        <w:spacing w:after="0"/>
        <w:ind w:left="0"/>
        <w:jc w:val="left"/>
      </w:pPr>
      <w:r>
        <w:rPr>
          <w:rFonts w:ascii="Times New Roman"/>
          <w:b/>
          <w:i w:val="false"/>
          <w:color w:val="000000"/>
        </w:rPr>
        <w:t xml:space="preserve"> 
1. Жалпы ережелер</w:t>
      </w:r>
    </w:p>
    <w:bookmarkEnd w:id="58"/>
    <w:bookmarkStart w:name="z166" w:id="59"/>
    <w:p>
      <w:pPr>
        <w:spacing w:after="0"/>
        <w:ind w:left="0"/>
        <w:jc w:val="both"/>
      </w:pPr>
      <w:r>
        <w:rPr>
          <w:rFonts w:ascii="Times New Roman"/>
          <w:b w:val="false"/>
          <w:i w:val="false"/>
          <w:color w:val="000000"/>
          <w:sz w:val="28"/>
        </w:rPr>
        <w:t>
      1. «Кеменің ипотекасын мемлекеттік тіркеу және кеме ипотекасының мемлекеттік тіркелгенін растайтын құжаттың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Көлiктiк бақылау комитетiнiң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59"/>
    <w:bookmarkStart w:name="z169" w:id="60"/>
    <w:p>
      <w:pPr>
        <w:spacing w:after="0"/>
        <w:ind w:left="0"/>
        <w:jc w:val="left"/>
      </w:pPr>
      <w:r>
        <w:rPr>
          <w:rFonts w:ascii="Times New Roman"/>
          <w:b/>
          <w:i w:val="false"/>
          <w:color w:val="000000"/>
        </w:rPr>
        <w:t xml:space="preserve"> 
2. Мемлекеттік қызметті көрсету тәртібі</w:t>
      </w:r>
    </w:p>
    <w:bookmarkEnd w:id="60"/>
    <w:bookmarkStart w:name="z170" w:id="6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 10 (он) жұмыс күні ішінде;</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үшін кезек күтудің рұқсат етілген ең ұзақ уақыты – 15 (он бес)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кеменің ипотекасын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немесе кеменің ипотекасын мемлекеттік тіркеу туралы куәліктің телнұсқасы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жеке және заңды тұлғаларға (бұдан әрi – көрсетілетін қызметті алушы) көрсетіледі.</w:t>
      </w:r>
      <w:r>
        <w:br/>
      </w:r>
      <w:r>
        <w:rPr>
          <w:rFonts w:ascii="Times New Roman"/>
          <w:b w:val="false"/>
          <w:i w:val="false"/>
          <w:color w:val="000000"/>
          <w:sz w:val="28"/>
        </w:rPr>
        <w:t>
      Кеменің ипотекасын мемлекеттік тіркеу және кеме ипотекасының мемлекеттік тіркелгенін куәландыратын құжаттың телнұсқасын беру үшін алым тіркеуді жүзеге асыру орны бойынша жергілікті бюджетке төленеді. Алым мөлшерлемесі 2008 жылғы 10 желтоқсандағы «Салық және бюджетке төленетін басқа да міндетті төлемдер туралы» Қазақстан Республикасының Кодексінде (Салық кодексі) белгіленген және мыналарды құрайды:</w:t>
      </w:r>
      <w:r>
        <w:br/>
      </w:r>
      <w:r>
        <w:rPr>
          <w:rFonts w:ascii="Times New Roman"/>
          <w:b w:val="false"/>
          <w:i w:val="false"/>
          <w:color w:val="000000"/>
          <w:sz w:val="28"/>
        </w:rPr>
        <w:t>
</w:t>
      </w:r>
      <w:r>
        <w:rPr>
          <w:rFonts w:ascii="Times New Roman"/>
          <w:b w:val="false"/>
          <w:i w:val="false"/>
          <w:color w:val="000000"/>
          <w:sz w:val="28"/>
        </w:rPr>
        <w:t>
      1) кеменің ипотекасын мемлекеттік тіркеу үшін:</w:t>
      </w:r>
      <w:r>
        <w:br/>
      </w:r>
      <w:r>
        <w:rPr>
          <w:rFonts w:ascii="Times New Roman"/>
          <w:b w:val="false"/>
          <w:i w:val="false"/>
          <w:color w:val="000000"/>
          <w:sz w:val="28"/>
        </w:rPr>
        <w:t>
      жеке тұлғалардан – 1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заңды тұлғалардан – 5 АЕК.</w:t>
      </w:r>
      <w:r>
        <w:br/>
      </w:r>
      <w:r>
        <w:rPr>
          <w:rFonts w:ascii="Times New Roman"/>
          <w:b w:val="false"/>
          <w:i w:val="false"/>
          <w:color w:val="000000"/>
          <w:sz w:val="28"/>
        </w:rPr>
        <w:t>
</w:t>
      </w:r>
      <w:r>
        <w:rPr>
          <w:rFonts w:ascii="Times New Roman"/>
          <w:b w:val="false"/>
          <w:i w:val="false"/>
          <w:color w:val="000000"/>
          <w:sz w:val="28"/>
        </w:rPr>
        <w:t>
      2) кеменің ипотекасының мемлекеттік тіркелгенін куәландыратын құжаттың телнұсқасын беру үшін – 0,5 АЕК.</w:t>
      </w:r>
      <w:r>
        <w:br/>
      </w:r>
      <w:r>
        <w:rPr>
          <w:rFonts w:ascii="Times New Roman"/>
          <w:b w:val="false"/>
          <w:i w:val="false"/>
          <w:color w:val="000000"/>
          <w:sz w:val="28"/>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маусымнан бастап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наградтамаған адамдар, мүгедектер, сондай-ақ бала жасынан мүгедектің ата-анасының бірі, Қазақстан Республикасының азаматтығын алғанға дейін репатрианттар (оралмандар) кеменің ипотекасын мемлекеттік тіркеу үшін алым төлеуден босатылады.</w:t>
      </w:r>
      <w:r>
        <w:br/>
      </w:r>
      <w:r>
        <w:rPr>
          <w:rFonts w:ascii="Times New Roman"/>
          <w:b w:val="false"/>
          <w:i w:val="false"/>
          <w:color w:val="000000"/>
          <w:sz w:val="28"/>
        </w:rPr>
        <w:t>
      Алым сомасын төлеу қолма-қол ақшалай және қолма-қол ақшасыз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ХҚО-ның жұмыс кестесі: Қазақстан Республикасы еңбек заңнамасына сәйкес демалыс және мереке күндерінен басқа, дүйсенбі – сенбі аралығында, жұмыс кестесіне сәйкес түскі үзіліссіз сағат 9.00-ден 20.00-ге дейін.</w:t>
      </w:r>
      <w:r>
        <w:br/>
      </w:r>
      <w:r>
        <w:rPr>
          <w:rFonts w:ascii="Times New Roman"/>
          <w:b w:val="false"/>
          <w:i w:val="false"/>
          <w:color w:val="000000"/>
          <w:sz w:val="28"/>
        </w:rPr>
        <w:t>
      Қабылдау және нәтижелерді беру жеделдетіп қызмет көрсетусіз, «электрондық» кезек тәртібімен жүзеге асырылады, «электрондық үкімет» веб-порталы арқылы электрондық кезек брондалуы мүмкін.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ХҚО-ға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кеменің ипотекасын мемлекеттік тіркеу туралы куәлiктi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кепіл берушiнiң жазбаша өтініші;</w:t>
      </w:r>
      <w:r>
        <w:br/>
      </w:r>
      <w:r>
        <w:rPr>
          <w:rFonts w:ascii="Times New Roman"/>
          <w:b w:val="false"/>
          <w:i w:val="false"/>
          <w:color w:val="000000"/>
          <w:sz w:val="28"/>
        </w:rPr>
        <w:t>
      кеменің ипотекасы туралы шартта көрсетілген құжаттармен қоса оның нотариат куәландырған көшірмесі;</w:t>
      </w:r>
      <w:r>
        <w:br/>
      </w:r>
      <w:r>
        <w:rPr>
          <w:rFonts w:ascii="Times New Roman"/>
          <w:b w:val="false"/>
          <w:i w:val="false"/>
          <w:color w:val="000000"/>
          <w:sz w:val="28"/>
        </w:rPr>
        <w:t>
      кеменің ипотекасын мемлекеттік тіркеу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2) кеменің ипотекасын мемлекеттік тіркеу туралы куәліктің телнұсқасын алу үшін:</w:t>
      </w:r>
      <w:r>
        <w:br/>
      </w:r>
      <w:r>
        <w:rPr>
          <w:rFonts w:ascii="Times New Roman"/>
          <w:b w:val="false"/>
          <w:i w:val="false"/>
          <w:color w:val="000000"/>
          <w:sz w:val="28"/>
        </w:rPr>
        <w:t>
      осы мемлекеттік көрсетілетін қызмет стандартына 1-қосымшаға сәйкес кепіл берушiнiң жазбаша өтініші;</w:t>
      </w:r>
      <w:r>
        <w:br/>
      </w:r>
      <w:r>
        <w:rPr>
          <w:rFonts w:ascii="Times New Roman"/>
          <w:b w:val="false"/>
          <w:i w:val="false"/>
          <w:color w:val="000000"/>
          <w:sz w:val="28"/>
        </w:rPr>
        <w:t>
      кеменің ипотекасын мемлекеттік тіркеу туралы куәліктің телнұсқасын беру үшін алым сомасының бюджетке төленгенін растайтын құжат.</w:t>
      </w:r>
      <w:r>
        <w:br/>
      </w:r>
      <w:r>
        <w:rPr>
          <w:rFonts w:ascii="Times New Roman"/>
          <w:b w:val="false"/>
          <w:i w:val="false"/>
          <w:color w:val="000000"/>
          <w:sz w:val="28"/>
        </w:rPr>
        <w:t>
      ХҚО-ға құжаттарды тапсыру кезінде көрсетілетін қызметті алушыға мыналарды:</w:t>
      </w:r>
      <w:r>
        <w:br/>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2) сұратылған мемлекеттік көрсетілетін қызметтің атауын;</w:t>
      </w:r>
      <w:r>
        <w:br/>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Көрсетілетін қызметті алушыға мемлекеттік қызметті көрсету нәтижесін беруді ХҚО-ның қызметкері қолхат негізінде «кедергісіз» қызмет көрсету арқылы,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 бойынша жүзеге асырады.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стандарттың 9-тармағында көзделген тізбеге сәйкес құжаттар топтамасын толық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61"/>
    <w:bookmarkStart w:name="z184" w:id="6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62"/>
    <w:bookmarkStart w:name="z185" w:id="6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мемлекеттік көрсетілетін қызмет стандартының 14-тармағында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немесе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жауапты алудың мерзімі мен орны көрсетілген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 орындаушыны анықтауға және сәйкес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іс-әрекеттеріне (әрекетсіздігіне) шағымдану: шағым ХҚО басшысына ХҚО-ның www.con.gov.kz интернет-ресурсында көрсетілген мекенжай мен байланыс телефондары бойынша жіберіледі.</w:t>
      </w:r>
      <w:r>
        <w:br/>
      </w:r>
      <w:r>
        <w:rPr>
          <w:rFonts w:ascii="Times New Roman"/>
          <w:b w:val="false"/>
          <w:i w:val="false"/>
          <w:color w:val="000000"/>
          <w:sz w:val="28"/>
        </w:rPr>
        <w:t>
      ХҚО кеңсесінде қолма-қол да, почта арқылы да түскен шағымдардың қабылданғанын растау оны тіркеу болып табылады (мөртаңба, кіріс нөмірі және тіркеу күні шағымның екінші данасында немесе шағымға ілеспе хатты жазылады).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күннен бастап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күннен бастап он бес жұмыс күні ішінде қаралуға жатады. </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xml:space="preserve">
      2) заңды тұлғаның – атауы, почталық мекенжайы, шығыс нөмірі мен күні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заңнамада белгіленген тәртіппен сотқа жүгінуге құқығы бар.</w:t>
      </w:r>
    </w:p>
    <w:bookmarkEnd w:id="63"/>
    <w:bookmarkStart w:name="z187" w:id="64"/>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64"/>
    <w:bookmarkStart w:name="z188" w:id="65"/>
    <w:p>
      <w:pPr>
        <w:spacing w:after="0"/>
        <w:ind w:left="0"/>
        <w:jc w:val="both"/>
      </w:pPr>
      <w:r>
        <w:rPr>
          <w:rFonts w:ascii="Times New Roman"/>
          <w:b w:val="false"/>
          <w:i w:val="false"/>
          <w:color w:val="000000"/>
          <w:sz w:val="28"/>
        </w:rPr>
        <w:t>
      13. Мемлекеттік көрсетілетін қызмет анықтамалық бюро, күтуге арналған креслолар және дене мүмкіндігі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интернет-ресурстарда орналастырылған:</w:t>
      </w:r>
      <w:r>
        <w:br/>
      </w:r>
      <w:r>
        <w:rPr>
          <w:rFonts w:ascii="Times New Roman"/>
          <w:b w:val="false"/>
          <w:i w:val="false"/>
          <w:color w:val="000000"/>
          <w:sz w:val="28"/>
        </w:rPr>
        <w:t>
      көрсетілетін қызметті берушінің – www.mtc.gov.kz («Көліктік бақылау комитеті» бөлімінің «Мемлекеттік көрсетілетін қызметтер») кіші бөлімінде;</w:t>
      </w:r>
      <w:r>
        <w:br/>
      </w:r>
      <w:r>
        <w:rPr>
          <w:rFonts w:ascii="Times New Roman"/>
          <w:b w:val="false"/>
          <w:i w:val="false"/>
          <w:color w:val="000000"/>
          <w:sz w:val="28"/>
        </w:rPr>
        <w:t>
      ХҚО-ның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мемлекеттік қызметті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тәртібі туралы ақпаратты мемлекеттік қызметті көрсету мәселелері жөніндегі бірыңғай байланыс-орталығының 1414 телефоны арқылы алуға да болады.</w:t>
      </w:r>
    </w:p>
    <w:bookmarkEnd w:id="65"/>
    <w:bookmarkStart w:name="z192" w:id="66"/>
    <w:p>
      <w:pPr>
        <w:spacing w:after="0"/>
        <w:ind w:left="0"/>
        <w:jc w:val="both"/>
      </w:pPr>
      <w:r>
        <w:rPr>
          <w:rFonts w:ascii="Times New Roman"/>
          <w:b w:val="false"/>
          <w:i w:val="false"/>
          <w:color w:val="000000"/>
          <w:sz w:val="28"/>
        </w:rPr>
        <w:t xml:space="preserve">
«Кеменің ипотекасын мемлекеттік    </w:t>
      </w:r>
      <w:r>
        <w:br/>
      </w:r>
      <w:r>
        <w:rPr>
          <w:rFonts w:ascii="Times New Roman"/>
          <w:b w:val="false"/>
          <w:i w:val="false"/>
          <w:color w:val="000000"/>
          <w:sz w:val="28"/>
        </w:rPr>
        <w:t xml:space="preserve">
тіркеу және кеме ипотекасының     </w:t>
      </w:r>
      <w:r>
        <w:br/>
      </w:r>
      <w:r>
        <w:rPr>
          <w:rFonts w:ascii="Times New Roman"/>
          <w:b w:val="false"/>
          <w:i w:val="false"/>
          <w:color w:val="000000"/>
          <w:sz w:val="28"/>
        </w:rPr>
        <w:t xml:space="preserve">
мемлекеттік тіркелгенін        </w:t>
      </w:r>
      <w:r>
        <w:br/>
      </w:r>
      <w:r>
        <w:rPr>
          <w:rFonts w:ascii="Times New Roman"/>
          <w:b w:val="false"/>
          <w:i w:val="false"/>
          <w:color w:val="000000"/>
          <w:sz w:val="28"/>
        </w:rPr>
        <w:t xml:space="preserve">
растайтын құжаттың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6"/>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_________________ облысы (қаласы)</w:t>
      </w:r>
      <w:r>
        <w:br/>
      </w:r>
      <w:r>
        <w:rPr>
          <w:rFonts w:ascii="Times New Roman"/>
          <w:b w:val="false"/>
          <w:i w:val="false"/>
          <w:color w:val="000000"/>
          <w:sz w:val="28"/>
        </w:rPr>
        <w:t>
бойынша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bookmarkStart w:name="z193"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Сізден _________________________________ тиесілі кеменiң ипотекасын мемлекеттік тіркеу туралы куәлікті/кеменiң ипотекасын мемлекеттік тіркеу туралы куәліктің телнұсқасын (керек емесін сызып тастаңыз) беруді сұраймын.</w:t>
      </w:r>
      <w:r>
        <w:br/>
      </w:r>
      <w:r>
        <w:rPr>
          <w:rFonts w:ascii="Times New Roman"/>
          <w:b w:val="false"/>
          <w:i w:val="false"/>
          <w:color w:val="000000"/>
          <w:sz w:val="28"/>
        </w:rPr>
        <w:t>
      Кемені сәйкестендіретін (кеменің атауы, тіркеу нөмірі, тіркеу орны, тіркелім кеме нөмірі, типі және сыныбы, тоннажы) 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Ипотеканың кепіл берушісінің аты мен мекенжайы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Ипотеканың кепіл ұстаушысының аты мен мекенжайы немесе оның ұсынушыға белгіленгені туралы мәліметтер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Екі немесе одан да көп кемеге ипотека белгілеген кезде ипотекамен қамтамасыз етілген міндеттемелердің ең жоғары мөлшері; тараптардың бұл туралы келісімі болған кезде, міндеттемемен жеке-жеке әрбір кеме қамтамасыз етілетін мөлшер _______________________________________</w:t>
      </w:r>
      <w:r>
        <w:br/>
      </w:r>
      <w:r>
        <w:rPr>
          <w:rFonts w:ascii="Times New Roman"/>
          <w:b w:val="false"/>
          <w:i w:val="false"/>
          <w:color w:val="000000"/>
          <w:sz w:val="28"/>
        </w:rPr>
        <w:t>
Кеме ипотекасының аяқталу күні _______________________________</w:t>
      </w:r>
      <w:r>
        <w:br/>
      </w:r>
      <w:r>
        <w:rPr>
          <w:rFonts w:ascii="Times New Roman"/>
          <w:b w:val="false"/>
          <w:i w:val="false"/>
          <w:color w:val="000000"/>
          <w:sz w:val="28"/>
        </w:rPr>
        <w:t>
_______________     _________________       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20__жылғы «__» __________</w:t>
      </w:r>
    </w:p>
    <w:bookmarkStart w:name="z194" w:id="68"/>
    <w:p>
      <w:pPr>
        <w:spacing w:after="0"/>
        <w:ind w:left="0"/>
        <w:jc w:val="both"/>
      </w:pPr>
      <w:r>
        <w:rPr>
          <w:rFonts w:ascii="Times New Roman"/>
          <w:b w:val="false"/>
          <w:i w:val="false"/>
          <w:color w:val="000000"/>
          <w:sz w:val="28"/>
        </w:rPr>
        <w:t xml:space="preserve">
«Кеменің ипотекасын      </w:t>
      </w:r>
      <w:r>
        <w:br/>
      </w:r>
      <w:r>
        <w:rPr>
          <w:rFonts w:ascii="Times New Roman"/>
          <w:b w:val="false"/>
          <w:i w:val="false"/>
          <w:color w:val="000000"/>
          <w:sz w:val="28"/>
        </w:rPr>
        <w:t xml:space="preserve">
мемлекеттік тіркеу және кеме </w:t>
      </w:r>
      <w:r>
        <w:br/>
      </w:r>
      <w:r>
        <w:rPr>
          <w:rFonts w:ascii="Times New Roman"/>
          <w:b w:val="false"/>
          <w:i w:val="false"/>
          <w:color w:val="000000"/>
          <w:sz w:val="28"/>
        </w:rPr>
        <w:t xml:space="preserve">
ипотекасының мемлекеттік   </w:t>
      </w:r>
      <w:r>
        <w:br/>
      </w:r>
      <w:r>
        <w:rPr>
          <w:rFonts w:ascii="Times New Roman"/>
          <w:b w:val="false"/>
          <w:i w:val="false"/>
          <w:color w:val="000000"/>
          <w:sz w:val="28"/>
        </w:rPr>
        <w:t>
тіркелгенін растайтын құжаттың</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68"/>
    <w:p>
      <w:pPr>
        <w:spacing w:after="0"/>
        <w:ind w:left="0"/>
        <w:jc w:val="both"/>
      </w:pPr>
      <w:r>
        <w:rPr>
          <w:rFonts w:ascii="Times New Roman"/>
          <w:b w:val="false"/>
          <w:i w:val="false"/>
          <w:color w:val="000000"/>
          <w:sz w:val="28"/>
        </w:rPr>
        <w:t>(көрсетілетін кызметті алушының тегі, аты,</w:t>
      </w:r>
      <w:r>
        <w:br/>
      </w:r>
      <w:r>
        <w:rPr>
          <w:rFonts w:ascii="Times New Roman"/>
          <w:b w:val="false"/>
          <w:i w:val="false"/>
          <w:color w:val="000000"/>
          <w:sz w:val="28"/>
        </w:rPr>
        <w:t xml:space="preserve">
болса әкесінің аты немесе көрсетілетін </w:t>
      </w:r>
      <w:r>
        <w:br/>
      </w:r>
      <w:r>
        <w:rPr>
          <w:rFonts w:ascii="Times New Roman"/>
          <w:b w:val="false"/>
          <w:i w:val="false"/>
          <w:color w:val="000000"/>
          <w:sz w:val="28"/>
        </w:rPr>
        <w:t>
кызметті алушы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(көрсетілетін қызметті алушының мекенжайы)</w:t>
      </w:r>
    </w:p>
    <w:bookmarkStart w:name="z195" w:id="69"/>
    <w:p>
      <w:pPr>
        <w:spacing w:after="0"/>
        <w:ind w:left="0"/>
        <w:jc w:val="left"/>
      </w:pPr>
      <w:r>
        <w:rPr>
          <w:rFonts w:ascii="Times New Roman"/>
          <w:b/>
          <w:i w:val="false"/>
          <w:color w:val="000000"/>
        </w:rPr>
        <w:t xml:space="preserve"> 
Құжаттарды қабылдаудан бас тарту туралы қолхат</w:t>
      </w:r>
    </w:p>
    <w:bookmarkEnd w:id="69"/>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«Халыққа қызмет көрсету орталығы» РМК филиалының №__ бөлімі (мекенжайын көрсету керек) «Кеменің ипотекасын мемлекеттік тіркеу және кеме ипотекасының мемлекеттік тіркелгенін растайтын құжаттың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r>
        <w:br/>
      </w:r>
      <w:r>
        <w:rPr>
          <w:rFonts w:ascii="Times New Roman"/>
          <w:b w:val="false"/>
          <w:i w:val="false"/>
          <w:color w:val="000000"/>
          <w:sz w:val="28"/>
        </w:rPr>
        <w:t>
      Орындаушы Т.А.Ә.______________</w:t>
      </w:r>
      <w:r>
        <w:br/>
      </w:r>
      <w:r>
        <w:rPr>
          <w:rFonts w:ascii="Times New Roman"/>
          <w:b w:val="false"/>
          <w:i w:val="false"/>
          <w:color w:val="000000"/>
          <w:sz w:val="28"/>
        </w:rPr>
        <w:t>
      Телефон_______________</w:t>
      </w:r>
      <w:r>
        <w:br/>
      </w:r>
      <w:r>
        <w:rPr>
          <w:rFonts w:ascii="Times New Roman"/>
          <w:b w:val="false"/>
          <w:i w:val="false"/>
          <w:color w:val="000000"/>
          <w:sz w:val="28"/>
        </w:rPr>
        <w:t>
      Алды: Т.А.Ә./көрсетілетін қызметті алушының қолы</w:t>
      </w:r>
      <w:r>
        <w:br/>
      </w:r>
      <w:r>
        <w:rPr>
          <w:rFonts w:ascii="Times New Roman"/>
          <w:b w:val="false"/>
          <w:i w:val="false"/>
          <w:color w:val="000000"/>
          <w:sz w:val="28"/>
        </w:rPr>
        <w:t>
      20__жылғы «__» _________</w:t>
      </w:r>
    </w:p>
    <w:bookmarkStart w:name="z19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70"/>
    <w:bookmarkStart w:name="z197" w:id="71"/>
    <w:p>
      <w:pPr>
        <w:spacing w:after="0"/>
        <w:ind w:left="0"/>
        <w:jc w:val="left"/>
      </w:pPr>
      <w:r>
        <w:rPr>
          <w:rFonts w:ascii="Times New Roman"/>
          <w:b/>
          <w:i w:val="false"/>
          <w:color w:val="000000"/>
        </w:rPr>
        <w:t xml:space="preserve"> 
«Кеменің, шағын көлемді кеменің немесе салынып жатқан кеменің ипотекасын мемлекеттік тіркеу туралы ақпарат беру» мемлекеттік көрсетілетін қызмет стандарты</w:t>
      </w:r>
    </w:p>
    <w:bookmarkEnd w:id="71"/>
    <w:bookmarkStart w:name="z198" w:id="72"/>
    <w:p>
      <w:pPr>
        <w:spacing w:after="0"/>
        <w:ind w:left="0"/>
        <w:jc w:val="left"/>
      </w:pPr>
      <w:r>
        <w:rPr>
          <w:rFonts w:ascii="Times New Roman"/>
          <w:b/>
          <w:i w:val="false"/>
          <w:color w:val="000000"/>
        </w:rPr>
        <w:t xml:space="preserve"> 
1. Жалпы ережелер</w:t>
      </w:r>
    </w:p>
    <w:bookmarkEnd w:id="72"/>
    <w:bookmarkStart w:name="z199" w:id="73"/>
    <w:p>
      <w:pPr>
        <w:spacing w:after="0"/>
        <w:ind w:left="0"/>
        <w:jc w:val="both"/>
      </w:pPr>
      <w:r>
        <w:rPr>
          <w:rFonts w:ascii="Times New Roman"/>
          <w:b w:val="false"/>
          <w:i w:val="false"/>
          <w:color w:val="000000"/>
          <w:sz w:val="28"/>
        </w:rPr>
        <w:t>
      1. «Кеменің, шағын көлемді кеменің немесе салынып жатқан кеменің ипотекасын мемлекеттік тіркеу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Министрлiктің Көлiктiк бақылау комитетiнiң аумақтық органдары немесе Порттың теңіз әкiмшілiгi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берушімен жүзеге асырылады.</w:t>
      </w:r>
    </w:p>
    <w:bookmarkEnd w:id="73"/>
    <w:bookmarkStart w:name="z202" w:id="74"/>
    <w:p>
      <w:pPr>
        <w:spacing w:after="0"/>
        <w:ind w:left="0"/>
        <w:jc w:val="left"/>
      </w:pPr>
      <w:r>
        <w:rPr>
          <w:rFonts w:ascii="Times New Roman"/>
          <w:b/>
          <w:i w:val="false"/>
          <w:color w:val="000000"/>
        </w:rPr>
        <w:t xml:space="preserve"> 
2. Мемлекеттік қызметті көрсету тәртібі</w:t>
      </w:r>
    </w:p>
    <w:bookmarkEnd w:id="74"/>
    <w:bookmarkStart w:name="z203" w:id="75"/>
    <w:p>
      <w:pPr>
        <w:spacing w:after="0"/>
        <w:ind w:left="0"/>
        <w:jc w:val="both"/>
      </w:pPr>
      <w:r>
        <w:rPr>
          <w:rFonts w:ascii="Times New Roman"/>
          <w:b w:val="false"/>
          <w:i w:val="false"/>
          <w:color w:val="000000"/>
          <w:sz w:val="28"/>
        </w:rPr>
        <w:t>
      4. Мемлекеттiк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құжаттарын тапсырған кезден бастап – 5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үшін кезек күтудің рұқсат етілген ең ұзақ уақыты – 20 (жиырма)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Қазақстан Республикасының кемелер тізілімінен үзінді көшірме немесе көшірме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ақысыз негізде жеке және заңды тұлғаларға (бұдан әрi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жұмыс кестесі: </w:t>
      </w:r>
      <w:r>
        <w:br/>
      </w:r>
      <w:r>
        <w:rPr>
          <w:rFonts w:ascii="Times New Roman"/>
          <w:b w:val="false"/>
          <w:i w:val="false"/>
          <w:color w:val="000000"/>
          <w:sz w:val="28"/>
        </w:rPr>
        <w:t>
</w:t>
      </w:r>
      <w:r>
        <w:rPr>
          <w:rFonts w:ascii="Times New Roman"/>
          <w:b w:val="false"/>
          <w:i w:val="false"/>
          <w:color w:val="000000"/>
          <w:sz w:val="28"/>
        </w:rPr>
        <w:t>
      1) Министрлiктің Көлiктiк бақылау комитетiнiң аумақтық органдары – Қазақстан Республикасы еңбек заңнамасына сәйкес демалыс (сенбі мен жексенбі) және мереке күндерінен басқа, дүйсенбі – жұма аралығында, сағат 13.00-ден сағат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 Порттың теңіз әкiмшілiгi – Қазақстан Республикасы еңбек заңнамасына сәйкес демалыс (сенбі мен жексенбі) және мереке күндерінен басқа, дүйсенбі – жұма аралығында сағат 12.30-ден сағат 13.30-ға дейін түскі үзіліспен сағат 8.30-ден 17.30-ға дейін.</w:t>
      </w:r>
      <w:r>
        <w:br/>
      </w:r>
      <w:r>
        <w:rPr>
          <w:rFonts w:ascii="Times New Roman"/>
          <w:b w:val="false"/>
          <w:i w:val="false"/>
          <w:color w:val="000000"/>
          <w:sz w:val="28"/>
        </w:rPr>
        <w:t>
      Қабылдау және нәтижелерді беру кеменің, шағын көлемді кеменің және салынып жатқан кеменің тіркелген жері бойынша алдын ала жазылусыз, жылдамдатып қызмет көрсетусiз кезекке тұру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сенімхат бойынша оның өкілі көрсетілетін қызметті берушіге еркін нысанда өтініш береді.</w:t>
      </w:r>
      <w:r>
        <w:br/>
      </w:r>
      <w:r>
        <w:rPr>
          <w:rFonts w:ascii="Times New Roman"/>
          <w:b w:val="false"/>
          <w:i w:val="false"/>
          <w:color w:val="000000"/>
          <w:sz w:val="28"/>
        </w:rPr>
        <w:t>
      Өтінішті тапсыру кезінде көрсетілетін қызметті беруші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атауын;</w:t>
      </w:r>
      <w:r>
        <w:br/>
      </w:r>
      <w:r>
        <w:rPr>
          <w:rFonts w:ascii="Times New Roman"/>
          <w:b w:val="false"/>
          <w:i w:val="false"/>
          <w:color w:val="000000"/>
          <w:sz w:val="28"/>
        </w:rPr>
        <w:t>
</w:t>
      </w:r>
      <w:r>
        <w:rPr>
          <w:rFonts w:ascii="Times New Roman"/>
          <w:b w:val="false"/>
          <w:i w:val="false"/>
          <w:color w:val="000000"/>
          <w:sz w:val="28"/>
        </w:rPr>
        <w:t>
      3) құжаттарды беру күнін (уақытын) және орнын;</w:t>
      </w:r>
      <w:r>
        <w:br/>
      </w:r>
      <w:r>
        <w:rPr>
          <w:rFonts w:ascii="Times New Roman"/>
          <w:b w:val="false"/>
          <w:i w:val="false"/>
          <w:color w:val="000000"/>
          <w:sz w:val="28"/>
        </w:rPr>
        <w:t>
</w:t>
      </w:r>
      <w:r>
        <w:rPr>
          <w:rFonts w:ascii="Times New Roman"/>
          <w:b w:val="false"/>
          <w:i w:val="false"/>
          <w:color w:val="000000"/>
          <w:sz w:val="28"/>
        </w:rPr>
        <w:t>
      4) құжаттарды ресімдеуге өтінішті қабылдаған көрсетілетін қызметті беруші қызметкерінің тегі, аты және әкесінің атын көрсете отырып, тиісті құжаттардың қабылданғаны туралы қолхат береді.</w:t>
      </w:r>
      <w:r>
        <w:br/>
      </w:r>
      <w:r>
        <w:rPr>
          <w:rFonts w:ascii="Times New Roman"/>
          <w:b w:val="false"/>
          <w:i w:val="false"/>
          <w:color w:val="000000"/>
          <w:sz w:val="28"/>
        </w:rPr>
        <w:t>
      Көрсетілетін қызметті алушыға мемлекеттік қызметті көрсету нәтижесін беруді көрсетілетін қызметті берушінің қызметкері қолхат негізінде «кедергісіз» қызмет көрсету арқылы,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 бойынша жүзеге асырады.</w:t>
      </w:r>
    </w:p>
    <w:bookmarkEnd w:id="75"/>
    <w:bookmarkStart w:name="z218" w:id="76"/>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76"/>
    <w:bookmarkStart w:name="z219" w:id="77"/>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мемлекеттік көрсетілетін қызмет стандартының 13-тармағында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телефондары арқылы Министрлік басшысының атына немесе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алудың мерзімі мен орны көрсетуімен көрсетілетін қызметті берушінің немесе Министрліктің кеңсесінде тіркеу болып табылады (мөртаңба, кіріс нөмірі және күні). Тіркеуден өткеннен кейін арыз көрсетілетін қызметті берушінің немесе Министрліктің басшысына жауап орындаушыны анықтауға және сәйкес шараларды қолдану үшін жіберіледі.</w:t>
      </w:r>
      <w:r>
        <w:br/>
      </w:r>
      <w:r>
        <w:rPr>
          <w:rFonts w:ascii="Times New Roman"/>
          <w:b w:val="false"/>
          <w:i w:val="false"/>
          <w:color w:val="000000"/>
          <w:sz w:val="28"/>
        </w:rPr>
        <w:t>
      Көрсетілетін қызметті берушінің, Министрліктің атына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w:t>
      </w:r>
      <w:r>
        <w:rPr>
          <w:rFonts w:ascii="Times New Roman"/>
          <w:b w:val="false"/>
          <w:i w:val="false"/>
          <w:color w:val="000000"/>
          <w:sz w:val="28"/>
        </w:rPr>
        <w:t xml:space="preserve">
      2) заңды тұлғаның – атауы, почталық мекенжайы, шығыс нөмірі мен күні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77"/>
    <w:bookmarkStart w:name="z222" w:id="78"/>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78"/>
    <w:bookmarkStart w:name="z223" w:id="79"/>
    <w:p>
      <w:pPr>
        <w:spacing w:after="0"/>
        <w:ind w:left="0"/>
        <w:jc w:val="both"/>
      </w:pPr>
      <w:r>
        <w:rPr>
          <w:rFonts w:ascii="Times New Roman"/>
          <w:b w:val="false"/>
          <w:i w:val="false"/>
          <w:color w:val="000000"/>
          <w:sz w:val="28"/>
        </w:rPr>
        <w:t>
      12. Мемлекеттік көрсетілетін қызметі анықтамалық бюро, күтуге арналған орындар және дене мүмкіндігі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интернет-ресурсында орналастырылған көрсетілетін қызметті берушінің – www.mtc.gov.kz («Көліктік бақылау комитеті» бөлімінің «Мемлекеттік қызметтер»).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тәртібі туралы ақпаратты мемлекеттік қызметті көрсету мәселелері жөніндегі бірыңғай байланыс-орталығының 1414 телефоны арқылы алуға да болады.</w:t>
      </w:r>
    </w:p>
    <w:bookmarkEnd w:id="79"/>
    <w:bookmarkStart w:name="z226"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80"/>
    <w:bookmarkStart w:name="z227" w:id="81"/>
    <w:p>
      <w:pPr>
        <w:spacing w:after="0"/>
        <w:ind w:left="0"/>
        <w:jc w:val="left"/>
      </w:pPr>
      <w:r>
        <w:rPr>
          <w:rFonts w:ascii="Times New Roman"/>
          <w:b/>
          <w:i w:val="false"/>
          <w:color w:val="000000"/>
        </w:rPr>
        <w:t xml:space="preserve"> 
«Өздігінен жүзетін шағын көлемдi кемелердi жүргізу құқығына куәлiк және куәліктің телнұсқасын беру» мемлекеттік көрсетілетін қызмет стандарты</w:t>
      </w:r>
    </w:p>
    <w:bookmarkEnd w:id="81"/>
    <w:bookmarkStart w:name="z228" w:id="82"/>
    <w:p>
      <w:pPr>
        <w:spacing w:after="0"/>
        <w:ind w:left="0"/>
        <w:jc w:val="left"/>
      </w:pPr>
      <w:r>
        <w:rPr>
          <w:rFonts w:ascii="Times New Roman"/>
          <w:b/>
          <w:i w:val="false"/>
          <w:color w:val="000000"/>
        </w:rPr>
        <w:t xml:space="preserve"> 
1. Жалпы ережелер</w:t>
      </w:r>
    </w:p>
    <w:bookmarkEnd w:id="82"/>
    <w:bookmarkStart w:name="z229" w:id="83"/>
    <w:p>
      <w:pPr>
        <w:spacing w:after="0"/>
        <w:ind w:left="0"/>
        <w:jc w:val="both"/>
      </w:pPr>
      <w:r>
        <w:rPr>
          <w:rFonts w:ascii="Times New Roman"/>
          <w:b w:val="false"/>
          <w:i w:val="false"/>
          <w:color w:val="000000"/>
          <w:sz w:val="28"/>
        </w:rPr>
        <w:t>
      1. «Өздігінен жүретін шағын көлемдi кемелердi жүргізу құқығына куәлiк және куәліктің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Министрліктің Көлiктiк бақылау комитетiнiң аумақтық органдары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өтініштерді қабылдау:</w:t>
      </w:r>
      <w:r>
        <w:br/>
      </w:r>
      <w:r>
        <w:rPr>
          <w:rFonts w:ascii="Times New Roman"/>
          <w:b w:val="false"/>
          <w:i w:val="false"/>
          <w:color w:val="000000"/>
          <w:sz w:val="28"/>
        </w:rPr>
        <w:t>
</w:t>
      </w:r>
      <w:r>
        <w:rPr>
          <w:rFonts w:ascii="Times New Roman"/>
          <w:b w:val="false"/>
          <w:i w:val="false"/>
          <w:color w:val="000000"/>
          <w:sz w:val="28"/>
        </w:rPr>
        <w:t>
      1) Министрлiктің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w:t>
      </w:r>
      <w:r>
        <w:br/>
      </w:r>
      <w:r>
        <w:rPr>
          <w:rFonts w:ascii="Times New Roman"/>
          <w:b w:val="false"/>
          <w:i w:val="false"/>
          <w:color w:val="000000"/>
          <w:sz w:val="28"/>
        </w:rPr>
        <w:t>
</w:t>
      </w:r>
      <w:r>
        <w:rPr>
          <w:rFonts w:ascii="Times New Roman"/>
          <w:b w:val="false"/>
          <w:i w:val="false"/>
          <w:color w:val="000000"/>
          <w:sz w:val="28"/>
        </w:rPr>
        <w:t xml:space="preserve">
      2) www.egov.kz «электрондық үкімет» веб-порталы (бұдан әрі – портал) арқылы жүзеге асырылады. </w:t>
      </w:r>
      <w:r>
        <w:br/>
      </w:r>
      <w:r>
        <w:rPr>
          <w:rFonts w:ascii="Times New Roman"/>
          <w:b w:val="false"/>
          <w:i w:val="false"/>
          <w:color w:val="000000"/>
          <w:sz w:val="28"/>
        </w:rPr>
        <w:t>
      Мемлекеттік көрсетілетін қызмет нәтижелерін беру ХҚО арқылы жүзеге асырылады.</w:t>
      </w:r>
    </w:p>
    <w:bookmarkEnd w:id="83"/>
    <w:bookmarkStart w:name="z234" w:id="84"/>
    <w:p>
      <w:pPr>
        <w:spacing w:after="0"/>
        <w:ind w:left="0"/>
        <w:jc w:val="left"/>
      </w:pPr>
      <w:r>
        <w:rPr>
          <w:rFonts w:ascii="Times New Roman"/>
          <w:b/>
          <w:i w:val="false"/>
          <w:color w:val="000000"/>
        </w:rPr>
        <w:t xml:space="preserve"> 
2. Мемлекеттік қызметті көрсету тәртібі</w:t>
      </w:r>
    </w:p>
    <w:bookmarkEnd w:id="84"/>
    <w:bookmarkStart w:name="z235" w:id="85"/>
    <w:p>
      <w:pPr>
        <w:spacing w:after="0"/>
        <w:ind w:left="0"/>
        <w:jc w:val="both"/>
      </w:pPr>
      <w:r>
        <w:rPr>
          <w:rFonts w:ascii="Times New Roman"/>
          <w:b w:val="false"/>
          <w:i w:val="false"/>
          <w:color w:val="000000"/>
          <w:sz w:val="28"/>
        </w:rPr>
        <w:t>
      4. Мемлекеттiк қызметті көрсету мерзімі:</w:t>
      </w:r>
      <w:r>
        <w:br/>
      </w:r>
      <w:r>
        <w:rPr>
          <w:rFonts w:ascii="Times New Roman"/>
          <w:b w:val="false"/>
          <w:i w:val="false"/>
          <w:color w:val="000000"/>
          <w:sz w:val="28"/>
        </w:rPr>
        <w:t>
</w:t>
      </w:r>
      <w:r>
        <w:rPr>
          <w:rFonts w:ascii="Times New Roman"/>
          <w:b w:val="false"/>
          <w:i w:val="false"/>
          <w:color w:val="000000"/>
          <w:sz w:val="28"/>
        </w:rPr>
        <w:t>
      1) өздігінен жүретін шағын көлемдi кеменi жүргізу құқығына куәлiк беру көрсетілетін қызметті алушы емтиханды табысты тапсырған кезден бастап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өздігінен жүретін шағын көлемдi кеменi жүргізу құқығына куәліктің телнұсқасын беру көрсетілетін қызметті алушы ХҚО-ға немесе порталға құжаттар топтамасын тапсырған кезден бастап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3) өздігінен жүретін шағын көлемдi кемелердi жүргізу құқығына бұрын берілген куәліктің жарамдылық мерзiмi өткен жағдайда жаңа куәлікті беру көрсетілетін қызметті алушы ХҚО-ға не порталға құжаттар топтамасын тапсырған кезден бастап 3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ХҚО-ға құжаттар топтамасын тапсыру үшін күтудің рұқсат берілген ең ұзақ уақыты – 15 (он бес) минут; </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ХҚО-да қызмет көрсетудің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нәтижесі:</w:t>
      </w:r>
      <w:r>
        <w:br/>
      </w:r>
      <w:r>
        <w:rPr>
          <w:rFonts w:ascii="Times New Roman"/>
          <w:b w:val="false"/>
          <w:i w:val="false"/>
          <w:color w:val="000000"/>
          <w:sz w:val="28"/>
        </w:rPr>
        <w:t>
</w:t>
      </w:r>
      <w:r>
        <w:rPr>
          <w:rFonts w:ascii="Times New Roman"/>
          <w:b w:val="false"/>
          <w:i w:val="false"/>
          <w:color w:val="000000"/>
          <w:sz w:val="28"/>
        </w:rPr>
        <w:t>
      1) қағаз түрінде өздігінен жүретін шағын көлемді кемені басқару құқығына куәлік;</w:t>
      </w:r>
      <w:r>
        <w:br/>
      </w:r>
      <w:r>
        <w:rPr>
          <w:rFonts w:ascii="Times New Roman"/>
          <w:b w:val="false"/>
          <w:i w:val="false"/>
          <w:color w:val="000000"/>
          <w:sz w:val="28"/>
        </w:rPr>
        <w:t>
</w:t>
      </w:r>
      <w:r>
        <w:rPr>
          <w:rFonts w:ascii="Times New Roman"/>
          <w:b w:val="false"/>
          <w:i w:val="false"/>
          <w:color w:val="000000"/>
          <w:sz w:val="28"/>
        </w:rPr>
        <w:t>
      2) қағаз түрінде өздігінен жүретін шағын көлемді кемені басқару құқығына куәліктің телнұсқасы.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негізде жеке тұлғаларға (бұдан әрi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8. Жұмыс кестесi:</w:t>
      </w:r>
      <w:r>
        <w:br/>
      </w:r>
      <w:r>
        <w:rPr>
          <w:rFonts w:ascii="Times New Roman"/>
          <w:b w:val="false"/>
          <w:i w:val="false"/>
          <w:color w:val="000000"/>
          <w:sz w:val="28"/>
        </w:rPr>
        <w:t>
</w:t>
      </w:r>
      <w:r>
        <w:rPr>
          <w:rFonts w:ascii="Times New Roman"/>
          <w:b w:val="false"/>
          <w:i w:val="false"/>
          <w:color w:val="000000"/>
          <w:sz w:val="28"/>
        </w:rPr>
        <w:t>
      1) ХҚО – Қазақстан Республикасы еңбек заңнамасына сәйкес демалыс және мереке күндерінен басқа, түскі үзіліссіз, дүйсенбі – сенбі аралығында, жұмыс кестесіне сәйкес сағат 9.00-ден 20.00-ге дейін.</w:t>
      </w:r>
      <w:r>
        <w:br/>
      </w:r>
      <w:r>
        <w:rPr>
          <w:rFonts w:ascii="Times New Roman"/>
          <w:b w:val="false"/>
          <w:i w:val="false"/>
          <w:color w:val="000000"/>
          <w:sz w:val="28"/>
        </w:rPr>
        <w:t>
      Қабылдау және нәтижелерді беру жедел қызмет көрсетусіз, «электрондық» кезек күту тәртібімен жүзеге асырылады, портал арқылы электрондық кезек броньдалуы мүмкін;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өздігінен жүретін шағын көлемді кемені басқару құқығына куәлік алу үшін:</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8"/>
        </w:rPr>
        <w:t>
      № 083/у нысаны бойынша медициналық анықтама;</w:t>
      </w:r>
      <w:r>
        <w:br/>
      </w:r>
      <w:r>
        <w:rPr>
          <w:rFonts w:ascii="Times New Roman"/>
          <w:b w:val="false"/>
          <w:i w:val="false"/>
          <w:color w:val="000000"/>
          <w:sz w:val="28"/>
        </w:rPr>
        <w:t>
      2,5х3,5 сантиметр мөлшеріндегі екі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1-қосымшаға сәйкес көрсетілетін қызмет алушының ЭЦҚ-мен куәландырылған электрондық құжат нысанындағы сұрау салу;</w:t>
      </w:r>
      <w:r>
        <w:br/>
      </w:r>
      <w:r>
        <w:rPr>
          <w:rFonts w:ascii="Times New Roman"/>
          <w:b w:val="false"/>
          <w:i w:val="false"/>
          <w:color w:val="000000"/>
          <w:sz w:val="28"/>
        </w:rPr>
        <w:t>
      шағын көлемді кемелердің кеме жүргізушілерін даярлау жөніндегі курстарды бітіргені туралы куәліктің (анықтаманың) электрондық көшірмесі;</w:t>
      </w:r>
      <w:r>
        <w:br/>
      </w:r>
      <w:r>
        <w:rPr>
          <w:rFonts w:ascii="Times New Roman"/>
          <w:b w:val="false"/>
          <w:i w:val="false"/>
          <w:color w:val="000000"/>
          <w:sz w:val="28"/>
        </w:rPr>
        <w:t>
      № 083/у нысаны бойынша медициналық анықтаманың электрондық көшірмесі;</w:t>
      </w:r>
      <w:r>
        <w:br/>
      </w:r>
      <w:r>
        <w:rPr>
          <w:rFonts w:ascii="Times New Roman"/>
          <w:b w:val="false"/>
          <w:i w:val="false"/>
          <w:color w:val="000000"/>
          <w:sz w:val="28"/>
        </w:rPr>
        <w:t>
      2,5х3,5 сантиметр мөлшеріндегі екі фотосурет (мемлекеттік көрсетілетін қызмет нәтижелерін беру кезінде ХҚО-ға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ХҚО көрсетілетін қызметті алушыға қағаз түрінде, ал порталға сұрау салынған кезде көрсетілетін қызметті алушының «жеке кабинетіне» емтихан өткізудің орны мен уақыты туралы хабарламаны береді;</w:t>
      </w:r>
      <w:r>
        <w:br/>
      </w:r>
      <w:r>
        <w:rPr>
          <w:rFonts w:ascii="Times New Roman"/>
          <w:b w:val="false"/>
          <w:i w:val="false"/>
          <w:color w:val="000000"/>
          <w:sz w:val="28"/>
        </w:rPr>
        <w:t>
</w:t>
      </w:r>
      <w:r>
        <w:rPr>
          <w:rFonts w:ascii="Times New Roman"/>
          <w:b w:val="false"/>
          <w:i w:val="false"/>
          <w:color w:val="000000"/>
          <w:sz w:val="28"/>
        </w:rPr>
        <w:t>
      2) өздігінен жүретін шағын көлемдi кеменi басқару құқығына куәліктің телнұсқасын алу үшін:</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2,5х3,5 сантиметр мөлшеріндегі бір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2,5х3,5 сантиметр мөлшеріндегі бір фотосурет (мемлекеттік көрсетілетін қызмет нәтижелерін беру кезінде ХҚО-ға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w:t>
      </w:r>
      <w:r>
        <w:rPr>
          <w:rFonts w:ascii="Times New Roman"/>
          <w:b w:val="false"/>
          <w:i w:val="false"/>
          <w:color w:val="000000"/>
          <w:sz w:val="28"/>
        </w:rPr>
        <w:t>
      3) өздігінен жүретін шағын көлемдi кемелердi жүргізу құқығына бұрын берілген куәліктің жарамдылық мерзiмi өткен жағдайда жаңа куәлікті алу үшін:</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бұрын берілген өздігінен жүретін шағын көлемді кемелерді жүргізу құқығына куәлік;</w:t>
      </w:r>
      <w:r>
        <w:br/>
      </w:r>
      <w:r>
        <w:rPr>
          <w:rFonts w:ascii="Times New Roman"/>
          <w:b w:val="false"/>
          <w:i w:val="false"/>
          <w:color w:val="000000"/>
          <w:sz w:val="28"/>
        </w:rPr>
        <w:t>
      № 083/у нысаны бойынша медициналық анықтама;</w:t>
      </w:r>
      <w:r>
        <w:br/>
      </w:r>
      <w:r>
        <w:rPr>
          <w:rFonts w:ascii="Times New Roman"/>
          <w:b w:val="false"/>
          <w:i w:val="false"/>
          <w:color w:val="000000"/>
          <w:sz w:val="28"/>
        </w:rPr>
        <w:t>
      2,5х3,5 сантиметр мөлшеріндегі екі фотосурет;</w:t>
      </w:r>
      <w:r>
        <w:br/>
      </w:r>
      <w:r>
        <w:rPr>
          <w:rFonts w:ascii="Times New Roman"/>
          <w:b w:val="false"/>
          <w:i w:val="false"/>
          <w:color w:val="000000"/>
          <w:sz w:val="28"/>
        </w:rPr>
        <w:t>
      жеке куәліктің немесе паспорттың көшірмесі;</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1-қосымшаға сәйкес көрсетілетін қызмет алушының ЭЦҚ-мен куәландырылған электрондық құжат нысанындағы сұрау салу;</w:t>
      </w:r>
      <w:r>
        <w:br/>
      </w:r>
      <w:r>
        <w:rPr>
          <w:rFonts w:ascii="Times New Roman"/>
          <w:b w:val="false"/>
          <w:i w:val="false"/>
          <w:color w:val="000000"/>
          <w:sz w:val="28"/>
        </w:rPr>
        <w:t>
      бұрын берілген өздігінен жүретін шағын көлемді кемелерді жүргізу құқығына куәлік (мемлекеттік көрсетілетін қызмет нәтижелерін беру кезінде ХҚО-ға ұсынылады);</w:t>
      </w:r>
      <w:r>
        <w:br/>
      </w:r>
      <w:r>
        <w:rPr>
          <w:rFonts w:ascii="Times New Roman"/>
          <w:b w:val="false"/>
          <w:i w:val="false"/>
          <w:color w:val="000000"/>
          <w:sz w:val="28"/>
        </w:rPr>
        <w:t>
      № 083/у нысаны бойынша медициналық анықтаманың электрондық көшірмесі;</w:t>
      </w:r>
      <w:r>
        <w:br/>
      </w:r>
      <w:r>
        <w:rPr>
          <w:rFonts w:ascii="Times New Roman"/>
          <w:b w:val="false"/>
          <w:i w:val="false"/>
          <w:color w:val="000000"/>
          <w:sz w:val="28"/>
        </w:rPr>
        <w:t>
      2,5х3,5 сантиметр мөлшеріндегі екі фотосурет (мемлекеттік көрсетілетін қызмет нәтижелерін беру кезінде ХҚО-ға ұсынылады);</w:t>
      </w:r>
      <w:r>
        <w:br/>
      </w:r>
      <w:r>
        <w:rPr>
          <w:rFonts w:ascii="Times New Roman"/>
          <w:b w:val="false"/>
          <w:i w:val="false"/>
          <w:color w:val="000000"/>
          <w:sz w:val="28"/>
        </w:rPr>
        <w:t>
      жеке куәліктің немесе паспорттың электрондық көшірмесі.</w:t>
      </w:r>
      <w:r>
        <w:br/>
      </w:r>
      <w:r>
        <w:rPr>
          <w:rFonts w:ascii="Times New Roman"/>
          <w:b w:val="false"/>
          <w:i w:val="false"/>
          <w:color w:val="000000"/>
          <w:sz w:val="28"/>
        </w:rPr>
        <w:t>
      Көрсетілетін қызметті алушының жеке басын куәландыратын құжаттың мәліметін көрсетілетін қызметті беруші не ХҚО қызметкері тиісті мемлекеттік ақпараттық жүйелерден уәкілетті адамның ЭЦҚ-мен куәландырылған электрондық құжат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ХҚО-ға құжаттарды тапсыру кезінде көрсетілетін қызметті алушыға мыналарды:</w:t>
      </w:r>
      <w:r>
        <w:br/>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2) сұрау салынатын мемлекеттік көрсетілетін қызмет атауын;</w:t>
      </w:r>
      <w:r>
        <w:br/>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Портал арқылы электронды сұрау салған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көрсетуге сұрау салуды қабылдау туралы мәртебесі көрсетіледі.</w:t>
      </w:r>
      <w:r>
        <w:br/>
      </w:r>
      <w:r>
        <w:rPr>
          <w:rFonts w:ascii="Times New Roman"/>
          <w:b w:val="false"/>
          <w:i w:val="false"/>
          <w:color w:val="000000"/>
          <w:sz w:val="28"/>
        </w:rPr>
        <w:t>
      Көрсетілетін қызметті алушыға мемлекеттік қызмет көрсету нәтижесін беруді ХҚО-ның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ұсынуы бойынша жүзеге асырады.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85"/>
    <w:bookmarkStart w:name="z254" w:id="86"/>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86"/>
    <w:bookmarkStart w:name="z255" w:id="8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осы мемлекеттік көрсетілетін қызмет стандарттың 14-тармағында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жауапты алудың мерзімі мен орнын көрсете отырып көрсетілетін қызметті берушінің немесе Министрліктің кеңсесінде тіркеу (мөртаңба, кіріс нөмірі және күні) шағым қабылданғанын растау болып табылады. Тіркелгеннен кейін шағым көрсетілетін қызметті берушінің немесе Министрліктің басшысына жауап орындаушыны айқындау және тиісті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басшысына ХҚО www.con.gov.kz интернет-ресурсында көрсетілген мекенжайлар мен телефондар бойынша жіберіледі.</w:t>
      </w:r>
      <w:r>
        <w:br/>
      </w:r>
      <w:r>
        <w:rPr>
          <w:rFonts w:ascii="Times New Roman"/>
          <w:b w:val="false"/>
          <w:i w:val="false"/>
          <w:color w:val="000000"/>
          <w:sz w:val="28"/>
        </w:rPr>
        <w:t>
      Қолма-қол, сондай-ақ почтамен түскен шағымдардың ХҚО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қойылады).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r>
        <w:br/>
      </w:r>
      <w:r>
        <w:rPr>
          <w:rFonts w:ascii="Times New Roman"/>
          <w:b w:val="false"/>
          <w:i w:val="false"/>
          <w:color w:val="000000"/>
          <w:sz w:val="28"/>
        </w:rPr>
        <w:t>
      Портал арқылы шағымданған кезде көрсетілетін қызметті алушыға «жеке кабинетте» мемлекеттік қызметті берушінің шағымды өңдеуі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Жеке тұлғаның шағымында тегі, аты, сондай-ақ қалауы бойынша әкесінің аты, почта мекенжайы көрсетіледі.</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87"/>
    <w:bookmarkStart w:name="z257" w:id="88"/>
    <w:p>
      <w:pPr>
        <w:spacing w:after="0"/>
        <w:ind w:left="0"/>
        <w:jc w:val="left"/>
      </w:pPr>
      <w:r>
        <w:rPr>
          <w:rFonts w:ascii="Times New Roman"/>
          <w:b/>
          <w:i w:val="false"/>
          <w:color w:val="000000"/>
        </w:rPr>
        <w:t xml:space="preserve"> 
4. Мемлекеттік көрсетілетін қызметті, оның ішінде электрондық түрде және ХҚО арқылы көрсету ерекшеліктері ескеріле отырып, қойылатын өзге де талаптар</w:t>
      </w:r>
    </w:p>
    <w:bookmarkEnd w:id="88"/>
    <w:bookmarkStart w:name="z258" w:id="89"/>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Министрліктің: www.mtc.gov.kz («Көліктік бақылау комитеті» бөлімінің «Мемлекеттік көрсетілетін қызмет» кіші бөлімінде);</w:t>
      </w:r>
      <w:r>
        <w:br/>
      </w:r>
      <w:r>
        <w:rPr>
          <w:rFonts w:ascii="Times New Roman"/>
          <w:b w:val="false"/>
          <w:i w:val="false"/>
          <w:color w:val="000000"/>
          <w:sz w:val="28"/>
        </w:rPr>
        <w:t>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портал арқылы көрсетілетін қызмет алушының электрондық цифрлық қолтаңбасы болған жағдайда көрсетіледі.</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тәртібі туралы ақпаратты мемлекеттік қызметтер көрсету мәселелері жөніндегі бірыңғай байланыс-орталығының 1414 телефоны арқылы алуға да болады.</w:t>
      </w:r>
    </w:p>
    <w:bookmarkEnd w:id="89"/>
    <w:bookmarkStart w:name="z263" w:id="90"/>
    <w:p>
      <w:pPr>
        <w:spacing w:after="0"/>
        <w:ind w:left="0"/>
        <w:jc w:val="both"/>
      </w:pPr>
      <w:r>
        <w:rPr>
          <w:rFonts w:ascii="Times New Roman"/>
          <w:b w:val="false"/>
          <w:i w:val="false"/>
          <w:color w:val="000000"/>
          <w:sz w:val="28"/>
        </w:rPr>
        <w:t>
«Өздігінен жүретін шағын көлемді</w:t>
      </w:r>
      <w:r>
        <w:br/>
      </w:r>
      <w:r>
        <w:rPr>
          <w:rFonts w:ascii="Times New Roman"/>
          <w:b w:val="false"/>
          <w:i w:val="false"/>
          <w:color w:val="000000"/>
          <w:sz w:val="28"/>
        </w:rPr>
        <w:t>
кемелердi жүргізу құқығына куәлік</w:t>
      </w:r>
      <w:r>
        <w:br/>
      </w:r>
      <w:r>
        <w:rPr>
          <w:rFonts w:ascii="Times New Roman"/>
          <w:b w:val="false"/>
          <w:i w:val="false"/>
          <w:color w:val="000000"/>
          <w:sz w:val="28"/>
        </w:rPr>
        <w:t xml:space="preserve">
және куәліктің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90"/>
    <w:p>
      <w:pPr>
        <w:spacing w:after="0"/>
        <w:ind w:left="0"/>
        <w:jc w:val="both"/>
      </w:pPr>
      <w:r>
        <w:rPr>
          <w:rFonts w:ascii="Times New Roman"/>
          <w:b w:val="false"/>
          <w:i w:val="false"/>
          <w:color w:val="000000"/>
          <w:sz w:val="28"/>
        </w:rPr>
        <w:t>Фотосуретке арналған орын</w:t>
      </w:r>
      <w:r>
        <w:br/>
      </w:r>
      <w:r>
        <w:rPr>
          <w:rFonts w:ascii="Times New Roman"/>
          <w:b w:val="false"/>
          <w:i w:val="false"/>
          <w:color w:val="000000"/>
          <w:sz w:val="28"/>
        </w:rPr>
        <w:t>
М.О.</w:t>
      </w:r>
    </w:p>
    <w:bookmarkStart w:name="z264" w:id="91"/>
    <w:p>
      <w:pPr>
        <w:spacing w:after="0"/>
        <w:ind w:left="0"/>
        <w:jc w:val="left"/>
      </w:pPr>
      <w:r>
        <w:rPr>
          <w:rFonts w:ascii="Times New Roman"/>
          <w:b/>
          <w:i w:val="false"/>
          <w:color w:val="000000"/>
        </w:rPr>
        <w:t xml:space="preserve"> 
Кеме жүргізушінің жеке карточкасы</w:t>
      </w:r>
    </w:p>
    <w:bookmarkEnd w:id="91"/>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 облысы (қаласы) бойынша</w:t>
      </w:r>
      <w:r>
        <w:br/>
      </w:r>
      <w:r>
        <w:rPr>
          <w:rFonts w:ascii="Times New Roman"/>
          <w:b w:val="false"/>
          <w:i w:val="false"/>
          <w:color w:val="000000"/>
          <w:sz w:val="28"/>
        </w:rPr>
        <w:t>
аумақтық органының басшысы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(Т.А.Ә. туған күні, ЖСН)      </w:t>
      </w:r>
    </w:p>
    <w:bookmarkStart w:name="z265"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Маған__________________________________________ауданында (жүзу</w:t>
      </w:r>
      <w:r>
        <w:br/>
      </w:r>
      <w:r>
        <w:rPr>
          <w:rFonts w:ascii="Times New Roman"/>
          <w:b w:val="false"/>
          <w:i w:val="false"/>
          <w:color w:val="000000"/>
          <w:sz w:val="28"/>
        </w:rPr>
        <w:t>
ауданын (аудандарын): ТЖ, ІСЖ, ІСЖӨ және ІСЖК, ТЖ және ІСЖ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(шағын көлемді кеменің үлгісін (үлгілерін) көрсету керек: катер, мотоқайық, желкенді, гидроцикл)</w:t>
      </w:r>
      <w:r>
        <w:br/>
      </w:r>
      <w:r>
        <w:rPr>
          <w:rFonts w:ascii="Times New Roman"/>
          <w:b w:val="false"/>
          <w:i w:val="false"/>
          <w:color w:val="000000"/>
          <w:sz w:val="28"/>
        </w:rPr>
        <w:t>
басқару құқығына куәлік беруіңізді сұраймын.</w:t>
      </w:r>
      <w:r>
        <w:br/>
      </w:r>
      <w:r>
        <w:rPr>
          <w:rFonts w:ascii="Times New Roman"/>
          <w:b w:val="false"/>
          <w:i w:val="false"/>
          <w:color w:val="000000"/>
          <w:sz w:val="28"/>
        </w:rPr>
        <w:t>
      Жүзу (білемін/білмеймін)____________________________________</w:t>
      </w:r>
      <w:r>
        <w:br/>
      </w:r>
      <w:r>
        <w:rPr>
          <w:rFonts w:ascii="Times New Roman"/>
          <w:b w:val="false"/>
          <w:i w:val="false"/>
          <w:color w:val="000000"/>
          <w:sz w:val="28"/>
        </w:rPr>
        <w:t>
      Мынадай құжаттарды ұсынамын:</w:t>
      </w:r>
      <w:r>
        <w:br/>
      </w:r>
      <w:r>
        <w:rPr>
          <w:rFonts w:ascii="Times New Roman"/>
          <w:b w:val="false"/>
          <w:i w:val="false"/>
          <w:color w:val="000000"/>
          <w:sz w:val="28"/>
        </w:rPr>
        <w:t>
      1. ____________________________________</w:t>
      </w:r>
      <w:r>
        <w:br/>
      </w:r>
      <w:r>
        <w:rPr>
          <w:rFonts w:ascii="Times New Roman"/>
          <w:b w:val="false"/>
          <w:i w:val="false"/>
          <w:color w:val="000000"/>
          <w:sz w:val="28"/>
        </w:rPr>
        <w:t>
      2. ____________________________________</w:t>
      </w:r>
      <w:r>
        <w:br/>
      </w:r>
      <w:r>
        <w:rPr>
          <w:rFonts w:ascii="Times New Roman"/>
          <w:b w:val="false"/>
          <w:i w:val="false"/>
          <w:color w:val="000000"/>
          <w:sz w:val="28"/>
        </w:rPr>
        <w:t>
      3. ____________________________________</w:t>
      </w:r>
      <w:r>
        <w:br/>
      </w:r>
      <w:r>
        <w:rPr>
          <w:rFonts w:ascii="Times New Roman"/>
          <w:b w:val="false"/>
          <w:i w:val="false"/>
          <w:color w:val="000000"/>
          <w:sz w:val="28"/>
        </w:rPr>
        <w:t>
      4. ____________________________________.</w:t>
      </w:r>
    </w:p>
    <w:p>
      <w:pPr>
        <w:spacing w:after="0"/>
        <w:ind w:left="0"/>
        <w:jc w:val="both"/>
      </w:pPr>
      <w:r>
        <w:rPr>
          <w:rFonts w:ascii="Times New Roman"/>
          <w:b w:val="false"/>
          <w:i w:val="false"/>
          <w:color w:val="000000"/>
          <w:sz w:val="28"/>
        </w:rPr>
        <w:t>      Мекенжайы, байланыс телефондары (факс) 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20 ____ ж. «___» ___________   _____________________________</w:t>
      </w:r>
      <w:r>
        <w:br/>
      </w:r>
      <w:r>
        <w:rPr>
          <w:rFonts w:ascii="Times New Roman"/>
          <w:b w:val="false"/>
          <w:i w:val="false"/>
          <w:color w:val="000000"/>
          <w:sz w:val="28"/>
        </w:rPr>
        <w:t>
                                       (өтінім берушінің қолы)</w:t>
      </w:r>
    </w:p>
    <w:bookmarkStart w:name="z266" w:id="93"/>
    <w:p>
      <w:pPr>
        <w:spacing w:after="0"/>
        <w:ind w:left="0"/>
        <w:jc w:val="left"/>
      </w:pPr>
      <w:r>
        <w:rPr>
          <w:rFonts w:ascii="Times New Roman"/>
          <w:b/>
          <w:i w:val="false"/>
          <w:color w:val="000000"/>
        </w:rPr>
        <w:t xml:space="preserve"> 
Емтихандар нәтижелері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2833"/>
        <w:gridCol w:w="2613"/>
        <w:gridCol w:w="2393"/>
      </w:tblGrid>
      <w:tr>
        <w:trPr>
          <w:trHeight w:val="154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жүзу аудандарының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бағалау (сынақтан өтті, сынақтан өткен жоқ)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 теңіздердің аумақтық және ішкі сулары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 – кеме жүретін ішкі су жолдары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ІСЖӨ және ІСЖК – Қазақстан Республикасының кеме қатынасы үшін ашылған ішкі су жолдарының тізбесіне енгізілмеген ішкі су айдындары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ІСЖ – теңіздердің аумақтық ішкі сулары және кеме жүретін ішкі су жолдары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(кеме жүргізушінің тегі, аты, әкесінің аты, туған күні)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(кеме (кемелер) үлгісі, желкендердің ауданы)</w:t>
      </w:r>
      <w:r>
        <w:br/>
      </w:r>
      <w:r>
        <w:rPr>
          <w:rFonts w:ascii="Times New Roman"/>
          <w:b w:val="false"/>
          <w:i w:val="false"/>
          <w:color w:val="000000"/>
          <w:sz w:val="28"/>
        </w:rPr>
        <w:t>
басқару құқығына емтихан тапсырылды</w:t>
      </w:r>
      <w:r>
        <w:br/>
      </w:r>
      <w:r>
        <w:rPr>
          <w:rFonts w:ascii="Times New Roman"/>
          <w:b w:val="false"/>
          <w:i w:val="false"/>
          <w:color w:val="000000"/>
          <w:sz w:val="28"/>
        </w:rPr>
        <w:t>
      Жүзу ауданында (аудандарында) ____________________________</w:t>
      </w:r>
      <w:r>
        <w:br/>
      </w:r>
      <w:r>
        <w:rPr>
          <w:rFonts w:ascii="Times New Roman"/>
          <w:b w:val="false"/>
          <w:i w:val="false"/>
          <w:color w:val="000000"/>
          <w:sz w:val="28"/>
        </w:rPr>
        <w:t>
                                   20____ ж. «__» _____________</w:t>
      </w:r>
    </w:p>
    <w:bookmarkStart w:name="z267" w:id="94"/>
    <w:p>
      <w:pPr>
        <w:spacing w:after="0"/>
        <w:ind w:left="0"/>
        <w:jc w:val="both"/>
      </w:pPr>
      <w:r>
        <w:rPr>
          <w:rFonts w:ascii="Times New Roman"/>
          <w:b w:val="false"/>
          <w:i w:val="false"/>
          <w:color w:val="000000"/>
          <w:sz w:val="28"/>
        </w:rPr>
        <w:t>
«Өздігінен жүретін шағын көлемді</w:t>
      </w:r>
      <w:r>
        <w:br/>
      </w:r>
      <w:r>
        <w:rPr>
          <w:rFonts w:ascii="Times New Roman"/>
          <w:b w:val="false"/>
          <w:i w:val="false"/>
          <w:color w:val="000000"/>
          <w:sz w:val="28"/>
        </w:rPr>
        <w:t>
кемелердi жүргізу құқығына куәлік</w:t>
      </w:r>
      <w:r>
        <w:br/>
      </w:r>
      <w:r>
        <w:rPr>
          <w:rFonts w:ascii="Times New Roman"/>
          <w:b w:val="false"/>
          <w:i w:val="false"/>
          <w:color w:val="000000"/>
          <w:sz w:val="28"/>
        </w:rPr>
        <w:t>
және куәліктің телнұсқасын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94"/>
    <w:bookmarkStart w:name="z268" w:id="95"/>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Көліктік бақылау комитетінің</w:t>
      </w:r>
      <w:r>
        <w:br/>
      </w:r>
      <w:r>
        <w:rPr>
          <w:rFonts w:ascii="Times New Roman"/>
          <w:b w:val="false"/>
          <w:i w:val="false"/>
          <w:color w:val="000000"/>
          <w:sz w:val="28"/>
        </w:rPr>
        <w:t>
________ облысы (қаласы) бойынша</w:t>
      </w:r>
      <w:r>
        <w:br/>
      </w:r>
      <w:r>
        <w:rPr>
          <w:rFonts w:ascii="Times New Roman"/>
          <w:b w:val="false"/>
          <w:i w:val="false"/>
          <w:color w:val="000000"/>
          <w:sz w:val="28"/>
        </w:rPr>
        <w:t>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(Т.А.Ә. туған күні, ЖСН, үйінің мекенжайы,</w:t>
      </w:r>
      <w:r>
        <w:br/>
      </w:r>
      <w:r>
        <w:rPr>
          <w:rFonts w:ascii="Times New Roman"/>
          <w:b w:val="false"/>
          <w:i w:val="false"/>
          <w:color w:val="000000"/>
          <w:sz w:val="28"/>
        </w:rPr>
        <w:t>
байланыс телефоны)</w:t>
      </w:r>
    </w:p>
    <w:bookmarkEnd w:id="95"/>
    <w:bookmarkStart w:name="z269" w:id="96"/>
    <w:p>
      <w:pPr>
        <w:spacing w:after="0"/>
        <w:ind w:left="0"/>
        <w:jc w:val="left"/>
      </w:pPr>
      <w:r>
        <w:rPr>
          <w:rFonts w:ascii="Times New Roman"/>
          <w:b/>
          <w:i w:val="false"/>
          <w:color w:val="000000"/>
        </w:rPr>
        <w:t xml:space="preserve"> 
Өтініш</w:t>
      </w:r>
    </w:p>
    <w:bookmarkEnd w:id="96"/>
    <w:bookmarkStart w:name="z270" w:id="97"/>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беруіңізді сұраймын.</w:t>
      </w:r>
      <w:r>
        <w:br/>
      </w:r>
      <w:r>
        <w:rPr>
          <w:rFonts w:ascii="Times New Roman"/>
          <w:b w:val="false"/>
          <w:i w:val="false"/>
          <w:color w:val="000000"/>
          <w:sz w:val="28"/>
        </w:rPr>
        <w:t>
20__жылғы «__» _______ өздігінен жүретін шағын көлемді кемені басқару құқығына куәлік мынадай мән-жайларда жоғалған:___________________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Мынадай құжаттарды ұсынамын:</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p>
    <w:bookmarkEnd w:id="97"/>
    <w:p>
      <w:pPr>
        <w:spacing w:after="0"/>
        <w:ind w:left="0"/>
        <w:jc w:val="both"/>
      </w:pPr>
      <w:r>
        <w:rPr>
          <w:rFonts w:ascii="Times New Roman"/>
          <w:b w:val="false"/>
          <w:i w:val="false"/>
          <w:color w:val="000000"/>
          <w:sz w:val="28"/>
        </w:rPr>
        <w:t>20___жылғы «___» ___________ _________________________</w:t>
      </w:r>
      <w:r>
        <w:br/>
      </w:r>
      <w:r>
        <w:rPr>
          <w:rFonts w:ascii="Times New Roman"/>
          <w:b w:val="false"/>
          <w:i w:val="false"/>
          <w:color w:val="000000"/>
          <w:sz w:val="28"/>
        </w:rPr>
        <w:t>
                              (өтінім берушінің қолы)</w:t>
      </w:r>
    </w:p>
    <w:bookmarkStart w:name="z271" w:id="98"/>
    <w:p>
      <w:pPr>
        <w:spacing w:after="0"/>
        <w:ind w:left="0"/>
        <w:jc w:val="both"/>
      </w:pPr>
      <w:r>
        <w:rPr>
          <w:rFonts w:ascii="Times New Roman"/>
          <w:b w:val="false"/>
          <w:i w:val="false"/>
          <w:color w:val="000000"/>
          <w:sz w:val="28"/>
        </w:rPr>
        <w:t xml:space="preserve">
«Өздігінен жүретін шағын көлемді </w:t>
      </w:r>
      <w:r>
        <w:br/>
      </w:r>
      <w:r>
        <w:rPr>
          <w:rFonts w:ascii="Times New Roman"/>
          <w:b w:val="false"/>
          <w:i w:val="false"/>
          <w:color w:val="000000"/>
          <w:sz w:val="28"/>
        </w:rPr>
        <w:t>
кемелердi жүргізу құқығына куәлік</w:t>
      </w:r>
      <w:r>
        <w:br/>
      </w:r>
      <w:r>
        <w:rPr>
          <w:rFonts w:ascii="Times New Roman"/>
          <w:b w:val="false"/>
          <w:i w:val="false"/>
          <w:color w:val="000000"/>
          <w:sz w:val="28"/>
        </w:rPr>
        <w:t xml:space="preserve">
және куәліктің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98"/>
    <w:bookmarkStart w:name="z272" w:id="99"/>
    <w:p>
      <w:pPr>
        <w:spacing w:after="0"/>
        <w:ind w:left="0"/>
        <w:jc w:val="both"/>
      </w:pPr>
      <w:r>
        <w:rPr>
          <w:rFonts w:ascii="Times New Roman"/>
          <w:b w:val="false"/>
          <w:i w:val="false"/>
          <w:color w:val="000000"/>
          <w:sz w:val="28"/>
        </w:rPr>
        <w:t>
(Көрсетілетін қызметті алушының тегі, аты,</w:t>
      </w:r>
      <w:r>
        <w:br/>
      </w:r>
      <w:r>
        <w:rPr>
          <w:rFonts w:ascii="Times New Roman"/>
          <w:b w:val="false"/>
          <w:i w:val="false"/>
          <w:color w:val="000000"/>
          <w:sz w:val="28"/>
        </w:rPr>
        <w:t>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(көрсетілетін қызметті алушының мекенжайы)</w:t>
      </w:r>
    </w:p>
    <w:bookmarkEnd w:id="99"/>
    <w:bookmarkStart w:name="z273" w:id="100"/>
    <w:p>
      <w:pPr>
        <w:spacing w:after="0"/>
        <w:ind w:left="0"/>
        <w:jc w:val="left"/>
      </w:pPr>
      <w:r>
        <w:rPr>
          <w:rFonts w:ascii="Times New Roman"/>
          <w:b/>
          <w:i w:val="false"/>
          <w:color w:val="000000"/>
        </w:rPr>
        <w:t xml:space="preserve"> 
Құжаттарды қабылдаудан бас тарту туралы қолхат</w:t>
      </w:r>
    </w:p>
    <w:bookmarkEnd w:id="100"/>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«Халыққа қызмет көрсету орталығы» РМК филиалының №__ бөлімшесі (мекенжайын көрсету керек) «Өздігінен жүретін шағын көлемді кемелердi жүргізу құқығына куәлік және куәліктің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 алушының қолы</w:t>
      </w:r>
      <w:r>
        <w:br/>
      </w:r>
      <w:r>
        <w:rPr>
          <w:rFonts w:ascii="Times New Roman"/>
          <w:b w:val="false"/>
          <w:i w:val="false"/>
          <w:color w:val="000000"/>
          <w:sz w:val="28"/>
        </w:rPr>
        <w:t>
      «__» _________ 20__ж.</w:t>
      </w:r>
    </w:p>
    <w:bookmarkStart w:name="z274"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01"/>
    <w:bookmarkStart w:name="z275" w:id="102"/>
    <w:p>
      <w:pPr>
        <w:spacing w:after="0"/>
        <w:ind w:left="0"/>
        <w:jc w:val="left"/>
      </w:pPr>
      <w:r>
        <w:rPr>
          <w:rFonts w:ascii="Times New Roman"/>
          <w:b/>
          <w:i w:val="false"/>
          <w:color w:val="000000"/>
        </w:rPr>
        <w:t xml:space="preserve"> 
«Шағын көлемді кемелерді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көрсетілетін қызмет стандарты</w:t>
      </w:r>
    </w:p>
    <w:bookmarkEnd w:id="102"/>
    <w:bookmarkStart w:name="z276" w:id="103"/>
    <w:p>
      <w:pPr>
        <w:spacing w:after="0"/>
        <w:ind w:left="0"/>
        <w:jc w:val="left"/>
      </w:pPr>
      <w:r>
        <w:rPr>
          <w:rFonts w:ascii="Times New Roman"/>
          <w:b/>
          <w:i w:val="false"/>
          <w:color w:val="000000"/>
        </w:rPr>
        <w:t xml:space="preserve"> 
1. Жалпы ережелер</w:t>
      </w:r>
    </w:p>
    <w:bookmarkEnd w:id="103"/>
    <w:bookmarkStart w:name="z277" w:id="104"/>
    <w:p>
      <w:pPr>
        <w:spacing w:after="0"/>
        <w:ind w:left="0"/>
        <w:jc w:val="both"/>
      </w:pPr>
      <w:r>
        <w:rPr>
          <w:rFonts w:ascii="Times New Roman"/>
          <w:b w:val="false"/>
          <w:i w:val="false"/>
          <w:color w:val="000000"/>
          <w:sz w:val="28"/>
        </w:rPr>
        <w:t>
      1. «Шағын көлемді кемелерді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w:t>
      </w:r>
      <w:r>
        <w:rPr>
          <w:rFonts w:ascii="Times New Roman"/>
          <w:b w:val="false"/>
          <w:i w:val="false"/>
          <w:color w:val="1e1e1e"/>
          <w:sz w:val="28"/>
        </w:rPr>
        <w:t xml:space="preserve">емлекеттік </w:t>
      </w:r>
      <w:r>
        <w:rPr>
          <w:rFonts w:ascii="Times New Roman"/>
          <w:b w:val="false"/>
          <w:i w:val="false"/>
          <w:color w:val="000000"/>
          <w:sz w:val="28"/>
        </w:rPr>
        <w:t>көрсетілетін</w:t>
      </w:r>
      <w:r>
        <w:rPr>
          <w:rFonts w:ascii="Times New Roman"/>
          <w:b w:val="false"/>
          <w:i w:val="false"/>
          <w:color w:val="1e1e1e"/>
          <w:sz w:val="28"/>
        </w:rPr>
        <w:t xml:space="preserve"> қызмет стандартын</w:t>
      </w:r>
      <w:r>
        <w:rPr>
          <w:rFonts w:ascii="Times New Roman"/>
          <w:b w:val="false"/>
          <w:i w:val="false"/>
          <w:color w:val="000000"/>
          <w:sz w:val="28"/>
        </w:rPr>
        <w:t xml:space="preserve"> Қазақстан Республикасы Көлiк және коммуникация министрлiгi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Министрліктің Көлiктiк бақылау комитетiнiң аумақтық органдары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өтініштерді қабылдау:</w:t>
      </w:r>
      <w:r>
        <w:br/>
      </w:r>
      <w:r>
        <w:rPr>
          <w:rFonts w:ascii="Times New Roman"/>
          <w:b w:val="false"/>
          <w:i w:val="false"/>
          <w:color w:val="000000"/>
          <w:sz w:val="28"/>
        </w:rPr>
        <w:t>
</w:t>
      </w:r>
      <w:r>
        <w:rPr>
          <w:rFonts w:ascii="Times New Roman"/>
          <w:b w:val="false"/>
          <w:i w:val="false"/>
          <w:color w:val="000000"/>
          <w:sz w:val="28"/>
        </w:rPr>
        <w:t>
      1) Министрлiктің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нәтижелерін беру ХҚО арқылы жүзеге асырылады.</w:t>
      </w:r>
    </w:p>
    <w:bookmarkEnd w:id="104"/>
    <w:bookmarkStart w:name="z282" w:id="105"/>
    <w:p>
      <w:pPr>
        <w:spacing w:after="0"/>
        <w:ind w:left="0"/>
        <w:jc w:val="left"/>
      </w:pPr>
      <w:r>
        <w:rPr>
          <w:rFonts w:ascii="Times New Roman"/>
          <w:b/>
          <w:i w:val="false"/>
          <w:color w:val="000000"/>
        </w:rPr>
        <w:t xml:space="preserve"> 
2. Мемлекеттік қызмет көрсету тәртібі</w:t>
      </w:r>
    </w:p>
    <w:bookmarkEnd w:id="105"/>
    <w:bookmarkStart w:name="z283" w:id="106"/>
    <w:p>
      <w:pPr>
        <w:spacing w:after="0"/>
        <w:ind w:left="0"/>
        <w:jc w:val="both"/>
      </w:pPr>
      <w:r>
        <w:rPr>
          <w:rFonts w:ascii="Times New Roman"/>
          <w:b w:val="false"/>
          <w:i w:val="false"/>
          <w:color w:val="000000"/>
          <w:sz w:val="28"/>
        </w:rPr>
        <w:t>
      4. Мемлекеттiк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 10 (он) жұмыс күні ішінде;</w:t>
      </w:r>
      <w:r>
        <w:br/>
      </w:r>
      <w:r>
        <w:rPr>
          <w:rFonts w:ascii="Times New Roman"/>
          <w:b w:val="false"/>
          <w:i w:val="false"/>
          <w:color w:val="000000"/>
          <w:sz w:val="28"/>
        </w:rPr>
        <w:t>
      құжаттар топтамасын тапсыру үшін күтудің рұқсат берілген ең ұзақ уақыты – 15 (он бес) минут;</w:t>
      </w:r>
      <w:r>
        <w:br/>
      </w:r>
      <w:r>
        <w:rPr>
          <w:rFonts w:ascii="Times New Roman"/>
          <w:b w:val="false"/>
          <w:i w:val="false"/>
          <w:color w:val="000000"/>
          <w:sz w:val="28"/>
        </w:rPr>
        <w:t>
      көрсетілетін қызметті алушыға қызмет көрсетудің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порталға жүгінген кезден бастап – 10 (он) жұмыс күні ішінде.</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нәтижесі:</w:t>
      </w:r>
      <w:r>
        <w:br/>
      </w:r>
      <w:r>
        <w:rPr>
          <w:rFonts w:ascii="Times New Roman"/>
          <w:b w:val="false"/>
          <w:i w:val="false"/>
          <w:color w:val="000000"/>
          <w:sz w:val="28"/>
        </w:rPr>
        <w:t>
</w:t>
      </w:r>
      <w:r>
        <w:rPr>
          <w:rFonts w:ascii="Times New Roman"/>
          <w:b w:val="false"/>
          <w:i w:val="false"/>
          <w:color w:val="000000"/>
          <w:sz w:val="28"/>
        </w:rPr>
        <w:t>
      1) шағын көлемді кемені тіркеу (қайта тіркеу) кезінде – қағаз түрінде кеме билетi немесе қағаз түрінде не көрсетілетін қызметті берушінің уәкілетті адамының электрондық цифрлық қолтаңбасымен (бұдан әрі – ЭЦҚ) куәландырылған электронды құжат нысанында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2) шағын көлемді кеменің мемлекеттік тіркелгенін растайтын құжаттың телнұсқасын беруге өтінішті беру кезінде – қағаз түрінде кеме билетiнің телнұсқасы;</w:t>
      </w:r>
      <w:r>
        <w:br/>
      </w:r>
      <w:r>
        <w:rPr>
          <w:rFonts w:ascii="Times New Roman"/>
          <w:b w:val="false"/>
          <w:i w:val="false"/>
          <w:color w:val="000000"/>
          <w:sz w:val="28"/>
        </w:rPr>
        <w:t>
</w:t>
      </w:r>
      <w:r>
        <w:rPr>
          <w:rFonts w:ascii="Times New Roman"/>
          <w:b w:val="false"/>
          <w:i w:val="false"/>
          <w:color w:val="000000"/>
          <w:sz w:val="28"/>
        </w:rPr>
        <w:t>
      3) шағын көлемді кемені мемлекеттік тіркеуден шығару кезінде – «Жойылды» деген мөртаңба қойылған қағаз түріндегі кеме билетi.</w:t>
      </w:r>
      <w:r>
        <w:br/>
      </w:r>
      <w:r>
        <w:rPr>
          <w:rFonts w:ascii="Times New Roman"/>
          <w:b w:val="false"/>
          <w:i w:val="false"/>
          <w:color w:val="000000"/>
          <w:sz w:val="28"/>
        </w:rPr>
        <w:t>
</w:t>
      </w:r>
      <w:r>
        <w:rPr>
          <w:rFonts w:ascii="Times New Roman"/>
          <w:b w:val="false"/>
          <w:i w:val="false"/>
          <w:color w:val="000000"/>
          <w:sz w:val="28"/>
        </w:rPr>
        <w:t>
      7. Мемлекеттік қызмет, шағын көлемді кемені мемлекеттік тіркеуден шығаруды қоспағанда ақылы негізде жеке және заңды тұлғаларға (бұдан әрi – көрсетілетін қызметті алушы) көрсетіледі.</w:t>
      </w:r>
      <w:r>
        <w:br/>
      </w:r>
      <w:r>
        <w:rPr>
          <w:rFonts w:ascii="Times New Roman"/>
          <w:b w:val="false"/>
          <w:i w:val="false"/>
          <w:color w:val="000000"/>
          <w:sz w:val="28"/>
        </w:rPr>
        <w:t>
      Шағын көлемді кемелерді мемлекеттік тіркеу, қайта тіркеу және мемлекеттік тіркелгенін растайтын құжаттың телнұсқасын беру үшін алым тіркеуді жүзеге асыру орны бойынша жергілікті бюджетке төленеді. Алым мөлшерлемесі 2008 жылғы 10 желтоқсандағы «Салық және бюджетке төленетін басқа да міндетті төлемдер туралы» Қазақстан Республикасының Кодексінде (Салық кодексі) белгіленген және мыналарды:</w:t>
      </w:r>
      <w:r>
        <w:br/>
      </w:r>
      <w:r>
        <w:rPr>
          <w:rFonts w:ascii="Times New Roman"/>
          <w:b w:val="false"/>
          <w:i w:val="false"/>
          <w:color w:val="000000"/>
          <w:sz w:val="28"/>
        </w:rPr>
        <w:t>
</w:t>
      </w:r>
      <w:r>
        <w:rPr>
          <w:rFonts w:ascii="Times New Roman"/>
          <w:b w:val="false"/>
          <w:i w:val="false"/>
          <w:color w:val="000000"/>
          <w:sz w:val="28"/>
        </w:rPr>
        <w:t>
      1) мемлекеттік тіркеу үшін:</w:t>
      </w:r>
      <w:r>
        <w:br/>
      </w:r>
      <w:r>
        <w:rPr>
          <w:rFonts w:ascii="Times New Roman"/>
          <w:b w:val="false"/>
          <w:i w:val="false"/>
          <w:color w:val="000000"/>
          <w:sz w:val="28"/>
        </w:rPr>
        <w:t>
      қуаты 50 ат күшінен жоғары (37 кВт) өздігінен жүзетін шағын көлемдi кемелер – </w:t>
      </w:r>
      <w:r>
        <w:rPr>
          <w:rFonts w:ascii="Times New Roman"/>
          <w:b w:val="false"/>
          <w:i w:val="false"/>
          <w:color w:val="000000"/>
          <w:sz w:val="28"/>
        </w:rPr>
        <w:t>үш 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қуаты 50 ат күшіне дейінгі (37 кВт) өздігінен жүзетін шағын көлемдi кемелер – екі АЕК;</w:t>
      </w:r>
      <w:r>
        <w:br/>
      </w:r>
      <w:r>
        <w:rPr>
          <w:rFonts w:ascii="Times New Roman"/>
          <w:b w:val="false"/>
          <w:i w:val="false"/>
          <w:color w:val="000000"/>
          <w:sz w:val="28"/>
        </w:rPr>
        <w:t>
      өздігінен жүзбейтін шағын көлемдi кемелер – 1,5 АЕК;</w:t>
      </w:r>
      <w:r>
        <w:br/>
      </w:r>
      <w:r>
        <w:rPr>
          <w:rFonts w:ascii="Times New Roman"/>
          <w:b w:val="false"/>
          <w:i w:val="false"/>
          <w:color w:val="000000"/>
          <w:sz w:val="28"/>
        </w:rPr>
        <w:t>
</w:t>
      </w:r>
      <w:r>
        <w:rPr>
          <w:rFonts w:ascii="Times New Roman"/>
          <w:b w:val="false"/>
          <w:i w:val="false"/>
          <w:color w:val="000000"/>
          <w:sz w:val="28"/>
        </w:rPr>
        <w:t>
      2) қайта тіркеу үшін:</w:t>
      </w:r>
      <w:r>
        <w:br/>
      </w:r>
      <w:r>
        <w:rPr>
          <w:rFonts w:ascii="Times New Roman"/>
          <w:b w:val="false"/>
          <w:i w:val="false"/>
          <w:color w:val="000000"/>
          <w:sz w:val="28"/>
        </w:rPr>
        <w:t>
      қуаты 50 ат күшінен жоғары (37 кВт) өздігінен жүзетін шағын көлемдi кемелер – 1,5 АЕК;</w:t>
      </w:r>
      <w:r>
        <w:br/>
      </w:r>
      <w:r>
        <w:rPr>
          <w:rFonts w:ascii="Times New Roman"/>
          <w:b w:val="false"/>
          <w:i w:val="false"/>
          <w:color w:val="000000"/>
          <w:sz w:val="28"/>
        </w:rPr>
        <w:t>
      қуаты 50 ат күшіне дейінгі (37 кВт) өздігінен жүзетін шағын көлемдi кемелер – бір АЕК;</w:t>
      </w:r>
      <w:r>
        <w:br/>
      </w:r>
      <w:r>
        <w:rPr>
          <w:rFonts w:ascii="Times New Roman"/>
          <w:b w:val="false"/>
          <w:i w:val="false"/>
          <w:color w:val="000000"/>
          <w:sz w:val="28"/>
        </w:rPr>
        <w:t>
      өздігінен жүрмейтін шағын көлемдi кемелер – 0,75 АЕК;</w:t>
      </w:r>
      <w:r>
        <w:br/>
      </w:r>
      <w:r>
        <w:rPr>
          <w:rFonts w:ascii="Times New Roman"/>
          <w:b w:val="false"/>
          <w:i w:val="false"/>
          <w:color w:val="000000"/>
          <w:sz w:val="28"/>
        </w:rPr>
        <w:t>
</w:t>
      </w:r>
      <w:r>
        <w:rPr>
          <w:rFonts w:ascii="Times New Roman"/>
          <w:b w:val="false"/>
          <w:i w:val="false"/>
          <w:color w:val="000000"/>
          <w:sz w:val="28"/>
        </w:rPr>
        <w:t>
      3) мемлекеттік тіркелгенін растайтын құжаттың телнұсқасын беру үшін:</w:t>
      </w:r>
      <w:r>
        <w:br/>
      </w:r>
      <w:r>
        <w:rPr>
          <w:rFonts w:ascii="Times New Roman"/>
          <w:b w:val="false"/>
          <w:i w:val="false"/>
          <w:color w:val="000000"/>
          <w:sz w:val="28"/>
        </w:rPr>
        <w:t>
      қуаты 50 ат күшінен жоғары (37 кВт) өздігінен жүзетін шағын көлемдi кемелер – 0,75 АЕК;</w:t>
      </w:r>
      <w:r>
        <w:br/>
      </w:r>
      <w:r>
        <w:rPr>
          <w:rFonts w:ascii="Times New Roman"/>
          <w:b w:val="false"/>
          <w:i w:val="false"/>
          <w:color w:val="000000"/>
          <w:sz w:val="28"/>
        </w:rPr>
        <w:t>
      қуаты 50 ат күшіне дейінгі (37 кВт) өздігінен жүзетін шағын көлемдi кемелер – 0,5 АЕК;</w:t>
      </w:r>
      <w:r>
        <w:br/>
      </w:r>
      <w:r>
        <w:rPr>
          <w:rFonts w:ascii="Times New Roman"/>
          <w:b w:val="false"/>
          <w:i w:val="false"/>
          <w:color w:val="000000"/>
          <w:sz w:val="28"/>
        </w:rPr>
        <w:t>
      өздігінен жүзбейтін шағын көлемдi кемелер – 0,38 АЕК құрайды.</w:t>
      </w:r>
      <w:r>
        <w:br/>
      </w:r>
      <w:r>
        <w:rPr>
          <w:rFonts w:ascii="Times New Roman"/>
          <w:b w:val="false"/>
          <w:i w:val="false"/>
          <w:color w:val="000000"/>
          <w:sz w:val="28"/>
        </w:rPr>
        <w:t>
      Алым сомасын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Портал арқылы электрондық сұрау салынған жағдайда ақы төлеу «электрондық үкіметтің» төлем шлюзі (бұдан әрi – ЭҮТШ) арқылы жүзеге асырылу мүмкін. Алдын ала төлеу кезінде төлем құжатының электрондық көшірмесі қоса беріледі.</w:t>
      </w:r>
      <w:r>
        <w:br/>
      </w:r>
      <w:r>
        <w:rPr>
          <w:rFonts w:ascii="Times New Roman"/>
          <w:b w:val="false"/>
          <w:i w:val="false"/>
          <w:color w:val="000000"/>
          <w:sz w:val="28"/>
        </w:rPr>
        <w:t>
</w:t>
      </w:r>
      <w:r>
        <w:rPr>
          <w:rFonts w:ascii="Times New Roman"/>
          <w:b w:val="false"/>
          <w:i w:val="false"/>
          <w:color w:val="000000"/>
          <w:sz w:val="28"/>
        </w:rPr>
        <w:t>
      8. Жұмыс кестесi:</w:t>
      </w:r>
      <w:r>
        <w:br/>
      </w:r>
      <w:r>
        <w:rPr>
          <w:rFonts w:ascii="Times New Roman"/>
          <w:b w:val="false"/>
          <w:i w:val="false"/>
          <w:color w:val="000000"/>
          <w:sz w:val="28"/>
        </w:rPr>
        <w:t>
</w:t>
      </w:r>
      <w:r>
        <w:rPr>
          <w:rFonts w:ascii="Times New Roman"/>
          <w:b w:val="false"/>
          <w:i w:val="false"/>
          <w:color w:val="000000"/>
          <w:sz w:val="28"/>
        </w:rPr>
        <w:t>
      1) ХҚО – Қазақстан Республикасы еңбек заңнамасына сәйкес демалыс және мереке күндерінен басқа, түскі үзіліссіз, дүйсенбі – сенбі аралығында, жұмыс кестесіне сәйкес сағат 9.00-ден 20.00-ге дейін.</w:t>
      </w:r>
      <w:r>
        <w:br/>
      </w:r>
      <w:r>
        <w:rPr>
          <w:rFonts w:ascii="Times New Roman"/>
          <w:b w:val="false"/>
          <w:i w:val="false"/>
          <w:color w:val="000000"/>
          <w:sz w:val="28"/>
        </w:rPr>
        <w:t>
      Қабылдау және нәтижелерді беру жедел қызмет көрсетусіз, «электрондық» кезек күту тәртібімен жүзеге асырылады,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шағын көлемді кемені мемлекеттік тіркеу кезінде кеме билетін алу үшін:</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сататын ұйымның анықтама-есебі немесе сататын ұйымның тауар чегі, не сатып алу-сату немесе сыйға тарту шарты, не мұрагерлікке құқық туралы </w:t>
      </w:r>
      <w:r>
        <w:rPr>
          <w:rFonts w:ascii="Times New Roman"/>
          <w:b w:val="false"/>
          <w:i w:val="false"/>
          <w:color w:val="000000"/>
          <w:sz w:val="28"/>
        </w:rPr>
        <w:t>куәлік</w:t>
      </w:r>
      <w:r>
        <w:rPr>
          <w:rFonts w:ascii="Times New Roman"/>
          <w:b w:val="false"/>
          <w:i w:val="false"/>
          <w:color w:val="000000"/>
          <w:sz w:val="28"/>
        </w:rPr>
        <w:t>, не «Ішкі су көлігі туралы» 2004 жылғы 6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өзге де құжаттар (бұдан әрі – кемені және оған құқықтарды мемлекеттік тіркеуге негіз болып табылатын құқық белгілейтін құжат);</w:t>
      </w:r>
      <w:r>
        <w:br/>
      </w:r>
      <w:r>
        <w:rPr>
          <w:rFonts w:ascii="Times New Roman"/>
          <w:b w:val="false"/>
          <w:i w:val="false"/>
          <w:color w:val="000000"/>
          <w:sz w:val="28"/>
        </w:rPr>
        <w:t>
      </w:t>
      </w:r>
      <w:r>
        <w:rPr>
          <w:rFonts w:ascii="Times New Roman"/>
          <w:b w:val="false"/>
          <w:i w:val="false"/>
          <w:color w:val="000000"/>
          <w:sz w:val="28"/>
        </w:rPr>
        <w:t>кеме билеті</w:t>
      </w:r>
      <w:r>
        <w:rPr>
          <w:rFonts w:ascii="Times New Roman"/>
          <w:b w:val="false"/>
          <w:i w:val="false"/>
          <w:color w:val="000000"/>
          <w:sz w:val="28"/>
        </w:rPr>
        <w:t xml:space="preserve"> немесе егер ол бұрын мемлекеттік тіркеу органдарында тіркелген болса, кеменің есептен шығарылғаны туралы белгісі бар басқа құжат;</w:t>
      </w:r>
      <w:r>
        <w:br/>
      </w:r>
      <w:r>
        <w:rPr>
          <w:rFonts w:ascii="Times New Roman"/>
          <w:b w:val="false"/>
          <w:i w:val="false"/>
          <w:color w:val="000000"/>
          <w:sz w:val="28"/>
        </w:rPr>
        <w:t>
      егер кеме бұрын шет мемлекеттің кеме тізілімінде тіркелген болса, шет мемлекеттердің кеме тізілімдерінен (кітаптарынан) шығарылғаны туралы куәландыратын құжат;</w:t>
      </w:r>
      <w:r>
        <w:br/>
      </w:r>
      <w:r>
        <w:rPr>
          <w:rFonts w:ascii="Times New Roman"/>
          <w:b w:val="false"/>
          <w:i w:val="false"/>
          <w:color w:val="000000"/>
          <w:sz w:val="28"/>
        </w:rPr>
        <w:t>
      шағын көлемді кемені мемлекеттік тіркеу үшін алым сомасының бюджетке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 алушының ЭЦҚ-мен куәландырылған электрондық құжат нысанындағы сұрау салу;</w:t>
      </w:r>
      <w:r>
        <w:br/>
      </w:r>
      <w:r>
        <w:rPr>
          <w:rFonts w:ascii="Times New Roman"/>
          <w:b w:val="false"/>
          <w:i w:val="false"/>
          <w:color w:val="000000"/>
          <w:sz w:val="28"/>
        </w:rPr>
        <w:t>
      кемені және оған құқықтарды мемлекеттік тіркеуге негіз болып табылатын құқық белгілейтін құжаттың электрондық көшірмесі (мемлекеттік көрсетілетін қызмет нәтижелерін беру кезінде ХҚО-ға түпнұсқасы ұсынылады);</w:t>
      </w:r>
      <w:r>
        <w:br/>
      </w:r>
      <w:r>
        <w:rPr>
          <w:rFonts w:ascii="Times New Roman"/>
          <w:b w:val="false"/>
          <w:i w:val="false"/>
          <w:color w:val="000000"/>
          <w:sz w:val="28"/>
        </w:rPr>
        <w:t>
      </w:t>
      </w:r>
      <w:r>
        <w:rPr>
          <w:rFonts w:ascii="Times New Roman"/>
          <w:b w:val="false"/>
          <w:i w:val="false"/>
          <w:color w:val="000000"/>
          <w:sz w:val="28"/>
        </w:rPr>
        <w:t>кеме билетінің</w:t>
      </w:r>
      <w:r>
        <w:rPr>
          <w:rFonts w:ascii="Times New Roman"/>
          <w:b w:val="false"/>
          <w:i w:val="false"/>
          <w:color w:val="000000"/>
          <w:sz w:val="28"/>
        </w:rPr>
        <w:t xml:space="preserve"> немесе егер ол бұрын мемлекеттік тіркеу органдарында тіркелген болса, кеменің есептен шығарылғаны туралы белгісі бар басқа құжаттың электрондық көшірмесі;</w:t>
      </w:r>
      <w:r>
        <w:br/>
      </w:r>
      <w:r>
        <w:rPr>
          <w:rFonts w:ascii="Times New Roman"/>
          <w:b w:val="false"/>
          <w:i w:val="false"/>
          <w:color w:val="000000"/>
          <w:sz w:val="28"/>
        </w:rPr>
        <w:t>
      егер кеме бұрын шет мемлекеттің кеме тізілімінде тіркелген жағдайда шет мемлекеттердің кеме тізілімдерінен (кітаптарынан) шығарылғаны туралы куәландыратын құжаттың электрондық көшірмесі;</w:t>
      </w:r>
      <w:r>
        <w:br/>
      </w:r>
      <w:r>
        <w:rPr>
          <w:rFonts w:ascii="Times New Roman"/>
          <w:b w:val="false"/>
          <w:i w:val="false"/>
          <w:color w:val="000000"/>
          <w:sz w:val="28"/>
        </w:rPr>
        <w:t>
      алым ЭҮТШ арқылы төленген жағдайларды қоспағанда, шағын көлемді кемені мемлекеттік тіркеу үшін алым сомасының бюджетке төленгенін растайтын құжат (мемлекеттік көрсетілетін қызмет нәтижелерін беру кезінде ХҚО-ға түпнұсқасы ұсынылады);</w:t>
      </w:r>
      <w:r>
        <w:br/>
      </w:r>
      <w:r>
        <w:rPr>
          <w:rFonts w:ascii="Times New Roman"/>
          <w:b w:val="false"/>
          <w:i w:val="false"/>
          <w:color w:val="000000"/>
          <w:sz w:val="28"/>
        </w:rPr>
        <w:t>
</w:t>
      </w:r>
      <w:r>
        <w:rPr>
          <w:rFonts w:ascii="Times New Roman"/>
          <w:b w:val="false"/>
          <w:i w:val="false"/>
          <w:color w:val="000000"/>
          <w:sz w:val="28"/>
        </w:rPr>
        <w:t>
      2) шағын көлемді кемені қайта тіркеу кезінде кеме билетін алу үшін:</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1-қосымшаға сәйкес нысан бойынша өтiнiш;</w:t>
      </w:r>
      <w:r>
        <w:br/>
      </w:r>
      <w:r>
        <w:rPr>
          <w:rFonts w:ascii="Times New Roman"/>
          <w:b w:val="false"/>
          <w:i w:val="false"/>
          <w:color w:val="000000"/>
          <w:sz w:val="28"/>
        </w:rPr>
        <w:t>
      </w:t>
      </w:r>
      <w:r>
        <w:rPr>
          <w:rFonts w:ascii="Times New Roman"/>
          <w:b w:val="false"/>
          <w:i w:val="false"/>
          <w:color w:val="000000"/>
          <w:sz w:val="28"/>
        </w:rPr>
        <w:t>кеме билетінің</w:t>
      </w:r>
      <w:r>
        <w:rPr>
          <w:rFonts w:ascii="Times New Roman"/>
          <w:b w:val="false"/>
          <w:i w:val="false"/>
          <w:color w:val="000000"/>
          <w:sz w:val="28"/>
        </w:rPr>
        <w:t xml:space="preserve"> түпнұсқасы;</w:t>
      </w:r>
      <w:r>
        <w:br/>
      </w: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негіздерді растайтын құжаты;</w:t>
      </w:r>
      <w:r>
        <w:br/>
      </w:r>
      <w:r>
        <w:rPr>
          <w:rFonts w:ascii="Times New Roman"/>
          <w:b w:val="false"/>
          <w:i w:val="false"/>
          <w:color w:val="000000"/>
          <w:sz w:val="28"/>
        </w:rPr>
        <w:t>
      шағын көлемді кемені мемлекеттік қайта тіркеу үшін алым сомасының бюджетке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 алушының ЭЦҚ-мен куәландырылған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кеме билетінің</w:t>
      </w:r>
      <w:r>
        <w:rPr>
          <w:rFonts w:ascii="Times New Roman"/>
          <w:b w:val="false"/>
          <w:i w:val="false"/>
          <w:color w:val="000000"/>
          <w:sz w:val="28"/>
        </w:rPr>
        <w:t xml:space="preserve"> электрондық көшірмесі (мемлекеттік көрсетілетін қызмет нәтижелерін беру кезінде ХҚО-ға түпнұсқасы ұсынылады);</w:t>
      </w:r>
      <w:r>
        <w:br/>
      </w: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r>
        <w:br/>
      </w:r>
      <w:r>
        <w:rPr>
          <w:rFonts w:ascii="Times New Roman"/>
          <w:b w:val="false"/>
          <w:i w:val="false"/>
          <w:color w:val="000000"/>
          <w:sz w:val="28"/>
        </w:rPr>
        <w:t>
      алым ЭҮТШ арқылы төленген жағдайларды қоспағанда, шағын көлемді кемені мемлекеттік қайта тіркеу үшін алым сомасының бюджетке төленгенін растайтын құжат (мемлекеттік көрсетілетін қызмет нәтижелерін беру кезінде ХҚО-ға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3) кеме билетінің телнұсқасын алу үшін: </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шағын көлемді кеменің жүзуге жарамдылығына кезектен тыс техникалық куәландырудан өткенін растайтын құжат;</w:t>
      </w:r>
      <w:r>
        <w:br/>
      </w:r>
      <w:r>
        <w:rPr>
          <w:rFonts w:ascii="Times New Roman"/>
          <w:b w:val="false"/>
          <w:i w:val="false"/>
          <w:color w:val="000000"/>
          <w:sz w:val="28"/>
        </w:rPr>
        <w:t>
      кеме билетінің телнұсқасын беру үшін алым сомасының бюджетке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2-қосымшаға сәйкес көрсетілетін қызмет алушының ЭЦҚ-мен куәландырылған электрондық құжат нысанындағы сұрау салу;</w:t>
      </w:r>
      <w:r>
        <w:br/>
      </w:r>
      <w:r>
        <w:rPr>
          <w:rFonts w:ascii="Times New Roman"/>
          <w:b w:val="false"/>
          <w:i w:val="false"/>
          <w:color w:val="000000"/>
          <w:sz w:val="28"/>
        </w:rPr>
        <w:t>
      шағын көлемді кеменің жүзуге жарамдылығына кезектен тыс техникалық куәландырудан өткенін растайтын құжаттың электрондық көшірмесі;</w:t>
      </w:r>
      <w:r>
        <w:br/>
      </w:r>
      <w:r>
        <w:rPr>
          <w:rFonts w:ascii="Times New Roman"/>
          <w:b w:val="false"/>
          <w:i w:val="false"/>
          <w:color w:val="000000"/>
          <w:sz w:val="28"/>
        </w:rPr>
        <w:t>
      алым ЭҮТШ арқылы төленген жағдайларды қоспағанда кеме билетінің телнұсқасын беру үшін алым сомасының бюджетке төленгенін растайтын құжат (мемлекеттік көрсетілетін қызмет нәтижелерін беру кезінде ХҚО-ға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4) шағын көлемді кемені мемлекеттік тіркеуден шығару кезінде «Жойылды» деген мөртаңба қойылған кеме билетін алу үшін: </w:t>
      </w:r>
      <w:r>
        <w:br/>
      </w:r>
      <w:r>
        <w:rPr>
          <w:rFonts w:ascii="Times New Roman"/>
          <w:b w:val="false"/>
          <w:i w:val="false"/>
          <w:color w:val="000000"/>
          <w:sz w:val="28"/>
        </w:rPr>
        <w:t>
      ХҚО-ға:</w:t>
      </w:r>
      <w:r>
        <w:br/>
      </w:r>
      <w:r>
        <w:rPr>
          <w:rFonts w:ascii="Times New Roman"/>
          <w:b w:val="false"/>
          <w:i w:val="false"/>
          <w:color w:val="000000"/>
          <w:sz w:val="28"/>
        </w:rPr>
        <w:t>
      осы мемлекеттік көрсетілетін қызмет стандартына 2-қосымшаға сәйкес нысан бойынша өтiнiш;</w:t>
      </w:r>
      <w:r>
        <w:br/>
      </w:r>
      <w:r>
        <w:rPr>
          <w:rFonts w:ascii="Times New Roman"/>
          <w:b w:val="false"/>
          <w:i w:val="false"/>
          <w:color w:val="000000"/>
          <w:sz w:val="28"/>
        </w:rPr>
        <w:t>
      кеме билетінің түпнұсқасы;</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 алушының ЭЦҚ-мен куәландырылған электрондық құжат нысанындағы сұрау салу;</w:t>
      </w:r>
      <w:r>
        <w:br/>
      </w:r>
      <w:r>
        <w:rPr>
          <w:rFonts w:ascii="Times New Roman"/>
          <w:b w:val="false"/>
          <w:i w:val="false"/>
          <w:color w:val="000000"/>
          <w:sz w:val="28"/>
        </w:rPr>
        <w:t>
      кеме билетінің түпнұсқасы (мемлекеттік көрсетілетін қызмет нәтижелерін беру кезінде ХҚО-ға түпнұсқасы ұсынылады).</w:t>
      </w:r>
      <w:r>
        <w:br/>
      </w: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дара кәсіпкерді мемлекеттік тіркеу туралы құжаттардың, көрсетілетін қызметті алушы шағын көлемді кемені мемлекеттік тіркеу, қайта тіркеу және кеме билетінің телнұсқасын беру үшін алым сомасының бюджетке төлегенін (алым ЭҮТШ арқылы төленген жағдайда) куәландыратын құжаттың мәліметін көрсетілетін қызметті беруші не ХҚО қызметкері тиісті мемлекеттік ақпараттық жүйелерден уәкілетті адамның ЭЦҚ-мен куәландырылған электрондық құжат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 алушының жазбаша келісімін алады.</w:t>
      </w:r>
      <w:r>
        <w:br/>
      </w:r>
      <w:r>
        <w:rPr>
          <w:rFonts w:ascii="Times New Roman"/>
          <w:b w:val="false"/>
          <w:i w:val="false"/>
          <w:color w:val="000000"/>
          <w:sz w:val="28"/>
        </w:rPr>
        <w:t>
      ХҚО-ға құжаттарды тапсыру кезінде көрсетілетін қызметті алушыға мыналарды:</w:t>
      </w:r>
      <w:r>
        <w:br/>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2) сұрау салынатын мемлекеттік көрсетілетін қызмет атауын;</w:t>
      </w:r>
      <w:r>
        <w:br/>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атын көрсете отырып, тиісті құжаттардың қабылданғаны туралы қолхат беріледі.</w:t>
      </w:r>
      <w:r>
        <w:br/>
      </w:r>
      <w:r>
        <w:rPr>
          <w:rFonts w:ascii="Times New Roman"/>
          <w:b w:val="false"/>
          <w:i w:val="false"/>
          <w:color w:val="000000"/>
          <w:sz w:val="28"/>
        </w:rPr>
        <w:t>
      Портал арқылы электронды сұрау салған кезде көрсетілетін қызметті алушының «жеке кабинетінде» мемлекеттік көрсетілетін қызмет нәтижесін алатын күнін көрсете отырып, мемлекеттік қызмет көрсетуге сұрауды қабылдау туралы статусы көрсетіледі.</w:t>
      </w:r>
      <w:r>
        <w:br/>
      </w:r>
      <w:r>
        <w:rPr>
          <w:rFonts w:ascii="Times New Roman"/>
          <w:b w:val="false"/>
          <w:i w:val="false"/>
          <w:color w:val="000000"/>
          <w:sz w:val="28"/>
        </w:rPr>
        <w:t>
      Көрсетілетін қызметті алушыға мемлекеттік қызмет көрсету нәтижесін беруді ХҚО-ның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ұсынуы бойынша жүзеге асырады.</w:t>
      </w:r>
      <w:r>
        <w:br/>
      </w:r>
      <w:r>
        <w:rPr>
          <w:rFonts w:ascii="Times New Roman"/>
          <w:b w:val="false"/>
          <w:i w:val="false"/>
          <w:color w:val="000000"/>
          <w:sz w:val="28"/>
        </w:rPr>
        <w:t>
</w:t>
      </w:r>
      <w:r>
        <w:rPr>
          <w:rFonts w:ascii="Times New Roman"/>
          <w:b w:val="false"/>
          <w:i w:val="false"/>
          <w:color w:val="000000"/>
          <w:sz w:val="28"/>
        </w:rPr>
        <w:t>
      10. Шағын көлемді кемелерді мемлекеттік тіркеу үшін тапсырылатын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немесе орыс тілдерінде толтырылады;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және Қазақстан Республикасының халықаралық шарттарында өзгеше көзделмесе, ресми шетел құжаттары Қазақстан Республикасының шетелдегі мекемелерінде ресімделеді.</w:t>
      </w:r>
      <w:r>
        <w:br/>
      </w:r>
      <w:r>
        <w:rPr>
          <w:rFonts w:ascii="Times New Roman"/>
          <w:b w:val="false"/>
          <w:i w:val="false"/>
          <w:color w:val="000000"/>
          <w:sz w:val="28"/>
        </w:rPr>
        <w:t>
      Сонымен қатар, егер ұсынылатын құжаттар шет тілінде толтырылса, оларға нотариат куәландырған мемлекеттік немесе орыс тіліндегі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 мәтіні анық, заңды тұлғалардың атауы мен деректемелері қысқартусыз жазылуы тиіс;</w:t>
      </w:r>
      <w:r>
        <w:br/>
      </w:r>
      <w:r>
        <w:rPr>
          <w:rFonts w:ascii="Times New Roman"/>
          <w:b w:val="false"/>
          <w:i w:val="false"/>
          <w:color w:val="000000"/>
          <w:sz w:val="28"/>
        </w:rPr>
        <w:t>
</w:t>
      </w:r>
      <w:r>
        <w:rPr>
          <w:rFonts w:ascii="Times New Roman"/>
          <w:b w:val="false"/>
          <w:i w:val="false"/>
          <w:color w:val="000000"/>
          <w:sz w:val="28"/>
        </w:rPr>
        <w:t xml:space="preserve">
      4) мемлекеттік тіркеуге өшірілген не үстiнен жазылған, сызылған сөздер мен оларда ескерілмеген өзге де түзетулерi бар құжаттар, қарындашпен жазылған құжаттар, сондай-ақ мазмұнын біржақты түсiндiруге мүмкiндiк бермейтiн бүлiнген жерлерi бар құжаттар қабылданбайды; </w:t>
      </w:r>
      <w:r>
        <w:br/>
      </w:r>
      <w:r>
        <w:rPr>
          <w:rFonts w:ascii="Times New Roman"/>
          <w:b w:val="false"/>
          <w:i w:val="false"/>
          <w:color w:val="000000"/>
          <w:sz w:val="28"/>
        </w:rPr>
        <w:t>
</w:t>
      </w:r>
      <w:r>
        <w:rPr>
          <w:rFonts w:ascii="Times New Roman"/>
          <w:b w:val="false"/>
          <w:i w:val="false"/>
          <w:color w:val="000000"/>
          <w:sz w:val="28"/>
        </w:rPr>
        <w:t>
      5) тіркеуге қажетті барлық құжаттардың түпнұсқалары мен көшірмелері тапсырылады. Құжаттардың түпнұсқалары көшірмелерімен салыстырылғаннан кейін көрсетілетін қызметті алушыға қайтарылады. Егер құжаттардың түпнұсқалары тапсырылмаған жағдайда, олардың нотариат куәландырған көшірмелері ұсынылады.</w:t>
      </w:r>
      <w:r>
        <w:br/>
      </w: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106"/>
    <w:bookmarkStart w:name="z309" w:id="107"/>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107"/>
    <w:bookmarkStart w:name="z310" w:id="108"/>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осы мемлекеттік көрсетілетін қызмет стандарттың 15-тармағында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жауапты алудың мерзімі мен орнын көрсете отырып көрсетілетін қызметті берушінің немесе Министрліктің кеңсесінде тіркеу (мөртаңба, кіріс нөмірі және күні) шағым қабылданғанын растау болып табылады. Тіркелгеннен кейін шағым көрсетілетін қызметті берушінің немесе Министрліктің басшысына жауап орындаушыны айқындау және тиісті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басшысына ХҚО www.con.gov.kz интернет-ресурсында көрсетілген мекенжайлар мен телефондар бойынша жіберіледі.</w:t>
      </w:r>
      <w:r>
        <w:br/>
      </w:r>
      <w:r>
        <w:rPr>
          <w:rFonts w:ascii="Times New Roman"/>
          <w:b w:val="false"/>
          <w:i w:val="false"/>
          <w:color w:val="000000"/>
          <w:sz w:val="28"/>
        </w:rPr>
        <w:t>
      Қолма-қол, сондай-ақ почтамен түскен шағымдардың ХҚО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койылады).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r>
        <w:br/>
      </w:r>
      <w:r>
        <w:rPr>
          <w:rFonts w:ascii="Times New Roman"/>
          <w:b w:val="false"/>
          <w:i w:val="false"/>
          <w:color w:val="000000"/>
          <w:sz w:val="28"/>
        </w:rPr>
        <w:t>
      Портал арқылы шағымданған кезде көрсетілетін қызметті алушыға «жеке кабинетте»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w:t>
      </w:r>
      <w:r>
        <w:rPr>
          <w:rFonts w:ascii="Times New Roman"/>
          <w:b w:val="false"/>
          <w:i w:val="false"/>
          <w:color w:val="000000"/>
          <w:sz w:val="28"/>
        </w:rPr>
        <w:t xml:space="preserve">
      2) заңды тұлғаның – атауы, почта мекенжайы, шығыс нөмірі мен күні көрсетіледі. </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108"/>
    <w:bookmarkStart w:name="z314" w:id="109"/>
    <w:p>
      <w:pPr>
        <w:spacing w:after="0"/>
        <w:ind w:left="0"/>
        <w:jc w:val="left"/>
      </w:pPr>
      <w:r>
        <w:rPr>
          <w:rFonts w:ascii="Times New Roman"/>
          <w:b/>
          <w:i w:val="false"/>
          <w:color w:val="000000"/>
        </w:rPr>
        <w:t xml:space="preserve"> 
4. Мемлекеттік көрсетілетін қызметті, оның ішінде электрондық түрде және ХҚО арқылы көрсету ерекшеліктері ескеріле отырып, қойылатын өзге де талаптар</w:t>
      </w:r>
    </w:p>
    <w:bookmarkEnd w:id="109"/>
    <w:bookmarkStart w:name="z315" w:id="110"/>
    <w:p>
      <w:pPr>
        <w:spacing w:after="0"/>
        <w:ind w:left="0"/>
        <w:jc w:val="both"/>
      </w:pPr>
      <w:r>
        <w:rPr>
          <w:rFonts w:ascii="Times New Roman"/>
          <w:b w:val="false"/>
          <w:i w:val="false"/>
          <w:color w:val="000000"/>
          <w:sz w:val="28"/>
        </w:rPr>
        <w:t>
      14. Мемлекеттік көрсетілетін қызмет анықтама бюросы,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орындарының мекенжайлары:</w:t>
      </w:r>
      <w:r>
        <w:br/>
      </w:r>
      <w:r>
        <w:rPr>
          <w:rFonts w:ascii="Times New Roman"/>
          <w:b w:val="false"/>
          <w:i w:val="false"/>
          <w:color w:val="000000"/>
          <w:sz w:val="28"/>
        </w:rPr>
        <w:t>
      Министрліктің: www.mtc.gov.kz («Көліктік бақылау комитеті» бөлімінің «Мемлекеттік көрсетілетін қызмет» кіші бөлімінде);</w:t>
      </w:r>
      <w:r>
        <w:br/>
      </w:r>
      <w:r>
        <w:rPr>
          <w:rFonts w:ascii="Times New Roman"/>
          <w:b w:val="false"/>
          <w:i w:val="false"/>
          <w:color w:val="000000"/>
          <w:sz w:val="28"/>
        </w:rPr>
        <w:t>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портал арқылы көрсетілетін қызметтер алушының электрондық цифрлық қолтаңбасы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17.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 </w:t>
      </w:r>
      <w:r>
        <w:br/>
      </w:r>
      <w:r>
        <w:rPr>
          <w:rFonts w:ascii="Times New Roman"/>
          <w:b w:val="false"/>
          <w:i w:val="false"/>
          <w:color w:val="000000"/>
          <w:sz w:val="28"/>
        </w:rPr>
        <w:t>
</w:t>
      </w:r>
      <w:r>
        <w:rPr>
          <w:rFonts w:ascii="Times New Roman"/>
          <w:b w:val="false"/>
          <w:i w:val="false"/>
          <w:color w:val="000000"/>
          <w:sz w:val="28"/>
        </w:rPr>
        <w:t>
      18. Мемлекеттік қызмет көрсету тәртібі туралы ақпаратты, сондай-ақ мемлекеттік қызмет көрсету мәселелері жөніндегі бірыңғай байланыс-орталығының 1414 телефоны арқылы алуға да болады.</w:t>
      </w:r>
    </w:p>
    <w:bookmarkEnd w:id="110"/>
    <w:bookmarkStart w:name="z320" w:id="111"/>
    <w:p>
      <w:pPr>
        <w:spacing w:after="0"/>
        <w:ind w:left="0"/>
        <w:jc w:val="both"/>
      </w:pPr>
      <w:r>
        <w:rPr>
          <w:rFonts w:ascii="Times New Roman"/>
          <w:b w:val="false"/>
          <w:i w:val="false"/>
          <w:color w:val="000000"/>
          <w:sz w:val="28"/>
        </w:rPr>
        <w:t>
«Шағын көлемді кемелерді мемлекеттік</w:t>
      </w:r>
      <w:r>
        <w:br/>
      </w:r>
      <w:r>
        <w:rPr>
          <w:rFonts w:ascii="Times New Roman"/>
          <w:b w:val="false"/>
          <w:i w:val="false"/>
          <w:color w:val="000000"/>
          <w:sz w:val="28"/>
        </w:rPr>
        <w:t>
тіркеу, қайта тіркеу және мемлекеттік</w:t>
      </w:r>
      <w:r>
        <w:br/>
      </w:r>
      <w:r>
        <w:rPr>
          <w:rFonts w:ascii="Times New Roman"/>
          <w:b w:val="false"/>
          <w:i w:val="false"/>
          <w:color w:val="000000"/>
          <w:sz w:val="28"/>
        </w:rPr>
        <w:t xml:space="preserve">
тіркеуден шығару және олардың    </w:t>
      </w:r>
      <w:r>
        <w:br/>
      </w:r>
      <w:r>
        <w:rPr>
          <w:rFonts w:ascii="Times New Roman"/>
          <w:b w:val="false"/>
          <w:i w:val="false"/>
          <w:color w:val="000000"/>
          <w:sz w:val="28"/>
        </w:rPr>
        <w:t xml:space="preserve">
мемлекеттік тіркелгенін растайтын </w:t>
      </w:r>
      <w:r>
        <w:br/>
      </w:r>
      <w:r>
        <w:rPr>
          <w:rFonts w:ascii="Times New Roman"/>
          <w:b w:val="false"/>
          <w:i w:val="false"/>
          <w:color w:val="000000"/>
          <w:sz w:val="28"/>
        </w:rPr>
        <w:t xml:space="preserve">
құжаттардың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11"/>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________________________________БАСШЫСЫ</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(Т.А.Ә./Ф.И.О.)</w:t>
      </w:r>
      <w:r>
        <w:br/>
      </w:r>
      <w:r>
        <w:rPr>
          <w:rFonts w:ascii="Times New Roman"/>
          <w:b w:val="false"/>
          <w:i w:val="false"/>
          <w:color w:val="000000"/>
          <w:sz w:val="28"/>
        </w:rPr>
        <w:t>
кімнен/от _____________________________</w:t>
      </w:r>
      <w:r>
        <w:br/>
      </w:r>
      <w:r>
        <w:rPr>
          <w:rFonts w:ascii="Times New Roman"/>
          <w:b w:val="false"/>
          <w:i w:val="false"/>
          <w:color w:val="000000"/>
          <w:sz w:val="28"/>
        </w:rPr>
        <w:t>
(Т.А.Ә./Ф.И.О.)</w:t>
      </w:r>
      <w:r>
        <w:br/>
      </w:r>
      <w:r>
        <w:rPr>
          <w:rFonts w:ascii="Times New Roman"/>
          <w:b w:val="false"/>
          <w:i w:val="false"/>
          <w:color w:val="000000"/>
          <w:sz w:val="28"/>
        </w:rPr>
        <w:t>
мекенжай бойынша тұратын/проживающего по адресу</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(тұратын жері/место жительства)</w:t>
      </w:r>
    </w:p>
    <w:bookmarkStart w:name="z321" w:id="112"/>
    <w:p>
      <w:pPr>
        <w:spacing w:after="0"/>
        <w:ind w:left="0"/>
        <w:jc w:val="left"/>
      </w:pPr>
      <w:r>
        <w:rPr>
          <w:rFonts w:ascii="Times New Roman"/>
          <w:b/>
          <w:i w:val="false"/>
          <w:color w:val="000000"/>
        </w:rPr>
        <w:t xml:space="preserve"> 
Шағын</w:t>
      </w:r>
      <w:r>
        <w:br/>
      </w:r>
      <w:r>
        <w:rPr>
          <w:rFonts w:ascii="Times New Roman"/>
          <w:b/>
          <w:i w:val="false"/>
          <w:color w:val="000000"/>
        </w:rPr>
        <w:t>
көлемді кемені мемлекеттік тіркеуге (қайта тіркеуге) өтініш</w:t>
      </w:r>
      <w:r>
        <w:br/>
      </w:r>
      <w:r>
        <w:rPr>
          <w:rFonts w:ascii="Times New Roman"/>
          <w:b/>
          <w:i w:val="false"/>
          <w:color w:val="000000"/>
        </w:rPr>
        <w:t>
Заявление</w:t>
      </w:r>
      <w:r>
        <w:br/>
      </w:r>
      <w:r>
        <w:rPr>
          <w:rFonts w:ascii="Times New Roman"/>
          <w:b/>
          <w:i w:val="false"/>
          <w:color w:val="000000"/>
        </w:rPr>
        <w:t>
на государственную регистрацию (перерегистрацию) маломерного судна</w:t>
      </w:r>
    </w:p>
    <w:bookmarkEnd w:id="112"/>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тиесілі шағын көлемді кемені тіркеуге (қайта тіркеу) қабылдауды сұраймын/</w:t>
      </w:r>
      <w:r>
        <w:br/>
      </w:r>
      <w:r>
        <w:rPr>
          <w:rFonts w:ascii="Times New Roman"/>
          <w:b w:val="false"/>
          <w:i w:val="false"/>
          <w:color w:val="000000"/>
          <w:sz w:val="28"/>
        </w:rPr>
        <w:t>
Прошу принять к регистрации (перерегистрации) маломерное судно, принадлежащее 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Алғашқы мемлекеттік тіркеу кезінде жеке жасалған кемелер туралы мәліметтер</w:t>
      </w:r>
      <w:r>
        <w:br/>
      </w:r>
      <w:r>
        <w:rPr>
          <w:rFonts w:ascii="Times New Roman"/>
          <w:b w:val="false"/>
          <w:i w:val="false"/>
          <w:color w:val="000000"/>
          <w:sz w:val="28"/>
        </w:rPr>
        <w:t>
Сведения для судов индивидуальной постройки при первичной</w:t>
      </w:r>
      <w:r>
        <w:br/>
      </w:r>
      <w:r>
        <w:rPr>
          <w:rFonts w:ascii="Times New Roman"/>
          <w:b w:val="false"/>
          <w:i w:val="false"/>
          <w:color w:val="000000"/>
          <w:sz w:val="28"/>
        </w:rPr>
        <w:t>
государственной регистрации 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Ұйымның атауы, заңды мекенжайы немесе жеке тұлғаның Т.А.Ә., туған</w:t>
      </w:r>
      <w:r>
        <w:br/>
      </w:r>
      <w:r>
        <w:rPr>
          <w:rFonts w:ascii="Times New Roman"/>
          <w:b w:val="false"/>
          <w:i w:val="false"/>
          <w:color w:val="000000"/>
          <w:sz w:val="28"/>
        </w:rPr>
        <w:t>
жылы, тіркелген жері, тел./Название организации, юридический адрес</w:t>
      </w:r>
      <w:r>
        <w:br/>
      </w:r>
      <w:r>
        <w:rPr>
          <w:rFonts w:ascii="Times New Roman"/>
          <w:b w:val="false"/>
          <w:i w:val="false"/>
          <w:color w:val="000000"/>
          <w:sz w:val="28"/>
        </w:rPr>
        <w:t>
или Ф.И.О. физического лица, год рождения, место прописки,</w:t>
      </w:r>
      <w:r>
        <w:br/>
      </w:r>
      <w:r>
        <w:rPr>
          <w:rFonts w:ascii="Times New Roman"/>
          <w:b w:val="false"/>
          <w:i w:val="false"/>
          <w:color w:val="000000"/>
          <w:sz w:val="28"/>
        </w:rPr>
        <w:t>
тел. 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ЖСН/БСН ИИН/БИН ________________________________________________</w:t>
      </w:r>
      <w:r>
        <w:br/>
      </w:r>
      <w:r>
        <w:rPr>
          <w:rFonts w:ascii="Times New Roman"/>
          <w:b w:val="false"/>
          <w:i w:val="false"/>
          <w:color w:val="000000"/>
          <w:sz w:val="28"/>
        </w:rPr>
        <w:t>
Кеменің типі/Тип судна _____________________________</w:t>
      </w:r>
      <w:r>
        <w:br/>
      </w:r>
      <w:r>
        <w:rPr>
          <w:rFonts w:ascii="Times New Roman"/>
          <w:b w:val="false"/>
          <w:i w:val="false"/>
          <w:color w:val="000000"/>
          <w:sz w:val="28"/>
        </w:rPr>
        <w:t>
Кеменің № Судна ________________________________________________</w:t>
      </w:r>
      <w:r>
        <w:br/>
      </w:r>
      <w:r>
        <w:rPr>
          <w:rFonts w:ascii="Times New Roman"/>
          <w:b w:val="false"/>
          <w:i w:val="false"/>
          <w:color w:val="000000"/>
          <w:sz w:val="28"/>
        </w:rPr>
        <w:t>
Корпус материалы/Материал корпуса_______________________________</w:t>
      </w:r>
      <w:r>
        <w:br/>
      </w:r>
      <w:r>
        <w:rPr>
          <w:rFonts w:ascii="Times New Roman"/>
          <w:b w:val="false"/>
          <w:i w:val="false"/>
          <w:color w:val="000000"/>
          <w:sz w:val="28"/>
        </w:rPr>
        <w:t>
Ұзындығы/ Длина, м_______________ Ені/ Ширина, м _______________</w:t>
      </w:r>
      <w:r>
        <w:br/>
      </w:r>
      <w:r>
        <w:rPr>
          <w:rFonts w:ascii="Times New Roman"/>
          <w:b w:val="false"/>
          <w:i w:val="false"/>
          <w:color w:val="000000"/>
          <w:sz w:val="28"/>
        </w:rPr>
        <w:t>
Борт биіктігі / Высота борта, м ________________________________</w:t>
      </w:r>
      <w:r>
        <w:br/>
      </w:r>
      <w:r>
        <w:rPr>
          <w:rFonts w:ascii="Times New Roman"/>
          <w:b w:val="false"/>
          <w:i w:val="false"/>
          <w:color w:val="000000"/>
          <w:sz w:val="28"/>
        </w:rPr>
        <w:t>
Шөгуі/Осадка: бос/порожнем _____________________________________</w:t>
      </w:r>
      <w:r>
        <w:br/>
      </w:r>
      <w:r>
        <w:rPr>
          <w:rFonts w:ascii="Times New Roman"/>
          <w:b w:val="false"/>
          <w:i w:val="false"/>
          <w:color w:val="000000"/>
          <w:sz w:val="28"/>
        </w:rPr>
        <w:t>
толық жүкте/в полном грузу _____________________________________</w:t>
      </w:r>
      <w:r>
        <w:br/>
      </w:r>
      <w:r>
        <w:rPr>
          <w:rFonts w:ascii="Times New Roman"/>
          <w:b w:val="false"/>
          <w:i w:val="false"/>
          <w:color w:val="000000"/>
          <w:sz w:val="28"/>
        </w:rPr>
        <w:t>
Жасалған жылы мен орны/Год и место постройки ___________________</w:t>
      </w:r>
      <w:r>
        <w:br/>
      </w:r>
      <w:r>
        <w:rPr>
          <w:rFonts w:ascii="Times New Roman"/>
          <w:b w:val="false"/>
          <w:i w:val="false"/>
          <w:color w:val="000000"/>
          <w:sz w:val="28"/>
        </w:rPr>
        <w:t>
Жолаушылар сыйымдылығы (адам) / Пассажировместимость (чел.) ________(жүксіз)/(без груза)</w:t>
      </w:r>
      <w:r>
        <w:br/>
      </w:r>
      <w:r>
        <w:rPr>
          <w:rFonts w:ascii="Times New Roman"/>
          <w:b w:val="false"/>
          <w:i w:val="false"/>
          <w:color w:val="000000"/>
          <w:sz w:val="28"/>
        </w:rPr>
        <w:t>
Жүк көтерімділігі/Грузоподъемность _____________________________</w:t>
      </w:r>
      <w:r>
        <w:br/>
      </w:r>
      <w:r>
        <w:rPr>
          <w:rFonts w:ascii="Times New Roman"/>
          <w:b w:val="false"/>
          <w:i w:val="false"/>
          <w:color w:val="000000"/>
          <w:sz w:val="28"/>
        </w:rPr>
        <w:t>
Құтқару құралдары/Спасательные средства_________________________</w:t>
      </w:r>
      <w:r>
        <w:br/>
      </w:r>
      <w:r>
        <w:rPr>
          <w:rFonts w:ascii="Times New Roman"/>
          <w:b w:val="false"/>
          <w:i w:val="false"/>
          <w:color w:val="000000"/>
          <w:sz w:val="28"/>
        </w:rPr>
        <w:t>
Су ағызу құралдары/Водоотливные средства________________________</w:t>
      </w:r>
      <w:r>
        <w:br/>
      </w:r>
      <w:r>
        <w:rPr>
          <w:rFonts w:ascii="Times New Roman"/>
          <w:b w:val="false"/>
          <w:i w:val="false"/>
          <w:color w:val="000000"/>
          <w:sz w:val="28"/>
        </w:rPr>
        <w:t>
Сигналды құралдары/Сигнальные средства__________________________</w:t>
      </w:r>
      <w:r>
        <w:br/>
      </w:r>
      <w:r>
        <w:rPr>
          <w:rFonts w:ascii="Times New Roman"/>
          <w:b w:val="false"/>
          <w:i w:val="false"/>
          <w:color w:val="000000"/>
          <w:sz w:val="28"/>
        </w:rPr>
        <w:t>
Зәкірлік құрылғы/Якорное устройство ____________________________</w:t>
      </w:r>
      <w:r>
        <w:br/>
      </w:r>
      <w:r>
        <w:rPr>
          <w:rFonts w:ascii="Times New Roman"/>
          <w:b w:val="false"/>
          <w:i w:val="false"/>
          <w:color w:val="000000"/>
          <w:sz w:val="28"/>
        </w:rPr>
        <w:t>
Өртке қарсы мүккәмал /Противопожарный инвентарь ________________</w:t>
      </w:r>
      <w:r>
        <w:br/>
      </w:r>
      <w:r>
        <w:rPr>
          <w:rFonts w:ascii="Times New Roman"/>
          <w:b w:val="false"/>
          <w:i w:val="false"/>
          <w:color w:val="000000"/>
          <w:sz w:val="28"/>
        </w:rPr>
        <w:t>
Қозғалтқыш маркасы / Марка двигателя ___________________________</w:t>
      </w:r>
      <w:r>
        <w:br/>
      </w:r>
      <w:r>
        <w:rPr>
          <w:rFonts w:ascii="Times New Roman"/>
          <w:b w:val="false"/>
          <w:i w:val="false"/>
          <w:color w:val="000000"/>
          <w:sz w:val="28"/>
        </w:rPr>
        <w:t>
Қуаты /Мощность______________________ № ________________________</w:t>
      </w:r>
      <w:r>
        <w:br/>
      </w:r>
      <w:r>
        <w:rPr>
          <w:rFonts w:ascii="Times New Roman"/>
          <w:b w:val="false"/>
          <w:i w:val="false"/>
          <w:color w:val="000000"/>
          <w:sz w:val="28"/>
        </w:rPr>
        <w:t>
Жасалған жылы және орны / Год и место постройки ________________</w:t>
      </w:r>
      <w:r>
        <w:br/>
      </w:r>
      <w:r>
        <w:rPr>
          <w:rFonts w:ascii="Times New Roman"/>
          <w:b w:val="false"/>
          <w:i w:val="false"/>
          <w:color w:val="000000"/>
          <w:sz w:val="28"/>
        </w:rPr>
        <w:t>
Қозғаушы/Движитель: род___________ Саны ________________________</w:t>
      </w:r>
      <w:r>
        <w:br/>
      </w:r>
      <w:r>
        <w:rPr>
          <w:rFonts w:ascii="Times New Roman"/>
          <w:b w:val="false"/>
          <w:i w:val="false"/>
          <w:color w:val="000000"/>
          <w:sz w:val="28"/>
        </w:rPr>
        <w:t>
Жүзу ауданы/Район плавания______________________________________</w:t>
      </w:r>
      <w:r>
        <w:br/>
      </w:r>
      <w:r>
        <w:rPr>
          <w:rFonts w:ascii="Times New Roman"/>
          <w:b w:val="false"/>
          <w:i w:val="false"/>
          <w:color w:val="000000"/>
          <w:sz w:val="28"/>
        </w:rPr>
        <w:t>
Кеменің тұрақ орны/Место стоянки судна _________________________</w:t>
      </w:r>
      <w:r>
        <w:br/>
      </w:r>
      <w:r>
        <w:rPr>
          <w:rFonts w:ascii="Times New Roman"/>
          <w:b w:val="false"/>
          <w:i w:val="false"/>
          <w:color w:val="000000"/>
          <w:sz w:val="28"/>
        </w:rPr>
        <w:t>
«_»_______20__ ж/г</w:t>
      </w:r>
      <w:r>
        <w:br/>
      </w:r>
      <w:r>
        <w:rPr>
          <w:rFonts w:ascii="Times New Roman"/>
          <w:b w:val="false"/>
          <w:i w:val="false"/>
          <w:color w:val="000000"/>
          <w:sz w:val="28"/>
        </w:rPr>
        <w:t>
__________________</w:t>
      </w:r>
      <w:r>
        <w:br/>
      </w:r>
      <w:r>
        <w:rPr>
          <w:rFonts w:ascii="Times New Roman"/>
          <w:b w:val="false"/>
          <w:i w:val="false"/>
          <w:color w:val="000000"/>
          <w:sz w:val="28"/>
        </w:rPr>
        <w:t>
(қолы /подпись)</w:t>
      </w:r>
    </w:p>
    <w:bookmarkStart w:name="z322" w:id="113"/>
    <w:p>
      <w:pPr>
        <w:spacing w:after="0"/>
        <w:ind w:left="0"/>
        <w:jc w:val="both"/>
      </w:pPr>
      <w:r>
        <w:rPr>
          <w:rFonts w:ascii="Times New Roman"/>
          <w:b w:val="false"/>
          <w:i w:val="false"/>
          <w:color w:val="000000"/>
          <w:sz w:val="28"/>
        </w:rPr>
        <w:t xml:space="preserve">
«Шағын көлемді кемелерді мемлекеттік </w:t>
      </w:r>
      <w:r>
        <w:br/>
      </w:r>
      <w:r>
        <w:rPr>
          <w:rFonts w:ascii="Times New Roman"/>
          <w:b w:val="false"/>
          <w:i w:val="false"/>
          <w:color w:val="000000"/>
          <w:sz w:val="28"/>
        </w:rPr>
        <w:t>
тіркеу, қайта тіркеу және мемлекеттік</w:t>
      </w:r>
      <w:r>
        <w:br/>
      </w:r>
      <w:r>
        <w:rPr>
          <w:rFonts w:ascii="Times New Roman"/>
          <w:b w:val="false"/>
          <w:i w:val="false"/>
          <w:color w:val="000000"/>
          <w:sz w:val="28"/>
        </w:rPr>
        <w:t xml:space="preserve">
тіркеуден шығару және олардың     </w:t>
      </w:r>
      <w:r>
        <w:br/>
      </w:r>
      <w:r>
        <w:rPr>
          <w:rFonts w:ascii="Times New Roman"/>
          <w:b w:val="false"/>
          <w:i w:val="false"/>
          <w:color w:val="000000"/>
          <w:sz w:val="28"/>
        </w:rPr>
        <w:t xml:space="preserve">
мемлекеттік тіркелгенін растайтын   </w:t>
      </w:r>
      <w:r>
        <w:br/>
      </w:r>
      <w:r>
        <w:rPr>
          <w:rFonts w:ascii="Times New Roman"/>
          <w:b w:val="false"/>
          <w:i w:val="false"/>
          <w:color w:val="000000"/>
          <w:sz w:val="28"/>
        </w:rPr>
        <w:t xml:space="preserve">
құжаттардың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13"/>
    <w:bookmarkStart w:name="z323"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xml:space="preserve">
Көліктік бақылау комитетінің   </w:t>
      </w:r>
      <w:r>
        <w:br/>
      </w:r>
      <w:r>
        <w:rPr>
          <w:rFonts w:ascii="Times New Roman"/>
          <w:b w:val="false"/>
          <w:i w:val="false"/>
          <w:color w:val="000000"/>
          <w:sz w:val="28"/>
        </w:rPr>
        <w:t>
_________________ облысы (қаласы)</w:t>
      </w:r>
      <w:r>
        <w:br/>
      </w:r>
      <w:r>
        <w:rPr>
          <w:rFonts w:ascii="Times New Roman"/>
          <w:b w:val="false"/>
          <w:i w:val="false"/>
          <w:color w:val="000000"/>
          <w:sz w:val="28"/>
        </w:rPr>
        <w:t>
бойынша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bookmarkEnd w:id="114"/>
    <w:bookmarkStart w:name="z324" w:id="115"/>
    <w:p>
      <w:pPr>
        <w:spacing w:after="0"/>
        <w:ind w:left="0"/>
        <w:jc w:val="left"/>
      </w:pPr>
      <w:r>
        <w:rPr>
          <w:rFonts w:ascii="Times New Roman"/>
          <w:b/>
          <w:i w:val="false"/>
          <w:color w:val="000000"/>
        </w:rPr>
        <w:t xml:space="preserve"> 
Өтініш</w:t>
      </w:r>
    </w:p>
    <w:bookmarkEnd w:id="115"/>
    <w:p>
      <w:pPr>
        <w:spacing w:after="0"/>
        <w:ind w:left="0"/>
        <w:jc w:val="both"/>
      </w:pPr>
      <w:r>
        <w:rPr>
          <w:rFonts w:ascii="Times New Roman"/>
          <w:b w:val="false"/>
          <w:i w:val="false"/>
          <w:color w:val="000000"/>
          <w:sz w:val="28"/>
        </w:rPr>
        <w:t>Тиесілі шағын көлемді кемені мемлекеттік тіркеуден шығаруды/шағын</w:t>
      </w:r>
      <w:r>
        <w:br/>
      </w:r>
      <w:r>
        <w:rPr>
          <w:rFonts w:ascii="Times New Roman"/>
          <w:b w:val="false"/>
          <w:i w:val="false"/>
          <w:color w:val="000000"/>
          <w:sz w:val="28"/>
        </w:rPr>
        <w:t>
көлемді кемеге кеме билетінің телнұсқасын беруді сұраймын________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мынадай себептер бойынша 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(шағын көлемді кемені мемлекеттік тіркеуден шығаруға немесе кеме</w:t>
      </w:r>
      <w:r>
        <w:br/>
      </w:r>
      <w:r>
        <w:rPr>
          <w:rFonts w:ascii="Times New Roman"/>
          <w:b w:val="false"/>
          <w:i w:val="false"/>
          <w:color w:val="000000"/>
          <w:sz w:val="28"/>
        </w:rPr>
        <w:t>
билетінің телнұсқасын беруге жүгінуге себеп болған негізді жазу қажет)</w:t>
      </w:r>
    </w:p>
    <w:p>
      <w:pPr>
        <w:spacing w:after="0"/>
        <w:ind w:left="0"/>
        <w:jc w:val="both"/>
      </w:pPr>
      <w:r>
        <w:rPr>
          <w:rFonts w:ascii="Times New Roman"/>
          <w:b w:val="false"/>
          <w:i w:val="false"/>
          <w:color w:val="000000"/>
          <w:sz w:val="28"/>
        </w:rPr>
        <w:t>      ЖСН/БСН _________________________</w:t>
      </w:r>
    </w:p>
    <w:p>
      <w:pPr>
        <w:spacing w:after="0"/>
        <w:ind w:left="0"/>
        <w:jc w:val="both"/>
      </w:pPr>
      <w:r>
        <w:rPr>
          <w:rFonts w:ascii="Times New Roman"/>
          <w:b w:val="false"/>
          <w:i w:val="false"/>
          <w:color w:val="000000"/>
          <w:sz w:val="28"/>
        </w:rPr>
        <w:t>      20__ж. «__»_______</w:t>
      </w:r>
      <w:r>
        <w:br/>
      </w:r>
      <w:r>
        <w:rPr>
          <w:rFonts w:ascii="Times New Roman"/>
          <w:b w:val="false"/>
          <w:i w:val="false"/>
          <w:color w:val="000000"/>
          <w:sz w:val="28"/>
        </w:rPr>
        <w:t>
      __________________</w:t>
      </w:r>
      <w:r>
        <w:br/>
      </w:r>
      <w:r>
        <w:rPr>
          <w:rFonts w:ascii="Times New Roman"/>
          <w:b w:val="false"/>
          <w:i w:val="false"/>
          <w:color w:val="000000"/>
          <w:sz w:val="28"/>
        </w:rPr>
        <w:t>
           (қолы)</w:t>
      </w:r>
    </w:p>
    <w:bookmarkStart w:name="z325" w:id="116"/>
    <w:p>
      <w:pPr>
        <w:spacing w:after="0"/>
        <w:ind w:left="0"/>
        <w:jc w:val="both"/>
      </w:pPr>
      <w:r>
        <w:rPr>
          <w:rFonts w:ascii="Times New Roman"/>
          <w:b w:val="false"/>
          <w:i w:val="false"/>
          <w:color w:val="000000"/>
          <w:sz w:val="28"/>
        </w:rPr>
        <w:t xml:space="preserve">
«Шағын көлемді кемелерді мемлекеттік </w:t>
      </w:r>
      <w:r>
        <w:br/>
      </w:r>
      <w:r>
        <w:rPr>
          <w:rFonts w:ascii="Times New Roman"/>
          <w:b w:val="false"/>
          <w:i w:val="false"/>
          <w:color w:val="000000"/>
          <w:sz w:val="28"/>
        </w:rPr>
        <w:t>
тіркеу, қайта тіркеу және мемлекеттік</w:t>
      </w:r>
      <w:r>
        <w:br/>
      </w:r>
      <w:r>
        <w:rPr>
          <w:rFonts w:ascii="Times New Roman"/>
          <w:b w:val="false"/>
          <w:i w:val="false"/>
          <w:color w:val="000000"/>
          <w:sz w:val="28"/>
        </w:rPr>
        <w:t xml:space="preserve">
тіркеуден шығару және олардың    </w:t>
      </w:r>
      <w:r>
        <w:br/>
      </w:r>
      <w:r>
        <w:rPr>
          <w:rFonts w:ascii="Times New Roman"/>
          <w:b w:val="false"/>
          <w:i w:val="false"/>
          <w:color w:val="000000"/>
          <w:sz w:val="28"/>
        </w:rPr>
        <w:t xml:space="preserve">
мемлекеттік тіркелгенін растайтын  </w:t>
      </w:r>
      <w:r>
        <w:br/>
      </w:r>
      <w:r>
        <w:rPr>
          <w:rFonts w:ascii="Times New Roman"/>
          <w:b w:val="false"/>
          <w:i w:val="false"/>
          <w:color w:val="000000"/>
          <w:sz w:val="28"/>
        </w:rPr>
        <w:t xml:space="preserve">
құжаттардың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16"/>
    <w:bookmarkStart w:name="z326" w:id="117"/>
    <w:p>
      <w:pPr>
        <w:spacing w:after="0"/>
        <w:ind w:left="0"/>
        <w:jc w:val="both"/>
      </w:pPr>
      <w:r>
        <w:rPr>
          <w:rFonts w:ascii="Times New Roman"/>
          <w:b w:val="false"/>
          <w:i w:val="false"/>
          <w:color w:val="000000"/>
          <w:sz w:val="28"/>
        </w:rPr>
        <w:t>
(Көрсетілетін қызметті алушының тегі, аты,</w:t>
      </w:r>
      <w:r>
        <w:br/>
      </w:r>
      <w:r>
        <w:rPr>
          <w:rFonts w:ascii="Times New Roman"/>
          <w:b w:val="false"/>
          <w:i w:val="false"/>
          <w:color w:val="000000"/>
          <w:sz w:val="28"/>
        </w:rPr>
        <w:t>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(көрсетілетін қызметті алушының мекенжайы)</w:t>
      </w:r>
    </w:p>
    <w:bookmarkEnd w:id="117"/>
    <w:bookmarkStart w:name="z327" w:id="118"/>
    <w:p>
      <w:pPr>
        <w:spacing w:after="0"/>
        <w:ind w:left="0"/>
        <w:jc w:val="left"/>
      </w:pPr>
      <w:r>
        <w:rPr>
          <w:rFonts w:ascii="Times New Roman"/>
          <w:b/>
          <w:i w:val="false"/>
          <w:color w:val="000000"/>
        </w:rPr>
        <w:t xml:space="preserve"> 
Құжаттарды қабылдаудан бас тарту туралы қолхат</w:t>
      </w:r>
    </w:p>
    <w:bookmarkEnd w:id="118"/>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2-тармағын басшылыққа ала отырып «Халыққа қызмет көрсету орталығы» РМК филиалының №__бөлімшесі (мекенжайын көрсету керек) «Шағын көлемді кемелерді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 алушының қолы</w:t>
      </w:r>
      <w:r>
        <w:br/>
      </w:r>
      <w:r>
        <w:rPr>
          <w:rFonts w:ascii="Times New Roman"/>
          <w:b w:val="false"/>
          <w:i w:val="false"/>
          <w:color w:val="000000"/>
          <w:sz w:val="28"/>
        </w:rPr>
        <w:t>
      «__» _________ 20__ж.</w:t>
      </w:r>
    </w:p>
    <w:bookmarkStart w:name="z328"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19"/>
    <w:bookmarkStart w:name="z329" w:id="120"/>
    <w:p>
      <w:pPr>
        <w:spacing w:after="0"/>
        <w:ind w:left="0"/>
        <w:jc w:val="left"/>
      </w:pPr>
      <w:r>
        <w:rPr>
          <w:rFonts w:ascii="Times New Roman"/>
          <w:b/>
          <w:i w:val="false"/>
          <w:color w:val="000000"/>
        </w:rPr>
        <w:t xml:space="preserve">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көрсетілетін қызмет стандарты</w:t>
      </w:r>
    </w:p>
    <w:bookmarkEnd w:id="120"/>
    <w:bookmarkStart w:name="z330" w:id="121"/>
    <w:p>
      <w:pPr>
        <w:spacing w:after="0"/>
        <w:ind w:left="0"/>
        <w:jc w:val="left"/>
      </w:pPr>
      <w:r>
        <w:rPr>
          <w:rFonts w:ascii="Times New Roman"/>
          <w:b/>
          <w:i w:val="false"/>
          <w:color w:val="000000"/>
        </w:rPr>
        <w:t xml:space="preserve"> 
1. Жалпы ережелер</w:t>
      </w:r>
    </w:p>
    <w:bookmarkEnd w:id="121"/>
    <w:bookmarkStart w:name="z331" w:id="122"/>
    <w:p>
      <w:pPr>
        <w:spacing w:after="0"/>
        <w:ind w:left="0"/>
        <w:jc w:val="both"/>
      </w:pPr>
      <w:r>
        <w:rPr>
          <w:rFonts w:ascii="Times New Roman"/>
          <w:b w:val="false"/>
          <w:i w:val="false"/>
          <w:color w:val="000000"/>
          <w:sz w:val="28"/>
        </w:rPr>
        <w:t>
</w:t>
      </w:r>
      <w:r>
        <w:rPr>
          <w:rFonts w:ascii="Times New Roman"/>
          <w:b w:val="false"/>
          <w:i w:val="false"/>
          <w:color w:val="1e1e1e"/>
          <w:sz w:val="28"/>
        </w:rPr>
        <w:t>      1.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2. Мемлекеттік көрсетілетін кызмет стандартын Қазақстан Республикасы Көлік коммуникация министрлігі (</w:t>
      </w:r>
      <w:r>
        <w:rPr>
          <w:rFonts w:ascii="Times New Roman"/>
          <w:b w:val="false"/>
          <w:i w:val="false"/>
          <w:color w:val="000000"/>
          <w:sz w:val="28"/>
        </w:rPr>
        <w:t>бұдан әрі – Министрлік</w:t>
      </w:r>
      <w:r>
        <w:rPr>
          <w:rFonts w:ascii="Times New Roman"/>
          <w:b w:val="false"/>
          <w:i w:val="false"/>
          <w:color w:val="1e1e1e"/>
          <w:sz w:val="28"/>
        </w:rPr>
        <w:t>) әзірледі.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3. </w:t>
      </w:r>
      <w:r>
        <w:rPr>
          <w:rFonts w:ascii="Times New Roman"/>
          <w:b w:val="false"/>
          <w:i w:val="false"/>
          <w:color w:val="000000"/>
          <w:sz w:val="28"/>
        </w:rPr>
        <w:t xml:space="preserve">Мемлекеттік </w:t>
      </w:r>
      <w:r>
        <w:rPr>
          <w:rFonts w:ascii="Times New Roman"/>
          <w:b w:val="false"/>
          <w:i w:val="false"/>
          <w:color w:val="1e1e1e"/>
          <w:sz w:val="28"/>
        </w:rPr>
        <w:t>көрсетілетін қызметті М</w:t>
      </w:r>
      <w:r>
        <w:rPr>
          <w:rFonts w:ascii="Times New Roman"/>
          <w:b w:val="false"/>
          <w:i w:val="false"/>
          <w:color w:val="000000"/>
          <w:sz w:val="28"/>
        </w:rPr>
        <w:t>инистрлік Көлiктiк бақылау комитетiнiң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қызметке өтініштер қабылдау және оның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ХҚО) арқылы жүзеге асырылады.</w:t>
      </w:r>
    </w:p>
    <w:bookmarkEnd w:id="122"/>
    <w:bookmarkStart w:name="z334" w:id="123"/>
    <w:p>
      <w:pPr>
        <w:spacing w:after="0"/>
        <w:ind w:left="0"/>
        <w:jc w:val="left"/>
      </w:pPr>
      <w:r>
        <w:rPr>
          <w:rFonts w:ascii="Times New Roman"/>
          <w:b/>
          <w:i w:val="false"/>
          <w:color w:val="000000"/>
        </w:rPr>
        <w:t xml:space="preserve"> 
2. Мемлекеттік қызметті көрсету тәртiбi</w:t>
      </w:r>
    </w:p>
    <w:bookmarkEnd w:id="123"/>
    <w:bookmarkStart w:name="z335" w:id="124"/>
    <w:p>
      <w:pPr>
        <w:spacing w:after="0"/>
        <w:ind w:left="0"/>
        <w:jc w:val="both"/>
      </w:pPr>
      <w:r>
        <w:rPr>
          <w:rFonts w:ascii="Times New Roman"/>
          <w:b w:val="false"/>
          <w:i w:val="false"/>
          <w:color w:val="000000"/>
          <w:sz w:val="28"/>
        </w:rPr>
        <w:t>
      4. Көрсетілетін қызметті алушы ХҚО-қа құжаттар топтамасын тапсырған сәттен бастап мемлекеттiк көрсетілетін қызметті көрсету мерзімі: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кеме куәлiгiн</w:t>
      </w:r>
      <w:r>
        <w:rPr>
          <w:rFonts w:ascii="Times New Roman"/>
          <w:b w:val="false"/>
          <w:i w:val="false"/>
          <w:color w:val="000000"/>
          <w:sz w:val="28"/>
        </w:rPr>
        <w:t xml:space="preserve"> және кеме куәлiгiнің телнұсқасын беру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кемені мемлекеттік кеме тізілімінен шығару туралы анықтама беру 7 (жеті)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3) құжаттар топтамасын тапсырған кезде кезекте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кеме куәлiгi</w:t>
      </w:r>
      <w:r>
        <w:rPr>
          <w:rFonts w:ascii="Times New Roman"/>
          <w:b w:val="false"/>
          <w:i w:val="false"/>
          <w:color w:val="000000"/>
          <w:sz w:val="28"/>
        </w:rPr>
        <w:t xml:space="preserve"> не қағаз жеткізгіште мемлекеттік қызмет көрсетуден бас тарту туралы дәлелді жауапты;</w:t>
      </w:r>
      <w:r>
        <w:br/>
      </w:r>
      <w:r>
        <w:rPr>
          <w:rFonts w:ascii="Times New Roman"/>
          <w:b w:val="false"/>
          <w:i w:val="false"/>
          <w:color w:val="000000"/>
          <w:sz w:val="28"/>
        </w:rPr>
        <w:t>
</w:t>
      </w:r>
      <w:r>
        <w:rPr>
          <w:rFonts w:ascii="Times New Roman"/>
          <w:b w:val="false"/>
          <w:i w:val="false"/>
          <w:color w:val="000000"/>
          <w:sz w:val="28"/>
        </w:rPr>
        <w:t>
      2) қағаз жеткізгіштегі кеме куәлiгiнің телнұсқасы;</w:t>
      </w:r>
      <w:r>
        <w:br/>
      </w:r>
      <w:r>
        <w:rPr>
          <w:rFonts w:ascii="Times New Roman"/>
          <w:b w:val="false"/>
          <w:i w:val="false"/>
          <w:color w:val="000000"/>
          <w:sz w:val="28"/>
        </w:rPr>
        <w:t>
</w:t>
      </w:r>
      <w:r>
        <w:rPr>
          <w:rFonts w:ascii="Times New Roman"/>
          <w:b w:val="false"/>
          <w:i w:val="false"/>
          <w:color w:val="000000"/>
          <w:sz w:val="28"/>
        </w:rPr>
        <w:t>
      3) кемені мемлекеттік кеме тізілімінен шығару туралы қағаз жеткізгіштегі анықтама.</w:t>
      </w:r>
      <w:r>
        <w:br/>
      </w:r>
      <w:r>
        <w:rPr>
          <w:rFonts w:ascii="Times New Roman"/>
          <w:b w:val="false"/>
          <w:i w:val="false"/>
          <w:color w:val="000000"/>
          <w:sz w:val="28"/>
        </w:rPr>
        <w:t>
</w:t>
      </w:r>
      <w:r>
        <w:rPr>
          <w:rFonts w:ascii="Times New Roman"/>
          <w:b w:val="false"/>
          <w:i w:val="false"/>
          <w:color w:val="000000"/>
          <w:sz w:val="28"/>
        </w:rPr>
        <w:t>
      7. Кемелерді тіркеуден шығаруды қоспағанда, мемлекеттік қызмет ақылы болып табылады, жеке және заңды тұлғаларға (бұдан әрi – көрсетілетін қызметті алушы) көрсетіледі.</w:t>
      </w:r>
      <w:r>
        <w:br/>
      </w:r>
      <w:r>
        <w:rPr>
          <w:rFonts w:ascii="Times New Roman"/>
          <w:b w:val="false"/>
          <w:i w:val="false"/>
          <w:color w:val="000000"/>
          <w:sz w:val="28"/>
        </w:rPr>
        <w:t>
      Өзен кемелерін және оларға құқықтарды мемлекеттік тіркеу, қайта тіркеу, кеме куәлiгiнің телнұсқасын беру үшін алым тіркеуді жүзеге асыру орны бойынша жергілікті бюджетке төленеді, алым мөлшерлемесі 2008 жылғы 10 желтоқсандағы «Салық және бюджетке төленетін басқа да міндетті төлемдер туралы» Қазақстан Республикасының Кодексінде (Салық кодексі) белгіленген және мыналарды:</w:t>
      </w:r>
      <w:r>
        <w:br/>
      </w:r>
      <w:r>
        <w:rPr>
          <w:rFonts w:ascii="Times New Roman"/>
          <w:b w:val="false"/>
          <w:i w:val="false"/>
          <w:color w:val="000000"/>
          <w:sz w:val="28"/>
        </w:rPr>
        <w:t>
</w:t>
      </w:r>
      <w:r>
        <w:rPr>
          <w:rFonts w:ascii="Times New Roman"/>
          <w:b w:val="false"/>
          <w:i w:val="false"/>
          <w:color w:val="000000"/>
          <w:sz w:val="28"/>
        </w:rPr>
        <w:t>
      1) мемлекеттік тіркеу үшін – алымды төлеу күні қолданыстағы 5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w:t>
      </w:r>
      <w:r>
        <w:rPr>
          <w:rFonts w:ascii="Times New Roman"/>
          <w:b w:val="false"/>
          <w:i w:val="false"/>
          <w:color w:val="000000"/>
          <w:sz w:val="28"/>
        </w:rPr>
        <w:t>
      2) қайта тіркеу үшін – алымды төлеу күні қолданыстағы 7,5 АЕК;</w:t>
      </w:r>
      <w:r>
        <w:br/>
      </w:r>
      <w:r>
        <w:rPr>
          <w:rFonts w:ascii="Times New Roman"/>
          <w:b w:val="false"/>
          <w:i w:val="false"/>
          <w:color w:val="000000"/>
          <w:sz w:val="28"/>
        </w:rPr>
        <w:t>
</w:t>
      </w:r>
      <w:r>
        <w:rPr>
          <w:rFonts w:ascii="Times New Roman"/>
          <w:b w:val="false"/>
          <w:i w:val="false"/>
          <w:color w:val="000000"/>
          <w:sz w:val="28"/>
        </w:rPr>
        <w:t>
      3) мемлекеттік тіркеуді растайтын құжаттың телнұсқасын беру үшін – алымды төлеу күні қолданыстағы 3,75 АЕК құрайды.</w:t>
      </w:r>
      <w:r>
        <w:br/>
      </w:r>
      <w:r>
        <w:rPr>
          <w:rFonts w:ascii="Times New Roman"/>
          <w:b w:val="false"/>
          <w:i w:val="false"/>
          <w:color w:val="000000"/>
          <w:sz w:val="28"/>
        </w:rPr>
        <w:t>
      Алым сомасын төлеу қолма-қол ақшалай және қолма-қол ақшасыз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ХҚО-ның жұмыс кестесі –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9.00-ден 20.00-ге дейін.</w:t>
      </w:r>
      <w:r>
        <w:br/>
      </w:r>
      <w:r>
        <w:rPr>
          <w:rFonts w:ascii="Times New Roman"/>
          <w:b w:val="false"/>
          <w:i w:val="false"/>
          <w:color w:val="000000"/>
          <w:sz w:val="28"/>
        </w:rPr>
        <w:t>
      Қабылдау және нәтижелерді беру жеделдетілген қызмет көрсетусіз, «электрондық» кезек тәртібімен жүзеге асырылады, электрондық кезекті «электрондық үкімет»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1e1e1e"/>
          <w:sz w:val="28"/>
        </w:rPr>
        <w:t>      ішкі суда жүзетін кемелерді және «өзен-теңіз» суларында жүзетін кемелерді мемлекеттік тіркеу, қайта тіркеу кезінде кеме куәлігін, кеме куәлігінің телнұсқасын алу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кемені мемлекеттік тіркеуге (қайта тіркеуге) және кеме куәлiгiнің телнұсқасын беруге жазбаша өтініш;</w:t>
      </w:r>
      <w:r>
        <w:br/>
      </w:r>
      <w:r>
        <w:rPr>
          <w:rFonts w:ascii="Times New Roman"/>
          <w:b w:val="false"/>
          <w:i w:val="false"/>
          <w:color w:val="000000"/>
          <w:sz w:val="28"/>
        </w:rPr>
        <w:t>
</w:t>
      </w:r>
      <w:r>
        <w:rPr>
          <w:rFonts w:ascii="Times New Roman"/>
          <w:b w:val="false"/>
          <w:i w:val="false"/>
          <w:color w:val="000000"/>
          <w:sz w:val="28"/>
        </w:rPr>
        <w:t>
      2) кемені мемлекеттік тіркеудің негізі болатын мынадай құқық белгілейтін құжаттардың көшірмесі:</w:t>
      </w:r>
      <w:r>
        <w:br/>
      </w:r>
      <w:r>
        <w:rPr>
          <w:rFonts w:ascii="Times New Roman"/>
          <w:b w:val="false"/>
          <w:i w:val="false"/>
          <w:color w:val="000000"/>
          <w:sz w:val="28"/>
        </w:rPr>
        <w:t>
      мемлекеттік органдардың өз құзыреті шегінде шығарған актiлерi;</w:t>
      </w:r>
      <w:r>
        <w:br/>
      </w: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w:t>
      </w:r>
      <w:r>
        <w:br/>
      </w:r>
      <w:r>
        <w:rPr>
          <w:rFonts w:ascii="Times New Roman"/>
          <w:b w:val="false"/>
          <w:i w:val="false"/>
          <w:color w:val="000000"/>
          <w:sz w:val="28"/>
        </w:rPr>
        <w:t>
      мұраға құқық туралы куәлігі;</w:t>
      </w:r>
      <w:r>
        <w:br/>
      </w:r>
      <w:r>
        <w:rPr>
          <w:rFonts w:ascii="Times New Roman"/>
          <w:b w:val="false"/>
          <w:i w:val="false"/>
          <w:color w:val="000000"/>
          <w:sz w:val="28"/>
        </w:rPr>
        <w:t>
      соттың заңды күшiне енген шешімі;</w:t>
      </w:r>
      <w:r>
        <w:br/>
      </w:r>
      <w:r>
        <w:rPr>
          <w:rFonts w:ascii="Times New Roman"/>
          <w:b w:val="false"/>
          <w:i w:val="false"/>
          <w:color w:val="000000"/>
          <w:sz w:val="28"/>
        </w:rPr>
        <w:t>
      Қазақстан Республикасы заңдарында белгiленген тәртiппен берiлген кемеге құқық туралы куәлiк;</w:t>
      </w:r>
      <w:r>
        <w:br/>
      </w:r>
      <w:r>
        <w:rPr>
          <w:rFonts w:ascii="Times New Roman"/>
          <w:b w:val="false"/>
          <w:i w:val="false"/>
          <w:color w:val="000000"/>
          <w:sz w:val="28"/>
        </w:rPr>
        <w:t>
</w:t>
      </w:r>
      <w:r>
        <w:rPr>
          <w:rFonts w:ascii="Times New Roman"/>
          <w:b w:val="false"/>
          <w:i w:val="false"/>
          <w:color w:val="000000"/>
          <w:sz w:val="28"/>
        </w:rPr>
        <w:t>
      3) сыныптаушы куәліктің көшірмесін;</w:t>
      </w:r>
      <w:r>
        <w:br/>
      </w:r>
      <w:r>
        <w:rPr>
          <w:rFonts w:ascii="Times New Roman"/>
          <w:b w:val="false"/>
          <w:i w:val="false"/>
          <w:color w:val="000000"/>
          <w:sz w:val="28"/>
        </w:rPr>
        <w:t>
</w:t>
      </w:r>
      <w:r>
        <w:rPr>
          <w:rFonts w:ascii="Times New Roman"/>
          <w:b w:val="false"/>
          <w:i w:val="false"/>
          <w:color w:val="000000"/>
          <w:sz w:val="28"/>
        </w:rPr>
        <w:t>
      4) өзен кемелерін мемлекеттік тіркеу немесе қайта тіркеу, немесе кеме куәлігінің телнұсқасын беру үшін бюджетке алым сомасы төленгенін растайтын құжат.</w:t>
      </w:r>
      <w:r>
        <w:br/>
      </w:r>
      <w:r>
        <w:rPr>
          <w:rFonts w:ascii="Times New Roman"/>
          <w:b w:val="false"/>
          <w:i w:val="false"/>
          <w:color w:val="000000"/>
          <w:sz w:val="28"/>
        </w:rPr>
        <w:t>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тіркеуден шығару кезінде мемлекеттік кеме тізілімінен кемені алып тастау туралы анықтаманы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кеменің меншік иесінің жазбаша өтініші;</w:t>
      </w:r>
      <w:r>
        <w:br/>
      </w:r>
      <w:r>
        <w:rPr>
          <w:rFonts w:ascii="Times New Roman"/>
          <w:b w:val="false"/>
          <w:i w:val="false"/>
          <w:color w:val="000000"/>
          <w:sz w:val="28"/>
        </w:rPr>
        <w:t>
      өтініште айтылған фактілерді растайтын құжат;</w:t>
      </w:r>
      <w:r>
        <w:br/>
      </w:r>
      <w:r>
        <w:rPr>
          <w:rFonts w:ascii="Times New Roman"/>
          <w:b w:val="false"/>
          <w:i w:val="false"/>
          <w:color w:val="000000"/>
          <w:sz w:val="28"/>
        </w:rPr>
        <w:t>
      кемені мемлекеттік тіркеу кезінде берілген куәлігі.</w:t>
      </w:r>
      <w:r>
        <w:br/>
      </w:r>
      <w:r>
        <w:rPr>
          <w:rFonts w:ascii="Times New Roman"/>
          <w:b w:val="false"/>
          <w:i w:val="false"/>
          <w:color w:val="000000"/>
          <w:sz w:val="28"/>
        </w:rPr>
        <w:t>
      Ішкі суда жүзетін кемелерді және мемлекеттің, Қазақстан Республикасы азаматтарының және мемлекеттік емес заңды тұлғалардың меншігінде болудан қалған кемені Мемлекеттік кеме тізілімінен алып тастау туралы анықтаманы алу үшін:</w:t>
      </w:r>
      <w:r>
        <w:br/>
      </w:r>
      <w:r>
        <w:rPr>
          <w:rFonts w:ascii="Times New Roman"/>
          <w:b w:val="false"/>
          <w:i w:val="false"/>
          <w:color w:val="000000"/>
          <w:sz w:val="28"/>
        </w:rPr>
        <w:t>
      құқық белгілейтін құжаттар қоса берілген осы мемлекеттік көрсетілетін қызмет стандартына 2-қосымшаға сәйкес нысан бойынша кеменің меншік иесінің (шарт тарапының) жазбаша өтініші.</w:t>
      </w:r>
      <w:r>
        <w:br/>
      </w:r>
      <w:r>
        <w:rPr>
          <w:rFonts w:ascii="Times New Roman"/>
          <w:b w:val="false"/>
          <w:i w:val="false"/>
          <w:color w:val="000000"/>
          <w:sz w:val="28"/>
        </w:rPr>
        <w:t>
      ХҚО-ға құжаттарды тапсырған кезде көрсетілетін қызметті алушыға мыналарды көрсете отырып,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нөмірін және қабылдау күнін;</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қызметтің атауын;</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атауларын және санын;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ХҚО қызметкерінің тегі, аты және әкесінің аты. </w:t>
      </w:r>
      <w:r>
        <w:br/>
      </w: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қолхаттың негізінде, онда көрсетілген мерзімде жеке өзі келген кезде қол қойғызып және жеке басын куәландыратын құжатты және/немесе сенімхатты ұсыну бойынша күн сайын «кедергісіз қызмет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10. Кемелерді мемлекеттік тіркеуге берілетін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немесе орыс тілдерінде жасалады;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заңнамасында және Қазақстан Республикасының халықаралық шарттарында өзгеше көзделмесе, ресми шетелдік құжаттар Қазақстан Республикасының шет елдердегі мекемелерінде заңдастырылады.</w:t>
      </w:r>
      <w:r>
        <w:br/>
      </w:r>
      <w:r>
        <w:rPr>
          <w:rFonts w:ascii="Times New Roman"/>
          <w:b w:val="false"/>
          <w:i w:val="false"/>
          <w:color w:val="000000"/>
          <w:sz w:val="28"/>
        </w:rPr>
        <w:t>
      Егер ұсынатын құжаттар шет тілінде жасалса, оларға мемлекеттік немесе орыс тіліндегі нотариат куәландырған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құжаттардың мәтіндері анық, заңды тұлғалардың атаулары мен деректемелері – қысқартусыз жазылған болуы тиіс;</w:t>
      </w:r>
      <w:r>
        <w:br/>
      </w:r>
      <w:r>
        <w:rPr>
          <w:rFonts w:ascii="Times New Roman"/>
          <w:b w:val="false"/>
          <w:i w:val="false"/>
          <w:color w:val="000000"/>
          <w:sz w:val="28"/>
        </w:rPr>
        <w:t>
</w:t>
      </w:r>
      <w:r>
        <w:rPr>
          <w:rFonts w:ascii="Times New Roman"/>
          <w:b w:val="false"/>
          <w:i w:val="false"/>
          <w:color w:val="000000"/>
          <w:sz w:val="28"/>
        </w:rPr>
        <w:t>
      4) тазартылған немесе үстінен жазылған, сызылған сөздер мен оларда ескертілмеген өзге де түзетулер, қарындашпен толтырылған құжаттар, сондай-ақ олардың мазмұнын біржақты түсіндіруге мүмкіндік бермейтін бүлінген жерлері бар құжаттар мемлекеттік тіркеуге қабылдауға жатпайды;</w:t>
      </w:r>
      <w:r>
        <w:br/>
      </w:r>
      <w:r>
        <w:rPr>
          <w:rFonts w:ascii="Times New Roman"/>
          <w:b w:val="false"/>
          <w:i w:val="false"/>
          <w:color w:val="000000"/>
          <w:sz w:val="28"/>
        </w:rPr>
        <w:t>
</w:t>
      </w:r>
      <w:r>
        <w:rPr>
          <w:rFonts w:ascii="Times New Roman"/>
          <w:b w:val="false"/>
          <w:i w:val="false"/>
          <w:color w:val="000000"/>
          <w:sz w:val="28"/>
        </w:rPr>
        <w:t>
      5) тіркеуге қажетті барлық құжаттар көшірмелері мен түпнұсқада беріледі. Құжаттардың түпнұсқалары көшірмелерімен салыстырылғаннан кейін тұтынушыға қайтарылады. Құжаттардың түпнұсқасы ұсынылмаған жағдайда нотариат куәландырған көшірмелер ұсынылады.</w:t>
      </w:r>
      <w:r>
        <w:br/>
      </w:r>
      <w:r>
        <w:rPr>
          <w:rFonts w:ascii="Times New Roman"/>
          <w:b w:val="false"/>
          <w:i w:val="false"/>
          <w:color w:val="000000"/>
          <w:sz w:val="28"/>
        </w:rPr>
        <w:t>
      Көрсетілетін қызметті алушы осы мемлекеттік көрсетілетін қызмет стандарттың 9-тармағында көзделген тізбеге сәйкес құжаттардың толық пакетін ұсынбаған жағдайда, ХҚО-тың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4"/>
    <w:bookmarkStart w:name="z366" w:id="125"/>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125"/>
    <w:bookmarkStart w:name="z367" w:id="126"/>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мемлекеттік көрсетілетін қызмет стандартының 15-тармағында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жауапты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 орындаушыны айқындау және сәйкес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басшысына ХҚО-ның www.con.gov.kz интернет-ресурсында көрсетілген мекенжай мен байланыс телефондары бойынша жіберіледі.</w:t>
      </w:r>
      <w:r>
        <w:br/>
      </w:r>
      <w:r>
        <w:rPr>
          <w:rFonts w:ascii="Times New Roman"/>
          <w:b w:val="false"/>
          <w:i w:val="false"/>
          <w:color w:val="000000"/>
          <w:sz w:val="28"/>
        </w:rPr>
        <w:t>
      ХҚО кеңсесінде қолма-қол да, почта арқылы да түскен шағымдардың қабылданғанын растау оны тіркеу (мөртаңба, кіріс нөмірі және тіркеу күні шағымның екінші данасында немесе шағымға ілеспе хатта жазылады) болып табылады.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26"/>
    <w:bookmarkStart w:name="z371" w:id="127"/>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127"/>
    <w:bookmarkStart w:name="z372" w:id="128"/>
    <w:p>
      <w:pPr>
        <w:spacing w:after="0"/>
        <w:ind w:left="0"/>
        <w:jc w:val="both"/>
      </w:pPr>
      <w:r>
        <w:rPr>
          <w:rFonts w:ascii="Times New Roman"/>
          <w:b w:val="false"/>
          <w:i w:val="false"/>
          <w:color w:val="000000"/>
          <w:sz w:val="28"/>
        </w:rPr>
        <w:t>
      14. Мемлекеттік көрсетілетін қызметті анықтамалық бюро,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жүзеге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орындарының мекенжайлары интернет-ресурсында орналастырылған:</w:t>
      </w:r>
      <w:r>
        <w:br/>
      </w:r>
      <w:r>
        <w:rPr>
          <w:rFonts w:ascii="Times New Roman"/>
          <w:b w:val="false"/>
          <w:i w:val="false"/>
          <w:color w:val="000000"/>
          <w:sz w:val="28"/>
        </w:rPr>
        <w:t>
      көрсетілетін қызметті берушінің – www.mtc.gov.kz («Көліктік бақылау комитеті» бөлімінің «Мемлекеттік көрсетілген қызметтер» кіші бөлімінде);</w:t>
      </w:r>
      <w:r>
        <w:br/>
      </w:r>
      <w:r>
        <w:rPr>
          <w:rFonts w:ascii="Times New Roman"/>
          <w:b w:val="false"/>
          <w:i w:val="false"/>
          <w:color w:val="000000"/>
          <w:sz w:val="28"/>
        </w:rPr>
        <w:t>
      ХҚО-ның–www.con.gov.kz.</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мемлекеттік қызметтер көрсету мәселелері жөніндегі бірыңғай байланыс-орталығы арқылы қашықтан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тәртібі туралы ақпаратты сондай-ақ мемлекеттік қызметтер көрсету мәселелері жөніндегі бірыңғай байланыс-орталықтың 1414 телефоны арқылы алуға да болады.</w:t>
      </w:r>
    </w:p>
    <w:bookmarkEnd w:id="128"/>
    <w:bookmarkStart w:name="z376" w:id="129"/>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«Ішкі суда жүзетін кемелерді және  </w:t>
      </w:r>
      <w:r>
        <w:br/>
      </w:r>
      <w:r>
        <w:rPr>
          <w:rFonts w:ascii="Times New Roman"/>
          <w:b w:val="false"/>
          <w:i w:val="false"/>
          <w:color w:val="000000"/>
          <w:sz w:val="28"/>
        </w:rPr>
        <w:t>
</w:t>
      </w:r>
      <w:r>
        <w:rPr>
          <w:rFonts w:ascii="Times New Roman"/>
          <w:b w:val="false"/>
          <w:i w:val="false"/>
          <w:color w:val="1e1e1e"/>
          <w:sz w:val="28"/>
        </w:rPr>
        <w:t xml:space="preserve">«өзен-теңіз» суларында жүзетін   </w:t>
      </w:r>
      <w:r>
        <w:br/>
      </w:r>
      <w:r>
        <w:rPr>
          <w:rFonts w:ascii="Times New Roman"/>
          <w:b w:val="false"/>
          <w:i w:val="false"/>
          <w:color w:val="000000"/>
          <w:sz w:val="28"/>
        </w:rPr>
        <w:t>
</w:t>
      </w:r>
      <w:r>
        <w:rPr>
          <w:rFonts w:ascii="Times New Roman"/>
          <w:b w:val="false"/>
          <w:i w:val="false"/>
          <w:color w:val="1e1e1e"/>
          <w:sz w:val="28"/>
        </w:rPr>
        <w:t xml:space="preserve">кемелерді Мемлекеттік кеме      </w:t>
      </w:r>
      <w:r>
        <w:br/>
      </w:r>
      <w:r>
        <w:rPr>
          <w:rFonts w:ascii="Times New Roman"/>
          <w:b w:val="false"/>
          <w:i w:val="false"/>
          <w:color w:val="000000"/>
          <w:sz w:val="28"/>
        </w:rPr>
        <w:t>
</w:t>
      </w:r>
      <w:r>
        <w:rPr>
          <w:rFonts w:ascii="Times New Roman"/>
          <w:b w:val="false"/>
          <w:i w:val="false"/>
          <w:color w:val="1e1e1e"/>
          <w:sz w:val="28"/>
        </w:rPr>
        <w:t>тiзiлiмiнде мемлекеттік тіркеу, қайта</w:t>
      </w:r>
      <w:r>
        <w:br/>
      </w:r>
      <w:r>
        <w:rPr>
          <w:rFonts w:ascii="Times New Roman"/>
          <w:b w:val="false"/>
          <w:i w:val="false"/>
          <w:color w:val="000000"/>
          <w:sz w:val="28"/>
        </w:rPr>
        <w:t>
</w:t>
      </w:r>
      <w:r>
        <w:rPr>
          <w:rFonts w:ascii="Times New Roman"/>
          <w:b w:val="false"/>
          <w:i w:val="false"/>
          <w:color w:val="1e1e1e"/>
          <w:sz w:val="28"/>
        </w:rPr>
        <w:t xml:space="preserve">тіркеу және мемлекеттік тіркеуден </w:t>
      </w:r>
      <w:r>
        <w:br/>
      </w:r>
      <w:r>
        <w:rPr>
          <w:rFonts w:ascii="Times New Roman"/>
          <w:b w:val="false"/>
          <w:i w:val="false"/>
          <w:color w:val="000000"/>
          <w:sz w:val="28"/>
        </w:rPr>
        <w:t>
</w:t>
      </w:r>
      <w:r>
        <w:rPr>
          <w:rFonts w:ascii="Times New Roman"/>
          <w:b w:val="false"/>
          <w:i w:val="false"/>
          <w:color w:val="1e1e1e"/>
          <w:sz w:val="28"/>
        </w:rPr>
        <w:t xml:space="preserve">шығару және олардың мемлекеттік   </w:t>
      </w:r>
      <w:r>
        <w:br/>
      </w:r>
      <w:r>
        <w:rPr>
          <w:rFonts w:ascii="Times New Roman"/>
          <w:b w:val="false"/>
          <w:i w:val="false"/>
          <w:color w:val="000000"/>
          <w:sz w:val="28"/>
        </w:rPr>
        <w:t>
</w:t>
      </w:r>
      <w:r>
        <w:rPr>
          <w:rFonts w:ascii="Times New Roman"/>
          <w:b w:val="false"/>
          <w:i w:val="false"/>
          <w:color w:val="1e1e1e"/>
          <w:sz w:val="28"/>
        </w:rPr>
        <w:t xml:space="preserve">тіркелгенін растайтын құжаттардың </w:t>
      </w:r>
      <w:r>
        <w:br/>
      </w:r>
      <w:r>
        <w:rPr>
          <w:rFonts w:ascii="Times New Roman"/>
          <w:b w:val="false"/>
          <w:i w:val="false"/>
          <w:color w:val="000000"/>
          <w:sz w:val="28"/>
        </w:rPr>
        <w:t>
</w:t>
      </w:r>
      <w:r>
        <w:rPr>
          <w:rFonts w:ascii="Times New Roman"/>
          <w:b w:val="false"/>
          <w:i w:val="false"/>
          <w:color w:val="1e1e1e"/>
          <w:sz w:val="28"/>
        </w:rPr>
        <w:t xml:space="preserve">телнұсқасын беру» </w:t>
      </w:r>
      <w:r>
        <w:rPr>
          <w:rFonts w:ascii="Times New Roman"/>
          <w:b w:val="false"/>
          <w:i w:val="false"/>
          <w:color w:val="000000"/>
          <w:sz w:val="28"/>
        </w:rPr>
        <w:t xml:space="preserve">мемлекеттік   </w:t>
      </w:r>
      <w:r>
        <w:br/>
      </w:r>
      <w:r>
        <w:rPr>
          <w:rFonts w:ascii="Times New Roman"/>
          <w:b w:val="false"/>
          <w:i w:val="false"/>
          <w:color w:val="000000"/>
          <w:sz w:val="28"/>
        </w:rPr>
        <w:t xml:space="preserve">
көрсетілген қызмет стандартына  </w:t>
      </w:r>
      <w:r>
        <w:br/>
      </w:r>
      <w:r>
        <w:rPr>
          <w:rFonts w:ascii="Times New Roman"/>
          <w:b w:val="false"/>
          <w:i w:val="false"/>
          <w:color w:val="000000"/>
          <w:sz w:val="28"/>
        </w:rPr>
        <w:t xml:space="preserve">
1-қосымша             </w:t>
      </w:r>
    </w:p>
    <w:bookmarkEnd w:id="129"/>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Казахстан_____________________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w:t>
      </w:r>
    </w:p>
    <w:bookmarkStart w:name="z377" w:id="130"/>
    <w:p>
      <w:pPr>
        <w:spacing w:after="0"/>
        <w:ind w:left="0"/>
        <w:jc w:val="left"/>
      </w:pPr>
      <w:r>
        <w:rPr>
          <w:rFonts w:ascii="Times New Roman"/>
          <w:b/>
          <w:i w:val="false"/>
          <w:color w:val="000000"/>
        </w:rPr>
        <w:t xml:space="preserve"> 
Кемені мемлекеттік тіркеуге (қайта тіркеуге) және кеме куәлiгiнің</w:t>
      </w:r>
      <w:r>
        <w:br/>
      </w:r>
      <w:r>
        <w:rPr>
          <w:rFonts w:ascii="Times New Roman"/>
          <w:b/>
          <w:i w:val="false"/>
          <w:color w:val="000000"/>
        </w:rPr>
        <w:t>
телнұсқасын</w:t>
      </w:r>
      <w:r>
        <w:br/>
      </w:r>
      <w:r>
        <w:rPr>
          <w:rFonts w:ascii="Times New Roman"/>
          <w:b/>
          <w:i w:val="false"/>
          <w:color w:val="000000"/>
        </w:rPr>
        <w:t>
беруге өтінім</w:t>
      </w:r>
      <w:r>
        <w:br/>
      </w:r>
      <w:r>
        <w:rPr>
          <w:rFonts w:ascii="Times New Roman"/>
          <w:b/>
          <w:i w:val="false"/>
          <w:color w:val="000000"/>
        </w:rPr>
        <w:t>
Заявление на государственную регистрацию (перерегистрацию) судна и</w:t>
      </w:r>
      <w:r>
        <w:br/>
      </w:r>
      <w:r>
        <w:rPr>
          <w:rFonts w:ascii="Times New Roman"/>
          <w:b/>
          <w:i w:val="false"/>
          <w:color w:val="000000"/>
        </w:rPr>
        <w:t>
выдачу дубликата судового свидетельства</w:t>
      </w:r>
    </w:p>
    <w:bookmarkEnd w:id="130"/>
    <w:p>
      <w:pPr>
        <w:spacing w:after="0"/>
        <w:ind w:left="0"/>
        <w:jc w:val="both"/>
      </w:pPr>
      <w:r>
        <w:rPr>
          <w:rFonts w:ascii="Times New Roman"/>
          <w:b w:val="false"/>
          <w:i w:val="false"/>
          <w:color w:val="000000"/>
          <w:sz w:val="28"/>
        </w:rPr>
        <w:t>_____________________ тиесілі, мынадай айырма белгілері бар кемені тіркеуге, қайта тіркеуге алуды, кеме куәлiгiнің телнұсқасын берді сұраймын (керегін сызу):</w:t>
      </w:r>
      <w:r>
        <w:br/>
      </w:r>
      <w:r>
        <w:rPr>
          <w:rFonts w:ascii="Times New Roman"/>
          <w:b w:val="false"/>
          <w:i w:val="false"/>
          <w:color w:val="000000"/>
          <w:sz w:val="28"/>
        </w:rPr>
        <w:t>
Прошу выдать дубликат судового свидетельства, принять к регистрации, перерегистрации (необходимое подчеркнуть) судно, принадлежащее 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w:t>
      </w:r>
      <w:r>
        <w:br/>
      </w:r>
      <w:r>
        <w:rPr>
          <w:rFonts w:ascii="Times New Roman"/>
          <w:b w:val="false"/>
          <w:i w:val="false"/>
          <w:color w:val="000000"/>
          <w:sz w:val="28"/>
        </w:rPr>
        <w:t>
2. Типі және мақсаты</w:t>
      </w:r>
      <w:r>
        <w:br/>
      </w:r>
      <w:r>
        <w:rPr>
          <w:rFonts w:ascii="Times New Roman"/>
          <w:b w:val="false"/>
          <w:i w:val="false"/>
          <w:color w:val="000000"/>
          <w:sz w:val="28"/>
        </w:rPr>
        <w:t>
Тип и назначение _______</w:t>
      </w:r>
      <w:r>
        <w:br/>
      </w:r>
      <w:r>
        <w:rPr>
          <w:rFonts w:ascii="Times New Roman"/>
          <w:b w:val="false"/>
          <w:i w:val="false"/>
          <w:color w:val="000000"/>
          <w:sz w:val="28"/>
        </w:rPr>
        <w:t>
3. Жобаның № жасалған жылы және жері</w:t>
      </w:r>
      <w:r>
        <w:br/>
      </w:r>
      <w:r>
        <w:rPr>
          <w:rFonts w:ascii="Times New Roman"/>
          <w:b w:val="false"/>
          <w:i w:val="false"/>
          <w:color w:val="000000"/>
          <w:sz w:val="28"/>
        </w:rPr>
        <w:t>
Проект № ___ год и место постройки 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w:t>
      </w:r>
      <w:r>
        <w:br/>
      </w:r>
      <w:r>
        <w:rPr>
          <w:rFonts w:ascii="Times New Roman"/>
          <w:b w:val="false"/>
          <w:i w:val="false"/>
          <w:color w:val="000000"/>
          <w:sz w:val="28"/>
        </w:rPr>
        <w:t>
5. Негізгі машиналары (типі, саны және жалпы қуаты)</w:t>
      </w:r>
      <w:r>
        <w:br/>
      </w:r>
      <w:r>
        <w:rPr>
          <w:rFonts w:ascii="Times New Roman"/>
          <w:b w:val="false"/>
          <w:i w:val="false"/>
          <w:color w:val="000000"/>
          <w:sz w:val="28"/>
        </w:rPr>
        <w:t>
Главные машины (тип, число и общая мощность) 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ұзындығы______ м, ені______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шөгу _________м,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 ____м.</w:t>
      </w:r>
      <w:r>
        <w:br/>
      </w:r>
      <w:r>
        <w:rPr>
          <w:rFonts w:ascii="Times New Roman"/>
          <w:b w:val="false"/>
          <w:i w:val="false"/>
          <w:color w:val="000000"/>
          <w:sz w:val="28"/>
        </w:rPr>
        <w:t>
наибольшая высота с надстройками (от осадки порожнем)_____м.</w:t>
      </w:r>
      <w:r>
        <w:br/>
      </w:r>
      <w:r>
        <w:rPr>
          <w:rFonts w:ascii="Times New Roman"/>
          <w:b w:val="false"/>
          <w:i w:val="false"/>
          <w:color w:val="000000"/>
          <w:sz w:val="28"/>
        </w:rPr>
        <w:t>
7. Белгіленген жүккөтергіштігі____т. жолаушы сыйымдылығы (адам)____</w:t>
      </w:r>
      <w:r>
        <w:br/>
      </w:r>
      <w:r>
        <w:rPr>
          <w:rFonts w:ascii="Times New Roman"/>
          <w:b w:val="false"/>
          <w:i w:val="false"/>
          <w:color w:val="000000"/>
          <w:sz w:val="28"/>
        </w:rPr>
        <w:t>
Установленная грузоподъемность ____т. пассажировместимость (чел)___</w:t>
      </w:r>
      <w:r>
        <w:br/>
      </w:r>
      <w:r>
        <w:rPr>
          <w:rFonts w:ascii="Times New Roman"/>
          <w:b w:val="false"/>
          <w:i w:val="false"/>
          <w:color w:val="000000"/>
          <w:sz w:val="28"/>
        </w:rPr>
        <w:t>
8. Жүзу разряды_________________</w:t>
      </w:r>
      <w:r>
        <w:br/>
      </w:r>
      <w:r>
        <w:rPr>
          <w:rFonts w:ascii="Times New Roman"/>
          <w:b w:val="false"/>
          <w:i w:val="false"/>
          <w:color w:val="000000"/>
          <w:sz w:val="28"/>
        </w:rPr>
        <w:t>
Разряд плавания ____________________</w:t>
      </w:r>
      <w:r>
        <w:br/>
      </w:r>
      <w:r>
        <w:rPr>
          <w:rFonts w:ascii="Times New Roman"/>
          <w:b w:val="false"/>
          <w:i w:val="false"/>
          <w:color w:val="000000"/>
          <w:sz w:val="28"/>
        </w:rPr>
        <w:t>
9. Қозғаушыларының түрі_________</w:t>
      </w:r>
      <w:r>
        <w:br/>
      </w:r>
      <w:r>
        <w:rPr>
          <w:rFonts w:ascii="Times New Roman"/>
          <w:b w:val="false"/>
          <w:i w:val="false"/>
          <w:color w:val="000000"/>
          <w:sz w:val="28"/>
        </w:rPr>
        <w:t>
Род движителей ______________</w:t>
      </w:r>
      <w:r>
        <w:br/>
      </w:r>
      <w:r>
        <w:rPr>
          <w:rFonts w:ascii="Times New Roman"/>
          <w:b w:val="false"/>
          <w:i w:val="false"/>
          <w:color w:val="000000"/>
          <w:sz w:val="28"/>
        </w:rPr>
        <w:t>
10. Руль құрылғысы (қол, механикалық, электрлік және т.с.с)_________</w:t>
      </w:r>
      <w:r>
        <w:br/>
      </w:r>
      <w:r>
        <w:rPr>
          <w:rFonts w:ascii="Times New Roman"/>
          <w:b w:val="false"/>
          <w:i w:val="false"/>
          <w:color w:val="000000"/>
          <w:sz w:val="28"/>
        </w:rPr>
        <w:t>
Рулевое устройство (ручное, механическое, электрическое и т.п.) ____</w:t>
      </w:r>
      <w:r>
        <w:br/>
      </w:r>
      <w:r>
        <w:rPr>
          <w:rFonts w:ascii="Times New Roman"/>
          <w:b w:val="false"/>
          <w:i w:val="false"/>
          <w:color w:val="000000"/>
          <w:sz w:val="28"/>
        </w:rPr>
        <w:t>
11. Су өткізбейтін аралықтардың саны _____________________________</w:t>
      </w:r>
      <w:r>
        <w:br/>
      </w:r>
      <w:r>
        <w:rPr>
          <w:rFonts w:ascii="Times New Roman"/>
          <w:b w:val="false"/>
          <w:i w:val="false"/>
          <w:color w:val="000000"/>
          <w:sz w:val="28"/>
        </w:rPr>
        <w:t>
Число водонепроницаемых переборок _____________________________</w:t>
      </w:r>
      <w:r>
        <w:br/>
      </w:r>
      <w:r>
        <w:rPr>
          <w:rFonts w:ascii="Times New Roman"/>
          <w:b w:val="false"/>
          <w:i w:val="false"/>
          <w:color w:val="000000"/>
          <w:sz w:val="28"/>
        </w:rPr>
        <w:t>
12. Құтқару қайықтары (саны, жалпы сыйымдылығы)________________</w:t>
      </w:r>
      <w:r>
        <w:br/>
      </w:r>
      <w:r>
        <w:rPr>
          <w:rFonts w:ascii="Times New Roman"/>
          <w:b w:val="false"/>
          <w:i w:val="false"/>
          <w:color w:val="000000"/>
          <w:sz w:val="28"/>
        </w:rPr>
        <w:t>
Спасательные шлюпки (кол-во, общая вместимость) __________________</w:t>
      </w:r>
      <w:r>
        <w:br/>
      </w:r>
      <w:r>
        <w:rPr>
          <w:rFonts w:ascii="Times New Roman"/>
          <w:b w:val="false"/>
          <w:i w:val="false"/>
          <w:color w:val="000000"/>
          <w:sz w:val="28"/>
        </w:rPr>
        <w:t>
13. Жүру жылдамдығы (ең жоғарғы) (км/сағ)_________________________</w:t>
      </w:r>
      <w:r>
        <w:br/>
      </w:r>
      <w:r>
        <w:rPr>
          <w:rFonts w:ascii="Times New Roman"/>
          <w:b w:val="false"/>
          <w:i w:val="false"/>
          <w:color w:val="000000"/>
          <w:sz w:val="28"/>
        </w:rPr>
        <w:t>
Скорость хода (максимальная) (км/час)_____________________________</w:t>
      </w:r>
      <w:r>
        <w:br/>
      </w:r>
      <w:r>
        <w:rPr>
          <w:rFonts w:ascii="Times New Roman"/>
          <w:b w:val="false"/>
          <w:i w:val="false"/>
          <w:color w:val="000000"/>
          <w:sz w:val="28"/>
        </w:rPr>
        <w:t>
14. Зәкірлер саны және олардың салмағы____________________________</w:t>
      </w:r>
      <w:r>
        <w:br/>
      </w:r>
      <w:r>
        <w:rPr>
          <w:rFonts w:ascii="Times New Roman"/>
          <w:b w:val="false"/>
          <w:i w:val="false"/>
          <w:color w:val="000000"/>
          <w:sz w:val="28"/>
        </w:rPr>
        <w:t>
Количество якорей и их вес _______________________________________</w:t>
      </w:r>
      <w:r>
        <w:br/>
      </w:r>
      <w:r>
        <w:rPr>
          <w:rFonts w:ascii="Times New Roman"/>
          <w:b w:val="false"/>
          <w:i w:val="false"/>
          <w:color w:val="000000"/>
          <w:sz w:val="28"/>
        </w:rPr>
        <w:t>
15. Радионавигациялық жабдық (атауы, типі, саны)__________________</w:t>
      </w:r>
      <w:r>
        <w:br/>
      </w:r>
      <w:r>
        <w:rPr>
          <w:rFonts w:ascii="Times New Roman"/>
          <w:b w:val="false"/>
          <w:i w:val="false"/>
          <w:color w:val="000000"/>
          <w:sz w:val="28"/>
        </w:rPr>
        <w:t>
Радионавигационное оборудование (наименование, тип, число) _______</w:t>
      </w:r>
      <w:r>
        <w:br/>
      </w:r>
      <w:r>
        <w:rPr>
          <w:rFonts w:ascii="Times New Roman"/>
          <w:b w:val="false"/>
          <w:i w:val="false"/>
          <w:color w:val="000000"/>
          <w:sz w:val="28"/>
        </w:rPr>
        <w:t>
16. Су төкпе құралдары (жүйесі, өнімділігі)_______________________</w:t>
      </w:r>
      <w:r>
        <w:br/>
      </w:r>
      <w:r>
        <w:rPr>
          <w:rFonts w:ascii="Times New Roman"/>
          <w:b w:val="false"/>
          <w:i w:val="false"/>
          <w:color w:val="000000"/>
          <w:sz w:val="28"/>
        </w:rPr>
        <w:t>
Водоотливные средства (система, производительность) ______________</w:t>
      </w:r>
      <w:r>
        <w:br/>
      </w:r>
      <w:r>
        <w:rPr>
          <w:rFonts w:ascii="Times New Roman"/>
          <w:b w:val="false"/>
          <w:i w:val="false"/>
          <w:color w:val="000000"/>
          <w:sz w:val="28"/>
        </w:rPr>
        <w:t>
17. Өрт сөндіргіш жүйесі (типі, өнімділігі)_______________________</w:t>
      </w:r>
      <w:r>
        <w:br/>
      </w:r>
      <w:r>
        <w:rPr>
          <w:rFonts w:ascii="Times New Roman"/>
          <w:b w:val="false"/>
          <w:i w:val="false"/>
          <w:color w:val="000000"/>
          <w:sz w:val="28"/>
        </w:rPr>
        <w:t>
Пожарная система (тип, производительность) _______________________</w:t>
      </w:r>
      <w:r>
        <w:br/>
      </w:r>
      <w:r>
        <w:rPr>
          <w:rFonts w:ascii="Times New Roman"/>
          <w:b w:val="false"/>
          <w:i w:val="false"/>
          <w:color w:val="000000"/>
          <w:sz w:val="28"/>
        </w:rPr>
        <w:t>
18. Тіркеу үшін қоса берілген құжаттар ___________________________</w:t>
      </w:r>
      <w:r>
        <w:br/>
      </w:r>
      <w:r>
        <w:rPr>
          <w:rFonts w:ascii="Times New Roman"/>
          <w:b w:val="false"/>
          <w:i w:val="false"/>
          <w:color w:val="000000"/>
          <w:sz w:val="28"/>
        </w:rPr>
        <w:t>
Прилагаемые для регистрации документы: __________________________</w:t>
      </w:r>
      <w:r>
        <w:br/>
      </w:r>
      <w:r>
        <w:rPr>
          <w:rFonts w:ascii="Times New Roman"/>
          <w:b w:val="false"/>
          <w:i w:val="false"/>
          <w:color w:val="000000"/>
          <w:sz w:val="28"/>
        </w:rPr>
        <w:t>
19. Кеменің меншік иесінің немесе уәкілетті адамының қолы</w:t>
      </w:r>
      <w:r>
        <w:br/>
      </w:r>
      <w:r>
        <w:rPr>
          <w:rFonts w:ascii="Times New Roman"/>
          <w:b w:val="false"/>
          <w:i w:val="false"/>
          <w:color w:val="000000"/>
          <w:sz w:val="28"/>
        </w:rPr>
        <w:t>
Подпись собственника судна или уполномоченного лица_______________</w:t>
      </w:r>
      <w:r>
        <w:br/>
      </w:r>
      <w:r>
        <w:rPr>
          <w:rFonts w:ascii="Times New Roman"/>
          <w:b w:val="false"/>
          <w:i w:val="false"/>
          <w:color w:val="000000"/>
          <w:sz w:val="28"/>
        </w:rPr>
        <w:t>
(өтінімге кім және қандай лауазымында қол қояды,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 өтінімге қол қоюшы тұлғаның өкілеттік негіздемесі, Т.А.Ә., паспорттық деректері/кто и в каком качестве подписывает заявление, основание полномочий лица, подписывающего заявление, Ф.И.О., (паспортные данные)</w:t>
      </w:r>
    </w:p>
    <w:p>
      <w:pPr>
        <w:spacing w:after="0"/>
        <w:ind w:left="0"/>
        <w:jc w:val="both"/>
      </w:pPr>
      <w:r>
        <w:rPr>
          <w:rFonts w:ascii="Times New Roman"/>
          <w:b w:val="false"/>
          <w:i w:val="false"/>
          <w:color w:val="000000"/>
          <w:sz w:val="28"/>
        </w:rPr>
        <w:t>Күні М.О. (заңды тұлға үшін)</w:t>
      </w:r>
      <w:r>
        <w:br/>
      </w:r>
      <w:r>
        <w:rPr>
          <w:rFonts w:ascii="Times New Roman"/>
          <w:b w:val="false"/>
          <w:i w:val="false"/>
          <w:color w:val="000000"/>
          <w:sz w:val="28"/>
        </w:rPr>
        <w:t>
Дата ________ М.П. (для юридического лица)</w:t>
      </w:r>
    </w:p>
    <w:bookmarkStart w:name="z378" w:id="131"/>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«Ішкі суда жүзетін кемелерді және  </w:t>
      </w:r>
      <w:r>
        <w:br/>
      </w:r>
      <w:r>
        <w:rPr>
          <w:rFonts w:ascii="Times New Roman"/>
          <w:b w:val="false"/>
          <w:i w:val="false"/>
          <w:color w:val="000000"/>
          <w:sz w:val="28"/>
        </w:rPr>
        <w:t>
</w:t>
      </w:r>
      <w:r>
        <w:rPr>
          <w:rFonts w:ascii="Times New Roman"/>
          <w:b w:val="false"/>
          <w:i w:val="false"/>
          <w:color w:val="1e1e1e"/>
          <w:sz w:val="28"/>
        </w:rPr>
        <w:t xml:space="preserve">«өзен-теңіз» суларында жүзетін    </w:t>
      </w:r>
      <w:r>
        <w:br/>
      </w:r>
      <w:r>
        <w:rPr>
          <w:rFonts w:ascii="Times New Roman"/>
          <w:b w:val="false"/>
          <w:i w:val="false"/>
          <w:color w:val="000000"/>
          <w:sz w:val="28"/>
        </w:rPr>
        <w:t>
</w:t>
      </w:r>
      <w:r>
        <w:rPr>
          <w:rFonts w:ascii="Times New Roman"/>
          <w:b w:val="false"/>
          <w:i w:val="false"/>
          <w:color w:val="1e1e1e"/>
          <w:sz w:val="28"/>
        </w:rPr>
        <w:t xml:space="preserve">кемелерді Мемлекеттік кеме      </w:t>
      </w:r>
      <w:r>
        <w:br/>
      </w:r>
      <w:r>
        <w:rPr>
          <w:rFonts w:ascii="Times New Roman"/>
          <w:b w:val="false"/>
          <w:i w:val="false"/>
          <w:color w:val="000000"/>
          <w:sz w:val="28"/>
        </w:rPr>
        <w:t>
</w:t>
      </w:r>
      <w:r>
        <w:rPr>
          <w:rFonts w:ascii="Times New Roman"/>
          <w:b w:val="false"/>
          <w:i w:val="false"/>
          <w:color w:val="1e1e1e"/>
          <w:sz w:val="28"/>
        </w:rPr>
        <w:t>тiзiлiмiнде мемлекеттік тіркеу, қайта</w:t>
      </w:r>
      <w:r>
        <w:br/>
      </w:r>
      <w:r>
        <w:rPr>
          <w:rFonts w:ascii="Times New Roman"/>
          <w:b w:val="false"/>
          <w:i w:val="false"/>
          <w:color w:val="000000"/>
          <w:sz w:val="28"/>
        </w:rPr>
        <w:t>
</w:t>
      </w:r>
      <w:r>
        <w:rPr>
          <w:rFonts w:ascii="Times New Roman"/>
          <w:b w:val="false"/>
          <w:i w:val="false"/>
          <w:color w:val="1e1e1e"/>
          <w:sz w:val="28"/>
        </w:rPr>
        <w:t xml:space="preserve">тіркеу және мемлекеттік тіркеуден  </w:t>
      </w:r>
      <w:r>
        <w:br/>
      </w:r>
      <w:r>
        <w:rPr>
          <w:rFonts w:ascii="Times New Roman"/>
          <w:b w:val="false"/>
          <w:i w:val="false"/>
          <w:color w:val="000000"/>
          <w:sz w:val="28"/>
        </w:rPr>
        <w:t>
</w:t>
      </w:r>
      <w:r>
        <w:rPr>
          <w:rFonts w:ascii="Times New Roman"/>
          <w:b w:val="false"/>
          <w:i w:val="false"/>
          <w:color w:val="1e1e1e"/>
          <w:sz w:val="28"/>
        </w:rPr>
        <w:t xml:space="preserve">шығару және олардың мемлекеттік   </w:t>
      </w:r>
      <w:r>
        <w:br/>
      </w:r>
      <w:r>
        <w:rPr>
          <w:rFonts w:ascii="Times New Roman"/>
          <w:b w:val="false"/>
          <w:i w:val="false"/>
          <w:color w:val="000000"/>
          <w:sz w:val="28"/>
        </w:rPr>
        <w:t>
</w:t>
      </w:r>
      <w:r>
        <w:rPr>
          <w:rFonts w:ascii="Times New Roman"/>
          <w:b w:val="false"/>
          <w:i w:val="false"/>
          <w:color w:val="1e1e1e"/>
          <w:sz w:val="28"/>
        </w:rPr>
        <w:t xml:space="preserve">тіркелгенін растайтын құжаттардың  </w:t>
      </w:r>
      <w:r>
        <w:br/>
      </w:r>
      <w:r>
        <w:rPr>
          <w:rFonts w:ascii="Times New Roman"/>
          <w:b w:val="false"/>
          <w:i w:val="false"/>
          <w:color w:val="000000"/>
          <w:sz w:val="28"/>
        </w:rPr>
        <w:t>
</w:t>
      </w:r>
      <w:r>
        <w:rPr>
          <w:rFonts w:ascii="Times New Roman"/>
          <w:b w:val="false"/>
          <w:i w:val="false"/>
          <w:color w:val="1e1e1e"/>
          <w:sz w:val="28"/>
        </w:rPr>
        <w:t xml:space="preserve">телнұсқасын беру» </w:t>
      </w:r>
      <w:r>
        <w:rPr>
          <w:rFonts w:ascii="Times New Roman"/>
          <w:b w:val="false"/>
          <w:i w:val="false"/>
          <w:color w:val="000000"/>
          <w:sz w:val="28"/>
        </w:rPr>
        <w:t xml:space="preserve">мемлекеттік    </w:t>
      </w:r>
      <w:r>
        <w:br/>
      </w:r>
      <w:r>
        <w:rPr>
          <w:rFonts w:ascii="Times New Roman"/>
          <w:b w:val="false"/>
          <w:i w:val="false"/>
          <w:color w:val="000000"/>
          <w:sz w:val="28"/>
        </w:rPr>
        <w:t xml:space="preserve">
көрсетілген қызмет стандартына   </w:t>
      </w:r>
      <w:r>
        <w:br/>
      </w:r>
      <w:r>
        <w:rPr>
          <w:rFonts w:ascii="Times New Roman"/>
          <w:b w:val="false"/>
          <w:i w:val="false"/>
          <w:color w:val="000000"/>
          <w:sz w:val="28"/>
        </w:rPr>
        <w:t xml:space="preserve">
2-қосымша              </w:t>
      </w:r>
    </w:p>
    <w:bookmarkEnd w:id="131"/>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w:t>
      </w:r>
    </w:p>
    <w:bookmarkStart w:name="z379" w:id="132"/>
    <w:p>
      <w:pPr>
        <w:spacing w:after="0"/>
        <w:ind w:left="0"/>
        <w:jc w:val="left"/>
      </w:pPr>
      <w:r>
        <w:rPr>
          <w:rFonts w:ascii="Times New Roman"/>
          <w:b/>
          <w:i w:val="false"/>
          <w:color w:val="000000"/>
        </w:rPr>
        <w:t xml:space="preserve"> 
Кемені тіркеуден шығаруға өтінім</w:t>
      </w:r>
      <w:r>
        <w:br/>
      </w:r>
      <w:r>
        <w:rPr>
          <w:rFonts w:ascii="Times New Roman"/>
          <w:b/>
          <w:i w:val="false"/>
          <w:color w:val="000000"/>
        </w:rPr>
        <w:t>
Заявление на снятие с регистрации судна</w:t>
      </w:r>
    </w:p>
    <w:bookmarkEnd w:id="132"/>
    <w:p>
      <w:pPr>
        <w:spacing w:after="0"/>
        <w:ind w:left="0"/>
        <w:jc w:val="both"/>
      </w:pPr>
      <w:r>
        <w:rPr>
          <w:rFonts w:ascii="Times New Roman"/>
          <w:b w:val="false"/>
          <w:i w:val="false"/>
          <w:color w:val="000000"/>
          <w:sz w:val="28"/>
        </w:rPr>
        <w:t>_________________________________________ (кемені мемлекеттік кеме тiзiлiмiнен шығарудың негіздемесін көрсету керек: кеме апат болуына немесе хабарсыз жоғалып кетуіне, конструкциялық жағынан күйреуіне, қайта жасалуына немесе басқа өзгерістер нәтижесінде кеменің сапасын жоғалтуына, кеменің «Iшкi су көлiгi туралы» Қазақстан Республикасының Заңы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келмеуіне) байланысты</w:t>
      </w:r>
      <w:r>
        <w:br/>
      </w:r>
      <w:r>
        <w:rPr>
          <w:rFonts w:ascii="Times New Roman"/>
          <w:b w:val="false"/>
          <w:i w:val="false"/>
          <w:color w:val="000000"/>
          <w:sz w:val="28"/>
        </w:rPr>
        <w:t>
В связи ___________________________________________________________ (указать основание исключения судна из государственного судового реестра: гибель или пропажа без вести судна, конструктивная гибель судна, утрата качеств судна в результате перестройки или других изменений, несоответствие судна требованиям, предусмотренным пунктом 3 статьи 24 Закона Республики Казахстан «О внутреннем водном транспорте»)</w:t>
      </w:r>
      <w:r>
        <w:br/>
      </w:r>
      <w:r>
        <w:rPr>
          <w:rFonts w:ascii="Times New Roman"/>
          <w:b w:val="false"/>
          <w:i w:val="false"/>
          <w:color w:val="000000"/>
          <w:sz w:val="28"/>
        </w:rPr>
        <w:t>
____________________________ тиесілі, мынадай айырма белгілері бар кемені тіркеуден алып тастауды сұраймын:</w:t>
      </w:r>
      <w:r>
        <w:br/>
      </w:r>
      <w:r>
        <w:rPr>
          <w:rFonts w:ascii="Times New Roman"/>
          <w:b w:val="false"/>
          <w:i w:val="false"/>
          <w:color w:val="000000"/>
          <w:sz w:val="28"/>
        </w:rPr>
        <w:t>
Прошу снять с регистрации судно, принадлежащее _________, имеющее следующие отличительные признаки:</w:t>
      </w:r>
      <w:r>
        <w:br/>
      </w:r>
      <w:r>
        <w:rPr>
          <w:rFonts w:ascii="Times New Roman"/>
          <w:b w:val="false"/>
          <w:i w:val="false"/>
          <w:color w:val="000000"/>
          <w:sz w:val="28"/>
        </w:rPr>
        <w:t>
1. Атауы</w:t>
      </w:r>
      <w:r>
        <w:br/>
      </w:r>
      <w:r>
        <w:rPr>
          <w:rFonts w:ascii="Times New Roman"/>
          <w:b w:val="false"/>
          <w:i w:val="false"/>
          <w:color w:val="000000"/>
          <w:sz w:val="28"/>
        </w:rPr>
        <w:t>
Название 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w:t>
      </w:r>
      <w:r>
        <w:br/>
      </w:r>
      <w:r>
        <w:rPr>
          <w:rFonts w:ascii="Times New Roman"/>
          <w:b w:val="false"/>
          <w:i w:val="false"/>
          <w:color w:val="000000"/>
          <w:sz w:val="28"/>
        </w:rPr>
        <w:t>
3. Tipкey нөмipi</w:t>
      </w:r>
      <w:r>
        <w:br/>
      </w:r>
      <w:r>
        <w:rPr>
          <w:rFonts w:ascii="Times New Roman"/>
          <w:b w:val="false"/>
          <w:i w:val="false"/>
          <w:color w:val="000000"/>
          <w:sz w:val="28"/>
        </w:rPr>
        <w:t>
Регистрационный номер 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w:t>
      </w:r>
      <w:r>
        <w:br/>
      </w:r>
      <w:r>
        <w:rPr>
          <w:rFonts w:ascii="Times New Roman"/>
          <w:b w:val="false"/>
          <w:i w:val="false"/>
          <w:color w:val="000000"/>
          <w:sz w:val="28"/>
        </w:rPr>
        <w:t>
5. Кеменің типі</w:t>
      </w:r>
      <w:r>
        <w:br/>
      </w:r>
      <w:r>
        <w:rPr>
          <w:rFonts w:ascii="Times New Roman"/>
          <w:b w:val="false"/>
          <w:i w:val="false"/>
          <w:color w:val="000000"/>
          <w:sz w:val="28"/>
        </w:rPr>
        <w:t>
Тип судна 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 ______________________________________</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Подпись</w:t>
      </w:r>
    </w:p>
    <w:bookmarkStart w:name="z380" w:id="133"/>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«Ішкі суда жүзетін кемелерді және  </w:t>
      </w:r>
      <w:r>
        <w:br/>
      </w:r>
      <w:r>
        <w:rPr>
          <w:rFonts w:ascii="Times New Roman"/>
          <w:b w:val="false"/>
          <w:i w:val="false"/>
          <w:color w:val="000000"/>
          <w:sz w:val="28"/>
        </w:rPr>
        <w:t>
</w:t>
      </w:r>
      <w:r>
        <w:rPr>
          <w:rFonts w:ascii="Times New Roman"/>
          <w:b w:val="false"/>
          <w:i w:val="false"/>
          <w:color w:val="1e1e1e"/>
          <w:sz w:val="28"/>
        </w:rPr>
        <w:t xml:space="preserve">«өзен-теңіз» суларында жүзетін    </w:t>
      </w:r>
      <w:r>
        <w:br/>
      </w:r>
      <w:r>
        <w:rPr>
          <w:rFonts w:ascii="Times New Roman"/>
          <w:b w:val="false"/>
          <w:i w:val="false"/>
          <w:color w:val="000000"/>
          <w:sz w:val="28"/>
        </w:rPr>
        <w:t>
</w:t>
      </w:r>
      <w:r>
        <w:rPr>
          <w:rFonts w:ascii="Times New Roman"/>
          <w:b w:val="false"/>
          <w:i w:val="false"/>
          <w:color w:val="1e1e1e"/>
          <w:sz w:val="28"/>
        </w:rPr>
        <w:t xml:space="preserve">кемелерді Мемлекеттік кеме      </w:t>
      </w:r>
      <w:r>
        <w:br/>
      </w:r>
      <w:r>
        <w:rPr>
          <w:rFonts w:ascii="Times New Roman"/>
          <w:b w:val="false"/>
          <w:i w:val="false"/>
          <w:color w:val="000000"/>
          <w:sz w:val="28"/>
        </w:rPr>
        <w:t>
</w:t>
      </w:r>
      <w:r>
        <w:rPr>
          <w:rFonts w:ascii="Times New Roman"/>
          <w:b w:val="false"/>
          <w:i w:val="false"/>
          <w:color w:val="1e1e1e"/>
          <w:sz w:val="28"/>
        </w:rPr>
        <w:t>тiзiлiмiнде мемлекеттік тіркеу, қайта</w:t>
      </w:r>
      <w:r>
        <w:br/>
      </w:r>
      <w:r>
        <w:rPr>
          <w:rFonts w:ascii="Times New Roman"/>
          <w:b w:val="false"/>
          <w:i w:val="false"/>
          <w:color w:val="000000"/>
          <w:sz w:val="28"/>
        </w:rPr>
        <w:t>
</w:t>
      </w:r>
      <w:r>
        <w:rPr>
          <w:rFonts w:ascii="Times New Roman"/>
          <w:b w:val="false"/>
          <w:i w:val="false"/>
          <w:color w:val="1e1e1e"/>
          <w:sz w:val="28"/>
        </w:rPr>
        <w:t xml:space="preserve">тіркеу және мемлекеттік тіркеуден  </w:t>
      </w:r>
      <w:r>
        <w:br/>
      </w:r>
      <w:r>
        <w:rPr>
          <w:rFonts w:ascii="Times New Roman"/>
          <w:b w:val="false"/>
          <w:i w:val="false"/>
          <w:color w:val="000000"/>
          <w:sz w:val="28"/>
        </w:rPr>
        <w:t>
</w:t>
      </w:r>
      <w:r>
        <w:rPr>
          <w:rFonts w:ascii="Times New Roman"/>
          <w:b w:val="false"/>
          <w:i w:val="false"/>
          <w:color w:val="1e1e1e"/>
          <w:sz w:val="28"/>
        </w:rPr>
        <w:t xml:space="preserve">шығару және олардың мемлекеттік   </w:t>
      </w:r>
      <w:r>
        <w:br/>
      </w:r>
      <w:r>
        <w:rPr>
          <w:rFonts w:ascii="Times New Roman"/>
          <w:b w:val="false"/>
          <w:i w:val="false"/>
          <w:color w:val="000000"/>
          <w:sz w:val="28"/>
        </w:rPr>
        <w:t>
</w:t>
      </w:r>
      <w:r>
        <w:rPr>
          <w:rFonts w:ascii="Times New Roman"/>
          <w:b w:val="false"/>
          <w:i w:val="false"/>
          <w:color w:val="1e1e1e"/>
          <w:sz w:val="28"/>
        </w:rPr>
        <w:t xml:space="preserve">тіркелгенін растайтын құжаттардың  </w:t>
      </w:r>
      <w:r>
        <w:br/>
      </w:r>
      <w:r>
        <w:rPr>
          <w:rFonts w:ascii="Times New Roman"/>
          <w:b w:val="false"/>
          <w:i w:val="false"/>
          <w:color w:val="000000"/>
          <w:sz w:val="28"/>
        </w:rPr>
        <w:t>
</w:t>
      </w:r>
      <w:r>
        <w:rPr>
          <w:rFonts w:ascii="Times New Roman"/>
          <w:b w:val="false"/>
          <w:i w:val="false"/>
          <w:color w:val="1e1e1e"/>
          <w:sz w:val="28"/>
        </w:rPr>
        <w:t xml:space="preserve">телнұсқасын беру» </w:t>
      </w:r>
      <w:r>
        <w:rPr>
          <w:rFonts w:ascii="Times New Roman"/>
          <w:b w:val="false"/>
          <w:i w:val="false"/>
          <w:color w:val="000000"/>
          <w:sz w:val="28"/>
        </w:rPr>
        <w:t xml:space="preserve">мемлекеттік    </w:t>
      </w:r>
      <w:r>
        <w:br/>
      </w:r>
      <w:r>
        <w:rPr>
          <w:rFonts w:ascii="Times New Roman"/>
          <w:b w:val="false"/>
          <w:i w:val="false"/>
          <w:color w:val="000000"/>
          <w:sz w:val="28"/>
        </w:rPr>
        <w:t xml:space="preserve">
көрсетілген қызмет стандартына   </w:t>
      </w:r>
      <w:r>
        <w:br/>
      </w:r>
      <w:r>
        <w:rPr>
          <w:rFonts w:ascii="Times New Roman"/>
          <w:b w:val="false"/>
          <w:i w:val="false"/>
          <w:color w:val="000000"/>
          <w:sz w:val="28"/>
        </w:rPr>
        <w:t xml:space="preserve">
3-қосымша             </w:t>
      </w:r>
    </w:p>
    <w:bookmarkEnd w:id="133"/>
    <w:p>
      <w:pPr>
        <w:spacing w:after="0"/>
        <w:ind w:left="0"/>
        <w:jc w:val="both"/>
      </w:pP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 xml:space="preserve">
болса әкесінің аты не көрсетілетін     </w:t>
      </w:r>
      <w:r>
        <w:br/>
      </w:r>
      <w:r>
        <w:rPr>
          <w:rFonts w:ascii="Times New Roman"/>
          <w:b w:val="false"/>
          <w:i w:val="false"/>
          <w:color w:val="000000"/>
          <w:sz w:val="28"/>
        </w:rPr>
        <w:t xml:space="preserve">
қызметті алушы ұйымының атауы)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(көрсетілетін қызметті алушының мекенжайы)</w:t>
      </w:r>
    </w:p>
    <w:bookmarkStart w:name="z381" w:id="134"/>
    <w:p>
      <w:pPr>
        <w:spacing w:after="0"/>
        <w:ind w:left="0"/>
        <w:jc w:val="left"/>
      </w:pPr>
      <w:r>
        <w:rPr>
          <w:rFonts w:ascii="Times New Roman"/>
          <w:b/>
          <w:i w:val="false"/>
          <w:color w:val="000000"/>
        </w:rPr>
        <w:t xml:space="preserve"> 
Құжаттарды қабылдаудан бас тарту туралы қолхат</w:t>
      </w:r>
    </w:p>
    <w:bookmarkEnd w:id="134"/>
    <w:bookmarkStart w:name="z382" w:id="13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2-тармағын басшылыққа ала отырып «Халыққа қызмет көрсету орталығы» РМК филиалының №__ бөлімшесі (мекенжайын көрсету керек)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bookmarkEnd w:id="135"/>
    <w:p>
      <w:pPr>
        <w:spacing w:after="0"/>
        <w:ind w:left="0"/>
        <w:jc w:val="both"/>
      </w:pP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 алушының қолы</w:t>
      </w:r>
      <w:r>
        <w:br/>
      </w:r>
      <w:r>
        <w:rPr>
          <w:rFonts w:ascii="Times New Roman"/>
          <w:b w:val="false"/>
          <w:i w:val="false"/>
          <w:color w:val="000000"/>
          <w:sz w:val="28"/>
        </w:rPr>
        <w:t>
      «__» _________ 20__ж.</w:t>
      </w:r>
    </w:p>
    <w:bookmarkStart w:name="z383"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36"/>
    <w:bookmarkStart w:name="z384" w:id="137"/>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көрсетілетін қызмет стандарты</w:t>
      </w:r>
    </w:p>
    <w:bookmarkEnd w:id="137"/>
    <w:bookmarkStart w:name="z385" w:id="138"/>
    <w:p>
      <w:pPr>
        <w:spacing w:after="0"/>
        <w:ind w:left="0"/>
        <w:jc w:val="left"/>
      </w:pPr>
      <w:r>
        <w:rPr>
          <w:rFonts w:ascii="Times New Roman"/>
          <w:b/>
          <w:i w:val="false"/>
          <w:color w:val="000000"/>
        </w:rPr>
        <w:t xml:space="preserve"> 
1. Жалпы ережелер</w:t>
      </w:r>
    </w:p>
    <w:bookmarkEnd w:id="138"/>
    <w:bookmarkStart w:name="z386" w:id="139"/>
    <w:p>
      <w:pPr>
        <w:spacing w:after="0"/>
        <w:ind w:left="0"/>
        <w:jc w:val="both"/>
      </w:pPr>
      <w:r>
        <w:rPr>
          <w:rFonts w:ascii="Times New Roman"/>
          <w:b w:val="false"/>
          <w:i w:val="false"/>
          <w:color w:val="000000"/>
          <w:sz w:val="28"/>
        </w:rPr>
        <w:t>
</w:t>
      </w:r>
      <w:r>
        <w:rPr>
          <w:rFonts w:ascii="Times New Roman"/>
          <w:b w:val="false"/>
          <w:i w:val="false"/>
          <w:color w:val="1e1e1e"/>
          <w:sz w:val="28"/>
        </w:rPr>
        <w:t>      1.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2. Мемлекеттік көрсетілетін қызмет стандартын Қазақстан Республикасы Көлік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xml:space="preserve">      3. </w:t>
      </w:r>
      <w:r>
        <w:rPr>
          <w:rFonts w:ascii="Times New Roman"/>
          <w:b w:val="false"/>
          <w:i w:val="false"/>
          <w:color w:val="000000"/>
          <w:sz w:val="28"/>
        </w:rPr>
        <w:t>Мемлекеттік</w:t>
      </w:r>
      <w:r>
        <w:rPr>
          <w:rFonts w:ascii="Times New Roman"/>
          <w:b w:val="false"/>
          <w:i w:val="false"/>
          <w:color w:val="1e1e1e"/>
          <w:sz w:val="28"/>
        </w:rPr>
        <w:t xml:space="preserve"> көрсетілетін</w:t>
      </w:r>
      <w:r>
        <w:rPr>
          <w:rFonts w:ascii="Times New Roman"/>
          <w:b w:val="false"/>
          <w:i w:val="false"/>
          <w:color w:val="000000"/>
          <w:sz w:val="28"/>
        </w:rPr>
        <w:t xml:space="preserve"> қызмет көрсетуші болып Министрліктің Көлiктiк бақылау комитетiнiң аумақтық органы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қызметке өтініштер қабылдау және оның нәтижелерін беру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ХҚО) арқылы жүзеге асырылады.</w:t>
      </w:r>
    </w:p>
    <w:bookmarkEnd w:id="139"/>
    <w:bookmarkStart w:name="z389" w:id="140"/>
    <w:p>
      <w:pPr>
        <w:spacing w:after="0"/>
        <w:ind w:left="0"/>
        <w:jc w:val="left"/>
      </w:pPr>
      <w:r>
        <w:rPr>
          <w:rFonts w:ascii="Times New Roman"/>
          <w:b/>
          <w:i w:val="false"/>
          <w:color w:val="000000"/>
        </w:rPr>
        <w:t xml:space="preserve"> 
2. Мемлекеттік қызметті көрсету тәртiбi</w:t>
      </w:r>
    </w:p>
    <w:bookmarkEnd w:id="140"/>
    <w:bookmarkStart w:name="z390" w:id="141"/>
    <w:p>
      <w:pPr>
        <w:spacing w:after="0"/>
        <w:ind w:left="0"/>
        <w:jc w:val="both"/>
      </w:pPr>
      <w:r>
        <w:rPr>
          <w:rFonts w:ascii="Times New Roman"/>
          <w:b w:val="false"/>
          <w:i w:val="false"/>
          <w:color w:val="000000"/>
          <w:sz w:val="28"/>
        </w:rPr>
        <w:t>
      4. Көрсетілетін қызметті алушы ХҚО-ға құжаттар топтамасын тапсырған кезден бастап мемлекеттік қызметті көрсетуі мерзімі:</w:t>
      </w:r>
      <w:r>
        <w:br/>
      </w:r>
      <w:r>
        <w:rPr>
          <w:rFonts w:ascii="Times New Roman"/>
          <w:b w:val="false"/>
          <w:i w:val="false"/>
          <w:color w:val="000000"/>
          <w:sz w:val="28"/>
        </w:rPr>
        <w:t>
</w:t>
      </w:r>
      <w:r>
        <w:rPr>
          <w:rFonts w:ascii="Times New Roman"/>
          <w:b w:val="false"/>
          <w:i w:val="false"/>
          <w:color w:val="000000"/>
          <w:sz w:val="28"/>
        </w:rPr>
        <w:t>
      1) шетел кемесіне Қазақстан Республикасының Мемлекеттік туын көтеріп жүзу құқығын уақытша беру туралы куәлік (бұдан әрі – куәлік) беру –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кезекте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куәлік беру не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жеке және заңды тұлғаларға (бұдан әрi – көрсетілетін қызметті алушы) көрсетіледі.</w:t>
      </w:r>
      <w:r>
        <w:br/>
      </w:r>
      <w:r>
        <w:rPr>
          <w:rFonts w:ascii="Times New Roman"/>
          <w:b w:val="false"/>
          <w:i w:val="false"/>
          <w:color w:val="000000"/>
          <w:sz w:val="28"/>
        </w:rPr>
        <w:t>
      Ішкі суда жүзетін және «өзен-теңіз» суларында жүзетін жалға алынған кемелерді мемлекеттiк тіркеу үшін алым тіркеуді жүзеге асырған орын бойынша жергілікті бюджетке төленеді, алым мөлшерлемесі 2008 жылғы 10 желтоқсандағы «Салық және бюджетке төленетін басқа да міндетті төлемдер туралы» Қазақстан Республикасының кодексінде (Салық кодексі) белгіленген және алымды төлеу күні қолданыстағы он бес еселенген айлық есептік көрсеткішті құрайды.</w:t>
      </w:r>
      <w:r>
        <w:br/>
      </w:r>
      <w:r>
        <w:rPr>
          <w:rFonts w:ascii="Times New Roman"/>
          <w:b w:val="false"/>
          <w:i w:val="false"/>
          <w:color w:val="000000"/>
          <w:sz w:val="28"/>
        </w:rPr>
        <w:t>
      Алым сомасын төлеу қолма-қол ақшалай және қолма-қол ақшасыз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ХҚО-ның жұмыс кестесі – Қазақстан Республикасы еңбек заңнамасына сәйкес демалыс және мереке күндерінен басқа, дүйсенбі – сенбі аралығында, жұмыс кестесіне сәйкес түскі үзіліссіз сағат 9.00-ден 20.00-ге дейін.</w:t>
      </w:r>
      <w:r>
        <w:br/>
      </w:r>
      <w:r>
        <w:rPr>
          <w:rFonts w:ascii="Times New Roman"/>
          <w:b w:val="false"/>
          <w:i w:val="false"/>
          <w:color w:val="000000"/>
          <w:sz w:val="28"/>
        </w:rPr>
        <w:t>
      Қабылдау және нәтижелерді беру жеделдетілген қызмет көрсетусіз, «электрондық» кезек тәртібімен жүзеге асырылады, «электрондық үкімет» веб-порталы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1e1e1e"/>
          <w:sz w:val="28"/>
        </w:rPr>
        <w:t xml:space="preserve">жалға алынған ішкі суда жүзетін кемелерді және «өзен-теңіз» суларында жүзетін кемелерді </w:t>
      </w:r>
      <w:r>
        <w:rPr>
          <w:rFonts w:ascii="Times New Roman"/>
          <w:b w:val="false"/>
          <w:i w:val="false"/>
          <w:color w:val="000000"/>
          <w:sz w:val="28"/>
        </w:rPr>
        <w:t>мемлекеттік тіркеу туралы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жазбаша өтiнiш;</w:t>
      </w:r>
      <w:r>
        <w:br/>
      </w:r>
      <w:r>
        <w:rPr>
          <w:rFonts w:ascii="Times New Roman"/>
          <w:b w:val="false"/>
          <w:i w:val="false"/>
          <w:color w:val="000000"/>
          <w:sz w:val="28"/>
        </w:rPr>
        <w:t>
</w:t>
      </w:r>
      <w:r>
        <w:rPr>
          <w:rFonts w:ascii="Times New Roman"/>
          <w:b w:val="false"/>
          <w:i w:val="false"/>
          <w:color w:val="000000"/>
          <w:sz w:val="28"/>
        </w:rPr>
        <w:t>
      2) кемені мемлекеттік тіркеудің негізі болатын мынадай құқық белгілейтін құжаттардың көшірмесін:</w:t>
      </w:r>
      <w:r>
        <w:br/>
      </w:r>
      <w:r>
        <w:rPr>
          <w:rFonts w:ascii="Times New Roman"/>
          <w:b w:val="false"/>
          <w:i w:val="false"/>
          <w:color w:val="000000"/>
          <w:sz w:val="28"/>
        </w:rPr>
        <w:t>
      мемлекеттік органдар өз құзыреті шегінде шығарған актiлерi;</w:t>
      </w:r>
      <w:r>
        <w:br/>
      </w:r>
      <w:r>
        <w:rPr>
          <w:rFonts w:ascii="Times New Roman"/>
          <w:b w:val="false"/>
          <w:i w:val="false"/>
          <w:color w:val="000000"/>
          <w:sz w:val="28"/>
        </w:rPr>
        <w:t>
      кемеге қатысты Қазақстан Республикасының заңдарына сәйкес жасалған шарттар мен басқа да мәмілелер;</w:t>
      </w:r>
      <w:r>
        <w:br/>
      </w:r>
      <w:r>
        <w:rPr>
          <w:rFonts w:ascii="Times New Roman"/>
          <w:b w:val="false"/>
          <w:i w:val="false"/>
          <w:color w:val="000000"/>
          <w:sz w:val="28"/>
        </w:rPr>
        <w:t>
      мұраға құқық туралы куәлік;</w:t>
      </w:r>
      <w:r>
        <w:br/>
      </w:r>
      <w:r>
        <w:rPr>
          <w:rFonts w:ascii="Times New Roman"/>
          <w:b w:val="false"/>
          <w:i w:val="false"/>
          <w:color w:val="000000"/>
          <w:sz w:val="28"/>
        </w:rPr>
        <w:t>
      соттың заңды күшіне енген шешiмi;</w:t>
      </w:r>
      <w:r>
        <w:br/>
      </w:r>
      <w:r>
        <w:rPr>
          <w:rFonts w:ascii="Times New Roman"/>
          <w:b w:val="false"/>
          <w:i w:val="false"/>
          <w:color w:val="000000"/>
          <w:sz w:val="28"/>
        </w:rPr>
        <w:t>
      Қазақстан Республикасы заңнамасында белгіленген тәртіппен берілген кемеге құқық туралы куәлік;</w:t>
      </w:r>
      <w:r>
        <w:br/>
      </w:r>
      <w:r>
        <w:rPr>
          <w:rFonts w:ascii="Times New Roman"/>
          <w:b w:val="false"/>
          <w:i w:val="false"/>
          <w:color w:val="000000"/>
          <w:sz w:val="28"/>
        </w:rPr>
        <w:t>
</w:t>
      </w:r>
      <w:r>
        <w:rPr>
          <w:rFonts w:ascii="Times New Roman"/>
          <w:b w:val="false"/>
          <w:i w:val="false"/>
          <w:color w:val="000000"/>
          <w:sz w:val="28"/>
        </w:rPr>
        <w:t>
      3) сыныптаушы куәліктің көшірмесі;</w:t>
      </w:r>
      <w:r>
        <w:br/>
      </w:r>
      <w:r>
        <w:rPr>
          <w:rFonts w:ascii="Times New Roman"/>
          <w:b w:val="false"/>
          <w:i w:val="false"/>
          <w:color w:val="000000"/>
          <w:sz w:val="28"/>
        </w:rPr>
        <w:t>
</w:t>
      </w:r>
      <w:r>
        <w:rPr>
          <w:rFonts w:ascii="Times New Roman"/>
          <w:b w:val="false"/>
          <w:i w:val="false"/>
          <w:color w:val="000000"/>
          <w:sz w:val="28"/>
        </w:rPr>
        <w:t>
      4)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5) кемені жалдау шартының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6)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w:t>
      </w:r>
      <w:r>
        <w:br/>
      </w:r>
      <w:r>
        <w:rPr>
          <w:rFonts w:ascii="Times New Roman"/>
          <w:b w:val="false"/>
          <w:i w:val="false"/>
          <w:color w:val="000000"/>
          <w:sz w:val="28"/>
        </w:rPr>
        <w:t>
</w:t>
      </w:r>
      <w:r>
        <w:rPr>
          <w:rFonts w:ascii="Times New Roman"/>
          <w:b w:val="false"/>
          <w:i w:val="false"/>
          <w:color w:val="000000"/>
          <w:sz w:val="28"/>
        </w:rPr>
        <w:t>
      7) жалдау шарты бойынша қазақстандық кемені жалға алушының атын және тұратын жерін не атауын және орналасқан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шетел кемесіне Қазақстан Республикасының Мемлекеттік туын көтеріп жүзу құқығын уақытша беру туралы және осы кеменің атауын белгілеу туралы шешім;</w:t>
      </w:r>
      <w:r>
        <w:br/>
      </w:r>
      <w:r>
        <w:rPr>
          <w:rFonts w:ascii="Times New Roman"/>
          <w:b w:val="false"/>
          <w:i w:val="false"/>
          <w:color w:val="000000"/>
          <w:sz w:val="28"/>
        </w:rPr>
        <w:t>
</w:t>
      </w:r>
      <w:r>
        <w:rPr>
          <w:rFonts w:ascii="Times New Roman"/>
          <w:b w:val="false"/>
          <w:i w:val="false"/>
          <w:color w:val="000000"/>
          <w:sz w:val="28"/>
        </w:rPr>
        <w:t>
      9)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w:t>
      </w:r>
      <w:r>
        <w:br/>
      </w:r>
      <w:r>
        <w:rPr>
          <w:rFonts w:ascii="Times New Roman"/>
          <w:b w:val="false"/>
          <w:i w:val="false"/>
          <w:color w:val="000000"/>
          <w:sz w:val="28"/>
        </w:rPr>
        <w:t>
      Мемлекеттік көрсетілген қызметті алу үшін құжаттарды тапсырған кезде көрсетілетін қызметті алушыға мыналарды көрсете отырып, тиісті құжаттар қабылданғаны туралы қолхат беріледі:</w:t>
      </w:r>
      <w:r>
        <w:br/>
      </w:r>
      <w:r>
        <w:rPr>
          <w:rFonts w:ascii="Times New Roman"/>
          <w:b w:val="false"/>
          <w:i w:val="false"/>
          <w:color w:val="000000"/>
          <w:sz w:val="28"/>
        </w:rPr>
        <w:t>
      1) өтініштің нөмірін және қабылданған күнін;</w:t>
      </w:r>
      <w:r>
        <w:br/>
      </w:r>
      <w:r>
        <w:rPr>
          <w:rFonts w:ascii="Times New Roman"/>
          <w:b w:val="false"/>
          <w:i w:val="false"/>
          <w:color w:val="000000"/>
          <w:sz w:val="28"/>
        </w:rPr>
        <w:t>
      2) сұрау салынатын мемлекеттік көрсетілетін қызметтің атауын;</w:t>
      </w:r>
      <w:r>
        <w:br/>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4) құжаттарды беру күнін (уақытын) және орнын;</w:t>
      </w:r>
      <w:r>
        <w:br/>
      </w:r>
      <w:r>
        <w:rPr>
          <w:rFonts w:ascii="Times New Roman"/>
          <w:b w:val="false"/>
          <w:i w:val="false"/>
          <w:color w:val="000000"/>
          <w:sz w:val="28"/>
        </w:rPr>
        <w:t>
      5) құжаттарды ресімдеуге өтінішті қабылдаған ХҚО қызметкерінің тегі, аты және әкесінің аты.</w:t>
      </w:r>
      <w:r>
        <w:br/>
      </w: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қолхаттың негізінде, онда көрсетілген мерзімде жеке өзі келген кезде қол қойғызып және жеке басын куәландыратын құжатты және/немесе сенімхатты ұсыну бойынша күн сайын «кедергісіз қызмет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10. Кемелерді мемлекеттік тіркеуге берілетін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және орыс тілдерінде жасалады;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заңнамасында және Қазақстан Республикасының халықаралық шарттарында өзгеше көзделмесе, ресми шетелдік құжаттар Қазақстан Республикасының шет елдердегі мекемелерінде заңдастырылады.</w:t>
      </w:r>
      <w:r>
        <w:br/>
      </w:r>
      <w:r>
        <w:rPr>
          <w:rFonts w:ascii="Times New Roman"/>
          <w:b w:val="false"/>
          <w:i w:val="false"/>
          <w:color w:val="000000"/>
          <w:sz w:val="28"/>
        </w:rPr>
        <w:t>
      Егер ұсынатын құжаттар шет тілінде жасалса, оларға мемлекеттік немесе орыс тіліндегі нотариат куәландырылған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құжаттардың мәтіндері анық, заңды тұлғалардың атаулары мен деректемелері – қысқартусыз жазылған болуы тиіс;</w:t>
      </w:r>
      <w:r>
        <w:br/>
      </w:r>
      <w:r>
        <w:rPr>
          <w:rFonts w:ascii="Times New Roman"/>
          <w:b w:val="false"/>
          <w:i w:val="false"/>
          <w:color w:val="000000"/>
          <w:sz w:val="28"/>
        </w:rPr>
        <w:t>
</w:t>
      </w:r>
      <w:r>
        <w:rPr>
          <w:rFonts w:ascii="Times New Roman"/>
          <w:b w:val="false"/>
          <w:i w:val="false"/>
          <w:color w:val="000000"/>
          <w:sz w:val="28"/>
        </w:rPr>
        <w:t>
      4) тазартылған немесе үстінен жазылған, сызылған сөздер мен оларда ескертілмеген өзге де түзетулер, қарындашпен толтырылған құжаттар, сондай-ақ оларды мазмұнын біржақты түсіндіруге мүмкіндік бермейтін бүлінген жерлері бар құжаттар мемлекеттік тіркеуге қабылдауға жатпайды;</w:t>
      </w:r>
      <w:r>
        <w:br/>
      </w:r>
      <w:r>
        <w:rPr>
          <w:rFonts w:ascii="Times New Roman"/>
          <w:b w:val="false"/>
          <w:i w:val="false"/>
          <w:color w:val="000000"/>
          <w:sz w:val="28"/>
        </w:rPr>
        <w:t>
</w:t>
      </w:r>
      <w:r>
        <w:rPr>
          <w:rFonts w:ascii="Times New Roman"/>
          <w:b w:val="false"/>
          <w:i w:val="false"/>
          <w:color w:val="000000"/>
          <w:sz w:val="28"/>
        </w:rPr>
        <w:t>
      5) тіркеуге қажетті барлық құжаттар көшірмелері бар түпнұсқада беріледі. Құжаттардың түпнұсқалары көшірмелерімен салыстырылғаннан кейін тұтынушыға қайтарылады. Құжаттардың түпнұсқасы ұсынылмаған жағдайда нотариат куәландырған көшірмелер ұсынылады.</w:t>
      </w:r>
      <w:r>
        <w:br/>
      </w: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ХҚО-ның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41"/>
    <w:bookmarkStart w:name="z414" w:id="14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әрекетіне (әрекетсіздігіне) шағымдану тәртібі</w:t>
      </w:r>
    </w:p>
    <w:bookmarkEnd w:id="142"/>
    <w:bookmarkStart w:name="z415" w:id="143"/>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почталық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xml:space="preserve">
      Шағымды қабылдаған адамның тегі мен аты-жөні, берілген шағымға жауапты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 орындаушыны айқындау және тиісті шаралар қабылдау үшін жіберіледі. </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басшысына ХҚО-ның www.con.gov.kz интернет-ресурсында көрсетілген мекенжай мен байланыс телефондары бойынша жіберіледі.</w:t>
      </w:r>
      <w:r>
        <w:br/>
      </w:r>
      <w:r>
        <w:rPr>
          <w:rFonts w:ascii="Times New Roman"/>
          <w:b w:val="false"/>
          <w:i w:val="false"/>
          <w:color w:val="000000"/>
          <w:sz w:val="28"/>
        </w:rPr>
        <w:t>
      ХҚО кеңсесінде қолма-қол да, почта арқылы да түскен шағымдардың қабылданғанын растау оны тіркеу болып табылады (мөртаңба, кіріс нөмірі және тіркеу күні шағымның екінші данасында немесе шағымға ілеспе хатта жазылады).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Министрліктің немесе ХҚО-ның атына түскен көрсетілетін қызметті алушының шағымы тіркеген күнінен бастап бес жұмыс күні ішінде қаралуға жатады. </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43"/>
    <w:bookmarkStart w:name="z419" w:id="144"/>
    <w:p>
      <w:pPr>
        <w:spacing w:after="0"/>
        <w:ind w:left="0"/>
        <w:jc w:val="left"/>
      </w:pPr>
      <w:r>
        <w:rPr>
          <w:rFonts w:ascii="Times New Roman"/>
          <w:b/>
          <w:i w:val="false"/>
          <w:color w:val="000000"/>
        </w:rPr>
        <w:t xml:space="preserve"> 
4. Мемлекеттік көрсетілетін қызметті, оның ішінде ХҚО арқылы көрсету ерекшеліктері ескеріле отырып, қойылатын өзге де талаптар</w:t>
      </w:r>
    </w:p>
    <w:bookmarkEnd w:id="144"/>
    <w:bookmarkStart w:name="z420" w:id="145"/>
    <w:p>
      <w:pPr>
        <w:spacing w:after="0"/>
        <w:ind w:left="0"/>
        <w:jc w:val="both"/>
      </w:pPr>
      <w:r>
        <w:rPr>
          <w:rFonts w:ascii="Times New Roman"/>
          <w:b w:val="false"/>
          <w:i w:val="false"/>
          <w:color w:val="000000"/>
          <w:sz w:val="28"/>
        </w:rPr>
        <w:t>
      14. Мемлекеттік көрсетілетін қызметті анықтамалық бюро,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орындарының мекенжайлары интернет-ресурсында орналастырылған:</w:t>
      </w:r>
      <w:r>
        <w:br/>
      </w:r>
      <w:r>
        <w:rPr>
          <w:rFonts w:ascii="Times New Roman"/>
          <w:b w:val="false"/>
          <w:i w:val="false"/>
          <w:color w:val="000000"/>
          <w:sz w:val="28"/>
        </w:rPr>
        <w:t xml:space="preserve">
      көрсетілетін қызметті берушінің – www.mtc.gov.kz («Көліктік бақылау комитеті» бөлімінің «Мемлекеттік көрсетілетін қызметтер») кіші бөлімінде; </w:t>
      </w:r>
      <w:r>
        <w:br/>
      </w:r>
      <w:r>
        <w:rPr>
          <w:rFonts w:ascii="Times New Roman"/>
          <w:b w:val="false"/>
          <w:i w:val="false"/>
          <w:color w:val="000000"/>
          <w:sz w:val="28"/>
        </w:rPr>
        <w:t>
      ХҚО-ның – www.con.gov.kz.</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мемлекеттік қызметті көрсету мәселелері жөніндегі бірыңғай байланыс орталығы арқылы қашықтан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тәртібі туралы ақпаратты сондай-ақ мемлекеттік қызметті көрсету мәселелері жөніндегі бірыңғай байланыс-орталығының 1414 телефоны арқылы алуға да болады.</w:t>
      </w:r>
    </w:p>
    <w:bookmarkEnd w:id="145"/>
    <w:bookmarkStart w:name="z424" w:id="146"/>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«Жалға алынған ішкі суда жүзетін </w:t>
      </w:r>
      <w:r>
        <w:br/>
      </w:r>
      <w:r>
        <w:rPr>
          <w:rFonts w:ascii="Times New Roman"/>
          <w:b w:val="false"/>
          <w:i w:val="false"/>
          <w:color w:val="000000"/>
          <w:sz w:val="28"/>
        </w:rPr>
        <w:t>
</w:t>
      </w:r>
      <w:r>
        <w:rPr>
          <w:rFonts w:ascii="Times New Roman"/>
          <w:b w:val="false"/>
          <w:i w:val="false"/>
          <w:color w:val="1e1e1e"/>
          <w:sz w:val="28"/>
        </w:rPr>
        <w:t xml:space="preserve">кемелерді және «өзен-теңіз»   </w:t>
      </w:r>
      <w:r>
        <w:br/>
      </w:r>
      <w:r>
        <w:rPr>
          <w:rFonts w:ascii="Times New Roman"/>
          <w:b w:val="false"/>
          <w:i w:val="false"/>
          <w:color w:val="000000"/>
          <w:sz w:val="28"/>
        </w:rPr>
        <w:t>
</w:t>
      </w:r>
      <w:r>
        <w:rPr>
          <w:rFonts w:ascii="Times New Roman"/>
          <w:b w:val="false"/>
          <w:i w:val="false"/>
          <w:color w:val="1e1e1e"/>
          <w:sz w:val="28"/>
        </w:rPr>
        <w:t>суларында жүзетін кемелерді жалға</w:t>
      </w:r>
      <w:r>
        <w:br/>
      </w:r>
      <w:r>
        <w:rPr>
          <w:rFonts w:ascii="Times New Roman"/>
          <w:b w:val="false"/>
          <w:i w:val="false"/>
          <w:color w:val="000000"/>
          <w:sz w:val="28"/>
        </w:rPr>
        <w:t>
</w:t>
      </w:r>
      <w:r>
        <w:rPr>
          <w:rFonts w:ascii="Times New Roman"/>
          <w:b w:val="false"/>
          <w:i w:val="false"/>
          <w:color w:val="1e1e1e"/>
          <w:sz w:val="28"/>
        </w:rPr>
        <w:t xml:space="preserve">алынған шетел кемелерiнiң     </w:t>
      </w:r>
      <w:r>
        <w:br/>
      </w:r>
      <w:r>
        <w:rPr>
          <w:rFonts w:ascii="Times New Roman"/>
          <w:b w:val="false"/>
          <w:i w:val="false"/>
          <w:color w:val="000000"/>
          <w:sz w:val="28"/>
        </w:rPr>
        <w:t>
</w:t>
      </w:r>
      <w:r>
        <w:rPr>
          <w:rFonts w:ascii="Times New Roman"/>
          <w:b w:val="false"/>
          <w:i w:val="false"/>
          <w:color w:val="1e1e1e"/>
          <w:sz w:val="28"/>
        </w:rPr>
        <w:t xml:space="preserve">тiзiлiмiнде мемлекеттiк тiркеу»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46"/>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w:t>
      </w:r>
    </w:p>
    <w:bookmarkStart w:name="z425" w:id="147"/>
    <w:p>
      <w:pPr>
        <w:spacing w:after="0"/>
        <w:ind w:left="0"/>
        <w:jc w:val="left"/>
      </w:pPr>
      <w:r>
        <w:rPr>
          <w:rFonts w:ascii="Times New Roman"/>
          <w:b/>
          <w:i w:val="false"/>
          <w:color w:val="000000"/>
        </w:rPr>
        <w:t xml:space="preserve"> 
Кемені мемлекеттік тіркеуге (қайта тіркеуге) және кеме куәлiгiнің</w:t>
      </w:r>
      <w:r>
        <w:br/>
      </w:r>
      <w:r>
        <w:rPr>
          <w:rFonts w:ascii="Times New Roman"/>
          <w:b/>
          <w:i w:val="false"/>
          <w:color w:val="000000"/>
        </w:rPr>
        <w:t>
телнұсқасын</w:t>
      </w:r>
      <w:r>
        <w:br/>
      </w:r>
      <w:r>
        <w:rPr>
          <w:rFonts w:ascii="Times New Roman"/>
          <w:b/>
          <w:i w:val="false"/>
          <w:color w:val="000000"/>
        </w:rPr>
        <w:t>
беруге өтінім</w:t>
      </w:r>
      <w:r>
        <w:br/>
      </w:r>
      <w:r>
        <w:rPr>
          <w:rFonts w:ascii="Times New Roman"/>
          <w:b/>
          <w:i w:val="false"/>
          <w:color w:val="000000"/>
        </w:rPr>
        <w:t>
Заявление на государственную регистрацию (перерегистрацию) судна и выдачу дубликата судового свидетельства</w:t>
      </w:r>
    </w:p>
    <w:bookmarkEnd w:id="147"/>
    <w:p>
      <w:pPr>
        <w:spacing w:after="0"/>
        <w:ind w:left="0"/>
        <w:jc w:val="both"/>
      </w:pPr>
      <w:r>
        <w:rPr>
          <w:rFonts w:ascii="Times New Roman"/>
          <w:b w:val="false"/>
          <w:i w:val="false"/>
          <w:color w:val="000000"/>
          <w:sz w:val="28"/>
        </w:rPr>
        <w:t>____________________ тиесілі, мынадай айырма белгілері бар кемені тіркеуге, қайта тіркеуге алуды, кеме куәлiгiнің телнұсқасын беруді сұраймын (керегін сызу):</w:t>
      </w:r>
      <w:r>
        <w:br/>
      </w:r>
      <w:r>
        <w:rPr>
          <w:rFonts w:ascii="Times New Roman"/>
          <w:b w:val="false"/>
          <w:i w:val="false"/>
          <w:color w:val="000000"/>
          <w:sz w:val="28"/>
        </w:rPr>
        <w:t>
Прошу выдать дубликат судового свидетельства, принять к регистрации, перерегистрации (необходимое подчеркнуть) судно, принадлежащее __________,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w:t>
      </w:r>
      <w:r>
        <w:br/>
      </w:r>
      <w:r>
        <w:rPr>
          <w:rFonts w:ascii="Times New Roman"/>
          <w:b w:val="false"/>
          <w:i w:val="false"/>
          <w:color w:val="000000"/>
          <w:sz w:val="28"/>
        </w:rPr>
        <w:t>
2. Түрі және мақсаты</w:t>
      </w:r>
      <w:r>
        <w:br/>
      </w:r>
      <w:r>
        <w:rPr>
          <w:rFonts w:ascii="Times New Roman"/>
          <w:b w:val="false"/>
          <w:i w:val="false"/>
          <w:color w:val="000000"/>
          <w:sz w:val="28"/>
        </w:rPr>
        <w:t>
Тип и назначение _______</w:t>
      </w:r>
      <w:r>
        <w:br/>
      </w:r>
      <w:r>
        <w:rPr>
          <w:rFonts w:ascii="Times New Roman"/>
          <w:b w:val="false"/>
          <w:i w:val="false"/>
          <w:color w:val="000000"/>
          <w:sz w:val="28"/>
        </w:rPr>
        <w:t>
3. Жобаның № жасалған жылы және жері</w:t>
      </w:r>
      <w:r>
        <w:br/>
      </w:r>
      <w:r>
        <w:rPr>
          <w:rFonts w:ascii="Times New Roman"/>
          <w:b w:val="false"/>
          <w:i w:val="false"/>
          <w:color w:val="000000"/>
          <w:sz w:val="28"/>
        </w:rPr>
        <w:t>
Проект № ___ год и место постройки 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w:t>
      </w:r>
      <w:r>
        <w:br/>
      </w:r>
      <w:r>
        <w:rPr>
          <w:rFonts w:ascii="Times New Roman"/>
          <w:b w:val="false"/>
          <w:i w:val="false"/>
          <w:color w:val="000000"/>
          <w:sz w:val="28"/>
        </w:rPr>
        <w:t>
5. Негізгі машиналары (үлгісі, саны және жалпы қуаты)</w:t>
      </w:r>
      <w:r>
        <w:br/>
      </w:r>
      <w:r>
        <w:rPr>
          <w:rFonts w:ascii="Times New Roman"/>
          <w:b w:val="false"/>
          <w:i w:val="false"/>
          <w:color w:val="000000"/>
          <w:sz w:val="28"/>
        </w:rPr>
        <w:t>
Главные машины (тип, число и общая мощность) 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ұзындығы______ м, ені______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шөгу _________м,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 _____м.</w:t>
      </w:r>
      <w:r>
        <w:br/>
      </w:r>
      <w:r>
        <w:rPr>
          <w:rFonts w:ascii="Times New Roman"/>
          <w:b w:val="false"/>
          <w:i w:val="false"/>
          <w:color w:val="000000"/>
          <w:sz w:val="28"/>
        </w:rPr>
        <w:t>
наибольшая высота с надстройками (от осадки порожнем)_____м.</w:t>
      </w:r>
      <w:r>
        <w:br/>
      </w:r>
      <w:r>
        <w:rPr>
          <w:rFonts w:ascii="Times New Roman"/>
          <w:b w:val="false"/>
          <w:i w:val="false"/>
          <w:color w:val="000000"/>
          <w:sz w:val="28"/>
        </w:rPr>
        <w:t>
7. Белгіленген жүккөтергіштігі____т. жолаушы сыйымдылығы (адам)____</w:t>
      </w:r>
      <w:r>
        <w:br/>
      </w:r>
      <w:r>
        <w:rPr>
          <w:rFonts w:ascii="Times New Roman"/>
          <w:b w:val="false"/>
          <w:i w:val="false"/>
          <w:color w:val="000000"/>
          <w:sz w:val="28"/>
        </w:rPr>
        <w:t>
Установленная грузоподъемность ____т. пассажировместимость (чел) ___</w:t>
      </w:r>
      <w:r>
        <w:br/>
      </w:r>
      <w:r>
        <w:rPr>
          <w:rFonts w:ascii="Times New Roman"/>
          <w:b w:val="false"/>
          <w:i w:val="false"/>
          <w:color w:val="000000"/>
          <w:sz w:val="28"/>
        </w:rPr>
        <w:t>
8. Жүзу разряды_________________</w:t>
      </w:r>
      <w:r>
        <w:br/>
      </w:r>
      <w:r>
        <w:rPr>
          <w:rFonts w:ascii="Times New Roman"/>
          <w:b w:val="false"/>
          <w:i w:val="false"/>
          <w:color w:val="000000"/>
          <w:sz w:val="28"/>
        </w:rPr>
        <w:t>
Разряд плавания ___________________</w:t>
      </w:r>
      <w:r>
        <w:br/>
      </w:r>
      <w:r>
        <w:rPr>
          <w:rFonts w:ascii="Times New Roman"/>
          <w:b w:val="false"/>
          <w:i w:val="false"/>
          <w:color w:val="000000"/>
          <w:sz w:val="28"/>
        </w:rPr>
        <w:t>
9. Қозғаушыларының түрі_________</w:t>
      </w:r>
      <w:r>
        <w:br/>
      </w:r>
      <w:r>
        <w:rPr>
          <w:rFonts w:ascii="Times New Roman"/>
          <w:b w:val="false"/>
          <w:i w:val="false"/>
          <w:color w:val="000000"/>
          <w:sz w:val="28"/>
        </w:rPr>
        <w:t>
Род движителей ______________</w:t>
      </w:r>
      <w:r>
        <w:br/>
      </w:r>
      <w:r>
        <w:rPr>
          <w:rFonts w:ascii="Times New Roman"/>
          <w:b w:val="false"/>
          <w:i w:val="false"/>
          <w:color w:val="000000"/>
          <w:sz w:val="28"/>
        </w:rPr>
        <w:t>
10. Руль құрылғысы (қол, механикалық, электрлік және т.с.с)_________</w:t>
      </w:r>
      <w:r>
        <w:br/>
      </w:r>
      <w:r>
        <w:rPr>
          <w:rFonts w:ascii="Times New Roman"/>
          <w:b w:val="false"/>
          <w:i w:val="false"/>
          <w:color w:val="000000"/>
          <w:sz w:val="28"/>
        </w:rPr>
        <w:t>
Рулевое устройство (ручное, механическое, электрическое и т.п.)_____</w:t>
      </w:r>
      <w:r>
        <w:br/>
      </w:r>
      <w:r>
        <w:rPr>
          <w:rFonts w:ascii="Times New Roman"/>
          <w:b w:val="false"/>
          <w:i w:val="false"/>
          <w:color w:val="000000"/>
          <w:sz w:val="28"/>
        </w:rPr>
        <w:t>
11. Су өткізбейтін аралықтардың саны___________________________</w:t>
      </w:r>
      <w:r>
        <w:br/>
      </w:r>
      <w:r>
        <w:rPr>
          <w:rFonts w:ascii="Times New Roman"/>
          <w:b w:val="false"/>
          <w:i w:val="false"/>
          <w:color w:val="000000"/>
          <w:sz w:val="28"/>
        </w:rPr>
        <w:t>
Число водонепроницаемых переборок _____________________________</w:t>
      </w:r>
      <w:r>
        <w:br/>
      </w:r>
      <w:r>
        <w:rPr>
          <w:rFonts w:ascii="Times New Roman"/>
          <w:b w:val="false"/>
          <w:i w:val="false"/>
          <w:color w:val="000000"/>
          <w:sz w:val="28"/>
        </w:rPr>
        <w:t>
12. Құтқару қайықтары (саны, жалпы сыйымдылығы)________________</w:t>
      </w:r>
      <w:r>
        <w:br/>
      </w:r>
      <w:r>
        <w:rPr>
          <w:rFonts w:ascii="Times New Roman"/>
          <w:b w:val="false"/>
          <w:i w:val="false"/>
          <w:color w:val="000000"/>
          <w:sz w:val="28"/>
        </w:rPr>
        <w:t>
Спасательные шлюпки (кол-во, общая вместимость) _______________</w:t>
      </w:r>
      <w:r>
        <w:br/>
      </w:r>
      <w:r>
        <w:rPr>
          <w:rFonts w:ascii="Times New Roman"/>
          <w:b w:val="false"/>
          <w:i w:val="false"/>
          <w:color w:val="000000"/>
          <w:sz w:val="28"/>
        </w:rPr>
        <w:t>
13. Жүру жылдамдығы (ең жоғарғы) (км/сағ)_________________________</w:t>
      </w:r>
      <w:r>
        <w:br/>
      </w:r>
      <w:r>
        <w:rPr>
          <w:rFonts w:ascii="Times New Roman"/>
          <w:b w:val="false"/>
          <w:i w:val="false"/>
          <w:color w:val="000000"/>
          <w:sz w:val="28"/>
        </w:rPr>
        <w:t>
Скорость хода (максимальная) (км/час)_____________________________</w:t>
      </w:r>
      <w:r>
        <w:br/>
      </w:r>
      <w:r>
        <w:rPr>
          <w:rFonts w:ascii="Times New Roman"/>
          <w:b w:val="false"/>
          <w:i w:val="false"/>
          <w:color w:val="000000"/>
          <w:sz w:val="28"/>
        </w:rPr>
        <w:t>
14. Зәкірлер саны және олардың салмағы ___________________________</w:t>
      </w:r>
      <w:r>
        <w:br/>
      </w:r>
      <w:r>
        <w:rPr>
          <w:rFonts w:ascii="Times New Roman"/>
          <w:b w:val="false"/>
          <w:i w:val="false"/>
          <w:color w:val="000000"/>
          <w:sz w:val="28"/>
        </w:rPr>
        <w:t>
Количество якорей и их вес _______________________________________</w:t>
      </w:r>
      <w:r>
        <w:br/>
      </w:r>
      <w:r>
        <w:rPr>
          <w:rFonts w:ascii="Times New Roman"/>
          <w:b w:val="false"/>
          <w:i w:val="false"/>
          <w:color w:val="000000"/>
          <w:sz w:val="28"/>
        </w:rPr>
        <w:t>
15. Радионавигациялық жабдық (атауы, үлгісі, саны)________________</w:t>
      </w:r>
      <w:r>
        <w:br/>
      </w:r>
      <w:r>
        <w:rPr>
          <w:rFonts w:ascii="Times New Roman"/>
          <w:b w:val="false"/>
          <w:i w:val="false"/>
          <w:color w:val="000000"/>
          <w:sz w:val="28"/>
        </w:rPr>
        <w:t>
Радионавигационное оборудование (наименование, тип, число)________</w:t>
      </w:r>
      <w:r>
        <w:br/>
      </w:r>
      <w:r>
        <w:rPr>
          <w:rFonts w:ascii="Times New Roman"/>
          <w:b w:val="false"/>
          <w:i w:val="false"/>
          <w:color w:val="000000"/>
          <w:sz w:val="28"/>
        </w:rPr>
        <w:t>
16. Су төкпе құралдары (жүйесі, өнімділігі)_______________________</w:t>
      </w:r>
      <w:r>
        <w:br/>
      </w:r>
      <w:r>
        <w:rPr>
          <w:rFonts w:ascii="Times New Roman"/>
          <w:b w:val="false"/>
          <w:i w:val="false"/>
          <w:color w:val="000000"/>
          <w:sz w:val="28"/>
        </w:rPr>
        <w:t>
Водоотливные средства (система, производительность) ______________</w:t>
      </w:r>
      <w:r>
        <w:br/>
      </w:r>
      <w:r>
        <w:rPr>
          <w:rFonts w:ascii="Times New Roman"/>
          <w:b w:val="false"/>
          <w:i w:val="false"/>
          <w:color w:val="000000"/>
          <w:sz w:val="28"/>
        </w:rPr>
        <w:t>
17. Өрт сөндіргіш жүйесі (үлгісі, өнімділігі)_____________________</w:t>
      </w:r>
      <w:r>
        <w:br/>
      </w:r>
      <w:r>
        <w:rPr>
          <w:rFonts w:ascii="Times New Roman"/>
          <w:b w:val="false"/>
          <w:i w:val="false"/>
          <w:color w:val="000000"/>
          <w:sz w:val="28"/>
        </w:rPr>
        <w:t>
Пожарная система (тип, производительность) _______________________</w:t>
      </w:r>
      <w:r>
        <w:br/>
      </w:r>
      <w:r>
        <w:rPr>
          <w:rFonts w:ascii="Times New Roman"/>
          <w:b w:val="false"/>
          <w:i w:val="false"/>
          <w:color w:val="000000"/>
          <w:sz w:val="28"/>
        </w:rPr>
        <w:t>
18. Тіркеу үшін қоса берілген құжаттар ___________________________</w:t>
      </w:r>
      <w:r>
        <w:br/>
      </w:r>
      <w:r>
        <w:rPr>
          <w:rFonts w:ascii="Times New Roman"/>
          <w:b w:val="false"/>
          <w:i w:val="false"/>
          <w:color w:val="000000"/>
          <w:sz w:val="28"/>
        </w:rPr>
        <w:t>
Прилагаемые для регистрации документы: __________________________</w:t>
      </w:r>
      <w:r>
        <w:br/>
      </w:r>
      <w:r>
        <w:rPr>
          <w:rFonts w:ascii="Times New Roman"/>
          <w:b w:val="false"/>
          <w:i w:val="false"/>
          <w:color w:val="000000"/>
          <w:sz w:val="28"/>
        </w:rPr>
        <w:t>
19. Кеменің меншік иесінің немесе уәкілетті тұлғаның қолы</w:t>
      </w:r>
      <w:r>
        <w:br/>
      </w:r>
      <w:r>
        <w:rPr>
          <w:rFonts w:ascii="Times New Roman"/>
          <w:b w:val="false"/>
          <w:i w:val="false"/>
          <w:color w:val="000000"/>
          <w:sz w:val="28"/>
        </w:rPr>
        <w:t>
Подпись собственника судна или уполномоченного лица ______________</w:t>
      </w:r>
      <w:r>
        <w:br/>
      </w:r>
      <w:r>
        <w:rPr>
          <w:rFonts w:ascii="Times New Roman"/>
          <w:b w:val="false"/>
          <w:i w:val="false"/>
          <w:color w:val="000000"/>
          <w:sz w:val="28"/>
        </w:rPr>
        <w:t>
(өтінімге кім және қандай лауазымында қол қояды,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 өтінімге қол қоюшы</w:t>
      </w:r>
      <w:r>
        <w:br/>
      </w:r>
      <w:r>
        <w:rPr>
          <w:rFonts w:ascii="Times New Roman"/>
          <w:b w:val="false"/>
          <w:i w:val="false"/>
          <w:color w:val="000000"/>
          <w:sz w:val="28"/>
        </w:rPr>
        <w:t>
тұлғаның өкілеттік негіздемесі, Т.А.Ә., паспорттық деректері/кто и в каком качестве подписывает заявление, основание полномочий лица, подписывающего заявление, Ф.И.О., (паспортные данные)</w:t>
      </w:r>
    </w:p>
    <w:p>
      <w:pPr>
        <w:spacing w:after="0"/>
        <w:ind w:left="0"/>
        <w:jc w:val="both"/>
      </w:pPr>
      <w:r>
        <w:rPr>
          <w:rFonts w:ascii="Times New Roman"/>
          <w:b w:val="false"/>
          <w:i w:val="false"/>
          <w:color w:val="000000"/>
          <w:sz w:val="28"/>
        </w:rPr>
        <w:t>Күні М.О. (заңды тұлға үшін)</w:t>
      </w:r>
      <w:r>
        <w:br/>
      </w:r>
      <w:r>
        <w:rPr>
          <w:rFonts w:ascii="Times New Roman"/>
          <w:b w:val="false"/>
          <w:i w:val="false"/>
          <w:color w:val="000000"/>
          <w:sz w:val="28"/>
        </w:rPr>
        <w:t>
Дата __________ М.П. (для юридического лица)</w:t>
      </w:r>
    </w:p>
    <w:bookmarkStart w:name="z426" w:id="148"/>
    <w:p>
      <w:pPr>
        <w:spacing w:after="0"/>
        <w:ind w:left="0"/>
        <w:jc w:val="both"/>
      </w:pPr>
      <w:r>
        <w:rPr>
          <w:rFonts w:ascii="Times New Roman"/>
          <w:b w:val="false"/>
          <w:i w:val="false"/>
          <w:color w:val="000000"/>
          <w:sz w:val="28"/>
        </w:rPr>
        <w:t>
</w:t>
      </w:r>
      <w:r>
        <w:rPr>
          <w:rFonts w:ascii="Times New Roman"/>
          <w:b w:val="false"/>
          <w:i w:val="false"/>
          <w:color w:val="1e1e1e"/>
          <w:sz w:val="28"/>
        </w:rPr>
        <w:t xml:space="preserve">«Жалға алынған ішкі суда жүзетін </w:t>
      </w:r>
      <w:r>
        <w:br/>
      </w:r>
      <w:r>
        <w:rPr>
          <w:rFonts w:ascii="Times New Roman"/>
          <w:b w:val="false"/>
          <w:i w:val="false"/>
          <w:color w:val="000000"/>
          <w:sz w:val="28"/>
        </w:rPr>
        <w:t>
</w:t>
      </w:r>
      <w:r>
        <w:rPr>
          <w:rFonts w:ascii="Times New Roman"/>
          <w:b w:val="false"/>
          <w:i w:val="false"/>
          <w:color w:val="1e1e1e"/>
          <w:sz w:val="28"/>
        </w:rPr>
        <w:t xml:space="preserve">кемелерді және «өзен-теңіз»   </w:t>
      </w:r>
      <w:r>
        <w:br/>
      </w:r>
      <w:r>
        <w:rPr>
          <w:rFonts w:ascii="Times New Roman"/>
          <w:b w:val="false"/>
          <w:i w:val="false"/>
          <w:color w:val="000000"/>
          <w:sz w:val="28"/>
        </w:rPr>
        <w:t>
</w:t>
      </w:r>
      <w:r>
        <w:rPr>
          <w:rFonts w:ascii="Times New Roman"/>
          <w:b w:val="false"/>
          <w:i w:val="false"/>
          <w:color w:val="1e1e1e"/>
          <w:sz w:val="28"/>
        </w:rPr>
        <w:t>суларында жүзетін кемелерді жалға</w:t>
      </w:r>
      <w:r>
        <w:br/>
      </w:r>
      <w:r>
        <w:rPr>
          <w:rFonts w:ascii="Times New Roman"/>
          <w:b w:val="false"/>
          <w:i w:val="false"/>
          <w:color w:val="000000"/>
          <w:sz w:val="28"/>
        </w:rPr>
        <w:t>
</w:t>
      </w:r>
      <w:r>
        <w:rPr>
          <w:rFonts w:ascii="Times New Roman"/>
          <w:b w:val="false"/>
          <w:i w:val="false"/>
          <w:color w:val="1e1e1e"/>
          <w:sz w:val="28"/>
        </w:rPr>
        <w:t xml:space="preserve">алынған шетел кемелерiнiң     </w:t>
      </w:r>
      <w:r>
        <w:br/>
      </w:r>
      <w:r>
        <w:rPr>
          <w:rFonts w:ascii="Times New Roman"/>
          <w:b w:val="false"/>
          <w:i w:val="false"/>
          <w:color w:val="000000"/>
          <w:sz w:val="28"/>
        </w:rPr>
        <w:t>
</w:t>
      </w:r>
      <w:r>
        <w:rPr>
          <w:rFonts w:ascii="Times New Roman"/>
          <w:b w:val="false"/>
          <w:i w:val="false"/>
          <w:color w:val="1e1e1e"/>
          <w:sz w:val="28"/>
        </w:rPr>
        <w:t xml:space="preserve">тiзiлiмiнде мемлекеттiк тiркеу»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8"/>
    <w:p>
      <w:pPr>
        <w:spacing w:after="0"/>
        <w:ind w:left="0"/>
        <w:jc w:val="both"/>
      </w:pP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
болса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(көрсетілетін қызметті алушының мекенжайы)</w:t>
      </w:r>
    </w:p>
    <w:bookmarkStart w:name="z427" w:id="149"/>
    <w:p>
      <w:pPr>
        <w:spacing w:after="0"/>
        <w:ind w:left="0"/>
        <w:jc w:val="left"/>
      </w:pPr>
      <w:r>
        <w:rPr>
          <w:rFonts w:ascii="Times New Roman"/>
          <w:b/>
          <w:i w:val="false"/>
          <w:color w:val="000000"/>
        </w:rPr>
        <w:t xml:space="preserve"> 
Құжаттарды қабылдаудан бас тарту туралы қолхат</w:t>
      </w:r>
    </w:p>
    <w:bookmarkEnd w:id="149"/>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2-тармағын басшылыққа ала отырып, «Халыққа қызмет көрсету орталығы» РМК филиалының №__ бөлімшесі (мекенжайын көрсетк керек)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 алушының қолы</w:t>
      </w:r>
      <w:r>
        <w:br/>
      </w:r>
      <w:r>
        <w:rPr>
          <w:rFonts w:ascii="Times New Roman"/>
          <w:b w:val="false"/>
          <w:i w:val="false"/>
          <w:color w:val="000000"/>
          <w:sz w:val="28"/>
        </w:rPr>
        <w:t>
      «__» _________                         20__ж.</w:t>
      </w:r>
    </w:p>
    <w:bookmarkStart w:name="z428"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50"/>
    <w:bookmarkStart w:name="z429" w:id="151"/>
    <w:p>
      <w:pPr>
        <w:spacing w:after="0"/>
        <w:ind w:left="0"/>
        <w:jc w:val="left"/>
      </w:pPr>
      <w:r>
        <w:rPr>
          <w:rFonts w:ascii="Times New Roman"/>
          <w:b/>
          <w:i w:val="false"/>
          <w:color w:val="000000"/>
        </w:rPr>
        <w:t xml:space="preserve"> 
«Жылжымалы құрам кепілін мемлекеттік тіркеу»</w:t>
      </w:r>
      <w:r>
        <w:br/>
      </w:r>
      <w:r>
        <w:rPr>
          <w:rFonts w:ascii="Times New Roman"/>
          <w:b/>
          <w:i w:val="false"/>
          <w:color w:val="000000"/>
        </w:rPr>
        <w:t>
мемлекеттік көрсетілетін қызмет стандарты</w:t>
      </w:r>
    </w:p>
    <w:bookmarkEnd w:id="151"/>
    <w:bookmarkStart w:name="z430" w:id="152"/>
    <w:p>
      <w:pPr>
        <w:spacing w:after="0"/>
        <w:ind w:left="0"/>
        <w:jc w:val="left"/>
      </w:pPr>
      <w:r>
        <w:rPr>
          <w:rFonts w:ascii="Times New Roman"/>
          <w:b/>
          <w:i w:val="false"/>
          <w:color w:val="000000"/>
        </w:rPr>
        <w:t xml:space="preserve"> 
1. Жалпы ережелер</w:t>
      </w:r>
    </w:p>
    <w:bookmarkEnd w:id="152"/>
    <w:bookmarkStart w:name="z431" w:id="153"/>
    <w:p>
      <w:pPr>
        <w:spacing w:after="0"/>
        <w:ind w:left="0"/>
        <w:jc w:val="both"/>
      </w:pPr>
      <w:r>
        <w:rPr>
          <w:rFonts w:ascii="Times New Roman"/>
          <w:b w:val="false"/>
          <w:i w:val="false"/>
          <w:color w:val="000000"/>
          <w:sz w:val="28"/>
        </w:rPr>
        <w:t>
      1. «Жылжымалы құрам кепілін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Көліктік бақылау комитетінің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Министрліктің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ХҚО);</w:t>
      </w:r>
      <w:r>
        <w:br/>
      </w:r>
      <w:r>
        <w:rPr>
          <w:rFonts w:ascii="Times New Roman"/>
          <w:b w:val="false"/>
          <w:i w:val="false"/>
          <w:color w:val="000000"/>
          <w:sz w:val="28"/>
        </w:rPr>
        <w:t>
</w:t>
      </w:r>
      <w:r>
        <w:rPr>
          <w:rFonts w:ascii="Times New Roman"/>
          <w:b w:val="false"/>
          <w:i w:val="false"/>
          <w:color w:val="000000"/>
          <w:sz w:val="28"/>
        </w:rPr>
        <w:t>
      2) екінші деңгейдегі банктер (бұдан әрі – ЕДБ) арқылы жүзеге асырылады.</w:t>
      </w:r>
      <w:r>
        <w:br/>
      </w:r>
      <w:r>
        <w:rPr>
          <w:rFonts w:ascii="Times New Roman"/>
          <w:b w:val="false"/>
          <w:i w:val="false"/>
          <w:color w:val="000000"/>
          <w:sz w:val="28"/>
        </w:rPr>
        <w:t>
      Мемлекеттік қызметті көрсету нәтижесі www.e.gov.kz «электрондық үкімет» веб-порталы (бұдан әрі – портал) арқылы беріледі.</w:t>
      </w:r>
    </w:p>
    <w:bookmarkEnd w:id="153"/>
    <w:bookmarkStart w:name="z436" w:id="154"/>
    <w:p>
      <w:pPr>
        <w:spacing w:after="0"/>
        <w:ind w:left="0"/>
        <w:jc w:val="left"/>
      </w:pPr>
      <w:r>
        <w:rPr>
          <w:rFonts w:ascii="Times New Roman"/>
          <w:b/>
          <w:i w:val="false"/>
          <w:color w:val="000000"/>
        </w:rPr>
        <w:t xml:space="preserve"> 
2. Мемлекеттік қызметті көрсету тәртібі</w:t>
      </w:r>
    </w:p>
    <w:bookmarkEnd w:id="154"/>
    <w:bookmarkStart w:name="z437" w:id="15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ХҚО-ға құжаттар топтамасын тапсырған сәттен бастап:</w:t>
      </w:r>
      <w:r>
        <w:br/>
      </w:r>
      <w:r>
        <w:rPr>
          <w:rFonts w:ascii="Times New Roman"/>
          <w:b w:val="false"/>
          <w:i w:val="false"/>
          <w:color w:val="000000"/>
          <w:sz w:val="28"/>
        </w:rPr>
        <w:t xml:space="preserve">
      кепілді тіркеу туралы куәлікті беру 2 (екі) жұмыс күні ішінде жүзеге асырылады; </w:t>
      </w:r>
      <w:r>
        <w:br/>
      </w:r>
      <w:r>
        <w:rPr>
          <w:rFonts w:ascii="Times New Roman"/>
          <w:b w:val="false"/>
          <w:i w:val="false"/>
          <w:color w:val="000000"/>
          <w:sz w:val="28"/>
        </w:rPr>
        <w:t>
      құжаттар топтамасын тапсыру кезінде кезек күтудің рұқсат етілетін ең ұзақ уақыты – 15 (он бес) минут;</w:t>
      </w:r>
      <w:r>
        <w:br/>
      </w:r>
      <w:r>
        <w:rPr>
          <w:rFonts w:ascii="Times New Roman"/>
          <w:b w:val="false"/>
          <w:i w:val="false"/>
          <w:color w:val="000000"/>
          <w:sz w:val="28"/>
        </w:rPr>
        <w:t>
      көрсетілетін қызметті алушыға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ЕДБ арқылы жүгінген сәттен бастап:</w:t>
      </w:r>
      <w:r>
        <w:br/>
      </w:r>
      <w:r>
        <w:rPr>
          <w:rFonts w:ascii="Times New Roman"/>
          <w:b w:val="false"/>
          <w:i w:val="false"/>
          <w:color w:val="000000"/>
          <w:sz w:val="28"/>
        </w:rPr>
        <w:t>
      кепілді тіркеу туралы куәлік беру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6. ХҚО, ЕДБ немесе порталға жүгінген кезде көрсетілетін мемлекеттік қызмет нәтижесі жылжымалы құрам кепілін тіркеу туралы куәлікті (бұдан әрі – куәлікті) қағаз жеткізгіште немесе электрондық құжат нысанында беру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жеке және заңды тұлғаларға (бұдан әрi – көрсетілетін қызметті алушы) көрсетіледі.</w:t>
      </w:r>
      <w:r>
        <w:br/>
      </w:r>
      <w:r>
        <w:rPr>
          <w:rFonts w:ascii="Times New Roman"/>
          <w:b w:val="false"/>
          <w:i w:val="false"/>
          <w:color w:val="000000"/>
          <w:sz w:val="28"/>
        </w:rPr>
        <w:t>
      Жылжымалы құрам кепілін мемлекеттік тіркеу үшін алым жергілікті бюджетке тіркеуді жүзеге асыру орны бойынша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және тәртібі бойынша төленеді және мыналарды құрайды:</w:t>
      </w:r>
      <w:r>
        <w:br/>
      </w:r>
      <w:r>
        <w:rPr>
          <w:rFonts w:ascii="Times New Roman"/>
          <w:b w:val="false"/>
          <w:i w:val="false"/>
          <w:color w:val="000000"/>
          <w:sz w:val="28"/>
        </w:rPr>
        <w:t>
      жеке тұлғалар үшін – 1 (бір)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заңды тұлғалар үшін – 5 (бес) АЕК.</w:t>
      </w:r>
      <w:r>
        <w:br/>
      </w:r>
      <w:r>
        <w:rPr>
          <w:rFonts w:ascii="Times New Roman"/>
          <w:b w:val="false"/>
          <w:i w:val="false"/>
          <w:color w:val="000000"/>
          <w:sz w:val="28"/>
        </w:rPr>
        <w:t>
      Куәлік үшін алым сомасын тиісті бюджетке төлеу қолма-қол ақшасыз аудару не қолма-қол ақшаны банкке немесе банк операцияларының жекелеген түрлерін жүзеге асыратын ұйымдарға төлеу арқылы жүргізіледі.</w:t>
      </w:r>
      <w:r>
        <w:br/>
      </w:r>
      <w:r>
        <w:rPr>
          <w:rFonts w:ascii="Times New Roman"/>
          <w:b w:val="false"/>
          <w:i w:val="false"/>
          <w:color w:val="000000"/>
          <w:sz w:val="28"/>
        </w:rPr>
        <w:t>
      Куәлік алу үшін электрондық сұрау салуды портал арқылы берген жағдайда, ақы төлеу «электрондық үкіметтің» төлем шлюзі арқылы да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09.00-ден 20.00-ге дейін.</w:t>
      </w:r>
      <w:r>
        <w:br/>
      </w:r>
      <w:r>
        <w:rPr>
          <w:rFonts w:ascii="Times New Roman"/>
          <w:b w:val="false"/>
          <w:i w:val="false"/>
          <w:color w:val="000000"/>
          <w:sz w:val="28"/>
        </w:rPr>
        <w:t>
      Қабылдау және нәтижелерді беру жеделдетіп қызмет көрсетусіз, «электрондық» кезек тәртібімен жүзеге асырылады, электрондық кезекті «электрондық үкімет»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2) ЕДБ-де мемлекеттік көрсетілетін қызмет ЕДБ-нің белгіленген жұмыс кестесіне сәйкес ұсынылады;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ХҚО-ға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толтырылған өтініш бланкісі (өтініш сканерленеді және ХҚО қызметкерінің электрондық электрондық цифрлық қолтаңба (бұдан әрі – ЭЦҚ) куәландырылған құжаттың электрондық көшірмесі нысанында жіберіледі);</w:t>
      </w:r>
      <w:r>
        <w:br/>
      </w:r>
      <w:r>
        <w:rPr>
          <w:rFonts w:ascii="Times New Roman"/>
          <w:b w:val="false"/>
          <w:i w:val="false"/>
          <w:color w:val="000000"/>
          <w:sz w:val="28"/>
        </w:rPr>
        <w:t xml:space="preserve">
      өтініш берушінің не оның өкілінің жеке басын куәландыратын құжаттың және өкілінің өкілеттігін растайтын құжаттың көшірмесі; </w:t>
      </w:r>
      <w:r>
        <w:br/>
      </w:r>
      <w:r>
        <w:rPr>
          <w:rFonts w:ascii="Times New Roman"/>
          <w:b w:val="false"/>
          <w:i w:val="false"/>
          <w:color w:val="000000"/>
          <w:sz w:val="28"/>
        </w:rPr>
        <w:t>
      тіркеу алымының бюджетке төленгенін растайтын құжат (ХҚО қызметкері сканерлейді және электрондық өтінішке тіркейді);</w:t>
      </w:r>
      <w:r>
        <w:br/>
      </w:r>
      <w:r>
        <w:rPr>
          <w:rFonts w:ascii="Times New Roman"/>
          <w:b w:val="false"/>
          <w:i w:val="false"/>
          <w:color w:val="000000"/>
          <w:sz w:val="28"/>
        </w:rPr>
        <w:t>
      кепілдік туралы шарт немесе кепілдік талаптары қамтылған шарт (сканерленеді және ХҚО қызметкерінің ЭЦҚ-сымен куәландырылған құжаттың электрондық көшірмесі нысанында жіберіледі).</w:t>
      </w:r>
      <w:r>
        <w:br/>
      </w:r>
      <w:r>
        <w:rPr>
          <w:rFonts w:ascii="Times New Roman"/>
          <w:b w:val="false"/>
          <w:i w:val="false"/>
          <w:color w:val="000000"/>
          <w:sz w:val="28"/>
        </w:rPr>
        <w:t>
      ХҚО қызметкері құжаттардың деректерін ақпараттық жүйеден алынған деректермен салыстырады, құжаттардың электрондық көшірмесін жасайды және оларды электрондық өтінішке тіркейді, одан кейін құжаттардың түпнұсқаларын көрсетілетін қызметті алушыға қайтарады.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ХҚО қызметкеріне ақпараттық жүйелердегі заңмен қорғалатын құпияны құрайтын мәліметтерді пайдалануға жазбаша келісімін ХҚО ұсынған нысан бойынша береді.</w:t>
      </w:r>
      <w:r>
        <w:br/>
      </w:r>
      <w:r>
        <w:rPr>
          <w:rFonts w:ascii="Times New Roman"/>
          <w:b w:val="false"/>
          <w:i w:val="false"/>
          <w:color w:val="000000"/>
          <w:sz w:val="28"/>
        </w:rPr>
        <w:t>
      Көрсетілетін қызметті алушы осы мемлекеттік көрсетілетін қызмет стандартына 9-қосымшада көзделген тізбеге сәйкес құжаттар топтамасын толық тапсырмаған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Құжаттар ХҚО арқылы қабылданған кезде көрсетілетін қызметті алушыға:</w:t>
      </w:r>
      <w:r>
        <w:br/>
      </w:r>
      <w:r>
        <w:rPr>
          <w:rFonts w:ascii="Times New Roman"/>
          <w:b w:val="false"/>
          <w:i w:val="false"/>
          <w:color w:val="000000"/>
          <w:sz w:val="28"/>
        </w:rPr>
        <w:t>
      1) өтініштің нөмірі және қабылданған күнін;</w:t>
      </w:r>
      <w:r>
        <w:br/>
      </w:r>
      <w:r>
        <w:rPr>
          <w:rFonts w:ascii="Times New Roman"/>
          <w:b w:val="false"/>
          <w:i w:val="false"/>
          <w:color w:val="000000"/>
          <w:sz w:val="28"/>
        </w:rPr>
        <w:t>
      2) сұратылған мемлекеттік көрсетілетін қызметтің атауын;</w:t>
      </w:r>
      <w:r>
        <w:br/>
      </w:r>
      <w:r>
        <w:rPr>
          <w:rFonts w:ascii="Times New Roman"/>
          <w:b w:val="false"/>
          <w:i w:val="false"/>
          <w:color w:val="000000"/>
          <w:sz w:val="28"/>
        </w:rPr>
        <w:t>
      3) қоса берілген құжаттардың атауы мен санын;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 қабылдаған ХҚО қызметкерінің тегін, атын, әкесінің атын көрсете отырып, тиісті құжаттардың қабылданғаны туралы қолхат беріледі;</w:t>
      </w:r>
      <w:r>
        <w:br/>
      </w:r>
      <w:r>
        <w:rPr>
          <w:rFonts w:ascii="Times New Roman"/>
          <w:b w:val="false"/>
          <w:i w:val="false"/>
          <w:color w:val="000000"/>
          <w:sz w:val="28"/>
        </w:rPr>
        <w:t>
      6)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қабылдағаны туралы қолхат беріледі.</w:t>
      </w:r>
      <w:r>
        <w:br/>
      </w:r>
      <w:r>
        <w:rPr>
          <w:rFonts w:ascii="Times New Roman"/>
          <w:b w:val="false"/>
          <w:i w:val="false"/>
          <w:color w:val="000000"/>
          <w:sz w:val="28"/>
        </w:rPr>
        <w:t>
      Көрсетілетін қызметті алушыға мемлекеттік қызметті көрсету нәтижесін беруді ХҚО-ның қызметкері қолхат негізінде «кедергісіз» қызмет көрсету арқылы, онда көрсетілген мерзімде, жеке өзі келген кезде, қол қойғызып және жеке басын куәландыратын құжатты және сенімхатты (көрсетілетін қызметті алушының өкілі үшін) ұсыну бойынша жүзеге асырады;</w:t>
      </w:r>
      <w:r>
        <w:br/>
      </w:r>
      <w:r>
        <w:rPr>
          <w:rFonts w:ascii="Times New Roman"/>
          <w:b w:val="false"/>
          <w:i w:val="false"/>
          <w:color w:val="000000"/>
          <w:sz w:val="28"/>
        </w:rPr>
        <w:t>
</w:t>
      </w:r>
      <w:r>
        <w:rPr>
          <w:rFonts w:ascii="Times New Roman"/>
          <w:b w:val="false"/>
          <w:i w:val="false"/>
          <w:color w:val="000000"/>
          <w:sz w:val="28"/>
        </w:rPr>
        <w:t>
      2) ЕДБ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ЕДБ қызметкерінің ЭЦҚ-мен куәландырылады;</w:t>
      </w:r>
      <w:r>
        <w:br/>
      </w:r>
      <w:r>
        <w:rPr>
          <w:rFonts w:ascii="Times New Roman"/>
          <w:b w:val="false"/>
          <w:i w:val="false"/>
          <w:color w:val="000000"/>
          <w:sz w:val="28"/>
        </w:rPr>
        <w:t>
      өтініш берушінің не оның өкілінің жеке басын куәландыратын құжаттың көшірмесі;</w:t>
      </w:r>
      <w:r>
        <w:br/>
      </w:r>
      <w:r>
        <w:rPr>
          <w:rFonts w:ascii="Times New Roman"/>
          <w:b w:val="false"/>
          <w:i w:val="false"/>
          <w:color w:val="000000"/>
          <w:sz w:val="28"/>
        </w:rPr>
        <w:t>
      өкілдің өкілеттігін растайтын құжат (ЕДБ қызметкері сканерлейді және электрондық өтінішке тіркейді);</w:t>
      </w:r>
      <w:r>
        <w:br/>
      </w:r>
      <w:r>
        <w:rPr>
          <w:rFonts w:ascii="Times New Roman"/>
          <w:b w:val="false"/>
          <w:i w:val="false"/>
          <w:color w:val="000000"/>
          <w:sz w:val="28"/>
        </w:rPr>
        <w:t>
      тіркеу алымының бюджетке төленгенін растайтын құжат (ЕДБ қызметкері сканерлейді және электрондық өтінішке тіркейді);</w:t>
      </w:r>
      <w:r>
        <w:br/>
      </w:r>
      <w:r>
        <w:rPr>
          <w:rFonts w:ascii="Times New Roman"/>
          <w:b w:val="false"/>
          <w:i w:val="false"/>
          <w:color w:val="000000"/>
          <w:sz w:val="28"/>
        </w:rPr>
        <w:t>
      кепілдік туралы шарт немесе мемлекеттік қызметті алушының және ЕДБ қызметкерінің ЭЦҚ-мен куәландырылған электрондық құжат нысанында кепілдік талаптары қамтылған шарт.</w:t>
      </w:r>
      <w:r>
        <w:br/>
      </w:r>
      <w:r>
        <w:rPr>
          <w:rFonts w:ascii="Times New Roman"/>
          <w:b w:val="false"/>
          <w:i w:val="false"/>
          <w:color w:val="000000"/>
          <w:sz w:val="28"/>
        </w:rPr>
        <w:t>
      ЕДБ-де құжаттарды қабылдауды және электрондық өтінішті жіберуді ЕДБ қызметкері жүзеге асырады. Өтініш көрсетілетін қызметті алушыға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мемлекеттік көрсетілетін қызметті ұсынудан мынадай негіздер бойынша бас тартады:</w:t>
      </w:r>
      <w:r>
        <w:br/>
      </w:r>
      <w:r>
        <w:rPr>
          <w:rFonts w:ascii="Times New Roman"/>
          <w:b w:val="false"/>
          <w:i w:val="false"/>
          <w:color w:val="000000"/>
          <w:sz w:val="28"/>
        </w:rPr>
        <w:t>
</w:t>
      </w:r>
      <w:r>
        <w:rPr>
          <w:rFonts w:ascii="Times New Roman"/>
          <w:b w:val="false"/>
          <w:i w:val="false"/>
          <w:color w:val="000000"/>
          <w:sz w:val="28"/>
        </w:rPr>
        <w:t>
      1) егер кепілдік туралы шартта кепілдік нысанасы және оның бағасы, мәні, кепілдікпен қамтамасыз етілетін міндеттемелерді орындау көлемі және мерзімі көрсетілмесе, сондай-ақ кепілдікке қойылған мүліктің тараптардың қайсысында екені және оны пайдалануға қолжетімділік туралы нұсқау қамтылмаса;</w:t>
      </w:r>
      <w:r>
        <w:br/>
      </w:r>
      <w:r>
        <w:rPr>
          <w:rFonts w:ascii="Times New Roman"/>
          <w:b w:val="false"/>
          <w:i w:val="false"/>
          <w:color w:val="000000"/>
          <w:sz w:val="28"/>
        </w:rPr>
        <w:t>
</w:t>
      </w:r>
      <w:r>
        <w:rPr>
          <w:rFonts w:ascii="Times New Roman"/>
          <w:b w:val="false"/>
          <w:i w:val="false"/>
          <w:color w:val="000000"/>
          <w:sz w:val="28"/>
        </w:rPr>
        <w:t>
      2) кепілді тіркеу туралы өтініш осы мемлекеттік көрсетілетін қызмет стандартына 1-қосымшаға сәйкес келмесе;</w:t>
      </w:r>
      <w:r>
        <w:br/>
      </w:r>
      <w:r>
        <w:rPr>
          <w:rFonts w:ascii="Times New Roman"/>
          <w:b w:val="false"/>
          <w:i w:val="false"/>
          <w:color w:val="000000"/>
          <w:sz w:val="28"/>
        </w:rPr>
        <w:t>
</w:t>
      </w:r>
      <w:r>
        <w:rPr>
          <w:rFonts w:ascii="Times New Roman"/>
          <w:b w:val="false"/>
          <w:i w:val="false"/>
          <w:color w:val="000000"/>
          <w:sz w:val="28"/>
        </w:rPr>
        <w:t>
      3) кепілді тіркеу туралы өтінішпен тиісті адам жүгінбесе;</w:t>
      </w:r>
      <w:r>
        <w:br/>
      </w:r>
      <w:r>
        <w:rPr>
          <w:rFonts w:ascii="Times New Roman"/>
          <w:b w:val="false"/>
          <w:i w:val="false"/>
          <w:color w:val="000000"/>
          <w:sz w:val="28"/>
        </w:rPr>
        <w:t>
</w:t>
      </w:r>
      <w:r>
        <w:rPr>
          <w:rFonts w:ascii="Times New Roman"/>
          <w:b w:val="false"/>
          <w:i w:val="false"/>
          <w:color w:val="000000"/>
          <w:sz w:val="28"/>
        </w:rPr>
        <w:t>
      4) жылжымалы мүлік кепілін мемлекеттік тіркеу үшін алымды бюджетке төлегенін растайтын құжат болмаса бас тартады.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 туралы уәжделген жауапты көрсетілетін қызметті алушы ХҚО, ЕДБ немесе порталдан қағаз түрінде не көрсетілетін қызметті берушінің ЭЦҚ-мен куәландырылған электрондық құжат түрінде өтініш берген сәттен бастап бір жұмыс күні ішінде алады.</w:t>
      </w:r>
    </w:p>
    <w:bookmarkEnd w:id="155"/>
    <w:bookmarkStart w:name="z456" w:id="156"/>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bookmarkEnd w:id="156"/>
    <w:bookmarkStart w:name="z457" w:id="157"/>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басшысының атына ХҚО www.con.gov.kz интернет-ресурсында көрсетілген мекенжайлар мен телефондары бойынша жіберіледі.</w:t>
      </w:r>
      <w:r>
        <w:br/>
      </w:r>
      <w:r>
        <w:rPr>
          <w:rFonts w:ascii="Times New Roman"/>
          <w:b w:val="false"/>
          <w:i w:val="false"/>
          <w:color w:val="000000"/>
          <w:sz w:val="28"/>
        </w:rPr>
        <w:t>
      Қолма-қол, сондай-ақ почтамен келіп түскен шағымдарың ХҚО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r>
        <w:br/>
      </w:r>
      <w:r>
        <w:rPr>
          <w:rFonts w:ascii="Times New Roman"/>
          <w:b w:val="false"/>
          <w:i w:val="false"/>
          <w:color w:val="000000"/>
          <w:sz w:val="28"/>
        </w:rPr>
        <w:t>
      Шығымды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мен күні көрсетіледі. Шағымға көрсетілетін қызметті алушының қол қоюға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57"/>
    <w:bookmarkStart w:name="z461" w:id="158"/>
    <w:p>
      <w:pPr>
        <w:spacing w:after="0"/>
        <w:ind w:left="0"/>
        <w:jc w:val="left"/>
      </w:pPr>
      <w:r>
        <w:rPr>
          <w:rFonts w:ascii="Times New Roman"/>
          <w:b/>
          <w:i w:val="false"/>
          <w:color w:val="000000"/>
        </w:rPr>
        <w:t xml:space="preserve"> 
4. Мемлекеттік көрсетілетін қызметті, оның ішінде электрондық түрде және халыққа қызмет көрсету орталығы арқылы көрсету ерекшеліктері ескеріле отырып, қойылатын өзге де талаптар</w:t>
      </w:r>
    </w:p>
    <w:bookmarkEnd w:id="158"/>
    <w:bookmarkStart w:name="z462" w:id="159"/>
    <w:p>
      <w:pPr>
        <w:spacing w:after="0"/>
        <w:ind w:left="0"/>
        <w:jc w:val="both"/>
      </w:pPr>
      <w:r>
        <w:rPr>
          <w:rFonts w:ascii="Times New Roman"/>
          <w:b w:val="false"/>
          <w:i w:val="false"/>
          <w:color w:val="000000"/>
          <w:sz w:val="28"/>
        </w:rPr>
        <w:t>
      14. Мемлекеттік көрсетілетін қызмет мүмкіндігі шектеулі көрсетілетін қызметті алушыларға қызмет көрсету үшін пандустар көзделген ғимараттарда көрсетіледі. Көрсетілетін қызмет берушінің ғимаратында: анықтама бюросы, күту креслосы және өтініштерді толтыру бланкілерінің үлгісі бар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www.mtc.gov.kz («Көліктік бақылау комитеті» бөлімінің «Мемлекеттік көрсетілетін қызметтер» кіші бөлігінде);</w:t>
      </w:r>
      <w:r>
        <w:br/>
      </w:r>
      <w:r>
        <w:rPr>
          <w:rFonts w:ascii="Times New Roman"/>
          <w:b w:val="false"/>
          <w:i w:val="false"/>
          <w:color w:val="000000"/>
          <w:sz w:val="28"/>
        </w:rPr>
        <w:t>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16. Көрсетілетін қызметті алушының ЭЦҚ-сы болған жағдайда, мемлекеттік қызмет портал арқылы көрсетіледі. </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18.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bookmarkEnd w:id="159"/>
    <w:bookmarkStart w:name="z466" w:id="160"/>
    <w:p>
      <w:pPr>
        <w:spacing w:after="0"/>
        <w:ind w:left="0"/>
        <w:jc w:val="both"/>
      </w:pPr>
      <w:r>
        <w:rPr>
          <w:rFonts w:ascii="Times New Roman"/>
          <w:b w:val="false"/>
          <w:i w:val="false"/>
          <w:color w:val="000000"/>
          <w:sz w:val="28"/>
        </w:rPr>
        <w:t xml:space="preserve">
«Жылжымалы құрам кепілін </w:t>
      </w:r>
      <w:r>
        <w:br/>
      </w:r>
      <w:r>
        <w:rPr>
          <w:rFonts w:ascii="Times New Roman"/>
          <w:b w:val="false"/>
          <w:i w:val="false"/>
          <w:color w:val="000000"/>
          <w:sz w:val="28"/>
        </w:rPr>
        <w:t xml:space="preserve">
мемлекеттік тiркеу»   </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60"/>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Өтініш № _____</w:t>
      </w:r>
    </w:p>
    <w:p>
      <w:pPr>
        <w:spacing w:after="0"/>
        <w:ind w:left="0"/>
        <w:jc w:val="both"/>
      </w:pPr>
      <w:r>
        <w:rPr>
          <w:rFonts w:ascii="Times New Roman"/>
          <w:b w:val="false"/>
          <w:i w:val="false"/>
          <w:color w:val="000000"/>
          <w:sz w:val="28"/>
        </w:rPr>
        <w:t>Кепіл беруші</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 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басын куәландыратын құжат: түрі______серия _________№________</w:t>
      </w:r>
      <w:r>
        <w:br/>
      </w:r>
      <w:r>
        <w:rPr>
          <w:rFonts w:ascii="Times New Roman"/>
          <w:b w:val="false"/>
          <w:i w:val="false"/>
          <w:color w:val="000000"/>
          <w:sz w:val="28"/>
        </w:rPr>
        <w:t>
______________________________ берген, берілген күні 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Почталық мекенжайы, телефон ______________________________________</w:t>
      </w:r>
      <w:r>
        <w:br/>
      </w:r>
      <w:r>
        <w:rPr>
          <w:rFonts w:ascii="Times New Roman"/>
          <w:b w:val="false"/>
          <w:i w:val="false"/>
          <w:color w:val="000000"/>
          <w:sz w:val="28"/>
        </w:rPr>
        <w:t>
______________________________________________атынын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Кепіл ұстаушы</w:t>
      </w:r>
    </w:p>
    <w:p>
      <w:pPr>
        <w:spacing w:after="0"/>
        <w:ind w:left="0"/>
        <w:jc w:val="both"/>
      </w:pPr>
      <w:r>
        <w:rPr>
          <w:rFonts w:ascii="Times New Roman"/>
          <w:b w:val="false"/>
          <w:i w:val="false"/>
          <w:color w:val="000000"/>
          <w:sz w:val="28"/>
        </w:rPr>
        <w:t>Жеке тұлғаның Т.А.Ә., тұрғылықты жері, туған күні;</w:t>
      </w:r>
      <w:r>
        <w:br/>
      </w:r>
      <w:r>
        <w:rPr>
          <w:rFonts w:ascii="Times New Roman"/>
          <w:b w:val="false"/>
          <w:i w:val="false"/>
          <w:color w:val="000000"/>
          <w:sz w:val="28"/>
        </w:rPr>
        <w:t>
заңды тұлғаның орналасқан орны, атауы, тіркеу №:_________________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Жеке басын куәландыратын құжат: түрі_______серия _________№______</w:t>
      </w:r>
      <w:r>
        <w:br/>
      </w:r>
      <w:r>
        <w:rPr>
          <w:rFonts w:ascii="Times New Roman"/>
          <w:b w:val="false"/>
          <w:i w:val="false"/>
          <w:color w:val="000000"/>
          <w:sz w:val="28"/>
        </w:rPr>
        <w:t>
_______________________________ берген, берілген күні 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Почталық мекенжайы, телефон _____________________________________</w:t>
      </w:r>
      <w:r>
        <w:br/>
      </w:r>
      <w:r>
        <w:rPr>
          <w:rFonts w:ascii="Times New Roman"/>
          <w:b w:val="false"/>
          <w:i w:val="false"/>
          <w:color w:val="000000"/>
          <w:sz w:val="28"/>
        </w:rPr>
        <w:t>
_____________________________________________ атынын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Жылжымалы мүлік кепіл шартын тіркеуді өтінемін: 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Шарттың жасалған күні ___________________________________________</w:t>
      </w:r>
      <w:r>
        <w:br/>
      </w:r>
      <w:r>
        <w:rPr>
          <w:rFonts w:ascii="Times New Roman"/>
          <w:b w:val="false"/>
          <w:i w:val="false"/>
          <w:color w:val="000000"/>
          <w:sz w:val="28"/>
        </w:rPr>
        <w:t>
Шарттың жасалған орны ___________________________</w:t>
      </w:r>
      <w:r>
        <w:br/>
      </w:r>
      <w:r>
        <w:rPr>
          <w:rFonts w:ascii="Times New Roman"/>
          <w:b w:val="false"/>
          <w:i w:val="false"/>
          <w:color w:val="000000"/>
          <w:sz w:val="28"/>
        </w:rPr>
        <w:t>
Кепіл мәні туралы мәліметтер (жылжымалы мүліктің сипаттамасы)____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Кепілге салынған мүліктің құны __________________________________</w:t>
      </w:r>
      <w:r>
        <w:br/>
      </w:r>
      <w:r>
        <w:rPr>
          <w:rFonts w:ascii="Times New Roman"/>
          <w:b w:val="false"/>
          <w:i w:val="false"/>
          <w:color w:val="000000"/>
          <w:sz w:val="28"/>
        </w:rPr>
        <w:t>
Шарттың қолданылу мерзімі _______________________________________</w:t>
      </w:r>
      <w:r>
        <w:br/>
      </w:r>
      <w:r>
        <w:rPr>
          <w:rFonts w:ascii="Times New Roman"/>
          <w:b w:val="false"/>
          <w:i w:val="false"/>
          <w:color w:val="000000"/>
          <w:sz w:val="28"/>
        </w:rPr>
        <w:t>
Кепілге салынған мүлік</w:t>
      </w:r>
      <w:r>
        <w:br/>
      </w:r>
      <w:r>
        <w:rPr>
          <w:rFonts w:ascii="Times New Roman"/>
          <w:b w:val="false"/>
          <w:i w:val="false"/>
          <w:color w:val="000000"/>
          <w:sz w:val="28"/>
        </w:rPr>
        <w:t>
________________________________________________ кепіл берушінің</w:t>
      </w:r>
      <w:r>
        <w:br/>
      </w:r>
      <w:r>
        <w:rPr>
          <w:rFonts w:ascii="Times New Roman"/>
          <w:b w:val="false"/>
          <w:i w:val="false"/>
          <w:color w:val="000000"/>
          <w:sz w:val="28"/>
        </w:rPr>
        <w:t>
________________________________________________ кепіл ұстаушының</w:t>
      </w:r>
      <w:r>
        <w:br/>
      </w:r>
      <w:r>
        <w:rPr>
          <w:rFonts w:ascii="Times New Roman"/>
          <w:b w:val="false"/>
          <w:i w:val="false"/>
          <w:color w:val="000000"/>
          <w:sz w:val="28"/>
        </w:rPr>
        <w:t>
иелігінде және пайдалануында қалады</w:t>
      </w:r>
      <w:r>
        <w:br/>
      </w:r>
      <w:r>
        <w:rPr>
          <w:rFonts w:ascii="Times New Roman"/>
          <w:b w:val="false"/>
          <w:i w:val="false"/>
          <w:color w:val="000000"/>
          <w:sz w:val="28"/>
        </w:rPr>
        <w:t>
Пайдалануға болатыны: Иә Жоқ</w:t>
      </w:r>
      <w:r>
        <w:br/>
      </w:r>
      <w:r>
        <w:rPr>
          <w:rFonts w:ascii="Times New Roman"/>
          <w:b w:val="false"/>
          <w:i w:val="false"/>
          <w:color w:val="000000"/>
          <w:sz w:val="28"/>
        </w:rPr>
        <w:t>
Қайталама кепiл туралы мәлiметтер: Иә Жоқ (керек емесін сызып тастау керек)</w:t>
      </w:r>
      <w:r>
        <w:br/>
      </w:r>
      <w:r>
        <w:rPr>
          <w:rFonts w:ascii="Times New Roman"/>
          <w:b w:val="false"/>
          <w:i w:val="false"/>
          <w:color w:val="000000"/>
          <w:sz w:val="28"/>
        </w:rPr>
        <w:t>
Өтінішке мыналарды қоса беремін: (құжаттың атауы, серия, нөмір, қашан және кім берген)</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Иә Жоқ (керек емесін сызып тастау керек)</w:t>
      </w:r>
      <w:r>
        <w:br/>
      </w:r>
      <w:r>
        <w:rPr>
          <w:rFonts w:ascii="Times New Roman"/>
          <w:b w:val="false"/>
          <w:i w:val="false"/>
          <w:color w:val="000000"/>
          <w:sz w:val="28"/>
        </w:rPr>
        <w:t>
------------------------------------------</w:t>
      </w:r>
      <w:r>
        <w:br/>
      </w:r>
      <w:r>
        <w:rPr>
          <w:rFonts w:ascii="Times New Roman"/>
          <w:b w:val="false"/>
          <w:i w:val="false"/>
          <w:color w:val="000000"/>
          <w:sz w:val="28"/>
        </w:rPr>
        <w:t>
Өтініш берілген күн: 20__ ж. _______________</w:t>
      </w:r>
      <w:r>
        <w:br/>
      </w:r>
      <w:r>
        <w:rPr>
          <w:rFonts w:ascii="Times New Roman"/>
          <w:b w:val="false"/>
          <w:i w:val="false"/>
          <w:color w:val="000000"/>
          <w:sz w:val="28"/>
        </w:rPr>
        <w:t>
Өтініш қабылданған күн: 20___ ж. ___________</w:t>
      </w:r>
      <w:r>
        <w:br/>
      </w:r>
      <w:r>
        <w:rPr>
          <w:rFonts w:ascii="Times New Roman"/>
          <w:b w:val="false"/>
          <w:i w:val="false"/>
          <w:color w:val="000000"/>
          <w:sz w:val="28"/>
        </w:rPr>
        <w:t>
Өтініш берушінің қолы:____________________________________________</w:t>
      </w:r>
      <w:r>
        <w:br/>
      </w:r>
      <w:r>
        <w:rPr>
          <w:rFonts w:ascii="Times New Roman"/>
          <w:b w:val="false"/>
          <w:i w:val="false"/>
          <w:color w:val="000000"/>
          <w:sz w:val="28"/>
        </w:rPr>
        <w:t>
Уақыт:____________сағат____________мин.</w:t>
      </w:r>
    </w:p>
    <w:p>
      <w:pPr>
        <w:spacing w:after="0"/>
        <w:ind w:left="0"/>
        <w:jc w:val="both"/>
      </w:pPr>
      <w:r>
        <w:rPr>
          <w:rFonts w:ascii="Times New Roman"/>
          <w:b w:val="false"/>
          <w:i w:val="false"/>
          <w:color w:val="000000"/>
          <w:sz w:val="28"/>
        </w:rPr>
        <w:t>Тіркеушінің Т.А.Ә. және қолы _______________________________</w:t>
      </w:r>
    </w:p>
    <w:p>
      <w:pPr>
        <w:spacing w:after="0"/>
        <w:ind w:left="0"/>
        <w:jc w:val="both"/>
      </w:pPr>
      <w:r>
        <w:rPr>
          <w:rFonts w:ascii="Times New Roman"/>
          <w:b w:val="false"/>
          <w:i w:val="false"/>
          <w:color w:val="000000"/>
          <w:sz w:val="28"/>
        </w:rPr>
        <w:t>(қолы)            Т.А.Ә.</w:t>
      </w:r>
      <w:r>
        <w:br/>
      </w:r>
      <w:r>
        <w:rPr>
          <w:rFonts w:ascii="Times New Roman"/>
          <w:b w:val="false"/>
          <w:i w:val="false"/>
          <w:color w:val="000000"/>
          <w:sz w:val="28"/>
        </w:rPr>
        <w:t>
      «__»______20__ж</w:t>
      </w:r>
    </w:p>
    <w:bookmarkStart w:name="z468" w:id="161"/>
    <w:p>
      <w:pPr>
        <w:spacing w:after="0"/>
        <w:ind w:left="0"/>
        <w:jc w:val="both"/>
      </w:pPr>
      <w:r>
        <w:rPr>
          <w:rFonts w:ascii="Times New Roman"/>
          <w:b w:val="false"/>
          <w:i w:val="false"/>
          <w:color w:val="000000"/>
          <w:sz w:val="28"/>
        </w:rPr>
        <w:t xml:space="preserve">
«Жылжымалы құрам кепілін </w:t>
      </w:r>
      <w:r>
        <w:br/>
      </w:r>
      <w:r>
        <w:rPr>
          <w:rFonts w:ascii="Times New Roman"/>
          <w:b w:val="false"/>
          <w:i w:val="false"/>
          <w:color w:val="000000"/>
          <w:sz w:val="28"/>
        </w:rPr>
        <w:t xml:space="preserve">
мемлекеттік тiркеу»   </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(Көрсетілетін қызметті алушының тегі,</w:t>
      </w:r>
      <w:r>
        <w:br/>
      </w:r>
      <w:r>
        <w:rPr>
          <w:rFonts w:ascii="Times New Roman"/>
          <w:b w:val="false"/>
          <w:i w:val="false"/>
          <w:color w:val="000000"/>
          <w:sz w:val="28"/>
        </w:rPr>
        <w:t>
аты, болса –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қызметті алушының мекенжайы)</w:t>
      </w:r>
    </w:p>
    <w:bookmarkStart w:name="z469" w:id="162"/>
    <w:p>
      <w:pPr>
        <w:spacing w:after="0"/>
        <w:ind w:left="0"/>
        <w:jc w:val="left"/>
      </w:pPr>
      <w:r>
        <w:rPr>
          <w:rFonts w:ascii="Times New Roman"/>
          <w:b/>
          <w:i w:val="false"/>
          <w:color w:val="000000"/>
        </w:rPr>
        <w:t xml:space="preserve"> 
Құжаттарды қабылдаудан бас тарту туралы қолхат</w:t>
      </w:r>
    </w:p>
    <w:bookmarkEnd w:id="162"/>
    <w:p>
      <w:pPr>
        <w:spacing w:after="0"/>
        <w:ind w:left="0"/>
        <w:jc w:val="both"/>
      </w:pPr>
      <w:r>
        <w:rPr>
          <w:rFonts w:ascii="Times New Roman"/>
          <w:b w:val="false"/>
          <w:i w:val="false"/>
          <w:color w:val="000000"/>
          <w:sz w:val="28"/>
        </w:rPr>
        <w:t xml:space="preserve">      «Мемлекеттік көрсетілетін қызметтер туралы» 2013 жылғы </w:t>
      </w:r>
      <w:r>
        <w:br/>
      </w:r>
      <w:r>
        <w:rPr>
          <w:rFonts w:ascii="Times New Roman"/>
          <w:b w:val="false"/>
          <w:i w:val="false"/>
          <w:color w:val="000000"/>
          <w:sz w:val="28"/>
        </w:rPr>
        <w:t>
15 cәуірдегі Қазақстан Республикасының Заңы 20-бабының 2-тармағын басшылыққа ала отырып, «Халыққа қызмет көрсету орталығы» РМК филиалының №__ бөлімшесі (мекенжайын көрсету керек) «Жылжымалы құрам кепілін мемлекеттік тіркеу»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470" w:id="1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63"/>
    <w:bookmarkStart w:name="z471" w:id="164"/>
    <w:p>
      <w:pPr>
        <w:spacing w:after="0"/>
        <w:ind w:left="0"/>
        <w:jc w:val="left"/>
      </w:pPr>
      <w:r>
        <w:rPr>
          <w:rFonts w:ascii="Times New Roman"/>
          <w:b/>
          <w:i w:val="false"/>
          <w:color w:val="000000"/>
        </w:rPr>
        <w:t xml:space="preserve"> 
«Жылжымалы құрамды мемлекеттік тiркеу (қайта тіркеу) және Жылжымалы құрамының мемлекеттік тізілімінен шығару» мемлекеттік көрсетілетін қызмет стандарты</w:t>
      </w:r>
    </w:p>
    <w:bookmarkEnd w:id="164"/>
    <w:bookmarkStart w:name="z472" w:id="165"/>
    <w:p>
      <w:pPr>
        <w:spacing w:after="0"/>
        <w:ind w:left="0"/>
        <w:jc w:val="left"/>
      </w:pPr>
      <w:r>
        <w:rPr>
          <w:rFonts w:ascii="Times New Roman"/>
          <w:b/>
          <w:i w:val="false"/>
          <w:color w:val="000000"/>
        </w:rPr>
        <w:t xml:space="preserve"> 
1. Жалпы ережелер</w:t>
      </w:r>
    </w:p>
    <w:bookmarkEnd w:id="165"/>
    <w:bookmarkStart w:name="z473" w:id="166"/>
    <w:p>
      <w:pPr>
        <w:spacing w:after="0"/>
        <w:ind w:left="0"/>
        <w:jc w:val="both"/>
      </w:pPr>
      <w:r>
        <w:rPr>
          <w:rFonts w:ascii="Times New Roman"/>
          <w:b w:val="false"/>
          <w:i w:val="false"/>
          <w:color w:val="000000"/>
          <w:sz w:val="28"/>
        </w:rPr>
        <w:t>
      1. «Жылжымалы құрамды мемлекеттік тiркеу (қайта тіркеу) және Жылжымалы құрамының мемлекеттік тізілімнен шығару»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Көліктік бақылау комитетінің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Министрліктің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ХҚО);</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166"/>
    <w:bookmarkStart w:name="z478" w:id="167"/>
    <w:p>
      <w:pPr>
        <w:spacing w:after="0"/>
        <w:ind w:left="0"/>
        <w:jc w:val="left"/>
      </w:pPr>
      <w:r>
        <w:rPr>
          <w:rFonts w:ascii="Times New Roman"/>
          <w:b/>
          <w:i w:val="false"/>
          <w:color w:val="000000"/>
        </w:rPr>
        <w:t xml:space="preserve"> 
2. Мемлекеттік қызметті көрсету тәртібі</w:t>
      </w:r>
    </w:p>
    <w:bookmarkEnd w:id="167"/>
    <w:bookmarkStart w:name="z479" w:id="16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w:t>
      </w:r>
      <w:r>
        <w:br/>
      </w:r>
      <w:r>
        <w:rPr>
          <w:rFonts w:ascii="Times New Roman"/>
          <w:b w:val="false"/>
          <w:i w:val="false"/>
          <w:color w:val="000000"/>
          <w:sz w:val="28"/>
        </w:rPr>
        <w:t>
      куәлікті не тізілімнен шығару туралы хабарламаны беру құжаттар топтамасын берген күннен бастап 8 (сегіз) жұмыс күні ішінде жүзеге асырылады;</w:t>
      </w:r>
      <w:r>
        <w:br/>
      </w:r>
      <w:r>
        <w:rPr>
          <w:rFonts w:ascii="Times New Roman"/>
          <w:b w:val="false"/>
          <w:i w:val="false"/>
          <w:color w:val="000000"/>
          <w:sz w:val="28"/>
        </w:rPr>
        <w:t>
      құжаттар топтамасын тапсыру кезінде кезек күтудің рұқсат етілетін ең ұзақ уақыты – 15 (он бес) минут;</w:t>
      </w:r>
      <w:r>
        <w:br/>
      </w:r>
      <w:r>
        <w:rPr>
          <w:rFonts w:ascii="Times New Roman"/>
          <w:b w:val="false"/>
          <w:i w:val="false"/>
          <w:color w:val="000000"/>
          <w:sz w:val="28"/>
        </w:rPr>
        <w:t>
      көрсетілетін қызметті алушыға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портал арқылы жүгінген кезден бастап:</w:t>
      </w:r>
      <w:r>
        <w:br/>
      </w:r>
      <w:r>
        <w:rPr>
          <w:rFonts w:ascii="Times New Roman"/>
          <w:b w:val="false"/>
          <w:i w:val="false"/>
          <w:color w:val="000000"/>
          <w:sz w:val="28"/>
        </w:rPr>
        <w:t>
      куәлікті не тізілімнен шығару туралы хабарламаны беру құжаттар топтамасын берген күннен бастап 5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жеткізгіште.</w:t>
      </w:r>
      <w:r>
        <w:br/>
      </w:r>
      <w:r>
        <w:rPr>
          <w:rFonts w:ascii="Times New Roman"/>
          <w:b w:val="false"/>
          <w:i w:val="false"/>
          <w:color w:val="000000"/>
          <w:sz w:val="28"/>
        </w:rPr>
        <w:t>
</w:t>
      </w:r>
      <w:r>
        <w:rPr>
          <w:rFonts w:ascii="Times New Roman"/>
          <w:b w:val="false"/>
          <w:i w:val="false"/>
          <w:color w:val="000000"/>
          <w:sz w:val="28"/>
        </w:rPr>
        <w:t>
      6. Мемлекет қызметті көрсету нәтижесі жылжымалы құрамын тiркеу (қайта тіркеу) және Жылжымалы құрамды мемлекеттік тізілімінен шығару туралы куәлікті (бұдан әрі – куәлікті) қағаз жеткізгіште немесе электрондық құжат нысанында беру болып табылады.</w:t>
      </w:r>
      <w:r>
        <w:br/>
      </w:r>
      <w:r>
        <w:rPr>
          <w:rFonts w:ascii="Times New Roman"/>
          <w:b w:val="false"/>
          <w:i w:val="false"/>
          <w:color w:val="000000"/>
          <w:sz w:val="28"/>
        </w:rPr>
        <w:t>
</w:t>
      </w:r>
      <w:r>
        <w:rPr>
          <w:rFonts w:ascii="Times New Roman"/>
          <w:b w:val="false"/>
          <w:i w:val="false"/>
          <w:color w:val="000000"/>
          <w:sz w:val="28"/>
        </w:rPr>
        <w:t>
      7. Темір жол жүк, жолаушылар құрамын, арнайы жылжымалы құрамды мемлекеттік тіркеу ақылы негізде көрсетілетін ауыр, сондай-ақ моторвагонды жылжымалы құрамды мемлекеттік тіркеуді қоспағанда, өтеусіз негізде жеке және заңды тұлғаларға (бұдан әрi – көрсетілетін қызметті алушы) көрсетіледі.</w:t>
      </w:r>
      <w:r>
        <w:br/>
      </w:r>
      <w:r>
        <w:rPr>
          <w:rFonts w:ascii="Times New Roman"/>
          <w:b w:val="false"/>
          <w:i w:val="false"/>
          <w:color w:val="000000"/>
          <w:sz w:val="28"/>
        </w:rPr>
        <w:t>
      Тіркеу алымы жергілікті бюджетке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және тәртіп бойынша төленеді және мыналарды қамтиды:</w:t>
      </w:r>
      <w:r>
        <w:br/>
      </w:r>
      <w:r>
        <w:rPr>
          <w:rFonts w:ascii="Times New Roman"/>
          <w:b w:val="false"/>
          <w:i w:val="false"/>
          <w:color w:val="000000"/>
          <w:sz w:val="28"/>
        </w:rPr>
        <w:t>
</w:t>
      </w:r>
      <w:r>
        <w:rPr>
          <w:rFonts w:ascii="Times New Roman"/>
          <w:b w:val="false"/>
          <w:i w:val="false"/>
          <w:color w:val="000000"/>
          <w:sz w:val="28"/>
        </w:rPr>
        <w:t>
      1) тіркеу үшін – алымды төлеу күнінде қолданыстағы 0,25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w:t>
      </w:r>
      <w:r>
        <w:rPr>
          <w:rFonts w:ascii="Times New Roman"/>
          <w:b w:val="false"/>
          <w:i w:val="false"/>
          <w:color w:val="000000"/>
          <w:sz w:val="28"/>
        </w:rPr>
        <w:t>
      2) қайта тіркеу үшін – алымды төлеу күнінде қолданыстағы 0,25 АЕК.</w:t>
      </w:r>
      <w:r>
        <w:br/>
      </w:r>
      <w:r>
        <w:rPr>
          <w:rFonts w:ascii="Times New Roman"/>
          <w:b w:val="false"/>
          <w:i w:val="false"/>
          <w:color w:val="000000"/>
          <w:sz w:val="28"/>
        </w:rPr>
        <w:t>
      Куәлік үшін алым сомасын тиісті бюджетке төлеу қолма-қол ақшасыз аудару не қолма-қол ақшаны банкке немесе банк операцияларының жекелеген түрлерін жүзеге асыратын ұйымдарға төлеу арқылы жүргізіледі.</w:t>
      </w:r>
      <w:r>
        <w:br/>
      </w:r>
      <w:r>
        <w:rPr>
          <w:rFonts w:ascii="Times New Roman"/>
          <w:b w:val="false"/>
          <w:i w:val="false"/>
          <w:color w:val="000000"/>
          <w:sz w:val="28"/>
        </w:rPr>
        <w:t>
      Куәлік алуға электрондық сұрау салуды портал арқылы тапсырған жағдайда, ақы төлеу «электрондық үкімет» төлем шлюзі арқылы да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09.00-ден 20.00-ге дейін.</w:t>
      </w:r>
      <w:r>
        <w:br/>
      </w:r>
      <w:r>
        <w:rPr>
          <w:rFonts w:ascii="Times New Roman"/>
          <w:b w:val="false"/>
          <w:i w:val="false"/>
          <w:color w:val="000000"/>
          <w:sz w:val="28"/>
        </w:rPr>
        <w:t>
      Қабылдау және нәтижелерді беру жеделдетіп қызмет көрсетусіз, «электрондық» кезек тәртібімен жүзеге асырылады, «электрондық үкімет» веб-порталы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жүгінген кезде мемлекеттік қызмет көрсету үшін қажетті құжаттардың тізбесі:</w:t>
      </w:r>
      <w:r>
        <w:br/>
      </w:r>
      <w:r>
        <w:rPr>
          <w:rFonts w:ascii="Times New Roman"/>
          <w:b w:val="false"/>
          <w:i w:val="false"/>
          <w:color w:val="000000"/>
          <w:sz w:val="28"/>
        </w:rPr>
        <w:t>
      Темір жол жылжымалы құрамын мемлекеттік тізілімде мемлекеттік тiркеу (қайта тіркеу) үшін:</w:t>
      </w:r>
      <w:r>
        <w:br/>
      </w:r>
      <w:r>
        <w:rPr>
          <w:rFonts w:ascii="Times New Roman"/>
          <w:b w:val="false"/>
          <w:i w:val="false"/>
          <w:color w:val="000000"/>
          <w:sz w:val="28"/>
        </w:rPr>
        <w:t>
</w:t>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жеке басты куәландыратын құжат (түпнұсқасы көрсетілетін қызметті алушының жеке басын сәйкестендіру үшін ұсынылады);</w:t>
      </w:r>
      <w:r>
        <w:br/>
      </w:r>
      <w:r>
        <w:rPr>
          <w:rFonts w:ascii="Times New Roman"/>
          <w:b w:val="false"/>
          <w:i w:val="false"/>
          <w:color w:val="000000"/>
          <w:sz w:val="28"/>
        </w:rPr>
        <w:t>
      тіркеуге не қайта тіркеуге жататын, оның ішінде сенімгерлік басқарудағы не мүліктік жалдаудағы, лизингтегі темір жол жылжымалы құрамын түгендеу паркінің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нысандар бойынша жеке тұлғаның қолымен расталған тізбесі;</w:t>
      </w:r>
      <w:r>
        <w:br/>
      </w:r>
      <w:r>
        <w:rPr>
          <w:rFonts w:ascii="Times New Roman"/>
          <w:b w:val="false"/>
          <w:i w:val="false"/>
          <w:color w:val="000000"/>
          <w:sz w:val="28"/>
        </w:rPr>
        <w:t>
      меншік құқығын растайтын құжаттың не мүліктік жалдау (жалға алу), лизинг не мүлікті сенімгерлік басқару шартының көшірмесі;</w:t>
      </w:r>
      <w:r>
        <w:br/>
      </w:r>
      <w:r>
        <w:rPr>
          <w:rFonts w:ascii="Times New Roman"/>
          <w:b w:val="false"/>
          <w:i w:val="false"/>
          <w:color w:val="000000"/>
          <w:sz w:val="28"/>
        </w:rPr>
        <w:t xml:space="preserve">
      зауыт-өндірушінің теміржол жылжымалы құрамының әрбір бірлігіне берген техникалық паспортының (формулярының) көшірмесі; </w:t>
      </w:r>
      <w:r>
        <w:br/>
      </w:r>
      <w:r>
        <w:rPr>
          <w:rFonts w:ascii="Times New Roman"/>
          <w:b w:val="false"/>
          <w:i w:val="false"/>
          <w:color w:val="000000"/>
          <w:sz w:val="28"/>
        </w:rPr>
        <w:t>
      өкілдің өкілеттігін растайтын құжат.</w:t>
      </w:r>
      <w:r>
        <w:br/>
      </w: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ХҚО қызметкері тиісті мемлекеттік ақпараттық жүйелерден мемлекеттік қызметтер көрсетудің мониторингісі ақпараттық жүйесі арқылы мемлекеттік органдардың уәкілетті адамдарының электрондық цифрлық қолтаңбасымен (бұдан әрі – ЭЦҚ) куәландырылған электрондық құжат нысанында алады.</w:t>
      </w:r>
      <w:r>
        <w:br/>
      </w:r>
      <w:r>
        <w:rPr>
          <w:rFonts w:ascii="Times New Roman"/>
          <w:b w:val="false"/>
          <w:i w:val="false"/>
          <w:color w:val="000000"/>
          <w:sz w:val="28"/>
        </w:rPr>
        <w:t>
      ХҚО қызметкері құжаттардың деректерін ақпараттық жүйеден алынған деректермен салыстырады, құжаттардың электрондық көшірмесін жасайды және оларды электрондық өтінішке тіркейді, одан кейін құжаттардың түпнұсқаларын көрсетілетін қызметті алушыға қайтарады.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Құжаттар ХҚО арқылы қабылданған кезде көрсетілетін қызметті алушыға:</w:t>
      </w:r>
      <w:r>
        <w:br/>
      </w:r>
      <w:r>
        <w:rPr>
          <w:rFonts w:ascii="Times New Roman"/>
          <w:b w:val="false"/>
          <w:i w:val="false"/>
          <w:color w:val="000000"/>
          <w:sz w:val="28"/>
        </w:rPr>
        <w:t>
      1) өтініштің нөмірі және қабылданған күнін;</w:t>
      </w:r>
      <w:r>
        <w:br/>
      </w:r>
      <w:r>
        <w:rPr>
          <w:rFonts w:ascii="Times New Roman"/>
          <w:b w:val="false"/>
          <w:i w:val="false"/>
          <w:color w:val="000000"/>
          <w:sz w:val="28"/>
        </w:rPr>
        <w:t>
      2) сұрау салынған мемлекеттік көрсетілетін қызметтің атауын;</w:t>
      </w:r>
      <w:r>
        <w:br/>
      </w:r>
      <w:r>
        <w:rPr>
          <w:rFonts w:ascii="Times New Roman"/>
          <w:b w:val="false"/>
          <w:i w:val="false"/>
          <w:color w:val="000000"/>
          <w:sz w:val="28"/>
        </w:rPr>
        <w:t>
      3) қоса берілген құжаттардың атауы мен санын;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 қабылдаған ХҚО қызметкерінің тегін, атын, әкесінің атын;</w:t>
      </w:r>
      <w:r>
        <w:br/>
      </w:r>
      <w:r>
        <w:rPr>
          <w:rFonts w:ascii="Times New Roman"/>
          <w:b w:val="false"/>
          <w:i w:val="false"/>
          <w:color w:val="000000"/>
          <w:sz w:val="28"/>
        </w:rPr>
        <w:t>
      6)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жеке басты куәландыратын құжат (түпнұсқасы көрсетілетін қызметті алушының жеке басын сәйкестендіру үшін ұсынылады);</w:t>
      </w:r>
      <w:r>
        <w:br/>
      </w:r>
      <w:r>
        <w:rPr>
          <w:rFonts w:ascii="Times New Roman"/>
          <w:b w:val="false"/>
          <w:i w:val="false"/>
          <w:color w:val="000000"/>
          <w:sz w:val="28"/>
        </w:rPr>
        <w:t>
      тіркеуге не қайта тіркеуге жататын, оның ішінде сенімгерлік басқарудағы не мүліктік жалдаудағы, лизингтегі темір жол жылжымалы құрамның түгендеу паркінің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нысандар бойынша жеке тұлғаның қолымен расталған тізбесі;</w:t>
      </w:r>
      <w:r>
        <w:br/>
      </w:r>
      <w:r>
        <w:rPr>
          <w:rFonts w:ascii="Times New Roman"/>
          <w:b w:val="false"/>
          <w:i w:val="false"/>
          <w:color w:val="000000"/>
          <w:sz w:val="28"/>
        </w:rPr>
        <w:t>
      меншік құқығын растайтын құжаттың не мүліктік жалдау (жалға алу), лизинг не мүлікті сенімгерлік басқару шартының көшірмесі;</w:t>
      </w:r>
      <w:r>
        <w:br/>
      </w:r>
      <w:r>
        <w:rPr>
          <w:rFonts w:ascii="Times New Roman"/>
          <w:b w:val="false"/>
          <w:i w:val="false"/>
          <w:color w:val="000000"/>
          <w:sz w:val="28"/>
        </w:rPr>
        <w:t>
      өндіруші зауыттың теміржол жылжымалы құрамының әрбір бірлігіне берген техникалық паспортының (формулярының) көшірмесі;</w:t>
      </w:r>
      <w:r>
        <w:br/>
      </w:r>
      <w:r>
        <w:rPr>
          <w:rFonts w:ascii="Times New Roman"/>
          <w:b w:val="false"/>
          <w:i w:val="false"/>
          <w:color w:val="000000"/>
          <w:sz w:val="28"/>
        </w:rPr>
        <w:t>
      өкілдің өкілеттігін растайтын құжат.</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көрсетуге арналған сұрау салудың қабылданғаны туралы хабарлама-есеп жіберіледі.</w:t>
      </w:r>
      <w:r>
        <w:br/>
      </w:r>
      <w:r>
        <w:rPr>
          <w:rFonts w:ascii="Times New Roman"/>
          <w:b w:val="false"/>
          <w:i w:val="false"/>
          <w:color w:val="000000"/>
          <w:sz w:val="28"/>
        </w:rPr>
        <w:t>
      Жылжымалы құрамды Мемлекеттік тізілімнен шығару үшін:</w:t>
      </w:r>
      <w:r>
        <w:br/>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1-қосымшаға сәйкес белгіленген үлгідегі өтініш;</w:t>
      </w:r>
      <w:r>
        <w:br/>
      </w:r>
      <w:r>
        <w:rPr>
          <w:rFonts w:ascii="Times New Roman"/>
          <w:b w:val="false"/>
          <w:i w:val="false"/>
          <w:color w:val="000000"/>
          <w:sz w:val="28"/>
        </w:rPr>
        <w:t>
      жылжымалы құрамды есептен шығару не оның зақымдануы, жоғалуы, Қазақстан Республикасының заңды және жеке тұлғаларына, сондай-ақ шетелдік тұлғаға иеліктен шығарылуы туралы акті;</w:t>
      </w:r>
      <w:r>
        <w:br/>
      </w:r>
      <w:r>
        <w:rPr>
          <w:rFonts w:ascii="Times New Roman"/>
          <w:b w:val="false"/>
          <w:i w:val="false"/>
          <w:color w:val="000000"/>
          <w:sz w:val="28"/>
        </w:rPr>
        <w:t>
      өкілдің өкілеттігін растайтын құжат.</w:t>
      </w:r>
      <w:r>
        <w:br/>
      </w:r>
      <w:r>
        <w:rPr>
          <w:rFonts w:ascii="Times New Roman"/>
          <w:b w:val="false"/>
          <w:i w:val="false"/>
          <w:color w:val="000000"/>
          <w:sz w:val="28"/>
        </w:rPr>
        <w:t>
      2)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жылжымалы құрамын есептен шығару не оның зақымдануы, жоғалуы, Қазақстан Республикасының заңды және жеке тұлғаларына, сондай-ақ шетелдік тұлғаға иеліктен шығарылуы туралы акті;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алушыға мемлекеттік қызмет көрсету нәтижесін беруді ХҚО орталығы қызметкері қолхат негізінде, онда көрсетілген мерзімде, өзі жеке келгенде қол қойғызып және жеке басын куәландыратын құжатты немесе сенімхатты (көрсетілетін қызметті алушының өкілі көрсетеді) көрсеткен кезде «тосқауылсыз қызмет көрсету» арқылы жүзеге асырады.</w:t>
      </w:r>
      <w:r>
        <w:br/>
      </w: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осы стандарттың 9-тармағында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168"/>
    <w:bookmarkStart w:name="z495" w:id="16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(әрекетсіздгіне) шағымдану тәртібі</w:t>
      </w:r>
    </w:p>
    <w:bookmarkEnd w:id="169"/>
    <w:bookmarkStart w:name="z496" w:id="170"/>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 көрсету мәселелері бойынша шешімдеріне іс-әрекеттеріне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берушінің басшысының атына не мына мекенжай бойынша: 010000, Астана қаласы, Қабанбай батыр даңғылы 32/1, электрондық почта мекенжайы: mtc@mtc.gov.kz, (8-7172) 24-13-12 телефоны арқылы Министрлік басшысының атына не Қазақстан Республикасы Көлік және коммуникация министрінің блогына (www.mtc.gov.kz мекенжайы бойынша Министрлік интернет-ресурсының «Қазақстан Республикасы Көлік және коммуникация министрінің блогы» бетіне) беріледі.</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Тіркелгеннен кейін шағым көрсетілетін қызметті берушінің немесе Министрліктің басшысына жауап орындаушыны айқындау және тиісті шаралар қабылдау үшін жіберіледі.</w:t>
      </w:r>
      <w:r>
        <w:br/>
      </w:r>
      <w:r>
        <w:rPr>
          <w:rFonts w:ascii="Times New Roman"/>
          <w:b w:val="false"/>
          <w:i w:val="false"/>
          <w:color w:val="000000"/>
          <w:sz w:val="28"/>
        </w:rPr>
        <w:t>
      ХҚО-ның және (немесе) оның қызметкерлерінің мемлекеттік қызмет көрсету мәселелері бойынша шешімдеріне әрекеттеріне (әрекетсіздігіне) шағымдану: шағым ХҚО басшысының атына ХҚО www.con.gov.kz интернет-ресурсында көрсетілген мекенжайлар мен телефондары бойынша жіберіледі.</w:t>
      </w:r>
      <w:r>
        <w:br/>
      </w:r>
      <w:r>
        <w:rPr>
          <w:rFonts w:ascii="Times New Roman"/>
          <w:b w:val="false"/>
          <w:i w:val="false"/>
          <w:color w:val="000000"/>
          <w:sz w:val="28"/>
        </w:rPr>
        <w:t>
      Қолма-қол, сондай-ақ почтамен келіп түскен шағымдарың ХҚО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 Тіркелгеннен кейін шағым ХҚО басшысына жауапты орындаушыны анықтау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қарауға жатады.</w:t>
      </w:r>
      <w:r>
        <w:br/>
      </w: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r>
        <w:br/>
      </w:r>
      <w:r>
        <w:rPr>
          <w:rFonts w:ascii="Times New Roman"/>
          <w:b w:val="false"/>
          <w:i w:val="false"/>
          <w:color w:val="000000"/>
          <w:sz w:val="28"/>
        </w:rPr>
        <w:t>
      Шығымды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2) заңды тұлғаның – атауы, почталық мекенжайы, шығыс нөмірі мен күні көрсетіледі. Шағымға көрсетілетін қызметті алушының қол қоюға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70"/>
    <w:bookmarkStart w:name="z498" w:id="171"/>
    <w:p>
      <w:pPr>
        <w:spacing w:after="0"/>
        <w:ind w:left="0"/>
        <w:jc w:val="left"/>
      </w:pPr>
      <w:r>
        <w:rPr>
          <w:rFonts w:ascii="Times New Roman"/>
          <w:b/>
          <w:i w:val="false"/>
          <w:color w:val="000000"/>
        </w:rPr>
        <w:t xml:space="preserve"> 
4. Мемлекеттік көрсетілетін қызметті, оның ішінде электрондық түрде және халыққа қызмет көрсету орталығы арқылы көрсету ерекшеліктері ескеріле отырып, қойылатын өзге де талаптар</w:t>
      </w:r>
    </w:p>
    <w:bookmarkEnd w:id="171"/>
    <w:bookmarkStart w:name="z499" w:id="172"/>
    <w:p>
      <w:pPr>
        <w:spacing w:after="0"/>
        <w:ind w:left="0"/>
        <w:jc w:val="both"/>
      </w:pPr>
      <w:r>
        <w:rPr>
          <w:rFonts w:ascii="Times New Roman"/>
          <w:b w:val="false"/>
          <w:i w:val="false"/>
          <w:color w:val="000000"/>
          <w:sz w:val="28"/>
        </w:rPr>
        <w:t>
      14. Мемлекеттік көрсетілетін қызмет мүмкіндігі шектеулі көрсетілетін қызметті алушыларға қызмет көрсету үшін пандустар көзделген ғимараттарда көрсетіледі. Көрсетілетін қызмет берушінің ғимаратында: анықтама бюросы, күту креслосы және өтініштерді толтыру бланкілерінің үлгісі бар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көрсету орындарының мекенжайлары: </w:t>
      </w:r>
      <w:r>
        <w:br/>
      </w:r>
      <w:r>
        <w:rPr>
          <w:rFonts w:ascii="Times New Roman"/>
          <w:b w:val="false"/>
          <w:i w:val="false"/>
          <w:color w:val="000000"/>
          <w:sz w:val="28"/>
        </w:rPr>
        <w:t>
      көрсетілетін қызметті берушінің – www.mtc.gov.kz («Көліктік бақылау комитеті» бөлімінің «Мемлекеттік көрсетілетін қызметтер» кіші бөлігінде);</w:t>
      </w:r>
      <w:r>
        <w:br/>
      </w:r>
      <w:r>
        <w:rPr>
          <w:rFonts w:ascii="Times New Roman"/>
          <w:b w:val="false"/>
          <w:i w:val="false"/>
          <w:color w:val="000000"/>
          <w:sz w:val="28"/>
        </w:rPr>
        <w:t>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ЭЦҚ-сы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18.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bookmarkEnd w:id="172"/>
    <w:bookmarkStart w:name="z504" w:id="173"/>
    <w:p>
      <w:pPr>
        <w:spacing w:after="0"/>
        <w:ind w:left="0"/>
        <w:jc w:val="both"/>
      </w:pPr>
      <w:r>
        <w:rPr>
          <w:rFonts w:ascii="Times New Roman"/>
          <w:b w:val="false"/>
          <w:i w:val="false"/>
          <w:color w:val="000000"/>
          <w:sz w:val="28"/>
        </w:rPr>
        <w:t>
«Жылжымалы құрамды мемлекеттік</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xml:space="preserve">
Жылжымалы құрамының        </w:t>
      </w:r>
      <w:r>
        <w:br/>
      </w:r>
      <w:r>
        <w:rPr>
          <w:rFonts w:ascii="Times New Roman"/>
          <w:b w:val="false"/>
          <w:i w:val="false"/>
          <w:color w:val="000000"/>
          <w:sz w:val="28"/>
        </w:rPr>
        <w:t xml:space="preserve">
мемлекеттік тізілімінен шығару»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73"/>
    <w:p>
      <w:pPr>
        <w:spacing w:after="0"/>
        <w:ind w:left="0"/>
        <w:jc w:val="both"/>
      </w:pPr>
      <w:r>
        <w:rPr>
          <w:rFonts w:ascii="Times New Roman"/>
          <w:b w:val="false"/>
          <w:i w:val="false"/>
          <w:color w:val="000000"/>
          <w:sz w:val="28"/>
        </w:rPr>
        <w:t xml:space="preserve">Қазақстан Республикасы Көлік және        </w:t>
      </w:r>
      <w:r>
        <w:br/>
      </w:r>
      <w:r>
        <w:rPr>
          <w:rFonts w:ascii="Times New Roman"/>
          <w:b w:val="false"/>
          <w:i w:val="false"/>
          <w:color w:val="000000"/>
          <w:sz w:val="28"/>
        </w:rPr>
        <w:t>
коммуникация министрлігі Көліктік бақылау</w:t>
      </w:r>
      <w:r>
        <w:br/>
      </w:r>
      <w:r>
        <w:rPr>
          <w:rFonts w:ascii="Times New Roman"/>
          <w:b w:val="false"/>
          <w:i w:val="false"/>
          <w:color w:val="000000"/>
          <w:sz w:val="28"/>
        </w:rPr>
        <w:t xml:space="preserve">
комитетінің_____________облысы (қаласы)  </w:t>
      </w:r>
      <w:r>
        <w:br/>
      </w:r>
      <w:r>
        <w:rPr>
          <w:rFonts w:ascii="Times New Roman"/>
          <w:b w:val="false"/>
          <w:i w:val="false"/>
          <w:color w:val="000000"/>
          <w:sz w:val="28"/>
        </w:rPr>
        <w:t xml:space="preserve">
бойынша аумақтық органының басшысы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(ұйымның атауы, заңды мекенжайы    </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xml:space="preserve">
жылы, үйінің мекенжайы, тел.)     </w:t>
      </w:r>
    </w:p>
    <w:bookmarkStart w:name="z505" w:id="174"/>
    <w:p>
      <w:pPr>
        <w:spacing w:after="0"/>
        <w:ind w:left="0"/>
        <w:jc w:val="left"/>
      </w:pPr>
      <w:r>
        <w:rPr>
          <w:rFonts w:ascii="Times New Roman"/>
          <w:b/>
          <w:i w:val="false"/>
          <w:color w:val="000000"/>
        </w:rPr>
        <w:t xml:space="preserve"> 
Өтiнiш</w:t>
      </w:r>
    </w:p>
    <w:bookmarkEnd w:id="17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(меншiк, мүлiктiк жалдау, жалға алу немесе лизинг)</w:t>
      </w:r>
    </w:p>
    <w:p>
      <w:pPr>
        <w:spacing w:after="0"/>
        <w:ind w:left="0"/>
        <w:jc w:val="both"/>
      </w:pPr>
      <w:r>
        <w:rPr>
          <w:rFonts w:ascii="Times New Roman"/>
          <w:b w:val="false"/>
          <w:i w:val="false"/>
          <w:color w:val="000000"/>
          <w:sz w:val="28"/>
        </w:rPr>
        <w:t>________________________________________________ құқығында тиесiлi саны _____ бiрлiк жылжымалы құрамын тiркеудi (қайта тiркеуді), жылжымалы құрамды мемлекеттік тізілімінен шығарып тастауыңызды (керек емесін сызып тастаңыз)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 қаласы _________ көшесi.</w:t>
      </w:r>
      <w:r>
        <w:br/>
      </w:r>
      <w:r>
        <w:rPr>
          <w:rFonts w:ascii="Times New Roman"/>
          <w:b w:val="false"/>
          <w:i w:val="false"/>
          <w:color w:val="000000"/>
          <w:sz w:val="28"/>
        </w:rPr>
        <w:t>
      СТН (ЖСН, БЖН):____________</w:t>
      </w:r>
    </w:p>
    <w:p>
      <w:pPr>
        <w:spacing w:after="0"/>
        <w:ind w:left="0"/>
        <w:jc w:val="both"/>
      </w:pPr>
      <w:r>
        <w:rPr>
          <w:rFonts w:ascii="Times New Roman"/>
          <w:b w:val="false"/>
          <w:i w:val="false"/>
          <w:color w:val="000000"/>
          <w:sz w:val="28"/>
        </w:rPr>
        <w:t>      байланыс телефондары (факс) _______________.</w:t>
      </w:r>
    </w:p>
    <w:p>
      <w:pPr>
        <w:spacing w:after="0"/>
        <w:ind w:left="0"/>
        <w:jc w:val="both"/>
      </w:pPr>
      <w:r>
        <w:rPr>
          <w:rFonts w:ascii="Times New Roman"/>
          <w:b w:val="false"/>
          <w:i w:val="false"/>
          <w:color w:val="000000"/>
          <w:sz w:val="28"/>
        </w:rPr>
        <w:t>Тiзбе ____ парақта қоса берiледi.</w:t>
      </w:r>
      <w:r>
        <w:br/>
      </w:r>
      <w:r>
        <w:rPr>
          <w:rFonts w:ascii="Times New Roman"/>
          <w:b w:val="false"/>
          <w:i w:val="false"/>
          <w:color w:val="000000"/>
          <w:sz w:val="28"/>
        </w:rPr>
        <w:t>
Өтiнiш берушi 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(заңды тұлға және дара кәсiпкер үшiн)</w:t>
      </w:r>
    </w:p>
    <w:bookmarkStart w:name="z506" w:id="175"/>
    <w:p>
      <w:pPr>
        <w:spacing w:after="0"/>
        <w:ind w:left="0"/>
        <w:jc w:val="both"/>
      </w:pPr>
      <w:r>
        <w:rPr>
          <w:rFonts w:ascii="Times New Roman"/>
          <w:b w:val="false"/>
          <w:i w:val="false"/>
          <w:color w:val="000000"/>
          <w:sz w:val="28"/>
        </w:rPr>
        <w:t>
«Жылжымалы құрамды мемлекеттік</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xml:space="preserve">
Жылжымалы құрамының        </w:t>
      </w:r>
      <w:r>
        <w:br/>
      </w:r>
      <w:r>
        <w:rPr>
          <w:rFonts w:ascii="Times New Roman"/>
          <w:b w:val="false"/>
          <w:i w:val="false"/>
          <w:color w:val="000000"/>
          <w:sz w:val="28"/>
        </w:rPr>
        <w:t xml:space="preserve">
мемлекеттік тізілімінен шығару»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75"/>
    <w:p>
      <w:pPr>
        <w:spacing w:after="0"/>
        <w:ind w:left="0"/>
        <w:jc w:val="both"/>
      </w:pPr>
      <w:r>
        <w:rPr>
          <w:rFonts w:ascii="Times New Roman"/>
          <w:b w:val="false"/>
          <w:i w:val="false"/>
          <w:color w:val="000000"/>
          <w:sz w:val="28"/>
        </w:rPr>
        <w:t>Нысан</w:t>
      </w:r>
    </w:p>
    <w:bookmarkStart w:name="z507" w:id="176"/>
    <w:p>
      <w:pPr>
        <w:spacing w:after="0"/>
        <w:ind w:left="0"/>
        <w:jc w:val="left"/>
      </w:pPr>
      <w:r>
        <w:rPr>
          <w:rFonts w:ascii="Times New Roman"/>
          <w:b/>
          <w:i w:val="false"/>
          <w:color w:val="000000"/>
        </w:rPr>
        <w:t xml:space="preserve"> 
Тіркеуге не қайта тіркеуге жататын жылжымалы құрамды түгендеу паркінің тізбесі</w:t>
      </w:r>
    </w:p>
    <w:bookmarkEnd w:id="17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(иесiнiң толық атауы)</w:t>
      </w:r>
      <w:r>
        <w:br/>
      </w:r>
      <w:r>
        <w:rPr>
          <w:rFonts w:ascii="Times New Roman"/>
          <w:b w:val="false"/>
          <w:i w:val="false"/>
          <w:color w:val="000000"/>
          <w:sz w:val="28"/>
        </w:rPr>
        <w:t>
тиесiлi тартқыш және мотор-вагонды</w:t>
      </w:r>
      <w:r>
        <w:br/>
      </w:r>
      <w:r>
        <w:rPr>
          <w:rFonts w:ascii="Times New Roman"/>
          <w:b w:val="false"/>
          <w:i w:val="false"/>
          <w:color w:val="000000"/>
          <w:sz w:val="28"/>
        </w:rPr>
        <w:t>
жылжымалы құрамының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8"/>
        <w:gridCol w:w="973"/>
        <w:gridCol w:w="1674"/>
        <w:gridCol w:w="1394"/>
        <w:gridCol w:w="1628"/>
        <w:gridCol w:w="1207"/>
        <w:gridCol w:w="2564"/>
        <w:gridCol w:w="176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426"/>
        <w:gridCol w:w="838"/>
        <w:gridCol w:w="861"/>
        <w:gridCol w:w="1191"/>
        <w:gridCol w:w="1411"/>
        <w:gridCol w:w="1860"/>
        <w:gridCol w:w="1403"/>
        <w:gridCol w:w="933"/>
        <w:gridCol w:w="20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депосы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және жеке кәсiпкер үшiн)</w:t>
      </w:r>
      <w:r>
        <w:br/>
      </w:r>
      <w:r>
        <w:rPr>
          <w:rFonts w:ascii="Times New Roman"/>
          <w:b w:val="false"/>
          <w:i w:val="false"/>
          <w:color w:val="000000"/>
          <w:sz w:val="28"/>
        </w:rPr>
        <w:t>
*(КЖ-1) – 1-көлемдегi күрделi жөндеу</w:t>
      </w:r>
      <w:r>
        <w:br/>
      </w:r>
      <w:r>
        <w:rPr>
          <w:rFonts w:ascii="Times New Roman"/>
          <w:b w:val="false"/>
          <w:i w:val="false"/>
          <w:color w:val="000000"/>
          <w:sz w:val="28"/>
        </w:rPr>
        <w:t>
**(КЖ-2) – 2-көлемдегi күрделi жөндеу</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(иесiнiң толық атауы)</w:t>
      </w:r>
      <w:r>
        <w:br/>
      </w:r>
      <w:r>
        <w:rPr>
          <w:rFonts w:ascii="Times New Roman"/>
          <w:b/>
          <w:i w:val="false"/>
          <w:color w:val="000000"/>
        </w:rPr>
        <w:t>
тиесiлi жүк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020"/>
        <w:gridCol w:w="1207"/>
        <w:gridCol w:w="1113"/>
        <w:gridCol w:w="1207"/>
        <w:gridCol w:w="1417"/>
        <w:gridCol w:w="2119"/>
        <w:gridCol w:w="2751"/>
        <w:gridCol w:w="216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206"/>
        <w:gridCol w:w="1276"/>
        <w:gridCol w:w="834"/>
        <w:gridCol w:w="857"/>
        <w:gridCol w:w="1253"/>
        <w:gridCol w:w="1658"/>
        <w:gridCol w:w="1658"/>
        <w:gridCol w:w="1417"/>
        <w:gridCol w:w="1815"/>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және жеке кәсiпкер үшiн)</w:t>
      </w:r>
      <w:r>
        <w:br/>
      </w:r>
      <w:r>
        <w:rPr>
          <w:rFonts w:ascii="Times New Roman"/>
          <w:b w:val="false"/>
          <w:i w:val="false"/>
          <w:color w:val="000000"/>
          <w:sz w:val="28"/>
        </w:rPr>
        <w:t>
* (ДЖ) – деполық жөндеу</w:t>
      </w:r>
      <w:r>
        <w:br/>
      </w:r>
      <w:r>
        <w:rPr>
          <w:rFonts w:ascii="Times New Roman"/>
          <w:b w:val="false"/>
          <w:i w:val="false"/>
          <w:color w:val="000000"/>
          <w:sz w:val="28"/>
        </w:rPr>
        <w:t>
** (КЖ-1) – 1-күрделi жөндеу</w:t>
      </w:r>
      <w:r>
        <w:br/>
      </w:r>
      <w:r>
        <w:rPr>
          <w:rFonts w:ascii="Times New Roman"/>
          <w:b w:val="false"/>
          <w:i w:val="false"/>
          <w:color w:val="000000"/>
          <w:sz w:val="28"/>
        </w:rPr>
        <w:t>
*** (КЖ-2) – 2-күрделi жөндеу</w:t>
      </w:r>
      <w:r>
        <w:br/>
      </w:r>
      <w:r>
        <w:rPr>
          <w:rFonts w:ascii="Times New Roman"/>
          <w:b w:val="false"/>
          <w:i w:val="false"/>
          <w:color w:val="000000"/>
          <w:sz w:val="28"/>
        </w:rPr>
        <w:t>
**** жүк вагондарының меншiк иелерi үшiн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(иесiнiң толық атауы)</w:t>
      </w:r>
      <w:r>
        <w:br/>
      </w:r>
      <w:r>
        <w:rPr>
          <w:rFonts w:ascii="Times New Roman"/>
          <w:b/>
          <w:i w:val="false"/>
          <w:color w:val="000000"/>
        </w:rPr>
        <w:t>
тиесiлi жолаушылар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016"/>
        <w:gridCol w:w="1226"/>
        <w:gridCol w:w="1133"/>
        <w:gridCol w:w="1203"/>
        <w:gridCol w:w="1389"/>
        <w:gridCol w:w="2112"/>
        <w:gridCol w:w="2741"/>
        <w:gridCol w:w="216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860"/>
        <w:gridCol w:w="974"/>
        <w:gridCol w:w="772"/>
        <w:gridCol w:w="792"/>
        <w:gridCol w:w="1065"/>
        <w:gridCol w:w="920"/>
        <w:gridCol w:w="974"/>
        <w:gridCol w:w="1302"/>
        <w:gridCol w:w="1394"/>
        <w:gridCol w:w="1386"/>
        <w:gridCol w:w="1547"/>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 (КЖ)</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(ҚЕМҰКЖ)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(ҚККЖ) *****</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w:t>
      </w:r>
      <w:r>
        <w:br/>
      </w:r>
      <w:r>
        <w:rPr>
          <w:rFonts w:ascii="Times New Roman"/>
          <w:b w:val="false"/>
          <w:i w:val="false"/>
          <w:color w:val="000000"/>
          <w:sz w:val="28"/>
        </w:rPr>
        <w:t>
             (қолы)                   (Т. 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және дара кәсiпкер үшiн)</w:t>
      </w:r>
      <w:r>
        <w:br/>
      </w:r>
      <w:r>
        <w:rPr>
          <w:rFonts w:ascii="Times New Roman"/>
          <w:b w:val="false"/>
          <w:i w:val="false"/>
          <w:color w:val="000000"/>
          <w:sz w:val="28"/>
        </w:rPr>
        <w:t>
* (ДЖ) – деполық жөндеу</w:t>
      </w:r>
      <w:r>
        <w:br/>
      </w:r>
      <w:r>
        <w:rPr>
          <w:rFonts w:ascii="Times New Roman"/>
          <w:b w:val="false"/>
          <w:i w:val="false"/>
          <w:color w:val="000000"/>
          <w:sz w:val="28"/>
        </w:rPr>
        <w:t>
** (КЖ-1) – 1-күрделi жөндеу</w:t>
      </w:r>
      <w:r>
        <w:br/>
      </w:r>
      <w:r>
        <w:rPr>
          <w:rFonts w:ascii="Times New Roman"/>
          <w:b w:val="false"/>
          <w:i w:val="false"/>
          <w:color w:val="000000"/>
          <w:sz w:val="28"/>
        </w:rPr>
        <w:t>
*** (КЖ-2) – 2-күрделi жөндеу</w:t>
      </w:r>
      <w:r>
        <w:br/>
      </w:r>
      <w:r>
        <w:rPr>
          <w:rFonts w:ascii="Times New Roman"/>
          <w:b w:val="false"/>
          <w:i w:val="false"/>
          <w:color w:val="000000"/>
          <w:sz w:val="28"/>
        </w:rPr>
        <w:t>
**** (ҚЕМҰКЖ) – қызмет ету мерзімін ұзарту күрделі жөндеу</w:t>
      </w:r>
      <w:r>
        <w:br/>
      </w:r>
      <w:r>
        <w:rPr>
          <w:rFonts w:ascii="Times New Roman"/>
          <w:b w:val="false"/>
          <w:i w:val="false"/>
          <w:color w:val="000000"/>
          <w:sz w:val="28"/>
        </w:rPr>
        <w:t>
***** (ҚККЖ) – қалпына келтіру күрделі жөндеу</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(иесiнiң толық атауы)</w:t>
      </w:r>
      <w:r>
        <w:br/>
      </w:r>
      <w:r>
        <w:rPr>
          <w:rFonts w:ascii="Times New Roman"/>
          <w:b/>
          <w:i w:val="false"/>
          <w:color w:val="000000"/>
        </w:rPr>
        <w:t>
тиесілі арнайы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301"/>
        <w:gridCol w:w="1577"/>
        <w:gridCol w:w="1439"/>
        <w:gridCol w:w="1554"/>
        <w:gridCol w:w="1784"/>
        <w:gridCol w:w="1371"/>
        <w:gridCol w:w="1992"/>
        <w:gridCol w:w="1832"/>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түрi</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мерзімі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 өңірі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нөмiрi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1506"/>
        <w:gridCol w:w="877"/>
        <w:gridCol w:w="892"/>
        <w:gridCol w:w="1530"/>
        <w:gridCol w:w="1367"/>
        <w:gridCol w:w="1787"/>
        <w:gridCol w:w="1274"/>
        <w:gridCol w:w="1905"/>
      </w:tblGrid>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мерзiмi</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жөндеу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және жеке кәсiпкер үшiн)</w:t>
      </w:r>
      <w:r>
        <w:br/>
      </w:r>
      <w:r>
        <w:rPr>
          <w:rFonts w:ascii="Times New Roman"/>
          <w:b w:val="false"/>
          <w:i w:val="false"/>
          <w:color w:val="000000"/>
          <w:sz w:val="28"/>
        </w:rPr>
        <w:t>
* (КЖ-1) – 1-күрделi жөндеу</w:t>
      </w:r>
      <w:r>
        <w:br/>
      </w:r>
      <w:r>
        <w:rPr>
          <w:rFonts w:ascii="Times New Roman"/>
          <w:b w:val="false"/>
          <w:i w:val="false"/>
          <w:color w:val="000000"/>
          <w:sz w:val="28"/>
        </w:rPr>
        <w:t>
** (КЖ-2) – 2-күрделi жөндеу</w:t>
      </w:r>
    </w:p>
    <w:bookmarkStart w:name="z508" w:id="177"/>
    <w:p>
      <w:pPr>
        <w:spacing w:after="0"/>
        <w:ind w:left="0"/>
        <w:jc w:val="both"/>
      </w:pPr>
      <w:r>
        <w:rPr>
          <w:rFonts w:ascii="Times New Roman"/>
          <w:b w:val="false"/>
          <w:i w:val="false"/>
          <w:color w:val="000000"/>
          <w:sz w:val="28"/>
        </w:rPr>
        <w:t xml:space="preserve">
Жылжымалы құрамды мемлекеттік </w:t>
      </w:r>
      <w:r>
        <w:br/>
      </w:r>
      <w:r>
        <w:rPr>
          <w:rFonts w:ascii="Times New Roman"/>
          <w:b w:val="false"/>
          <w:i w:val="false"/>
          <w:color w:val="000000"/>
          <w:sz w:val="28"/>
        </w:rPr>
        <w:t xml:space="preserve">
тiркеу (қайта тіркеу) және  </w:t>
      </w:r>
      <w:r>
        <w:br/>
      </w:r>
      <w:r>
        <w:rPr>
          <w:rFonts w:ascii="Times New Roman"/>
          <w:b w:val="false"/>
          <w:i w:val="false"/>
          <w:color w:val="000000"/>
          <w:sz w:val="28"/>
        </w:rPr>
        <w:t xml:space="preserve">
Жылжымалы құрамының      </w:t>
      </w:r>
      <w:r>
        <w:br/>
      </w:r>
      <w:r>
        <w:rPr>
          <w:rFonts w:ascii="Times New Roman"/>
          <w:b w:val="false"/>
          <w:i w:val="false"/>
          <w:color w:val="000000"/>
          <w:sz w:val="28"/>
        </w:rPr>
        <w:t xml:space="preserve">
мемлекеттік тізілімінен шығару»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7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қызметті алушының тегі,</w:t>
      </w:r>
      <w:r>
        <w:br/>
      </w:r>
      <w:r>
        <w:rPr>
          <w:rFonts w:ascii="Times New Roman"/>
          <w:b w:val="false"/>
          <w:i w:val="false"/>
          <w:color w:val="000000"/>
          <w:sz w:val="28"/>
        </w:rPr>
        <w:t>
аты, болса – әкесінің аты не көрсетілетін</w:t>
      </w:r>
      <w:r>
        <w:br/>
      </w:r>
      <w:r>
        <w:rPr>
          <w:rFonts w:ascii="Times New Roman"/>
          <w:b w:val="false"/>
          <w:i w:val="false"/>
          <w:color w:val="000000"/>
          <w:sz w:val="28"/>
        </w:rPr>
        <w:t>
қызметті алушы ұйымының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қызметті алушының мекенжайы)</w:t>
      </w:r>
    </w:p>
    <w:bookmarkStart w:name="z509" w:id="178"/>
    <w:p>
      <w:pPr>
        <w:spacing w:after="0"/>
        <w:ind w:left="0"/>
        <w:jc w:val="left"/>
      </w:pPr>
      <w:r>
        <w:rPr>
          <w:rFonts w:ascii="Times New Roman"/>
          <w:b/>
          <w:i w:val="false"/>
          <w:color w:val="000000"/>
        </w:rPr>
        <w:t xml:space="preserve"> 
Құжаттарды қабылдаудан бас тарту туралы қолхат</w:t>
      </w:r>
    </w:p>
    <w:bookmarkEnd w:id="178"/>
    <w:bookmarkStart w:name="z510" w:id="179"/>
    <w:p>
      <w:pPr>
        <w:spacing w:after="0"/>
        <w:ind w:left="0"/>
        <w:jc w:val="both"/>
      </w:pPr>
      <w:r>
        <w:rPr>
          <w:rFonts w:ascii="Times New Roman"/>
          <w:b w:val="false"/>
          <w:i w:val="false"/>
          <w:color w:val="000000"/>
          <w:sz w:val="28"/>
        </w:rPr>
        <w:t xml:space="preserve">
      «Мемлекеттік көрсетілетін қызметтер туралы» 2013 жылғы </w:t>
      </w:r>
      <w:r>
        <w:br/>
      </w:r>
      <w:r>
        <w:rPr>
          <w:rFonts w:ascii="Times New Roman"/>
          <w:b w:val="false"/>
          <w:i w:val="false"/>
          <w:color w:val="000000"/>
          <w:sz w:val="28"/>
        </w:rPr>
        <w:t>
15 cәуірдегі Қазақстан Республикасының Заңы 20-бабының 2-тармағын басшылыққа ала отырып, «Халыққа қызмет көрсету орталығы» РМК филиалының №__ бөлімшесі (мекенжайын көрсету керек) «Жылжымалы құрамды мемлекеттік тіркеу (қайта тіркеу) және Жылжымалы құрамының мемлекеттік тізілімнен шығару»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әрбір тарапқа бір-бірден екі данада жасалды.</w:t>
      </w:r>
    </w:p>
    <w:bookmarkEnd w:id="179"/>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511"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229 қаулысымен    </w:t>
      </w:r>
      <w:r>
        <w:br/>
      </w:r>
      <w:r>
        <w:rPr>
          <w:rFonts w:ascii="Times New Roman"/>
          <w:b w:val="false"/>
          <w:i w:val="false"/>
          <w:color w:val="000000"/>
          <w:sz w:val="28"/>
        </w:rPr>
        <w:t xml:space="preserve">
бекітілген       </w:t>
      </w:r>
    </w:p>
    <w:bookmarkEnd w:id="180"/>
    <w:bookmarkStart w:name="z512" w:id="18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81"/>
    <w:bookmarkStart w:name="z513" w:id="182"/>
    <w:p>
      <w:pPr>
        <w:spacing w:after="0"/>
        <w:ind w:left="0"/>
        <w:jc w:val="both"/>
      </w:pPr>
      <w:r>
        <w:rPr>
          <w:rFonts w:ascii="Times New Roman"/>
          <w:b w:val="false"/>
          <w:i w:val="false"/>
          <w:color w:val="000000"/>
          <w:sz w:val="28"/>
        </w:rPr>
        <w:t>
      1. «Кеменің немесе жасалып жатқан кеменің ипотекасын мемлекеттік тіркеу туралы ақпарат беру ережесін бекіту туралы» Қазақстан Республикасы Үкіметінің 2003 жылғы 17 сәуірдегі № 368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17, 175-құжат):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Кеменің немесе жасалып жатқан кеменің ипотекасын мемлекеттік тіркеу туралы ақпарат беру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«4. Заңды немесе жеке тұлғаның еркін нысандағы өтініші бойынша тіркеуші орган ол берілген сәттен бастап бес жұмыс күні ішінде кеме тіркелген Қазақстан Республикасының кемелер тізілімінен үзінді көшірме немесе көшірме нысанында ақпарат береді. Бұл ретте үзінді көшірме:».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Күші жойылды - ҚР Үкіметінің 01.09.2015 </w:t>
      </w:r>
      <w:r>
        <w:rPr>
          <w:rFonts w:ascii="Times New Roman"/>
          <w:b w:val="false"/>
          <w:i w:val="false"/>
          <w:color w:val="00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82"/>
    <w:bookmarkStart w:name="z554"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1-қосымша       </w:t>
      </w:r>
    </w:p>
    <w:bookmarkEnd w:id="183"/>
    <w:bookmarkStart w:name="z555" w:id="18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84"/>
    <w:bookmarkStart w:name="z556" w:id="185"/>
    <w:p>
      <w:pPr>
        <w:spacing w:after="0"/>
        <w:ind w:left="0"/>
        <w:jc w:val="both"/>
      </w:pPr>
      <w:r>
        <w:rPr>
          <w:rFonts w:ascii="Times New Roman"/>
          <w:b w:val="false"/>
          <w:i w:val="false"/>
          <w:color w:val="000000"/>
          <w:sz w:val="28"/>
        </w:rPr>
        <w:t>
      1.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Үкіметінің 2009 жылғы 29 қазандағы № 1710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29 қазандағы № 1710 қаулысына өзгерістер енгізу туралы» Қазақстан Республикасы Үкіметінің 2011 жылғы 4 наурыздағы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24, 296-құжат).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қаулысының (Қазақстан Республикасының ПҮАЖ-ы, 2012 ж., № 70, 1007-құжат) </w:t>
      </w:r>
      <w:r>
        <w:rPr>
          <w:rFonts w:ascii="Times New Roman"/>
          <w:b w:val="false"/>
          <w:i w:val="false"/>
          <w:color w:val="000000"/>
          <w:sz w:val="28"/>
        </w:rPr>
        <w:t>4-тармағы</w:t>
      </w:r>
      <w:r>
        <w:rPr>
          <w:rFonts w:ascii="Times New Roman"/>
          <w:b w:val="false"/>
          <w:i w:val="false"/>
          <w:color w:val="000000"/>
          <w:sz w:val="28"/>
        </w:rPr>
        <w:t>, 1-тармағының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2013 жылғы 21 мамырдағы № 507 қаулысымен (Қазақстан Республикасының ПҮАЖ-ы, 2013 ж., № 34, 505-құжат)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 министрлігінің кейбір мәселелері туралы» Қазақстан Республикасы Үкіметінің 2013 жылғы 26 тамыздағы № 828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2013 ж., № 49, 678-құжат)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5-тармақтары</w:t>
      </w:r>
      <w:r>
        <w:rPr>
          <w:rFonts w:ascii="Times New Roman"/>
          <w:b w:val="false"/>
          <w:i w:val="false"/>
          <w:color w:val="000000"/>
          <w:sz w:val="28"/>
        </w:rPr>
        <w:t xml:space="preserve"> және 7-тармағының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тармақшалары.</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«Қазақстан Республикасы Көлік және коммуникация министрлігінің көліктік бақылау саласындағы мемлекеттік қызметтер стандарттарын бекіту туралы» 2009 жылғы 29 қазандағы № 1710 және «Темір жол жылжымалы құрамын тіркеу қағидаларын бекіту туралы» 2011 жылғы 17 қарашадағы № 1351 қаулыларына өзгерістер мен толықтырулар енгізу туралы» Қазақстан Республикасы Үкіметінің 2013 жылғы 4 желтоқсандағы № 1307 қаулысы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2013 жылғы 20 желтоқсандағы № 1380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85"/>
    <w:bookmarkStart w:name="z520" w:id="1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2-қосымша        </w:t>
      </w:r>
    </w:p>
    <w:bookmarkEnd w:id="186"/>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24" w:id="1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3-қосымша        </w:t>
      </w:r>
    </w:p>
    <w:bookmarkEnd w:id="187"/>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27"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4-қосымша        </w:t>
      </w:r>
    </w:p>
    <w:bookmarkEnd w:id="188"/>
    <w:p>
      <w:pPr>
        <w:spacing w:after="0"/>
        <w:ind w:left="0"/>
        <w:jc w:val="both"/>
      </w:pPr>
      <w:r>
        <w:rPr>
          <w:rFonts w:ascii="Times New Roman"/>
          <w:b w:val="false"/>
          <w:i w:val="false"/>
          <w:color w:val="ff0000"/>
          <w:sz w:val="28"/>
        </w:rPr>
        <w:t xml:space="preserve">      Ескерту. 4-қосымшаның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30" w:id="1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5-қосымша       </w:t>
      </w:r>
    </w:p>
    <w:bookmarkEnd w:id="189"/>
    <w:p>
      <w:pPr>
        <w:spacing w:after="0"/>
        <w:ind w:left="0"/>
        <w:jc w:val="both"/>
      </w:pPr>
      <w:r>
        <w:rPr>
          <w:rFonts w:ascii="Times New Roman"/>
          <w:b w:val="false"/>
          <w:i w:val="false"/>
          <w:color w:val="ff0000"/>
          <w:sz w:val="28"/>
        </w:rPr>
        <w:t xml:space="preserve">      Ескерту. 5-қосымшаның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33"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6-қосымша        </w:t>
      </w:r>
    </w:p>
    <w:bookmarkEnd w:id="190"/>
    <w:p>
      <w:pPr>
        <w:spacing w:after="0"/>
        <w:ind w:left="0"/>
        <w:jc w:val="both"/>
      </w:pPr>
      <w:r>
        <w:rPr>
          <w:rFonts w:ascii="Times New Roman"/>
          <w:b w:val="false"/>
          <w:i w:val="false"/>
          <w:color w:val="ff0000"/>
          <w:sz w:val="28"/>
        </w:rPr>
        <w:t xml:space="preserve">      Ескерту. 6-қосымшаның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36" w:id="1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7-қосымша        </w:t>
      </w:r>
    </w:p>
    <w:bookmarkEnd w:id="191"/>
    <w:p>
      <w:pPr>
        <w:spacing w:after="0"/>
        <w:ind w:left="0"/>
        <w:jc w:val="both"/>
      </w:pPr>
      <w:r>
        <w:rPr>
          <w:rFonts w:ascii="Times New Roman"/>
          <w:b w:val="false"/>
          <w:i w:val="false"/>
          <w:color w:val="ff0000"/>
          <w:sz w:val="28"/>
        </w:rPr>
        <w:t xml:space="preserve">      Ескерту. 7-қосымшаның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39" w:id="1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8-қосымша        </w:t>
      </w:r>
    </w:p>
    <w:bookmarkEnd w:id="192"/>
    <w:p>
      <w:pPr>
        <w:spacing w:after="0"/>
        <w:ind w:left="0"/>
        <w:jc w:val="both"/>
      </w:pPr>
      <w:r>
        <w:rPr>
          <w:rFonts w:ascii="Times New Roman"/>
          <w:b w:val="false"/>
          <w:i w:val="false"/>
          <w:color w:val="ff0000"/>
          <w:sz w:val="28"/>
        </w:rPr>
        <w:t xml:space="preserve">      Ескерту. 8-қосымшаның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42" w:id="1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9-қосымша       </w:t>
      </w:r>
    </w:p>
    <w:bookmarkEnd w:id="193"/>
    <w:p>
      <w:pPr>
        <w:spacing w:after="0"/>
        <w:ind w:left="0"/>
        <w:jc w:val="both"/>
      </w:pPr>
      <w:r>
        <w:rPr>
          <w:rFonts w:ascii="Times New Roman"/>
          <w:b w:val="false"/>
          <w:i w:val="false"/>
          <w:color w:val="ff0000"/>
          <w:sz w:val="28"/>
        </w:rPr>
        <w:t xml:space="preserve">      Ескерту. 9-қосымшаның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