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d32a" w14:textId="79b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 және басқа да су жануарларын қоспағанда, жануарлар дүниесі объектілерін алудың 2014 жылғы 15 ақпан – 2015 жылғы 15 ақпан аралығындағы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балықты және басқа да су жануарларын қоспағанда, жануарлар дүниесі объектілерін алудың 2014 жылғы 15 ақпан – 2015 жылғы 15 ақпан аралығындағы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 және басқа да су жануарларын қоспағанда, жануарлар</w:t>
      </w:r>
      <w:r>
        <w:br/>
      </w:r>
      <w:r>
        <w:rPr>
          <w:rFonts w:ascii="Times New Roman"/>
          <w:b/>
          <w:i w:val="false"/>
          <w:color w:val="000000"/>
        </w:rPr>
        <w:t>
дүниесі объектілерін алудың 2014 жылғы 15 ақпан – 2015 жылғы 15</w:t>
      </w:r>
      <w:r>
        <w:br/>
      </w:r>
      <w:r>
        <w:rPr>
          <w:rFonts w:ascii="Times New Roman"/>
          <w:b/>
          <w:i w:val="false"/>
          <w:color w:val="000000"/>
        </w:rPr>
        <w:t>
ақпан аралығындағы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351"/>
        <w:gridCol w:w="1533"/>
        <w:gridCol w:w="2032"/>
        <w:gridCol w:w="1753"/>
        <w:gridCol w:w="1613"/>
        <w:gridCol w:w="1873"/>
        <w:gridCol w:w="1353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228"/>
        <w:gridCol w:w="1102"/>
        <w:gridCol w:w="1358"/>
        <w:gridCol w:w="1230"/>
        <w:gridCol w:w="1230"/>
        <w:gridCol w:w="1231"/>
        <w:gridCol w:w="1188"/>
        <w:gridCol w:w="1402"/>
        <w:gridCol w:w="1509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 күзені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514"/>
        <w:gridCol w:w="1590"/>
        <w:gridCol w:w="1591"/>
        <w:gridCol w:w="1591"/>
        <w:gridCol w:w="1790"/>
        <w:gridCol w:w="1680"/>
        <w:gridCol w:w="1703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Тиін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690"/>
        <w:gridCol w:w="1507"/>
        <w:gridCol w:w="1297"/>
        <w:gridCol w:w="1507"/>
        <w:gridCol w:w="1297"/>
        <w:gridCol w:w="1276"/>
        <w:gridCol w:w="1508"/>
        <w:gridCol w:w="1172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құр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(дарақ)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694"/>
        <w:gridCol w:w="1905"/>
        <w:gridCol w:w="1458"/>
        <w:gridCol w:w="1458"/>
        <w:gridCol w:w="1844"/>
        <w:gridCol w:w="1458"/>
        <w:gridCol w:w="1459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