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9064" w14:textId="8479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әлеуметтік қорғау саласындағы үйлестіру кеңесін құру туралы" Қазақстан Республикасы Үкіметінің 2005 жылғы 21 желтоқсандағы № 1266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наурыздағы № 215 қаулысы. Күші жойылды - Қазақстан Республикасы Үкіметінің 2023 жылғы 30 маусымдағы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әлеуметтік қорғау саласындағы үйлестіру кеңесін құру туралы" Қазақстан Республикасы Үкіметінің 2005 жылғы 21 желтоқсандағы № 1266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49, 626-құжат)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Мүгедектерді әлеуметтік қорғау саласындағы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әлеуметтік қорғау саласындағы үйлестіру кеңесінің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Әбдіқалықова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Гүлшара Наушақызы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төрайым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 Босымбекқызы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министрі,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 Мұқанқызы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министрлігі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Мәдина Ерасылқызы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Байжүнісов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 Әбенұлы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Ғаббасұлы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Қабыкенқызы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Есенғазы Нұртөлеуұлы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Кеңесұлы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Өңірлік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 Сейітжанұлы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 бірінші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Жұмабекұлы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Елсияр Баймұхамедұлы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Спорт және 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істері агенттігі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Калюжный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 Афанасьевич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құқықтары жөніндегі ұлттық орталықтың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Әбілдаұлы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мүгедектер ұйымдары одағының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Әубәкіров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Байболат 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зағиптар қоғамы" Орталық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 басқарма төрағасы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Әбдімомынов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Өсербайұлы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"Мүгедек жастар қоғамы"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Құралай Базарбайқызы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сал азаматтарды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 қоғамдық бірлестігінің төрайымы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Рахманұлы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саңыраулар қоғамы"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 Ақмола филиалының басқарма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Ерділдинова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Исламқызы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"ДОС" тәуелсіз өмір орталығы"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Жолмағамбетов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 Шабайұлы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зағиптар қоғамының Ақтөбе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оқу-өндірістік кәсіпорны" жауапкершілігі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"Лайықты өмір" мүгедектерді оңалту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 қоғамдық бірлестігінің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Иманәлиев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"Намыс" жоғары білімді мүгедектердің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бірлестігінің төрағасы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Тезекбай Ділдәбекұлы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саңыраулар қоғамы"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Ләззат Молдабекқызы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"Шырақ" мүгедектігі бар әйелдер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қауымдастығы" қоғамдық бірлестігінің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Мирвазетдинова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Мағиза Мүбаракқызы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мүгедектерінің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қоғамының төрайымы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Әнуарбекқызы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мүгедектер конфедерациясы"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қоғамдық бірлестігінің,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Қаншыбекұлы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"Мүгедек жастар қоғамы"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қалалық мүгедектердің ерікті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 қоғамдық бірлестігінің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"Шанс" мүгедектерді оңалту орталығы"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бірлестігінің төрағасы (келісім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