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4da6" w14:textId="0a54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 әлеуметтiк қамсыздандыру мәселелерi бойынша өзгерiстер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енгізілсін:</w:t>
      </w:r>
      <w:r>
        <w:br/>
      </w:r>
      <w:r>
        <w:rPr>
          <w:rFonts w:ascii="Times New Roman"/>
          <w:b w:val="false"/>
          <w:i w:val="false"/>
          <w:color w:val="000000"/>
          <w:sz w:val="28"/>
        </w:rPr>
        <w:t>
      1.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 (2014 жылғы 18 қаңтарда «Егемен Қазақстан» және «Казахстанская правда» газеттерінде жарияланған):</w:t>
      </w:r>
      <w:r>
        <w:br/>
      </w:r>
      <w:r>
        <w:rPr>
          <w:rFonts w:ascii="Times New Roman"/>
          <w:b w:val="false"/>
          <w:i w:val="false"/>
          <w:color w:val="000000"/>
          <w:sz w:val="28"/>
        </w:rPr>
        <w:t>
      86-баптың 2-тармағы мынадай реакцияда жазылсын:</w:t>
      </w:r>
      <w:r>
        <w:br/>
      </w:r>
      <w:r>
        <w:rPr>
          <w:rFonts w:ascii="Times New Roman"/>
          <w:b w:val="false"/>
          <w:i w:val="false"/>
          <w:color w:val="000000"/>
          <w:sz w:val="28"/>
        </w:rPr>
        <w:t>
      «2. Бала асырап алушы баланың пікірі мен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r>
        <w:br/>
      </w:r>
      <w:r>
        <w:rPr>
          <w:rFonts w:ascii="Times New Roman"/>
          <w:b w:val="false"/>
          <w:i w:val="false"/>
          <w:color w:val="000000"/>
          <w:sz w:val="28"/>
        </w:rPr>
        <w:t>
      Қазақстан Республикасының азаматы болып табылатын, Қазақстан Республикасы аумағында тұрақты тұратын бала асырап алушының жетім баланы (жетім балаларды) және ата-анасының қамқорлығынсыз қалған баланы (балаларды) асырап алуына байланысты біржолғы ақшалай төлем алуға құқығы бар.</w:t>
      </w:r>
      <w:r>
        <w:br/>
      </w:r>
      <w:r>
        <w:rPr>
          <w:rFonts w:ascii="Times New Roman"/>
          <w:b w:val="false"/>
          <w:i w:val="false"/>
          <w:color w:val="000000"/>
          <w:sz w:val="28"/>
        </w:rPr>
        <w:t>
      Бала асырап алушы асырап алудың күші жойылған жағдайда төленген біржолғы ақшалай төлемді мемлекеттік бюджетке қайтаруға міндетті.</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 қайтару тәртібін және оның мөлшерін Қазақстан Республикасының Үкіметі айқындайды.».</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 2013 ж., № 14, 72, 75-құжаттар):</w:t>
      </w:r>
      <w:r>
        <w:br/>
      </w:r>
      <w:r>
        <w:rPr>
          <w:rFonts w:ascii="Times New Roman"/>
          <w:b w:val="false"/>
          <w:i w:val="false"/>
          <w:color w:val="000000"/>
          <w:sz w:val="28"/>
        </w:rPr>
        <w:t>
      1) 12-бап мынадай редакцияда жазылсын:</w:t>
      </w:r>
      <w:r>
        <w:br/>
      </w:r>
      <w:r>
        <w:rPr>
          <w:rFonts w:ascii="Times New Roman"/>
          <w:b w:val="false"/>
          <w:i w:val="false"/>
          <w:color w:val="000000"/>
          <w:sz w:val="28"/>
        </w:rPr>
        <w:t>
      «12-бап. Ядролық сынақтар салдарынан зардап шеккен азаматтардың жеңiлдiктерi мен өтемдерi</w:t>
      </w:r>
      <w:r>
        <w:br/>
      </w:r>
      <w:r>
        <w:rPr>
          <w:rFonts w:ascii="Times New Roman"/>
          <w:b w:val="false"/>
          <w:i w:val="false"/>
          <w:color w:val="000000"/>
          <w:sz w:val="28"/>
        </w:rPr>
        <w:t>
      5, 6, 7, 8, 9-баптарда аталған аймақтарда жұмыс істеген, тұрған және тұрып жатқан азаматтарға:</w:t>
      </w:r>
      <w:r>
        <w:br/>
      </w:r>
      <w:r>
        <w:rPr>
          <w:rFonts w:ascii="Times New Roman"/>
          <w:b w:val="false"/>
          <w:i w:val="false"/>
          <w:color w:val="000000"/>
          <w:sz w:val="28"/>
        </w:rPr>
        <w:t>
      ядролық сынақтар келтiрген зиян үшін мына аймақтар бойынша:</w:t>
      </w:r>
      <w:r>
        <w:br/>
      </w:r>
      <w:r>
        <w:rPr>
          <w:rFonts w:ascii="Times New Roman"/>
          <w:b w:val="false"/>
          <w:i w:val="false"/>
          <w:color w:val="000000"/>
          <w:sz w:val="28"/>
        </w:rPr>
        <w:t>
      1) төтенше радиациялық қауiптi аймақ бойынша – 1949-1965 жылдардағы кезеңде сол жерде тұрған әр жыл үшiн 5,23 айлық есептік көрсеткіш және 1966-1990 жылдардағы кезеңде сол жерде тұрған әр жыл үшiн 1,05 айлық есептік көрсеткіш мөлшерiнде;</w:t>
      </w:r>
      <w:r>
        <w:br/>
      </w:r>
      <w:r>
        <w:rPr>
          <w:rFonts w:ascii="Times New Roman"/>
          <w:b w:val="false"/>
          <w:i w:val="false"/>
          <w:color w:val="000000"/>
          <w:sz w:val="28"/>
        </w:rPr>
        <w:t>
      2) ең жоғары радиациялық қауіпті аймақ бойынша 1949-1965 жылдардағы кезеңде сол жерде тұрған әр жыл үшiн 2,62 айлық есептік көрсеткіш және 1966-1990 жылдардағы кезеңде сол жерде тұрған әр жыл үшiн 1,05 айлық есептік көрсеткіш мөлшерiнде;</w:t>
      </w:r>
      <w:r>
        <w:br/>
      </w:r>
      <w:r>
        <w:rPr>
          <w:rFonts w:ascii="Times New Roman"/>
          <w:b w:val="false"/>
          <w:i w:val="false"/>
          <w:color w:val="000000"/>
          <w:sz w:val="28"/>
        </w:rPr>
        <w:t>
      3) жоғары радиациялық қауiптi аймақ бойынша – 1949-1965 жылдардағы кезеңде сол жерде тұрған әр жыл үшiн 1,57 айлық есептік көрсеткіш және 1966-1990 жылдардағы кезеңде сол жерде тұрған әр жыл үшiн 0,79 айлық есептік көрсеткіш мөлшерiнде;</w:t>
      </w:r>
      <w:r>
        <w:br/>
      </w:r>
      <w:r>
        <w:rPr>
          <w:rFonts w:ascii="Times New Roman"/>
          <w:b w:val="false"/>
          <w:i w:val="false"/>
          <w:color w:val="000000"/>
          <w:sz w:val="28"/>
        </w:rPr>
        <w:t>
      4) ең төмен радиациялық қауiптi аймақ бойынша – 1949-1955 жылдардағы кезеңде сол жерде тұрған әр жыл үшiн 1,05 айлық есептік көрсеткіш мөлшерiнде және 1966-1990 жылдардағы кезеңде сол жерде тұрған әр жыл үшiн 0,52 айлық есептік көрсеткіш мөлшерiнде;</w:t>
      </w:r>
      <w:r>
        <w:br/>
      </w:r>
      <w:r>
        <w:rPr>
          <w:rFonts w:ascii="Times New Roman"/>
          <w:b w:val="false"/>
          <w:i w:val="false"/>
          <w:color w:val="000000"/>
          <w:sz w:val="28"/>
        </w:rPr>
        <w:t>
      5) жеңiлдiктi әлеуметтiк-экономикалық мәртебесi бар аумақ бойынша – 1949-1990 жылдардағы кезеңде сол жерде тұрған әр жыл үшiн 0,26 айлық есептік көрсеткіш мөлшерiнде бiржолғы ақшалай өтемге кепілдiк берiледi.</w:t>
      </w:r>
      <w:r>
        <w:br/>
      </w:r>
      <w:r>
        <w:rPr>
          <w:rFonts w:ascii="Times New Roman"/>
          <w:b w:val="false"/>
          <w:i w:val="false"/>
          <w:color w:val="000000"/>
          <w:sz w:val="28"/>
        </w:rPr>
        <w:t>
      Бірінші кезекте біржолғы ақшалай өтем алу құқығын зейнетақы жасына жеткен азаматтар пайдаланады.</w:t>
      </w:r>
      <w:r>
        <w:br/>
      </w:r>
      <w:r>
        <w:rPr>
          <w:rFonts w:ascii="Times New Roman"/>
          <w:b w:val="false"/>
          <w:i w:val="false"/>
          <w:color w:val="000000"/>
          <w:sz w:val="28"/>
        </w:rPr>
        <w:t>
      Айлық есептік көрсеткіш дегенiмiз - өтем берген кездегi айлық есептік көрсеткіш болып табылады.»;</w:t>
      </w:r>
      <w:r>
        <w:br/>
      </w:r>
      <w:r>
        <w:rPr>
          <w:rFonts w:ascii="Times New Roman"/>
          <w:b w:val="false"/>
          <w:i w:val="false"/>
          <w:color w:val="000000"/>
          <w:sz w:val="28"/>
        </w:rPr>
        <w:t>
      2) 13-баптың бірінші бөлігі мынадай редакцияда жазылсын:</w:t>
      </w:r>
      <w:r>
        <w:br/>
      </w:r>
      <w:r>
        <w:rPr>
          <w:rFonts w:ascii="Times New Roman"/>
          <w:b w:val="false"/>
          <w:i w:val="false"/>
          <w:color w:val="000000"/>
          <w:sz w:val="28"/>
        </w:rPr>
        <w:t>
      «Осы заңның 5 және 6-баптарында аталған аумақтарда тұрып жатқан және 1998 жылғы 1 қаңтарға дейiн зейнетке шыққан азаматтардың аймақтар бойынша мынадай мөлшерде үстемақы алуға құқығы бар:</w:t>
      </w:r>
      <w:r>
        <w:br/>
      </w:r>
      <w:r>
        <w:rPr>
          <w:rFonts w:ascii="Times New Roman"/>
          <w:b w:val="false"/>
          <w:i w:val="false"/>
          <w:color w:val="000000"/>
          <w:sz w:val="28"/>
        </w:rPr>
        <w:t>
      төтенше радиациялық қатер аймағы – 2,09 айлық есептiк көрсеткiш;</w:t>
      </w:r>
      <w:r>
        <w:br/>
      </w:r>
      <w:r>
        <w:rPr>
          <w:rFonts w:ascii="Times New Roman"/>
          <w:b w:val="false"/>
          <w:i w:val="false"/>
          <w:color w:val="000000"/>
          <w:sz w:val="28"/>
        </w:rPr>
        <w:t>
      ең жоғары радиациялық қатер аймағы – 1,83 айлық есептiк көрсеткiш.».</w:t>
      </w:r>
      <w:r>
        <w:br/>
      </w:r>
      <w:r>
        <w:rPr>
          <w:rFonts w:ascii="Times New Roman"/>
          <w:b w:val="false"/>
          <w:i w:val="false"/>
          <w:color w:val="000000"/>
          <w:sz w:val="28"/>
        </w:rPr>
        <w:t>
      3. «Қазақстан Республикасында мүгедектiгi бойынша, асыраушысынан айырылу жағдайы бойынша және жасына байланысты берiлетiн мемлекеттік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w:t>
      </w:r>
      <w:r>
        <w:br/>
      </w:r>
      <w:r>
        <w:rPr>
          <w:rFonts w:ascii="Times New Roman"/>
          <w:b w:val="false"/>
          <w:i w:val="false"/>
          <w:color w:val="000000"/>
          <w:sz w:val="28"/>
        </w:rPr>
        <w:t>
      1) 6-баптың 3-1-тармағы мынадай реакцияда жазылсын:</w:t>
      </w:r>
      <w:r>
        <w:br/>
      </w:r>
      <w:r>
        <w:rPr>
          <w:rFonts w:ascii="Times New Roman"/>
          <w:b w:val="false"/>
          <w:i w:val="false"/>
          <w:color w:val="000000"/>
          <w:sz w:val="28"/>
        </w:rPr>
        <w:t>
      «3-1. Мемлекеттiк әлеуметтiк жәрдемақыларды алушы қайтыс болған жағдайда отбасы мүшелерiне не жерлеудi жүзеге асырған адамға 15,7 еселенген айлық есептiк көрсеткiш мөлшерiнде жерлеуге арналған бiржолғы төлем төленедi.»;</w:t>
      </w:r>
      <w:r>
        <w:br/>
      </w:r>
      <w:r>
        <w:rPr>
          <w:rFonts w:ascii="Times New Roman"/>
          <w:b w:val="false"/>
          <w:i w:val="false"/>
          <w:color w:val="000000"/>
          <w:sz w:val="28"/>
        </w:rPr>
        <w:t>
      2) 12-бап мынадай редакцияда жазылсын:</w:t>
      </w:r>
      <w:r>
        <w:br/>
      </w:r>
      <w:r>
        <w:rPr>
          <w:rFonts w:ascii="Times New Roman"/>
          <w:b w:val="false"/>
          <w:i w:val="false"/>
          <w:color w:val="000000"/>
          <w:sz w:val="28"/>
        </w:rPr>
        <w:t xml:space="preserve">
      «12-бап. Мүгедектiгi бойынша жәрдемақының мөлшерi </w:t>
      </w:r>
      <w:r>
        <w:br/>
      </w:r>
      <w:r>
        <w:rPr>
          <w:rFonts w:ascii="Times New Roman"/>
          <w:b w:val="false"/>
          <w:i w:val="false"/>
          <w:color w:val="000000"/>
          <w:sz w:val="28"/>
        </w:rPr>
        <w:t>
      1. Осы Заңның 11-бабының 1), 1-1) және 3) тармақшаларында аталған мүгедектерге мүгедектiгi бойынша айлық жәрдемақы:</w:t>
      </w:r>
      <w:r>
        <w:br/>
      </w:r>
      <w:r>
        <w:rPr>
          <w:rFonts w:ascii="Times New Roman"/>
          <w:b w:val="false"/>
          <w:i w:val="false"/>
          <w:color w:val="000000"/>
          <w:sz w:val="28"/>
        </w:rPr>
        <w:t>
      1) 2014 жылғы 1 сәуiрден бастап:</w:t>
      </w:r>
      <w:r>
        <w:br/>
      </w:r>
      <w:r>
        <w:rPr>
          <w:rFonts w:ascii="Times New Roman"/>
          <w:b w:val="false"/>
          <w:i w:val="false"/>
          <w:color w:val="000000"/>
          <w:sz w:val="28"/>
        </w:rPr>
        <w:t>
      бірінші топтағы мүгедектерге тиісті қаржы жылына арналған республикалық бюджет туралы заңда белгіленетін 1,42 ең төмен күнкөріс деңгейі (бұдан әрі – ең төмен күнкөріс деңгейі);</w:t>
      </w:r>
      <w:r>
        <w:br/>
      </w:r>
      <w:r>
        <w:rPr>
          <w:rFonts w:ascii="Times New Roman"/>
          <w:b w:val="false"/>
          <w:i w:val="false"/>
          <w:color w:val="000000"/>
          <w:sz w:val="28"/>
        </w:rPr>
        <w:t>
      екiнші топтағы мүгедектерге – 1,11 айлық есептiк көрсеткiш;</w:t>
      </w:r>
      <w:r>
        <w:br/>
      </w:r>
      <w:r>
        <w:rPr>
          <w:rFonts w:ascii="Times New Roman"/>
          <w:b w:val="false"/>
          <w:i w:val="false"/>
          <w:color w:val="000000"/>
          <w:sz w:val="28"/>
        </w:rPr>
        <w:t>
      үшiншi топтағы мүгедектерге – 0,78 ең төмен күнкөріс деңгейі;</w:t>
      </w:r>
      <w:r>
        <w:br/>
      </w:r>
      <w:r>
        <w:rPr>
          <w:rFonts w:ascii="Times New Roman"/>
          <w:b w:val="false"/>
          <w:i w:val="false"/>
          <w:color w:val="000000"/>
          <w:sz w:val="28"/>
        </w:rPr>
        <w:t>
      он алты жасқа дейiнгi мүгедек балаларға – 1,05 ең төмен күнкөріс деңгейі;</w:t>
      </w:r>
      <w:r>
        <w:br/>
      </w:r>
      <w:r>
        <w:rPr>
          <w:rFonts w:ascii="Times New Roman"/>
          <w:b w:val="false"/>
          <w:i w:val="false"/>
          <w:color w:val="000000"/>
          <w:sz w:val="28"/>
        </w:rPr>
        <w:t xml:space="preserve">
      бала кезiнен бiрiншi топтағы мүгедектерге – 1,42 ең төмен күнкөріс деңгейі; </w:t>
      </w:r>
      <w:r>
        <w:br/>
      </w:r>
      <w:r>
        <w:rPr>
          <w:rFonts w:ascii="Times New Roman"/>
          <w:b w:val="false"/>
          <w:i w:val="false"/>
          <w:color w:val="000000"/>
          <w:sz w:val="28"/>
        </w:rPr>
        <w:t>
      бала кезiнен екiнші топтағы мүгедектерге – 1,16 ең төмен күнкөріс деңгейі;</w:t>
      </w:r>
      <w:r>
        <w:br/>
      </w:r>
      <w:r>
        <w:rPr>
          <w:rFonts w:ascii="Times New Roman"/>
          <w:b w:val="false"/>
          <w:i w:val="false"/>
          <w:color w:val="000000"/>
          <w:sz w:val="28"/>
        </w:rPr>
        <w:t>
      бала кезiнен үшiншi топтағы мүгедектерге – 0,91 ең төмен күнкөріс деңгейі;</w:t>
      </w:r>
      <w:r>
        <w:br/>
      </w:r>
      <w:r>
        <w:rPr>
          <w:rFonts w:ascii="Times New Roman"/>
          <w:b w:val="false"/>
          <w:i w:val="false"/>
          <w:color w:val="000000"/>
          <w:sz w:val="28"/>
        </w:rPr>
        <w:t>
      он алтыдан он сегіз жасқа дейiнгі бiріншi топтағы мүгедек балаларға – 1,42 ең төмен күнкөріс деңгейі;</w:t>
      </w:r>
      <w:r>
        <w:br/>
      </w:r>
      <w:r>
        <w:rPr>
          <w:rFonts w:ascii="Times New Roman"/>
          <w:b w:val="false"/>
          <w:i w:val="false"/>
          <w:color w:val="000000"/>
          <w:sz w:val="28"/>
        </w:rPr>
        <w:t>
      он алтыдан он сегіз жасқа дейiнгi екiншi топтағы мүгедек балаларға – 1,16 ең төмен күнкөріс деңгейі;</w:t>
      </w:r>
      <w:r>
        <w:br/>
      </w:r>
      <w:r>
        <w:rPr>
          <w:rFonts w:ascii="Times New Roman"/>
          <w:b w:val="false"/>
          <w:i w:val="false"/>
          <w:color w:val="000000"/>
          <w:sz w:val="28"/>
        </w:rPr>
        <w:t xml:space="preserve">
      он алтыдан он сегiз жасқа дейiнгі үшiншi топтағы мүгедек балаларға – 0,91 ең төмен күнкөріс деңгейі мөлшерiнде тағайындалады; </w:t>
      </w:r>
      <w:r>
        <w:br/>
      </w:r>
      <w:r>
        <w:rPr>
          <w:rFonts w:ascii="Times New Roman"/>
          <w:b w:val="false"/>
          <w:i w:val="false"/>
          <w:color w:val="000000"/>
          <w:sz w:val="28"/>
        </w:rPr>
        <w:t>
      2) 2015 жылғы 1 шiлдеден бастап:</w:t>
      </w:r>
      <w:r>
        <w:br/>
      </w:r>
      <w:r>
        <w:rPr>
          <w:rFonts w:ascii="Times New Roman"/>
          <w:b w:val="false"/>
          <w:i w:val="false"/>
          <w:color w:val="000000"/>
          <w:sz w:val="28"/>
        </w:rPr>
        <w:t>
      бірінші топтағы мүгедектерге тиісті қаржы жылына арналған республикалық бюджет туралы заңда белгіленетін 1,78 ең төмен күнкөріс деңгейі (бұдан әрі - ең төмен күнкөріс деңгейі);</w:t>
      </w:r>
      <w:r>
        <w:br/>
      </w:r>
      <w:r>
        <w:rPr>
          <w:rFonts w:ascii="Times New Roman"/>
          <w:b w:val="false"/>
          <w:i w:val="false"/>
          <w:color w:val="000000"/>
          <w:sz w:val="28"/>
        </w:rPr>
        <w:t>
      екiнші топтағы мүгедектерге – 1,39 айлық есептiк көрсеткiш;</w:t>
      </w:r>
      <w:r>
        <w:br/>
      </w:r>
      <w:r>
        <w:rPr>
          <w:rFonts w:ascii="Times New Roman"/>
          <w:b w:val="false"/>
          <w:i w:val="false"/>
          <w:color w:val="000000"/>
          <w:sz w:val="28"/>
        </w:rPr>
        <w:t>
      үшiншi топтағы мүгедектерге – 0,98 ең төмен күнкөріс деңгейі;</w:t>
      </w:r>
      <w:r>
        <w:br/>
      </w:r>
      <w:r>
        <w:rPr>
          <w:rFonts w:ascii="Times New Roman"/>
          <w:b w:val="false"/>
          <w:i w:val="false"/>
          <w:color w:val="000000"/>
          <w:sz w:val="28"/>
        </w:rPr>
        <w:t>
      он алты жасқа дейiнгi мүгедек балаларға – 1,31 ең төмен күнкөріс деңгейі;</w:t>
      </w:r>
      <w:r>
        <w:br/>
      </w:r>
      <w:r>
        <w:rPr>
          <w:rFonts w:ascii="Times New Roman"/>
          <w:b w:val="false"/>
          <w:i w:val="false"/>
          <w:color w:val="000000"/>
          <w:sz w:val="28"/>
        </w:rPr>
        <w:t xml:space="preserve">
      бала кезiнен бiрiншi топтағы мүгедектерге – 1,78 ең төмен күнкөріс деңгейі; </w:t>
      </w:r>
      <w:r>
        <w:br/>
      </w:r>
      <w:r>
        <w:rPr>
          <w:rFonts w:ascii="Times New Roman"/>
          <w:b w:val="false"/>
          <w:i w:val="false"/>
          <w:color w:val="000000"/>
          <w:sz w:val="28"/>
        </w:rPr>
        <w:t>
      бала кезiнен екiнші топтағы мүгедектерге – 1,45 ең төмен күнкөріс деңгейі;</w:t>
      </w:r>
      <w:r>
        <w:br/>
      </w:r>
      <w:r>
        <w:rPr>
          <w:rFonts w:ascii="Times New Roman"/>
          <w:b w:val="false"/>
          <w:i w:val="false"/>
          <w:color w:val="000000"/>
          <w:sz w:val="28"/>
        </w:rPr>
        <w:t>
      бала кезiнен үшiншi топтағы мүгедектерге – 1,14 ең төмен күнкөріс деңгейі;</w:t>
      </w:r>
      <w:r>
        <w:br/>
      </w:r>
      <w:r>
        <w:rPr>
          <w:rFonts w:ascii="Times New Roman"/>
          <w:b w:val="false"/>
          <w:i w:val="false"/>
          <w:color w:val="000000"/>
          <w:sz w:val="28"/>
        </w:rPr>
        <w:t>
      он алтыдан он сегіз жасқа дейiнгі бiріншi топтағы мүгедек балаларға – 1,78 ең төмен күнкөріс деңгейі;</w:t>
      </w:r>
      <w:r>
        <w:br/>
      </w:r>
      <w:r>
        <w:rPr>
          <w:rFonts w:ascii="Times New Roman"/>
          <w:b w:val="false"/>
          <w:i w:val="false"/>
          <w:color w:val="000000"/>
          <w:sz w:val="28"/>
        </w:rPr>
        <w:t>
      он алтыдан он сегіз жасқа дейiнгi екiншi топтағы мүгедек балаларға – 1,45 ең төмен күнкөріс деңгейі;</w:t>
      </w:r>
      <w:r>
        <w:br/>
      </w:r>
      <w:r>
        <w:rPr>
          <w:rFonts w:ascii="Times New Roman"/>
          <w:b w:val="false"/>
          <w:i w:val="false"/>
          <w:color w:val="000000"/>
          <w:sz w:val="28"/>
        </w:rPr>
        <w:t xml:space="preserve">
      он алтыдан он сегiз жасқа дейiнгі үшiншi топтағы мүгедек балаларға – 1,14 ең төмен күнкөріс деңгейі мөлшерiнде тағайындалады. </w:t>
      </w:r>
      <w:r>
        <w:br/>
      </w:r>
      <w:r>
        <w:rPr>
          <w:rFonts w:ascii="Times New Roman"/>
          <w:b w:val="false"/>
          <w:i w:val="false"/>
          <w:color w:val="000000"/>
          <w:sz w:val="28"/>
        </w:rPr>
        <w:t>
      2. Осы Заңның 11-бабының 2) және 5) тармақшаларында аталған мүгедектерге мүгедектiгi бойынша айлық жәрдемақы:</w:t>
      </w:r>
      <w:r>
        <w:br/>
      </w:r>
      <w:r>
        <w:rPr>
          <w:rFonts w:ascii="Times New Roman"/>
          <w:b w:val="false"/>
          <w:i w:val="false"/>
          <w:color w:val="000000"/>
          <w:sz w:val="28"/>
        </w:rPr>
        <w:t>
      1) 2014 жылғы 1 сәуiрден бастап:</w:t>
      </w:r>
      <w:r>
        <w:br/>
      </w:r>
      <w:r>
        <w:rPr>
          <w:rFonts w:ascii="Times New Roman"/>
          <w:b w:val="false"/>
          <w:i w:val="false"/>
          <w:color w:val="000000"/>
          <w:sz w:val="28"/>
        </w:rPr>
        <w:t>
      бiрiншi топтағы мүгедектерге – 1,69 ең төмен күнкөріс деңгейі;</w:t>
      </w:r>
      <w:r>
        <w:br/>
      </w:r>
      <w:r>
        <w:rPr>
          <w:rFonts w:ascii="Times New Roman"/>
          <w:b w:val="false"/>
          <w:i w:val="false"/>
          <w:color w:val="000000"/>
          <w:sz w:val="28"/>
        </w:rPr>
        <w:t>
      екiнші топтағы мүгедектерге – 1,36 ең төмен күнкөріс деңгейі;</w:t>
      </w:r>
      <w:r>
        <w:br/>
      </w:r>
      <w:r>
        <w:rPr>
          <w:rFonts w:ascii="Times New Roman"/>
          <w:b w:val="false"/>
          <w:i w:val="false"/>
          <w:color w:val="000000"/>
          <w:sz w:val="28"/>
        </w:rPr>
        <w:t>
      үшiншi топтағы мүгедектерге – 1,05 ең төмен күнкөріс деңгейі мөлшерiнде;</w:t>
      </w:r>
      <w:r>
        <w:br/>
      </w:r>
      <w:r>
        <w:rPr>
          <w:rFonts w:ascii="Times New Roman"/>
          <w:b w:val="false"/>
          <w:i w:val="false"/>
          <w:color w:val="000000"/>
          <w:sz w:val="28"/>
        </w:rPr>
        <w:t>
      2) 2015 жылғы 1 шiлдеден бастап:</w:t>
      </w:r>
      <w:r>
        <w:br/>
      </w:r>
      <w:r>
        <w:rPr>
          <w:rFonts w:ascii="Times New Roman"/>
          <w:b w:val="false"/>
          <w:i w:val="false"/>
          <w:color w:val="000000"/>
          <w:sz w:val="28"/>
        </w:rPr>
        <w:t>
      бiрiншi топтағы мүгедектерге – 2,11 ең төмен күнкөріс деңгейі;</w:t>
      </w:r>
      <w:r>
        <w:br/>
      </w:r>
      <w:r>
        <w:rPr>
          <w:rFonts w:ascii="Times New Roman"/>
          <w:b w:val="false"/>
          <w:i w:val="false"/>
          <w:color w:val="000000"/>
          <w:sz w:val="28"/>
        </w:rPr>
        <w:t>
      екiнші топтағы мүгедектерге – 1,70 ең төмен күнкөріс деңгейі;</w:t>
      </w:r>
      <w:r>
        <w:br/>
      </w:r>
      <w:r>
        <w:rPr>
          <w:rFonts w:ascii="Times New Roman"/>
          <w:b w:val="false"/>
          <w:i w:val="false"/>
          <w:color w:val="000000"/>
          <w:sz w:val="28"/>
        </w:rPr>
        <w:t>
      үшiншi топтағы мүгедектерге – 1,31 ең төмен күнкөріс деңгейі мөлшерiнде тағайындалады.</w:t>
      </w:r>
      <w:r>
        <w:br/>
      </w:r>
      <w:r>
        <w:rPr>
          <w:rFonts w:ascii="Times New Roman"/>
          <w:b w:val="false"/>
          <w:i w:val="false"/>
          <w:color w:val="000000"/>
          <w:sz w:val="28"/>
        </w:rPr>
        <w:t>
      3. Осы Заңның 11-бабының 4) тармақшасында аталған мүгедектерге мүгедектiгi бойынша айлық жәрдемақы:</w:t>
      </w:r>
      <w:r>
        <w:br/>
      </w:r>
      <w:r>
        <w:rPr>
          <w:rFonts w:ascii="Times New Roman"/>
          <w:b w:val="false"/>
          <w:i w:val="false"/>
          <w:color w:val="000000"/>
          <w:sz w:val="28"/>
        </w:rPr>
        <w:t>
      1) 2014 жылғы 1 сәуiрден бастап:</w:t>
      </w:r>
      <w:r>
        <w:br/>
      </w:r>
      <w:r>
        <w:rPr>
          <w:rFonts w:ascii="Times New Roman"/>
          <w:b w:val="false"/>
          <w:i w:val="false"/>
          <w:color w:val="000000"/>
          <w:sz w:val="28"/>
        </w:rPr>
        <w:t>
      бiрiншi топтағы мүгедектерге – 2,19 ең төмен күнкөріс деңгейі;</w:t>
      </w:r>
      <w:r>
        <w:br/>
      </w:r>
      <w:r>
        <w:rPr>
          <w:rFonts w:ascii="Times New Roman"/>
          <w:b w:val="false"/>
          <w:i w:val="false"/>
          <w:color w:val="000000"/>
          <w:sz w:val="28"/>
        </w:rPr>
        <w:t xml:space="preserve">
      екiнші топтағы мүгедектерге – 1,56 ең төмен күнкөріс деңгейі; </w:t>
      </w:r>
      <w:r>
        <w:br/>
      </w:r>
      <w:r>
        <w:rPr>
          <w:rFonts w:ascii="Times New Roman"/>
          <w:b w:val="false"/>
          <w:i w:val="false"/>
          <w:color w:val="000000"/>
          <w:sz w:val="28"/>
        </w:rPr>
        <w:t>
      үшiншi топтағы мүгедектерге – 1,05 ең төмен күнкөріс деңгейі мөлшерiнде тағайындалады;</w:t>
      </w:r>
      <w:r>
        <w:br/>
      </w:r>
      <w:r>
        <w:rPr>
          <w:rFonts w:ascii="Times New Roman"/>
          <w:b w:val="false"/>
          <w:i w:val="false"/>
          <w:color w:val="000000"/>
          <w:sz w:val="28"/>
        </w:rPr>
        <w:t>
      2) 2015 жылғы 1 шiлдеден бастап:</w:t>
      </w:r>
      <w:r>
        <w:br/>
      </w:r>
      <w:r>
        <w:rPr>
          <w:rFonts w:ascii="Times New Roman"/>
          <w:b w:val="false"/>
          <w:i w:val="false"/>
          <w:color w:val="000000"/>
          <w:sz w:val="28"/>
        </w:rPr>
        <w:t>
      бiрiншi топтағы мүгедектерге – 2,74 ең төмен күнкөріс деңгейі;</w:t>
      </w:r>
      <w:r>
        <w:br/>
      </w:r>
      <w:r>
        <w:rPr>
          <w:rFonts w:ascii="Times New Roman"/>
          <w:b w:val="false"/>
          <w:i w:val="false"/>
          <w:color w:val="000000"/>
          <w:sz w:val="28"/>
        </w:rPr>
        <w:t xml:space="preserve">
      екiнші топтағы мүгедектерге – 1,95 ең төмен күнкөріс деңгейі; </w:t>
      </w:r>
      <w:r>
        <w:br/>
      </w:r>
      <w:r>
        <w:rPr>
          <w:rFonts w:ascii="Times New Roman"/>
          <w:b w:val="false"/>
          <w:i w:val="false"/>
          <w:color w:val="000000"/>
          <w:sz w:val="28"/>
        </w:rPr>
        <w:t>
      үшiншi топтағы мүгедектерге – 1,31 ең төмен күнкөріс деңгейі мөлшерiнде тағайындалады.</w:t>
      </w:r>
      <w:r>
        <w:br/>
      </w:r>
      <w:r>
        <w:rPr>
          <w:rFonts w:ascii="Times New Roman"/>
          <w:b w:val="false"/>
          <w:i w:val="false"/>
          <w:color w:val="000000"/>
          <w:sz w:val="28"/>
        </w:rPr>
        <w:t>
      4. Жұмыс iстейтiн жәрдемақы алушыларға мүгедектiгi бойынша жәрдемақы толық мөлшерiнде төленедi.</w:t>
      </w:r>
      <w:r>
        <w:br/>
      </w:r>
      <w:r>
        <w:rPr>
          <w:rFonts w:ascii="Times New Roman"/>
          <w:b w:val="false"/>
          <w:i w:val="false"/>
          <w:color w:val="000000"/>
          <w:sz w:val="28"/>
        </w:rPr>
        <w:t>
      5. Егер Орталықтан төленетін зейнетақы төлемдерiнiң мөлшерi мүгедектердiң тиiстi санаты үшiн белгiленген мүгедектiгi бойынша айлық жәрдемақы мөлшерiнен аз болса, жәрдемақы төлеу зейнетақы төлемдерiне мүгедектердiң осы санаты үшiн белгiленген жәрдемақы мөлшерiне дейiнгі тиiстi қосымша төлемдер түрiнде жүргiзiледi.»;</w:t>
      </w:r>
      <w:r>
        <w:br/>
      </w:r>
      <w:r>
        <w:rPr>
          <w:rFonts w:ascii="Times New Roman"/>
          <w:b w:val="false"/>
          <w:i w:val="false"/>
          <w:color w:val="000000"/>
          <w:sz w:val="28"/>
        </w:rPr>
        <w:t>
      3) 16-бап мынадай редакцияда жазылсын:</w:t>
      </w:r>
      <w:r>
        <w:br/>
      </w:r>
      <w:r>
        <w:rPr>
          <w:rFonts w:ascii="Times New Roman"/>
          <w:b w:val="false"/>
          <w:i w:val="false"/>
          <w:color w:val="000000"/>
          <w:sz w:val="28"/>
        </w:rPr>
        <w:t>
      «16-бап. Асыраушысынан айрылу жағдайы бойынша жәрдемақының мөлшерi</w:t>
      </w:r>
      <w:r>
        <w:br/>
      </w:r>
      <w:r>
        <w:rPr>
          <w:rFonts w:ascii="Times New Roman"/>
          <w:b w:val="false"/>
          <w:i w:val="false"/>
          <w:color w:val="000000"/>
          <w:sz w:val="28"/>
        </w:rPr>
        <w:t>
      1. Асыраушысынан айырылу жағдайы бойынша айлық жәрдемақының ең жоғары мөлшері:</w:t>
      </w:r>
      <w:r>
        <w:br/>
      </w:r>
      <w:r>
        <w:rPr>
          <w:rFonts w:ascii="Times New Roman"/>
          <w:b w:val="false"/>
          <w:i w:val="false"/>
          <w:color w:val="000000"/>
          <w:sz w:val="28"/>
        </w:rPr>
        <w:t xml:space="preserve">
      1) 2014 жылғы 1 сәуiрден бастап отбасының барлық еңбекке жарамсыз мүшелеріне 1,69 ең төмен күнкөріс деңгейі мөлшерiнде; </w:t>
      </w:r>
      <w:r>
        <w:br/>
      </w:r>
      <w:r>
        <w:rPr>
          <w:rFonts w:ascii="Times New Roman"/>
          <w:b w:val="false"/>
          <w:i w:val="false"/>
          <w:color w:val="000000"/>
          <w:sz w:val="28"/>
        </w:rPr>
        <w:t xml:space="preserve">
      2) 2015 жылғы 1 шiлдеден бастап айлық жәрдемақының ең жоғары мөлшері отбасының барлық еңбекке жарамсыз мүшелеріне 2,11 ең төмен күнкөріс деңгейі мөлшерiнде тағайындалады. </w:t>
      </w:r>
      <w:r>
        <w:br/>
      </w:r>
      <w:r>
        <w:rPr>
          <w:rFonts w:ascii="Times New Roman"/>
          <w:b w:val="false"/>
          <w:i w:val="false"/>
          <w:color w:val="000000"/>
          <w:sz w:val="28"/>
        </w:rPr>
        <w:t>
      2. Асыраушысынан айырылу жағдайы бойынша айлық жәрдемақы:</w:t>
      </w:r>
      <w:r>
        <w:br/>
      </w:r>
      <w:r>
        <w:rPr>
          <w:rFonts w:ascii="Times New Roman"/>
          <w:b w:val="false"/>
          <w:i w:val="false"/>
          <w:color w:val="000000"/>
          <w:sz w:val="28"/>
        </w:rPr>
        <w:t>
      1) 2014 жылғы 1 сәуiрден бастап:</w:t>
      </w:r>
      <w:r>
        <w:br/>
      </w:r>
      <w:r>
        <w:rPr>
          <w:rFonts w:ascii="Times New Roman"/>
          <w:b w:val="false"/>
          <w:i w:val="false"/>
          <w:color w:val="000000"/>
          <w:sz w:val="28"/>
        </w:rPr>
        <w:t>
      еңбекке жарамсыз бір мүшесі болған кезде – 0,69 ең төмен күнкөріс деңгейі;</w:t>
      </w:r>
      <w:r>
        <w:br/>
      </w:r>
      <w:r>
        <w:rPr>
          <w:rFonts w:ascii="Times New Roman"/>
          <w:b w:val="false"/>
          <w:i w:val="false"/>
          <w:color w:val="000000"/>
          <w:sz w:val="28"/>
        </w:rPr>
        <w:t>
      екеу болған кезде – отбасының барлық еңбекке жарамсыз мүшелеріне 1,19 ең төмен күнкөріс деңгейі;</w:t>
      </w:r>
      <w:r>
        <w:br/>
      </w:r>
      <w:r>
        <w:rPr>
          <w:rFonts w:ascii="Times New Roman"/>
          <w:b w:val="false"/>
          <w:i w:val="false"/>
          <w:color w:val="000000"/>
          <w:sz w:val="28"/>
        </w:rPr>
        <w:t>
      үшеу болған кезде – отбасының барлық еңбекке жарамсыз мүшелеріне 1,48 ең төмен күнкөріс деңгейі;</w:t>
      </w:r>
      <w:r>
        <w:br/>
      </w:r>
      <w:r>
        <w:rPr>
          <w:rFonts w:ascii="Times New Roman"/>
          <w:b w:val="false"/>
          <w:i w:val="false"/>
          <w:color w:val="000000"/>
          <w:sz w:val="28"/>
        </w:rPr>
        <w:t>
      төртеу болған кезде – отбасының барлық еңбекке жарамсыз мүшелеріне 1,57 ең төмен күнкөріс деңгейі;</w:t>
      </w:r>
      <w:r>
        <w:br/>
      </w:r>
      <w:r>
        <w:rPr>
          <w:rFonts w:ascii="Times New Roman"/>
          <w:b w:val="false"/>
          <w:i w:val="false"/>
          <w:color w:val="000000"/>
          <w:sz w:val="28"/>
        </w:rPr>
        <w:t>
      бесеу болған кезде – отбасының барлық еңбекке жарамсыз мүшелеріне 1,62 ең төмен күнкөріс деңгейі мөлшерінде тағайындалады.</w:t>
      </w:r>
      <w:r>
        <w:br/>
      </w:r>
      <w:r>
        <w:rPr>
          <w:rFonts w:ascii="Times New Roman"/>
          <w:b w:val="false"/>
          <w:i w:val="false"/>
          <w:color w:val="000000"/>
          <w:sz w:val="28"/>
        </w:rPr>
        <w:t>
      Отбасының еңбекке жарамсыз алты және одан да көп мүшелері болған кезде әрбір мүшесіне арналған жәрдемақының мөлшері 1,69 ең төмен күнкөріс деңгейінің бірдей үлесі ретінде есептеледі.</w:t>
      </w:r>
      <w:r>
        <w:br/>
      </w:r>
      <w:r>
        <w:rPr>
          <w:rFonts w:ascii="Times New Roman"/>
          <w:b w:val="false"/>
          <w:i w:val="false"/>
          <w:color w:val="000000"/>
          <w:sz w:val="28"/>
        </w:rPr>
        <w:t>
      2) 2015 жылғы 1 шiлдеден бастап:</w:t>
      </w:r>
      <w:r>
        <w:br/>
      </w:r>
      <w:r>
        <w:rPr>
          <w:rFonts w:ascii="Times New Roman"/>
          <w:b w:val="false"/>
          <w:i w:val="false"/>
          <w:color w:val="000000"/>
          <w:sz w:val="28"/>
        </w:rPr>
        <w:t>
      еңбекке жарамсыз бір мүшесі болған кезде – 0,86 ең төмен күнкөріс деңгейі;</w:t>
      </w:r>
      <w:r>
        <w:br/>
      </w:r>
      <w:r>
        <w:rPr>
          <w:rFonts w:ascii="Times New Roman"/>
          <w:b w:val="false"/>
          <w:i w:val="false"/>
          <w:color w:val="000000"/>
          <w:sz w:val="28"/>
        </w:rPr>
        <w:t>
      екеу болған кезде – отбасының барлық еңбекке жарамсыз мүшелеріне 1,49 ең төмен күнкөріс деңгейі;</w:t>
      </w:r>
      <w:r>
        <w:br/>
      </w:r>
      <w:r>
        <w:rPr>
          <w:rFonts w:ascii="Times New Roman"/>
          <w:b w:val="false"/>
          <w:i w:val="false"/>
          <w:color w:val="000000"/>
          <w:sz w:val="28"/>
        </w:rPr>
        <w:t>
      үшеу болған кезде – отбасының барлық еңбекке жарамсыз мүшелеріне 1,85 ең төмен күнкөріс деңгейі;</w:t>
      </w:r>
      <w:r>
        <w:br/>
      </w:r>
      <w:r>
        <w:rPr>
          <w:rFonts w:ascii="Times New Roman"/>
          <w:b w:val="false"/>
          <w:i w:val="false"/>
          <w:color w:val="000000"/>
          <w:sz w:val="28"/>
        </w:rPr>
        <w:t>
      төртеу болған кезде – отбасының барлық еңбекке жарамсыз мүшелеріне 1,96 ең төмен күнкөріс деңгейі;</w:t>
      </w:r>
      <w:r>
        <w:br/>
      </w:r>
      <w:r>
        <w:rPr>
          <w:rFonts w:ascii="Times New Roman"/>
          <w:b w:val="false"/>
          <w:i w:val="false"/>
          <w:color w:val="000000"/>
          <w:sz w:val="28"/>
        </w:rPr>
        <w:t>
      бесеу болған кезде – отбасының барлық еңбекке жарамсыз мүшелеріне 2,03 ең төмен күнкөріс деңгейі мөлшерінде тағайындалады.</w:t>
      </w:r>
      <w:r>
        <w:br/>
      </w:r>
      <w:r>
        <w:rPr>
          <w:rFonts w:ascii="Times New Roman"/>
          <w:b w:val="false"/>
          <w:i w:val="false"/>
          <w:color w:val="000000"/>
          <w:sz w:val="28"/>
        </w:rPr>
        <w:t>
      Отбасының еңбекке жарамсыз алты және одан да көп мүшелері болған кезде әрбір мүшесіне арналған жәрдемақының мөлшері 2,11 ең төмен күнкөріс деңгейінің бірдей үлесі ретінде есептеледі.</w:t>
      </w:r>
      <w:r>
        <w:br/>
      </w:r>
      <w:r>
        <w:rPr>
          <w:rFonts w:ascii="Times New Roman"/>
          <w:b w:val="false"/>
          <w:i w:val="false"/>
          <w:color w:val="000000"/>
          <w:sz w:val="28"/>
        </w:rPr>
        <w:t>
      3. Ата-аналарының екеуінен де айырылған жағдайда балаларға (тұлдыр жетімдерге):</w:t>
      </w:r>
      <w:r>
        <w:br/>
      </w:r>
      <w:r>
        <w:rPr>
          <w:rFonts w:ascii="Times New Roman"/>
          <w:b w:val="false"/>
          <w:i w:val="false"/>
          <w:color w:val="000000"/>
          <w:sz w:val="28"/>
        </w:rPr>
        <w:t>
      1) 2014 жылғы 1 сәуiрден бастап айлық жәрдемақы әрбір балаға 0,94 ең төмен күнкөріс деңгейі мөлшерінде, отбасының еңбекке жарамсыз қалған мүшелеріне – 0,43 ең төмен күнкөріс деңгейі мөлшерінде, бірақ отбасының еңбекке жарамсыз барлық мүшелеріне 2,05 ең төмен күнкөріс деңгейінен аспайтын мөлшерде;</w:t>
      </w:r>
      <w:r>
        <w:br/>
      </w:r>
      <w:r>
        <w:rPr>
          <w:rFonts w:ascii="Times New Roman"/>
          <w:b w:val="false"/>
          <w:i w:val="false"/>
          <w:color w:val="000000"/>
          <w:sz w:val="28"/>
        </w:rPr>
        <w:t xml:space="preserve">
      2) 2015 жылғы 1 шiлдеден бастап әрбір балаға 1,18 ең төмен күнкөріс деңгейі мөлшерінде, отбасының еңбекке жарамсыз қалған мүшелеріне </w:t>
      </w:r>
      <w:r>
        <w:rPr>
          <w:rFonts w:ascii="Times New Roman"/>
          <w:b/>
          <w:i w:val="false"/>
          <w:color w:val="000000"/>
          <w:sz w:val="28"/>
        </w:rPr>
        <w:t>–</w:t>
      </w:r>
      <w:r>
        <w:rPr>
          <w:rFonts w:ascii="Times New Roman"/>
          <w:b w:val="false"/>
          <w:i w:val="false"/>
          <w:color w:val="000000"/>
          <w:sz w:val="28"/>
        </w:rPr>
        <w:t xml:space="preserve"> 0,54 ең төмен күнкөріс деңгейі мөлшерінде, бірақ отбасының еңбекке жарамсыз барлық мүшелеріне 2,56 ең төмен күнкөріс деңгейінен аспайтын мөлшерде тағайындалады.</w:t>
      </w:r>
      <w:r>
        <w:br/>
      </w:r>
      <w:r>
        <w:rPr>
          <w:rFonts w:ascii="Times New Roman"/>
          <w:b w:val="false"/>
          <w:i w:val="false"/>
          <w:color w:val="000000"/>
          <w:sz w:val="28"/>
        </w:rPr>
        <w:t>
      4. Қызмет мiндеттерiн атқару немесе әскери қызметті, арнаулы мемлекеттік органдардағы қызметті атқару кезiнде қаза тапқан немесе жаралануы, контузия алуы, мертiгуі, ауыруы салдарынан қайтыс болған әскери қызметшiлердiң, арнаулы мемлекеттік органдар, Қазақстан Республикасының iшкi iстер органдары мен бұрынғы Мемлекеттiк тергеу комитетi қызметкерлерiнiң отбасы мүшелерiне асыраушысынан айырылу жағдайы бойынша айлық жәрдемақының мөлшерi отбасының еңбекке жарамсыз әрбiр мүшесiне 0,25 ең төменгі күнкөрiс деңгейiне, бiрақ отбасының барлық мүшелерiне:</w:t>
      </w:r>
      <w:r>
        <w:br/>
      </w:r>
      <w:r>
        <w:rPr>
          <w:rFonts w:ascii="Times New Roman"/>
          <w:b w:val="false"/>
          <w:i w:val="false"/>
          <w:color w:val="000000"/>
          <w:sz w:val="28"/>
        </w:rPr>
        <w:t>
      1) 2014 жылғы 1 сәуiрден бастап – 2,05 ең төменгі күнкөрiс деңгейiнен аспайтын мөлшерде;</w:t>
      </w:r>
      <w:r>
        <w:br/>
      </w:r>
      <w:r>
        <w:rPr>
          <w:rFonts w:ascii="Times New Roman"/>
          <w:b w:val="false"/>
          <w:i w:val="false"/>
          <w:color w:val="000000"/>
          <w:sz w:val="28"/>
        </w:rPr>
        <w:t xml:space="preserve">
      2) 2015 жылғы 1 шiлдеден бастап </w:t>
      </w:r>
      <w:r>
        <w:rPr>
          <w:rFonts w:ascii="Times New Roman"/>
          <w:b/>
          <w:i w:val="false"/>
          <w:color w:val="000000"/>
          <w:sz w:val="28"/>
        </w:rPr>
        <w:t>–</w:t>
      </w:r>
      <w:r>
        <w:rPr>
          <w:rFonts w:ascii="Times New Roman"/>
          <w:b w:val="false"/>
          <w:i w:val="false"/>
          <w:color w:val="000000"/>
          <w:sz w:val="28"/>
        </w:rPr>
        <w:t xml:space="preserve"> 2,56 ең төменгі күнкөрiс деңгейiнен аспайтын мөлшерде көбейтiледi.</w:t>
      </w:r>
      <w:r>
        <w:br/>
      </w:r>
      <w:r>
        <w:rPr>
          <w:rFonts w:ascii="Times New Roman"/>
          <w:b w:val="false"/>
          <w:i w:val="false"/>
          <w:color w:val="000000"/>
          <w:sz w:val="28"/>
        </w:rPr>
        <w:t>
      5. Егер отбасының еңбекке жарамсыз мүшесiнiң Орталықтан зейнетақы төлемдерiнiң мөлшерi асыраушысынан айырылу жағдайы бойынша алатын айлық жәрдемақының мөлшерiнен аз болса, жәрдемақы төлеу зейнетақы төлемдерiне отбасының еңбекке жарамсыз осы мүшелерi үшiн белгiленген жәрдемақы мөлшерiне дейiнгi тиiстi қосымша ақы түрiнде жүргiзiледi.»;</w:t>
      </w:r>
      <w:r>
        <w:br/>
      </w:r>
      <w:r>
        <w:rPr>
          <w:rFonts w:ascii="Times New Roman"/>
          <w:b w:val="false"/>
          <w:i w:val="false"/>
          <w:color w:val="000000"/>
          <w:sz w:val="28"/>
        </w:rPr>
        <w:t>
      4) 18-бап мынадай редакцияда жазылсын:</w:t>
      </w:r>
      <w:r>
        <w:br/>
      </w:r>
      <w:r>
        <w:rPr>
          <w:rFonts w:ascii="Times New Roman"/>
          <w:b w:val="false"/>
          <w:i w:val="false"/>
          <w:color w:val="000000"/>
          <w:sz w:val="28"/>
        </w:rPr>
        <w:t xml:space="preserve">
      «18-бап. Жасына байланысты әлеуметтiк жәрдемақының мөлшерi </w:t>
      </w:r>
      <w:r>
        <w:br/>
      </w:r>
      <w:r>
        <w:rPr>
          <w:rFonts w:ascii="Times New Roman"/>
          <w:b w:val="false"/>
          <w:i w:val="false"/>
          <w:color w:val="000000"/>
          <w:sz w:val="28"/>
        </w:rPr>
        <w:t>
      Жасына байланысты айлық жәрдемақы 0,52 ең төмен күнкөріс деңгейі мөлшерiнде тағайындалады.».</w:t>
      </w:r>
      <w:r>
        <w:br/>
      </w:r>
      <w:r>
        <w:rPr>
          <w:rFonts w:ascii="Times New Roman"/>
          <w:b w:val="false"/>
          <w:i w:val="false"/>
          <w:color w:val="000000"/>
          <w:sz w:val="28"/>
        </w:rPr>
        <w:t>
      4.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w:t>
      </w:r>
      <w:r>
        <w:br/>
      </w:r>
      <w:r>
        <w:rPr>
          <w:rFonts w:ascii="Times New Roman"/>
          <w:b w:val="false"/>
          <w:i w:val="false"/>
          <w:color w:val="000000"/>
          <w:sz w:val="28"/>
        </w:rPr>
        <w:t>
      7-бап мынадай редакцияда жазылсын:</w:t>
      </w:r>
      <w:r>
        <w:br/>
      </w:r>
      <w:r>
        <w:rPr>
          <w:rFonts w:ascii="Times New Roman"/>
          <w:b w:val="false"/>
          <w:i w:val="false"/>
          <w:color w:val="000000"/>
          <w:sz w:val="28"/>
        </w:rPr>
        <w:t xml:space="preserve">
      «7-бап. Жәрдемақы мөлшері </w:t>
      </w:r>
      <w:r>
        <w:br/>
      </w:r>
      <w:r>
        <w:rPr>
          <w:rFonts w:ascii="Times New Roman"/>
          <w:b w:val="false"/>
          <w:i w:val="false"/>
          <w:color w:val="000000"/>
          <w:sz w:val="28"/>
        </w:rPr>
        <w:t>
      Жәрдемақы Қазақстан Республикасының заңнамалық актілерінде белгіленген жеңілдіктер тізбесін негізге ала отырып, арнаулы мемлекеттік жәрдемақы алуға құқығы бар азаматтарға тағайындалады.</w:t>
      </w:r>
      <w:r>
        <w:br/>
      </w:r>
      <w:r>
        <w:rPr>
          <w:rFonts w:ascii="Times New Roman"/>
          <w:b w:val="false"/>
          <w:i w:val="false"/>
          <w:color w:val="000000"/>
          <w:sz w:val="28"/>
        </w:rPr>
        <w:t>
      Жәрдемақы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Жәрдемақы мынадай:</w:t>
      </w:r>
      <w:r>
        <w:br/>
      </w:r>
      <w:r>
        <w:rPr>
          <w:rFonts w:ascii="Times New Roman"/>
          <w:b w:val="false"/>
          <w:i w:val="false"/>
          <w:color w:val="000000"/>
          <w:sz w:val="28"/>
        </w:rPr>
        <w:t>
      1) Ұлы Отан соғысына қатысушыларға – 16,0 айлық есептік көрсеткіш;</w:t>
      </w:r>
      <w:r>
        <w:br/>
      </w:r>
      <w:r>
        <w:rPr>
          <w:rFonts w:ascii="Times New Roman"/>
          <w:b w:val="false"/>
          <w:i w:val="false"/>
          <w:color w:val="000000"/>
          <w:sz w:val="28"/>
        </w:rPr>
        <w:t>
      2) Ұлы Отан соғысының мүгедектеріне – 16,0 айлық есептік көрсеткіш;</w:t>
      </w:r>
      <w:r>
        <w:br/>
      </w:r>
      <w:r>
        <w:rPr>
          <w:rFonts w:ascii="Times New Roman"/>
          <w:b w:val="false"/>
          <w:i w:val="false"/>
          <w:color w:val="000000"/>
          <w:sz w:val="28"/>
        </w:rPr>
        <w:t>
      3) жеңілдіктер мен кепілдіктер бойынша Ұлы Отан соғысына қатысушыларға теңестірілген адамдарға – 6,19 айлық есептік көрсеткіш;</w:t>
      </w:r>
      <w:r>
        <w:br/>
      </w:r>
      <w:r>
        <w:rPr>
          <w:rFonts w:ascii="Times New Roman"/>
          <w:b w:val="false"/>
          <w:i w:val="false"/>
          <w:color w:val="000000"/>
          <w:sz w:val="28"/>
        </w:rPr>
        <w:t>
      4) жеңілдіктер мен кепілдіктер бойынша Ұлы Отан соғысының мүгедектеріне теңестірілген адамдарға – 7,55 айлық есептік көрсеткіш;</w:t>
      </w:r>
      <w:r>
        <w:br/>
      </w:r>
      <w:r>
        <w:rPr>
          <w:rFonts w:ascii="Times New Roman"/>
          <w:b w:val="false"/>
          <w:i w:val="false"/>
          <w:color w:val="000000"/>
          <w:sz w:val="28"/>
        </w:rPr>
        <w:t>
      5) Ұлы Отан соғысында қаза тапқан (қайтыс болған, хабарсыз кеткен) жауынгерлердің екінші рет некеге отырмаған жесірлеріне – 4,48 айлық есептік көрсеткіш;</w:t>
      </w:r>
      <w:r>
        <w:br/>
      </w:r>
      <w:r>
        <w:rPr>
          <w:rFonts w:ascii="Times New Roman"/>
          <w:b w:val="false"/>
          <w:i w:val="false"/>
          <w:color w:val="000000"/>
          <w:sz w:val="28"/>
        </w:rPr>
        <w:t>
      6) Ауғанстандағы немесе соғыс қимылдары жүргiзiлген басқа да мемлекеттердегi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 қызметкерлерінің отбасыларына; бейбiт уақытта әскери қызмет, арнаулы мемлекеттік органдарда қызмет өткеру кезiнде қаза тапқан (қайтыс болған) әскери қызметшiлердiң, арнаулы мемлекеттік органдар қызметкерлерінің отбасыларына; қызметтiк мiндеттерiн атқару кезiнде қаза тапқан iшкi iстер органдары қызметкерлерiнiң отбасыларына; Чернобыль AЭC-тағы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сәуле ауруы салдарынан қайтыс болғандардың немесе қайтыс болған мүгедектердiң отбасыларына, сондай-ақ қайтыс болуы Чернобыль АЭС-тағы апаттың және азаматтық немесе әскери мақсаттағы объектiлердегi басқа да радиациялық апаттар мен авариялардың және ядролық сынақтардың әсерiне белгiленген тәртiппен байланысты болған азаматтардың отбасыларына - 4,59 айлық есептiк көрсеткiш;</w:t>
      </w:r>
      <w:r>
        <w:br/>
      </w:r>
      <w:r>
        <w:rPr>
          <w:rFonts w:ascii="Times New Roman"/>
          <w:b w:val="false"/>
          <w:i w:val="false"/>
          <w:color w:val="000000"/>
          <w:sz w:val="28"/>
        </w:rPr>
        <w:t>
      7) қайтыс болған соғыс мүгедектерінің және оларға теңестірілген мүгедектердің әйелдеріне (ерлеріне), сондай-ақ қайтыс болған соғысқа қатысушылардың, партизандардың, астыртын әрекет жасаушылардың, «Ленинградты қорғағаны үшін» медальімен немесе «Қоршаудағы Ленинградтың тұрғынына» белгісімен марапатталған азаматтардың, жалпы ауру-сырқаудың, жұмыста мертігудің немесе басқа да себептердің (құқыққа қарсыларын қоспағанда) салдарынан мүгедек деп танылғандардың екінші рет некеге отырмаған әйелдеріне (ерлеріне) – 2,56 айлық есептік көрсеткіш;</w:t>
      </w:r>
      <w:r>
        <w:br/>
      </w:r>
      <w:r>
        <w:rPr>
          <w:rFonts w:ascii="Times New Roman"/>
          <w:b w:val="false"/>
          <w:i w:val="false"/>
          <w:color w:val="000000"/>
          <w:sz w:val="28"/>
        </w:rPr>
        <w:t>
      8) Кеңес Одағының Батырларына, үш дәрежелі Даңқ ордендерінің иегерлеріне, «Қазақстанның ғарышкер-ұшқышы» құрметті атағына ие болған адамдарға – 138,63 айлық есептік көрсеткіш;</w:t>
      </w:r>
      <w:r>
        <w:br/>
      </w:r>
      <w:r>
        <w:rPr>
          <w:rFonts w:ascii="Times New Roman"/>
          <w:b w:val="false"/>
          <w:i w:val="false"/>
          <w:color w:val="000000"/>
          <w:sz w:val="28"/>
        </w:rPr>
        <w:t>
      9) Ұлы Отан соғысына қатысушылар арасынан шыққан Социалистік Еңбек Ерлеріне – 74,65 айлық есептік көрсеткіш;</w:t>
      </w:r>
      <w:r>
        <w:br/>
      </w:r>
      <w:r>
        <w:rPr>
          <w:rFonts w:ascii="Times New Roman"/>
          <w:b w:val="false"/>
          <w:i w:val="false"/>
          <w:color w:val="000000"/>
          <w:sz w:val="28"/>
        </w:rPr>
        <w:t xml:space="preserve">
      10) Социалистік Еңбек Ерлеріне, үш дәрежелі Еңбек Даңқы ордендерінің иегерлеріне – 9,60 айлық есептік көрсеткіш; </w:t>
      </w:r>
      <w:r>
        <w:br/>
      </w:r>
      <w:r>
        <w:rPr>
          <w:rFonts w:ascii="Times New Roman"/>
          <w:b w:val="false"/>
          <w:i w:val="false"/>
          <w:color w:val="000000"/>
          <w:sz w:val="28"/>
        </w:rPr>
        <w:t>
      11) Ұлы Отан соғысы жылдарында тылдағы жанқиярлық еңбегi мен мiнсiз әскери қызметi үшiн бұрынғы КCP Одағының ордендерiмен және медальдарымен марапатталған адамдарға, сондай-ақ мемлекеттiк наградалармен марапатталмаған, 1941 жылғы 22 маусымнан бастап 1945 жылғы 9 мамырға дейiнгi кезеңде кемiнде алты ай жұмыс iстеген (қызмет атқарған) адамдарға – 2,13 айлық есептiк көрсеткiш;</w:t>
      </w:r>
      <w:r>
        <w:br/>
      </w:r>
      <w:r>
        <w:rPr>
          <w:rFonts w:ascii="Times New Roman"/>
          <w:b w:val="false"/>
          <w:i w:val="false"/>
          <w:color w:val="000000"/>
          <w:sz w:val="28"/>
        </w:rPr>
        <w:t>
      12) 1988-1989 жылдары Чернобыль AЭC-сындағы апаттың зардаптарын жоюға қатысушылар, қоныс аудару күнiнде құрсақта болған балаларды қоса алғанда, оқшаулау және көшіру аймағынан Қазақстан Республикасына қоныс аударылғандар (өз еркімен кеткендер) қатарындағы адамдарға – 2,13 айлық есептік көрсеткiш;</w:t>
      </w:r>
      <w:r>
        <w:br/>
      </w:r>
      <w:r>
        <w:rPr>
          <w:rFonts w:ascii="Times New Roman"/>
          <w:b w:val="false"/>
          <w:i w:val="false"/>
          <w:color w:val="000000"/>
          <w:sz w:val="28"/>
        </w:rPr>
        <w:t>
      13) бiрiншi және екiншi топтардағы мүгедектерге – 1,49 айлық есептік көрсеткіш;</w:t>
      </w:r>
      <w:r>
        <w:br/>
      </w:r>
      <w:r>
        <w:rPr>
          <w:rFonts w:ascii="Times New Roman"/>
          <w:b w:val="false"/>
          <w:i w:val="false"/>
          <w:color w:val="000000"/>
          <w:sz w:val="28"/>
        </w:rPr>
        <w:t>
      14) үшiншi топтағы мүгедектерге – 0,64 айлық есептік көрсеткіш;</w:t>
      </w:r>
      <w:r>
        <w:br/>
      </w:r>
      <w:r>
        <w:rPr>
          <w:rFonts w:ascii="Times New Roman"/>
          <w:b w:val="false"/>
          <w:i w:val="false"/>
          <w:color w:val="000000"/>
          <w:sz w:val="28"/>
        </w:rPr>
        <w:t>
      15) он алты жасқа дейінгі мүгедек балаларға – 0,96 айлық есептік көрсеткіш;</w:t>
      </w:r>
      <w:r>
        <w:br/>
      </w:r>
      <w:r>
        <w:rPr>
          <w:rFonts w:ascii="Times New Roman"/>
          <w:b w:val="false"/>
          <w:i w:val="false"/>
          <w:color w:val="000000"/>
          <w:sz w:val="28"/>
        </w:rPr>
        <w:t>
      16) он алтыдан он сегіз жасқа дейiнгi мүгедек балаларға:</w:t>
      </w:r>
      <w:r>
        <w:br/>
      </w:r>
      <w:r>
        <w:rPr>
          <w:rFonts w:ascii="Times New Roman"/>
          <w:b w:val="false"/>
          <w:i w:val="false"/>
          <w:color w:val="000000"/>
          <w:sz w:val="28"/>
        </w:rPr>
        <w:t>
      бірінші - екінші топтағыларға – 1,49 айлық есептік көрсеткiш;</w:t>
      </w:r>
      <w:r>
        <w:br/>
      </w:r>
      <w:r>
        <w:rPr>
          <w:rFonts w:ascii="Times New Roman"/>
          <w:b w:val="false"/>
          <w:i w:val="false"/>
          <w:color w:val="000000"/>
          <w:sz w:val="28"/>
        </w:rPr>
        <w:t>
      үшiншi топтағыларға – 0,64 айлық есептік көрсеткiш;</w:t>
      </w:r>
      <w:r>
        <w:br/>
      </w:r>
      <w:r>
        <w:rPr>
          <w:rFonts w:ascii="Times New Roman"/>
          <w:b w:val="false"/>
          <w:i w:val="false"/>
          <w:color w:val="000000"/>
          <w:sz w:val="28"/>
        </w:rPr>
        <w:t>
      17) «Алтын алқамен», «Күмiс алқамен» марапатталған немесе бұрын «Батыр ана» атағын алған, I және II дәрежелi «Ана даңқы» ордендерiмен марапатталған көп балалы аналарға – 6,40 айлық есептiк көрсеткiш;</w:t>
      </w:r>
      <w:r>
        <w:br/>
      </w:r>
      <w:r>
        <w:rPr>
          <w:rFonts w:ascii="Times New Roman"/>
          <w:b w:val="false"/>
          <w:i w:val="false"/>
          <w:color w:val="000000"/>
          <w:sz w:val="28"/>
        </w:rPr>
        <w:t>
      18)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отбасыларға балалары кәмелеттік жасқа толғаннан кейін олар оқу орнын бітіретін уақытқа дейін (бірақ әрі дегенде жиырма үш жасқа толғанға дейін) – 4,16 айлық есептік көрсеткіш;</w:t>
      </w:r>
      <w:r>
        <w:br/>
      </w:r>
      <w:r>
        <w:rPr>
          <w:rFonts w:ascii="Times New Roman"/>
          <w:b w:val="false"/>
          <w:i w:val="false"/>
          <w:color w:val="000000"/>
          <w:sz w:val="28"/>
        </w:rPr>
        <w:t>
      19) жаппай саяси қуғын-сүргіндер құрбандарына, саяси қуғын-сүргіннен зардап шеккен, мүгедектігі бар немесе зейнеткерлер болып табылатын адамдарға – 1,07 айлық есептік көрсеткіш;</w:t>
      </w:r>
      <w:r>
        <w:br/>
      </w:r>
      <w:r>
        <w:rPr>
          <w:rFonts w:ascii="Times New Roman"/>
          <w:b w:val="false"/>
          <w:i w:val="false"/>
          <w:color w:val="000000"/>
          <w:sz w:val="28"/>
        </w:rPr>
        <w:t>
      20) Қазақстан Республикасына ерекше еңбек сіңіргені үшін зейнетақы тағайындалған адамдарға – 1,07 айлық көрсеткіш мөлшерінде тағайындалады.».</w:t>
      </w:r>
      <w:r>
        <w:br/>
      </w:r>
      <w:r>
        <w:rPr>
          <w:rFonts w:ascii="Times New Roman"/>
          <w:b w:val="false"/>
          <w:i w:val="false"/>
          <w:color w:val="000000"/>
          <w:sz w:val="28"/>
        </w:rPr>
        <w:t>
      5.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239-құжат; № 23, 925-құжат; 2002 ж., № 6, 71-құжат; 2003 ж., № 1-2, 13-құжат; 2004 ж., № 23, 142-құжат; № 24, 157-құжат; 2005 ж., № 23, 98-құжат; 2006 ж., № 12, 69-құжат; 2007 ж., № 24, 178-құжат ):</w:t>
      </w:r>
      <w:r>
        <w:br/>
      </w:r>
      <w:r>
        <w:rPr>
          <w:rFonts w:ascii="Times New Roman"/>
          <w:b w:val="false"/>
          <w:i w:val="false"/>
          <w:color w:val="000000"/>
          <w:sz w:val="28"/>
        </w:rPr>
        <w:t>
      1) 6, 7-баптар мынадай редакцияда жазылсын:</w:t>
      </w:r>
      <w:r>
        <w:br/>
      </w:r>
      <w:r>
        <w:rPr>
          <w:rFonts w:ascii="Times New Roman"/>
          <w:b w:val="false"/>
          <w:i w:val="false"/>
          <w:color w:val="000000"/>
          <w:sz w:val="28"/>
        </w:rPr>
        <w:t>
      «6-бап. Жәрдемақы мөлшері</w:t>
      </w:r>
      <w:r>
        <w:br/>
      </w:r>
      <w:r>
        <w:rPr>
          <w:rFonts w:ascii="Times New Roman"/>
          <w:b w:val="false"/>
          <w:i w:val="false"/>
          <w:color w:val="000000"/>
          <w:sz w:val="28"/>
        </w:rPr>
        <w:t>
      1.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стажы бар азаматтарға жәрдемақы 9,42 айлық есептік көрсеткіш мөлшерінде тағайындалады.</w:t>
      </w:r>
      <w:r>
        <w:br/>
      </w:r>
      <w:r>
        <w:rPr>
          <w:rFonts w:ascii="Times New Roman"/>
          <w:b w:val="false"/>
          <w:i w:val="false"/>
          <w:color w:val="000000"/>
          <w:sz w:val="28"/>
        </w:rPr>
        <w:t>
      2.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стажы бар азаматтарға жәрдемақы 8,38 айлық есептік көрсеткіш мөлшерінде тағайындалады.</w:t>
      </w:r>
      <w:r>
        <w:br/>
      </w:r>
      <w:r>
        <w:rPr>
          <w:rFonts w:ascii="Times New Roman"/>
          <w:b w:val="false"/>
          <w:i w:val="false"/>
          <w:color w:val="000000"/>
          <w:sz w:val="28"/>
        </w:rPr>
        <w:t>
      3. Жәрдемақы алушыға зейнеткерлік жасқа жеткен кезде осы Заңға сәйкес жәрдемақы алу немесе зейнетақы заңнамасына сәйкес Орталықтан зейнетақы төлемдерін тағайындау арасында таңдау жасауға құқық беріледі.</w:t>
      </w:r>
      <w:r>
        <w:br/>
      </w:r>
      <w:r>
        <w:rPr>
          <w:rFonts w:ascii="Times New Roman"/>
          <w:b w:val="false"/>
          <w:i w:val="false"/>
          <w:color w:val="000000"/>
          <w:sz w:val="28"/>
        </w:rPr>
        <w:t xml:space="preserve">
      7-бап. Жәрдемақы төлеу </w:t>
      </w:r>
      <w:r>
        <w:br/>
      </w:r>
      <w:r>
        <w:rPr>
          <w:rFonts w:ascii="Times New Roman"/>
          <w:b w:val="false"/>
          <w:i w:val="false"/>
          <w:color w:val="000000"/>
          <w:sz w:val="28"/>
        </w:rPr>
        <w:t>
      Жәрдемақы төлеудi Орталық ағымдағы ай үшiн жүргізеді. Жәрдемақы алушы қайтыс болған жағдайда жәрдемақы қайтыс болған айына қоса төленедi.</w:t>
      </w:r>
      <w:r>
        <w:br/>
      </w:r>
      <w:r>
        <w:rPr>
          <w:rFonts w:ascii="Times New Roman"/>
          <w:b w:val="false"/>
          <w:i w:val="false"/>
          <w:color w:val="000000"/>
          <w:sz w:val="28"/>
        </w:rPr>
        <w:t>
      Мемлекеттік арнайы жәрдемақы алушы қайтыс болған жағдайда оның отбасы мүшелеріне не жерлеуді жүзеге асырған адамға 15,7 еселенген айлық есептік көрсеткіш мөлшерінде жерлеуге арналған біржолғы жәрдемақы төленеді.</w:t>
      </w:r>
      <w:r>
        <w:br/>
      </w:r>
      <w:r>
        <w:rPr>
          <w:rFonts w:ascii="Times New Roman"/>
          <w:b w:val="false"/>
          <w:i w:val="false"/>
          <w:color w:val="000000"/>
          <w:sz w:val="28"/>
        </w:rPr>
        <w:t>
      Жәрдемақы төлеу Қазақстан Республикасының Yкiметi белгiлеген тәртiппен жүзеге асырылады.».</w:t>
      </w:r>
      <w:r>
        <w:br/>
      </w:r>
      <w:r>
        <w:rPr>
          <w:rFonts w:ascii="Times New Roman"/>
          <w:b w:val="false"/>
          <w:i w:val="false"/>
          <w:color w:val="000000"/>
          <w:sz w:val="28"/>
        </w:rPr>
        <w:t>
      6.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w:t>
      </w:r>
      <w:r>
        <w:br/>
      </w:r>
      <w:r>
        <w:rPr>
          <w:rFonts w:ascii="Times New Roman"/>
          <w:b w:val="false"/>
          <w:i w:val="false"/>
          <w:color w:val="000000"/>
          <w:sz w:val="28"/>
        </w:rPr>
        <w:t>
      10-баптың 1-тармағы мынадай редакцияда жазылсын:</w:t>
      </w:r>
      <w:r>
        <w:br/>
      </w:r>
      <w:r>
        <w:rPr>
          <w:rFonts w:ascii="Times New Roman"/>
          <w:b w:val="false"/>
          <w:i w:val="false"/>
          <w:color w:val="000000"/>
          <w:sz w:val="28"/>
        </w:rPr>
        <w:t>
      «1. Осы Заңға сәйкес жәрдемақылар мынадай мөлшерде:</w:t>
      </w:r>
      <w:r>
        <w:br/>
      </w:r>
      <w:r>
        <w:rPr>
          <w:rFonts w:ascii="Times New Roman"/>
          <w:b w:val="false"/>
          <w:i w:val="false"/>
          <w:color w:val="000000"/>
          <w:sz w:val="28"/>
        </w:rPr>
        <w:t>
      1) бала туғанда берілетін жәрдемақы:</w:t>
      </w:r>
      <w:r>
        <w:br/>
      </w:r>
      <w:r>
        <w:rPr>
          <w:rFonts w:ascii="Times New Roman"/>
          <w:b w:val="false"/>
          <w:i w:val="false"/>
          <w:color w:val="000000"/>
          <w:sz w:val="28"/>
        </w:rPr>
        <w:t>
      бірінші, екінші, үшінші балаға – 31,41 айлық есептік көрсеткіш;</w:t>
      </w:r>
      <w:r>
        <w:br/>
      </w:r>
      <w:r>
        <w:rPr>
          <w:rFonts w:ascii="Times New Roman"/>
          <w:b w:val="false"/>
          <w:i w:val="false"/>
          <w:color w:val="000000"/>
          <w:sz w:val="28"/>
        </w:rPr>
        <w:t>
      төртінші және одан кейінгі балаларға – 52,35 айлық есептік көрсеткіш;</w:t>
      </w:r>
      <w:r>
        <w:br/>
      </w:r>
      <w:r>
        <w:rPr>
          <w:rFonts w:ascii="Times New Roman"/>
          <w:b w:val="false"/>
          <w:i w:val="false"/>
          <w:color w:val="000000"/>
          <w:sz w:val="28"/>
        </w:rPr>
        <w:t xml:space="preserve">
      2) бала күтімі жөніндегі жәрдемақы: </w:t>
      </w:r>
      <w:r>
        <w:br/>
      </w:r>
      <w:r>
        <w:rPr>
          <w:rFonts w:ascii="Times New Roman"/>
          <w:b w:val="false"/>
          <w:i w:val="false"/>
          <w:color w:val="000000"/>
          <w:sz w:val="28"/>
        </w:rPr>
        <w:t>
      бірінші балаға – 5,76 айлық есептік көрсеткіш;</w:t>
      </w:r>
      <w:r>
        <w:br/>
      </w:r>
      <w:r>
        <w:rPr>
          <w:rFonts w:ascii="Times New Roman"/>
          <w:b w:val="false"/>
          <w:i w:val="false"/>
          <w:color w:val="000000"/>
          <w:sz w:val="28"/>
        </w:rPr>
        <w:t>
      екінші балаға – 6,81 айлық есептік көрсеткіш;</w:t>
      </w:r>
      <w:r>
        <w:br/>
      </w:r>
      <w:r>
        <w:rPr>
          <w:rFonts w:ascii="Times New Roman"/>
          <w:b w:val="false"/>
          <w:i w:val="false"/>
          <w:color w:val="000000"/>
          <w:sz w:val="28"/>
        </w:rPr>
        <w:t>
      үшінші балаға – 7,85 айлық есептік көрсеткіш;</w:t>
      </w:r>
      <w:r>
        <w:br/>
      </w:r>
      <w:r>
        <w:rPr>
          <w:rFonts w:ascii="Times New Roman"/>
          <w:b w:val="false"/>
          <w:i w:val="false"/>
          <w:color w:val="000000"/>
          <w:sz w:val="28"/>
        </w:rPr>
        <w:t xml:space="preserve">
      төртінші және одан кейінгі балаға – 8,90 айлық есептік көрсеткіш; </w:t>
      </w:r>
      <w:r>
        <w:br/>
      </w:r>
      <w:r>
        <w:rPr>
          <w:rFonts w:ascii="Times New Roman"/>
          <w:b w:val="false"/>
          <w:i w:val="false"/>
          <w:color w:val="000000"/>
          <w:sz w:val="28"/>
        </w:rPr>
        <w:t>
      3) балаларға арналған жәрдемақы – әр балаға 1,05 айлық есептік көрсеткіш;</w:t>
      </w:r>
      <w:r>
        <w:br/>
      </w:r>
      <w:r>
        <w:rPr>
          <w:rFonts w:ascii="Times New Roman"/>
          <w:b w:val="false"/>
          <w:i w:val="false"/>
          <w:color w:val="000000"/>
          <w:sz w:val="28"/>
        </w:rPr>
        <w:t>
      4) мүгедек баланы тәрбиелеушіге берілетін жәрдемақы – 1,05 ең төменгі жалақы мөлшерінде белгіленеді.</w:t>
      </w:r>
      <w:r>
        <w:br/>
      </w:r>
      <w:r>
        <w:rPr>
          <w:rFonts w:ascii="Times New Roman"/>
          <w:b w:val="false"/>
          <w:i w:val="false"/>
          <w:color w:val="000000"/>
          <w:sz w:val="28"/>
        </w:rPr>
        <w:t>
      Осы тармақтың 1), 2), 3) тармақшаларында көрсетілген жәрдемақылар – тиісті жоспарлы кезеңге арналған республикалық бюджет туралы Қазақстан Республикасының заңында белгіленген айлық есептік көрсеткіш мөлшерінің өзгеруі ескеріле отырып, ал осы тармақтың 4) тармақшасында көрсетілген жәрдемақы - жалақының ең төменгі мөлшерінің өзгеруі ескеріле отырып төленеді.».</w:t>
      </w:r>
      <w:r>
        <w:br/>
      </w:r>
      <w:r>
        <w:rPr>
          <w:rFonts w:ascii="Times New Roman"/>
          <w:b w:val="false"/>
          <w:i w:val="false"/>
          <w:color w:val="000000"/>
          <w:sz w:val="28"/>
        </w:rPr>
        <w:t>
      7.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10-11, 55-құжат; «Қазақстан Республикасының кейбiр заңнамалық актiлерiне әлеуметтiк қамсыздандыру мәселелерi бойынша өзгерiстер мен толықтырулар енгiзу туралы» 2014 жылғы 10 қаңтардағы Қазақстан Республикасының Заңы, «Егемен Қазақстан» және «Казахстанская правда» газеттерінде 2014 жылғы 14 қаңтарда жарияланған):</w:t>
      </w:r>
      <w:r>
        <w:br/>
      </w:r>
      <w:r>
        <w:rPr>
          <w:rFonts w:ascii="Times New Roman"/>
          <w:b w:val="false"/>
          <w:i w:val="false"/>
          <w:color w:val="000000"/>
          <w:sz w:val="28"/>
        </w:rPr>
        <w:t>
      1) 10-баптың 2 және 3-тармақтары мынадай редакцияда жазылсын:</w:t>
      </w:r>
      <w:r>
        <w:br/>
      </w:r>
      <w:r>
        <w:rPr>
          <w:rFonts w:ascii="Times New Roman"/>
          <w:b w:val="false"/>
          <w:i w:val="false"/>
          <w:color w:val="000000"/>
          <w:sz w:val="28"/>
        </w:rPr>
        <w:t>
      «2. Орталықтан төленетін зейнетақы төлемдерiн алушы, соның iшiнде мемлекеттiк базалық зейнетақы төлемін алушы қайтыс болған жағдайда, оның отбасына не жерлеуді жүзеге асырған адамға Орталықтан республикалық бюджет туралы заңда тиісті қаржы жылына белгіленген айлық есептiк көрсеткiштің 15,7 еселенген мөлшерiнде жерлеуге арналған бiржолғы төлем төленедi.</w:t>
      </w:r>
      <w:r>
        <w:br/>
      </w:r>
      <w:r>
        <w:rPr>
          <w:rFonts w:ascii="Times New Roman"/>
          <w:b w:val="false"/>
          <w:i w:val="false"/>
          <w:color w:val="000000"/>
          <w:sz w:val="28"/>
        </w:rPr>
        <w:t>
      3. Ұлы Отан соғысының қатысушысы немесе мүгедегi болып табылатын, Орталықтан төленетін зейнетақы төлемдерiн алушы қайтыс болған жағдайда, оның отбасына не жерлеудi жүзеге асырған адамға Орталықтан республикалық бюджет туралы заңда тиісті қаржы жылына белгіленген айлық есептiк көрсеткiштің 36,6 еселенген мөлшерiнде жерлеуге арналған бiржолғы төлем төленедi.»;</w:t>
      </w:r>
      <w:r>
        <w:br/>
      </w:r>
      <w:r>
        <w:rPr>
          <w:rFonts w:ascii="Times New Roman"/>
          <w:b w:val="false"/>
          <w:i w:val="false"/>
          <w:color w:val="000000"/>
          <w:sz w:val="28"/>
        </w:rPr>
        <w:t>
      2) 15-баптың 5-тармағы мынадай редакцияда жазылсын:</w:t>
      </w:r>
      <w:r>
        <w:br/>
      </w:r>
      <w:r>
        <w:rPr>
          <w:rFonts w:ascii="Times New Roman"/>
          <w:b w:val="false"/>
          <w:i w:val="false"/>
          <w:color w:val="000000"/>
          <w:sz w:val="28"/>
        </w:rPr>
        <w:t>
      «5. Ұлы Отан соғысының қатысушылары мен мүгедектерiнiң, әскери қызметшiлердiң, Қазақстан Республикасының iшкi iстер, прокуратура, бұрынғы Мемлекеттiк тергеу комитетi органдары қызметкерлерiнiң және зейнетақы 1998 жылдың 1 қаңтарына дейiн, Қазақстан Республикасының Үкiметi бекiткен өндiрiстердiң, жұмыстардың, кәсiптердiң, лауазымдардың және көрсеткiштердiң № 1 тiзiмi бойынша және жұмыс орындарын аттестаттау нәтижелерi бойынша жеңiлдiктi шарттарда тағайындалған адамдардың зейнетақы төлемдерi мөлшерiн қоспағанда, 1998 жылғы 1 қаңтарға дейiн тағайындалған зейнетақы төлемдерiнiң ең жоғары мөлшерi республикалық бюджет туралы заңда тиiстi қаржы жылына белгiленетін айлық есептiк көрсеткiштiң 41 еселенген мөлшерінің 75 пайызынан аспайды.»;</w:t>
      </w:r>
      <w:r>
        <w:br/>
      </w:r>
      <w:r>
        <w:rPr>
          <w:rFonts w:ascii="Times New Roman"/>
          <w:b w:val="false"/>
          <w:i w:val="false"/>
          <w:color w:val="000000"/>
          <w:sz w:val="28"/>
        </w:rPr>
        <w:t>
      3) 16-баптың 3-тармағы мынадай редакцияда жазылсын:</w:t>
      </w:r>
      <w:r>
        <w:br/>
      </w:r>
      <w:r>
        <w:rPr>
          <w:rFonts w:ascii="Times New Roman"/>
          <w:b w:val="false"/>
          <w:i w:val="false"/>
          <w:color w:val="000000"/>
          <w:sz w:val="28"/>
        </w:rPr>
        <w:t>
      «3. Орталықтан төленетін зейнетақы төлемдерiн есептеуге арналған табыс республикалық бюджет туралы заңда тиiстi қаржы жылына белгiленген айлық есептiк көрсеткiштің 41 еселенген мөлшерінен аспайды.»;</w:t>
      </w:r>
      <w:r>
        <w:br/>
      </w:r>
      <w:r>
        <w:rPr>
          <w:rFonts w:ascii="Times New Roman"/>
          <w:b w:val="false"/>
          <w:i w:val="false"/>
          <w:color w:val="000000"/>
          <w:sz w:val="28"/>
        </w:rPr>
        <w:t>
      4) 50-бапта: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Салымшының (алушының), Орталықтың, бірыңғай жинақтаушы зейнетақы қорының, кастодиан-банктiң және инвестициялық портфельді басқарушының борыштары бойынша мiндеттi зейнетақы жарналарына, міндетті кәсіптік зейнетақы жарналарына, өсiмпұлдарға, зейнетақы активтерi мен зейнетақы жинақтарына тыйым салуға, оның ішінде санамаланған субъектілер таратылған және (немесе) банкрот болған жағдайларда, олардан өндiрiп алуға жол берiлмейдi.»;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Алушы, сондай-ақ бірыңғай жинақтаушы зейнетақы қорында, ерікті жинақтаушы зейнетақы қорында зейнетақы жинақтары бар және осы Заңның 11-бабының 1 – 3-тармақтарына сәйкес зейнеткерлiк жасқа толмаған адам қайтыс болған жағдайда, оның отбасына не жерлеуді жүзеге асырған адамға бірыңғай жинақтаушы зейнетақы қоры, ерікті жинақтаушы зейнетақы қоры республикалық бюджет туралы заңда тиісті қаржы жылына белгіленген айлық есептiк көрсеткiштің 52,4 еселенген мөлшері шегiнде, бiрақ жеке зейнетақы шотында бар қаражаттан аспайтын мөлшерде жерлеуге арналған бiржолғы төлем төлейді.</w:t>
      </w:r>
      <w:r>
        <w:br/>
      </w: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 қалдығының сомасы республикалық бюджет туралы заңда тиісті қаржы жылына белгіленген ең төменгі зейнетақы мөлшерінен аспайтын соманы құраған жағдайда, бұл қалдық жерлеуге арналған біржолғы төлемнің сомасына енгізіледі.»;</w:t>
      </w:r>
      <w:r>
        <w:br/>
      </w:r>
      <w:r>
        <w:rPr>
          <w:rFonts w:ascii="Times New Roman"/>
          <w:b w:val="false"/>
          <w:i w:val="false"/>
          <w:color w:val="000000"/>
          <w:sz w:val="28"/>
        </w:rPr>
        <w:t>
      5) 65-баптың 5-тармағы мынадай редакцияда жазылсын:</w:t>
      </w:r>
      <w:r>
        <w:br/>
      </w:r>
      <w:r>
        <w:rPr>
          <w:rFonts w:ascii="Times New Roman"/>
          <w:b w:val="false"/>
          <w:i w:val="false"/>
          <w:color w:val="000000"/>
          <w:sz w:val="28"/>
        </w:rPr>
        <w:t>
      «5. Осы баптың 1 – 4-тармақтарына сәйкес есептелген зейнетақы төлемдерiнiң жалпы мөлшерi осы Заңның 67-бабына сәйкес айқындалған ақшалай қамтылымның 65 пайызынан аспауға тиіс. Әскери қызметшiлерге, арнаулы мемлекеттік және құқық қорғау органдарының қызметкерлерiне, сондай-ақ арнаулы атақтар, сыныптық шендер алу және нысанды киiм киiп жүру құқықтары 2012 жылғы 1 қаңтардан бастап жойылған адамдарға айлық зейнетақы төлемдерiнiң ең жоғары мөлшерi республикалық бюджет туралы заңда тиісті қаржы жылына белгiленген айлық есептiк көрсеткiштiң 109 еселенген мөлшерiнен аспауға тиіс.».</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1-тармағын қоспағанда, 2014 жылғы 1 сәуiрден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