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36a" w14:textId="4df1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өңдеу өнеркәсібі саласында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наурыздағы № 202 қаулысы. Күші жойылды - Қазақстан Республикасы Үкіметінің 2016 жылғы 6 желтоқсандағы № 769 қаулысымен</w:t>
      </w:r>
    </w:p>
    <w:p>
      <w:pPr>
        <w:spacing w:after="0"/>
        <w:ind w:left="0"/>
        <w:jc w:val="both"/>
      </w:pPr>
      <w:r>
        <w:rPr>
          <w:rFonts w:ascii="Times New Roman"/>
          <w:b w:val="false"/>
          <w:i w:val="false"/>
          <w:color w:val="ff0000"/>
          <w:sz w:val="28"/>
        </w:rPr>
        <w:t xml:space="preserve">      Ескерту. Күші жойылды - ҚР Үкіметінің 06.12.2016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РҚАО-ның ескертпесі.</w:t>
            </w:r>
            <w:r>
              <w:br/>
            </w:r>
            <w:r>
              <w:rPr>
                <w:rFonts w:ascii="Times New Roman"/>
                <w:b w:val="false"/>
                <w:i w:val="false"/>
                <w:color w:val="000000"/>
                <w:sz w:val="20"/>
              </w:rPr>
              <w:t>
</w:t>
            </w:r>
            <w:r>
              <w:rPr>
                <w:rFonts w:ascii="Times New Roman"/>
                <w:b w:val="false"/>
                <w:i w:val="false"/>
                <w:color w:val="ff0000"/>
                <w:sz w:val="20"/>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0"/>
              </w:rPr>
              <w:t>Заңына</w:t>
            </w:r>
            <w:r>
              <w:rPr>
                <w:rFonts w:ascii="Times New Roman"/>
                <w:b w:val="false"/>
                <w:i w:val="false"/>
                <w:color w:val="000000"/>
                <w:sz w:val="20"/>
              </w:rPr>
              <w:t> </w:t>
            </w:r>
            <w:r>
              <w:rPr>
                <w:rFonts w:ascii="Times New Roman"/>
                <w:b w:val="false"/>
                <w:i w:val="false"/>
                <w:color w:val="ff0000"/>
                <w:sz w:val="20"/>
              </w:rPr>
              <w:t xml:space="preserve">сәйкес ҚР Инвестициялар және даму министрінің 2015 жылғы 30 сәуірдегі № 564 </w:t>
            </w:r>
            <w:r>
              <w:rPr>
                <w:rFonts w:ascii="Times New Roman"/>
                <w:b w:val="false"/>
                <w:i w:val="false"/>
                <w:color w:val="000000"/>
                <w:sz w:val="20"/>
              </w:rPr>
              <w:t>бұйрығын</w:t>
            </w:r>
            <w:r>
              <w:rPr>
                <w:rFonts w:ascii="Times New Roman"/>
                <w:b w:val="false"/>
                <w:i w:val="false"/>
                <w:color w:val="000000"/>
                <w:sz w:val="20"/>
              </w:rPr>
              <w:t> </w:t>
            </w:r>
            <w:r>
              <w:rPr>
                <w:rFonts w:ascii="Times New Roman"/>
                <w:b w:val="false"/>
                <w:i w:val="false"/>
                <w:color w:val="ff0000"/>
                <w:sz w:val="20"/>
              </w:rPr>
              <w:t>және ҚР Инвестициялар және даму министрінің м.а. 2015 жылғы 10 қыркүйектегі № 906</w:t>
            </w:r>
            <w:r>
              <w:rPr>
                <w:rFonts w:ascii="Times New Roman"/>
                <w:b w:val="false"/>
                <w:i w:val="false"/>
                <w:color w:val="000000"/>
                <w:sz w:val="20"/>
              </w:rPr>
              <w:t> </w:t>
            </w:r>
            <w:r>
              <w:rPr>
                <w:rFonts w:ascii="Times New Roman"/>
                <w:b w:val="false"/>
                <w:i w:val="false"/>
                <w:color w:val="000000"/>
                <w:sz w:val="20"/>
              </w:rPr>
              <w:t>бұйрығын</w:t>
            </w:r>
            <w:r>
              <w:rPr>
                <w:rFonts w:ascii="Times New Roman"/>
                <w:b w:val="false"/>
                <w:i w:val="false"/>
                <w:color w:val="000000"/>
                <w:sz w:val="20"/>
              </w:rPr>
              <w:t> </w:t>
            </w:r>
            <w:r>
              <w:rPr>
                <w:rFonts w:ascii="Times New Roman"/>
                <w:b w:val="false"/>
                <w:i w:val="false"/>
                <w:color w:val="ff0000"/>
                <w:sz w:val="20"/>
              </w:rPr>
              <w:t>қараңыз.</w:t>
            </w:r>
          </w:p>
          <w:p>
            <w:pPr>
              <w:spacing w:after="20"/>
              <w:ind w:left="20"/>
              <w:jc w:val="both"/>
            </w:pPr>
            <w:r>
              <w:rPr>
                <w:rFonts w:ascii="Times New Roman"/>
                <w:b w:val="false"/>
                <w:i w:val="false"/>
                <w:color w:val="000000"/>
                <w:sz w:val="20"/>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3) тармақшасына сәйкес Қазақстан Республикасының Үкіметі </w:t>
            </w:r>
            <w:r>
              <w:rPr>
                <w:rFonts w:ascii="Times New Roman"/>
                <w:b/>
                <w:i w:val="false"/>
                <w:color w:val="000000"/>
                <w:sz w:val="20"/>
              </w:rPr>
              <w:t>ҚАУЛЫ ЕТЕДІ:</w:t>
            </w:r>
            <w:r>
              <w:br/>
            </w:r>
            <w:r>
              <w:rPr>
                <w:rFonts w:ascii="Times New Roman"/>
                <w:b w:val="false"/>
                <w:i w:val="false"/>
                <w:color w:val="000000"/>
                <w:sz w:val="20"/>
              </w:rPr>
              <w:t>
      1. Қоса беріліп отырған:</w:t>
            </w:r>
          </w:p>
        </w:tc>
      </w:tr>
    </w:tbl>
    <w:bookmarkStart w:name="z3" w:id="0"/>
    <w:p>
      <w:pPr>
        <w:spacing w:after="0"/>
        <w:ind w:left="0"/>
        <w:jc w:val="both"/>
      </w:pPr>
      <w:r>
        <w:rPr>
          <w:rFonts w:ascii="Times New Roman"/>
          <w:b w:val="false"/>
          <w:i w:val="false"/>
          <w:color w:val="000000"/>
          <w:sz w:val="28"/>
        </w:rPr>
        <w:t>
      1)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одағына мүше мемлекеттердiң аумағынан Қазақстан Республикасының аумағына импортталатын тауарларды жеңіл, тау-кен металлургиясы, химия, фармацевтика, ағаш өндеу салаларында, сондай-ақ машина жасауда және құрылыс индустриясында өнеркәсiптiк өңдеуге арналған тауарларға жатқызуды растайтын қорытынды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3)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4)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5) «Химиялық өнімді тіркеу және есепке алу»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6)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7)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p>
        </w:tc>
      </w:tr>
    </w:tbl>
    <w:bookmarkStart w:name="z10"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6 наурыздағы </w:t>
      </w:r>
      <w:r>
        <w:br/>
      </w:r>
      <w:r>
        <w:rPr>
          <w:rFonts w:ascii="Times New Roman"/>
          <w:b w:val="false"/>
          <w:i w:val="false"/>
          <w:color w:val="000000"/>
          <w:sz w:val="28"/>
        </w:rPr>
        <w:t xml:space="preserve">
№ 202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«Тауарларды кеден аумағында/аумағынан тыс өңдеу және</w:t>
      </w:r>
      <w:r>
        <w:br/>
      </w:r>
      <w:r>
        <w:rPr>
          <w:rFonts w:ascii="Times New Roman"/>
          <w:b/>
          <w:i w:val="false"/>
          <w:color w:val="000000"/>
        </w:rPr>
        <w:t>
өнеркәсіптің ішкі тұтыну үшін жеңіл, тау-кен металлургиясы,</w:t>
      </w:r>
      <w:r>
        <w:br/>
      </w:r>
      <w:r>
        <w:rPr>
          <w:rFonts w:ascii="Times New Roman"/>
          <w:b/>
          <w:i w:val="false"/>
          <w:color w:val="000000"/>
        </w:rPr>
        <w:t>
химия, фармацевтика, ағаш өңдеу салаларында, сондай-ақ машина</w:t>
      </w:r>
      <w:r>
        <w:br/>
      </w:r>
      <w:r>
        <w:rPr>
          <w:rFonts w:ascii="Times New Roman"/>
          <w:b/>
          <w:i w:val="false"/>
          <w:color w:val="000000"/>
        </w:rPr>
        <w:t>
жасауда және құрылыс индустриясында өңдеу шарттары туралы құжат</w:t>
      </w:r>
      <w:r>
        <w:br/>
      </w:r>
      <w:r>
        <w:rPr>
          <w:rFonts w:ascii="Times New Roman"/>
          <w:b/>
          <w:i w:val="false"/>
          <w:color w:val="000000"/>
        </w:rPr>
        <w:t>
беру» мемлекеттік көрсетілетін қызмет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«Тауарларды кеден аумағында/аумағынан тыс өңдеу және өнеркәсіптің ішкі тұтыну үшін жеңіл, тау-кен металлургиясы, химия, фармацевтика, ағаш өңдеу салаларында, сондай-ақ машина жасауда және құрылыс индустриясында өңдеу шарттары туралы құжат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www.еgov.kz «электрондық үкімет» веб-порталы (бұдан әрі – портал) арқылы жүзеге асырылады.</w:t>
      </w:r>
    </w:p>
    <w:bookmarkEnd w:id="5"/>
    <w:bookmarkStart w:name="z19" w:id="6"/>
    <w:p>
      <w:pPr>
        <w:spacing w:after="0"/>
        <w:ind w:left="0"/>
        <w:jc w:val="left"/>
      </w:pPr>
      <w:r>
        <w:rPr>
          <w:rFonts w:ascii="Times New Roman"/>
          <w:b/>
          <w:i w:val="false"/>
          <w:color w:val="000000"/>
        </w:rPr>
        <w:t xml:space="preserve"> 
2. Мемлекеттік қызметті көрсету тәртібі</w:t>
      </w:r>
    </w:p>
    <w:bookmarkEnd w:id="6"/>
    <w:bookmarkStart w:name="z20"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құжаттардың топтамасы тапсырылған сәттен бастап, сондай-ақ порталға өтініш берілген кезде – күнтізбелік 30 (отыз) күн;</w:t>
      </w:r>
      <w:r>
        <w:br/>
      </w:r>
      <w:r>
        <w:rPr>
          <w:rFonts w:ascii="Times New Roman"/>
          <w:b w:val="false"/>
          <w:i w:val="false"/>
          <w:color w:val="000000"/>
          <w:sz w:val="28"/>
        </w:rPr>
        <w:t>
</w:t>
      </w:r>
      <w:r>
        <w:rPr>
          <w:rFonts w:ascii="Times New Roman"/>
          <w:b w:val="false"/>
          <w:i w:val="false"/>
          <w:color w:val="000000"/>
          <w:sz w:val="28"/>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тауарларды кеден аумағында/аумағынан тыс өндеу және өнеркәсіптің ішкі тұтыну үшін жеңіл, тау-кен металлургия, химия, фармацевтика, ағаш өңдеу салаларында, сондай-ақ машина жасауда және құрылыс индустриясында өңдеу шарттары туралы құжат (бұдан әрі – өңдеу шарттары туралы құжат).</w:t>
      </w:r>
      <w:r>
        <w:br/>
      </w:r>
      <w:r>
        <w:rPr>
          <w:rFonts w:ascii="Times New Roman"/>
          <w:b w:val="false"/>
          <w:i w:val="false"/>
          <w:color w:val="000000"/>
          <w:sz w:val="28"/>
        </w:rPr>
        <w:t>
      Мемлекеттік қызмет көрсету нәтижесін беру нысаны: электронды.</w:t>
      </w:r>
      <w:r>
        <w:br/>
      </w:r>
      <w:r>
        <w:rPr>
          <w:rFonts w:ascii="Times New Roman"/>
          <w:b w:val="false"/>
          <w:i w:val="false"/>
          <w:color w:val="000000"/>
          <w:sz w:val="28"/>
        </w:rPr>
        <w:t>
      Өңдеу шарттары туралы құжатты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алуға арналған өтiнiш;</w:t>
      </w:r>
      <w:r>
        <w:br/>
      </w:r>
      <w:r>
        <w:rPr>
          <w:rFonts w:ascii="Times New Roman"/>
          <w:b w:val="false"/>
          <w:i w:val="false"/>
          <w:color w:val="000000"/>
          <w:sz w:val="28"/>
        </w:rPr>
        <w:t>
      сыртқы экономикалық мәміле, оған қосымшалар және (немесе) толықтырулар жасалғанын растайтын құжаттың көшірмесі;</w:t>
      </w:r>
      <w:r>
        <w:br/>
      </w:r>
      <w:r>
        <w:rPr>
          <w:rFonts w:ascii="Times New Roman"/>
          <w:b w:val="false"/>
          <w:i w:val="false"/>
          <w:color w:val="000000"/>
          <w:sz w:val="28"/>
        </w:rPr>
        <w:t>
      шетелдiк тауарлардың және (немесе) Кеден одағы тауарларының және КО СЭҚ ТН-ға сәйкес олардың өңделген өнiмдерiнiң атауы мен сыныптамасын, олардың саны мен құнын растайтын құжаттың көшiрмесi;</w:t>
      </w:r>
      <w:r>
        <w:br/>
      </w:r>
      <w:r>
        <w:rPr>
          <w:rFonts w:ascii="Times New Roman"/>
          <w:b w:val="false"/>
          <w:i w:val="false"/>
          <w:color w:val="000000"/>
          <w:sz w:val="28"/>
        </w:rPr>
        <w:t>
      тауарларды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өңдеу өнiмдерiнің шығу нормаларын есептеу кестесi;</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алуға арналған эдектронды өтiнiш;</w:t>
      </w:r>
      <w:r>
        <w:br/>
      </w:r>
      <w:r>
        <w:rPr>
          <w:rFonts w:ascii="Times New Roman"/>
          <w:b w:val="false"/>
          <w:i w:val="false"/>
          <w:color w:val="000000"/>
          <w:sz w:val="28"/>
        </w:rPr>
        <w:t>
      сыртқы экономикалық мәміле, оған қосымшалар және (немесе) толықтырулар жасалғанын растайтын құжаттың көшірмесі;</w:t>
      </w:r>
      <w:r>
        <w:br/>
      </w:r>
      <w:r>
        <w:rPr>
          <w:rFonts w:ascii="Times New Roman"/>
          <w:b w:val="false"/>
          <w:i w:val="false"/>
          <w:color w:val="000000"/>
          <w:sz w:val="28"/>
        </w:rPr>
        <w:t>
      шетелдiк тауарлардың және (немесе) Кеден одағы тауарларының және КО СЭҚ ТН-ға сәйкес оларды өңдеу өнiмдерiнiң атауы мен сыныптамасын, олардың саны мен құнын растайтын құжаттың көшiрмесi;</w:t>
      </w:r>
      <w:r>
        <w:br/>
      </w:r>
      <w:r>
        <w:rPr>
          <w:rFonts w:ascii="Times New Roman"/>
          <w:b w:val="false"/>
          <w:i w:val="false"/>
          <w:color w:val="000000"/>
          <w:sz w:val="28"/>
        </w:rPr>
        <w:t>
      тауарларды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өңдеу өнiмдерiнің шығу нормаларын есептеу кестесi.</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8"/>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7"/>
    <w:bookmarkStart w:name="z35" w:id="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8"/>
    <w:bookmarkStart w:name="z36" w:id="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9"/>
    <w:bookmarkStart w:name="z38" w:id="1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w:t>
      </w:r>
      <w:r>
        <w:br/>
      </w:r>
      <w:r>
        <w:rPr>
          <w:rFonts w:ascii="Times New Roman"/>
          <w:b/>
          <w:i w:val="false"/>
          <w:color w:val="000000"/>
        </w:rPr>
        <w:t>
өзге де талаптар</w:t>
      </w:r>
    </w:p>
    <w:bookmarkEnd w:id="10"/>
    <w:bookmarkStart w:name="z39" w:id="11"/>
    <w:p>
      <w:pPr>
        <w:spacing w:after="0"/>
        <w:ind w:left="0"/>
        <w:jc w:val="both"/>
      </w:pPr>
      <w:r>
        <w:rPr>
          <w:rFonts w:ascii="Times New Roman"/>
          <w:b w:val="false"/>
          <w:i w:val="false"/>
          <w:color w:val="000000"/>
          <w:sz w:val="28"/>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bookmarkEnd w:id="11"/>
    <w:bookmarkStart w:name="z43" w:id="12"/>
    <w:p>
      <w:pPr>
        <w:spacing w:after="0"/>
        <w:ind w:left="0"/>
        <w:jc w:val="both"/>
      </w:pPr>
      <w:r>
        <w:rPr>
          <w:rFonts w:ascii="Times New Roman"/>
          <w:b w:val="false"/>
          <w:i w:val="false"/>
          <w:color w:val="000000"/>
          <w:sz w:val="28"/>
        </w:rPr>
        <w:t xml:space="preserve">
«Тауарларды кеден аумағында/аумағынан </w:t>
      </w:r>
      <w:r>
        <w:br/>
      </w:r>
      <w:r>
        <w:rPr>
          <w:rFonts w:ascii="Times New Roman"/>
          <w:b w:val="false"/>
          <w:i w:val="false"/>
          <w:color w:val="000000"/>
          <w:sz w:val="28"/>
        </w:rPr>
        <w:t xml:space="preserve">
тыс өңдеу және өнеркәсіптің ішкі тұтыну </w:t>
      </w:r>
      <w:r>
        <w:br/>
      </w:r>
      <w:r>
        <w:rPr>
          <w:rFonts w:ascii="Times New Roman"/>
          <w:b w:val="false"/>
          <w:i w:val="false"/>
          <w:color w:val="000000"/>
          <w:sz w:val="28"/>
        </w:rPr>
        <w:t>
үшін жеңіл, тау-кен металлургиясы, химия,</w:t>
      </w:r>
      <w:r>
        <w:br/>
      </w:r>
      <w:r>
        <w:rPr>
          <w:rFonts w:ascii="Times New Roman"/>
          <w:b w:val="false"/>
          <w:i w:val="false"/>
          <w:color w:val="000000"/>
          <w:sz w:val="28"/>
        </w:rPr>
        <w:t xml:space="preserve">
фармацевтика, ағаш өңдеу салаларында, </w:t>
      </w:r>
      <w:r>
        <w:br/>
      </w:r>
      <w:r>
        <w:rPr>
          <w:rFonts w:ascii="Times New Roman"/>
          <w:b w:val="false"/>
          <w:i w:val="false"/>
          <w:color w:val="000000"/>
          <w:sz w:val="28"/>
        </w:rPr>
        <w:t xml:space="preserve">
сондай-ақ машина жасауда және құрылыс </w:t>
      </w:r>
      <w:r>
        <w:br/>
      </w:r>
      <w:r>
        <w:rPr>
          <w:rFonts w:ascii="Times New Roman"/>
          <w:b w:val="false"/>
          <w:i w:val="false"/>
          <w:color w:val="000000"/>
          <w:sz w:val="28"/>
        </w:rPr>
        <w:t xml:space="preserve">
индустриясында өңдеу шарттары туралы </w:t>
      </w:r>
      <w:r>
        <w:br/>
      </w:r>
      <w:r>
        <w:rPr>
          <w:rFonts w:ascii="Times New Roman"/>
          <w:b w:val="false"/>
          <w:i w:val="false"/>
          <w:color w:val="000000"/>
          <w:sz w:val="28"/>
        </w:rPr>
        <w:t xml:space="preserve">
құжат беру» мемлекеттік көрсетілетін </w:t>
      </w:r>
      <w:r>
        <w:br/>
      </w:r>
      <w:r>
        <w:rPr>
          <w:rFonts w:ascii="Times New Roman"/>
          <w:b w:val="false"/>
          <w:i w:val="false"/>
          <w:color w:val="000000"/>
          <w:sz w:val="28"/>
        </w:rPr>
        <w:t xml:space="preserve">
қызмет стандартына қосымша     </w:t>
      </w:r>
    </w:p>
    <w:bookmarkEnd w:id="12"/>
    <w:p>
      <w:pPr>
        <w:spacing w:after="0"/>
        <w:ind w:left="0"/>
        <w:jc w:val="left"/>
      </w:pPr>
      <w:r>
        <w:rPr>
          <w:rFonts w:ascii="Times New Roman"/>
          <w:b/>
          <w:i w:val="false"/>
          <w:color w:val="000000"/>
        </w:rPr>
        <w:t xml:space="preserve"> Тауарларды кеден аумағында/аумағынан тыс өңдеу және ішкі тұтыну</w:t>
      </w:r>
      <w:r>
        <w:br/>
      </w:r>
      <w:r>
        <w:rPr>
          <w:rFonts w:ascii="Times New Roman"/>
          <w:b/>
          <w:i w:val="false"/>
          <w:color w:val="000000"/>
        </w:rPr>
        <w:t>
үшін өңдеу шарттары туралы құжатты беруге арналған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уәкілетті органының толық атауы)</w:t>
      </w:r>
      <w:r>
        <w:br/>
      </w:r>
      <w:r>
        <w:rPr>
          <w:rFonts w:ascii="Times New Roman"/>
          <w:b w:val="false"/>
          <w:i w:val="false"/>
          <w:color w:val="000000"/>
          <w:sz w:val="28"/>
        </w:rPr>
        <w:t>
____________________________________________________________ (кімнен)</w:t>
      </w:r>
      <w:r>
        <w:br/>
      </w:r>
      <w:r>
        <w:rPr>
          <w:rFonts w:ascii="Times New Roman"/>
          <w:b w:val="false"/>
          <w:i w:val="false"/>
          <w:color w:val="000000"/>
          <w:sz w:val="28"/>
        </w:rPr>
        <w:t>
(Өңдеу шарттары туралы құжатты алушы тұлғаның толық атауы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(Кеден одағының кеден аумағында/аумағынан тыс, ішкі тұтыну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(өңдеу түрін көрсету)</w:t>
      </w:r>
      <w:r>
        <w:br/>
      </w:r>
      <w:r>
        <w:rPr>
          <w:rFonts w:ascii="Times New Roman"/>
          <w:b w:val="false"/>
          <w:i w:val="false"/>
          <w:color w:val="000000"/>
          <w:sz w:val="28"/>
        </w:rPr>
        <w:t>
_____________________________________________________ Өңдеу шарттары</w:t>
      </w:r>
      <w:r>
        <w:br/>
      </w:r>
      <w:r>
        <w:rPr>
          <w:rFonts w:ascii="Times New Roman"/>
          <w:b w:val="false"/>
          <w:i w:val="false"/>
          <w:color w:val="000000"/>
          <w:sz w:val="28"/>
        </w:rPr>
        <w:t>
туралы құжатты беруді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 мәліметтер:</w:t>
      </w:r>
      <w:r>
        <w:br/>
      </w:r>
      <w:r>
        <w:rPr>
          <w:rFonts w:ascii="Times New Roman"/>
          <w:b w:val="false"/>
          <w:i w:val="false"/>
          <w:color w:val="000000"/>
          <w:sz w:val="28"/>
        </w:rPr>
        <w:t>
1. Тұлғаның атауы ___________________________________________________</w:t>
      </w:r>
      <w:r>
        <w:br/>
      </w:r>
      <w:r>
        <w:rPr>
          <w:rFonts w:ascii="Times New Roman"/>
          <w:b w:val="false"/>
          <w:i w:val="false"/>
          <w:color w:val="000000"/>
          <w:sz w:val="28"/>
        </w:rPr>
        <w:t>
                       (Өңдеу шарттары туралы құжатты алушы)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БСН, СТН (заңды тұлғалар үшін), СТН, ЖСН (жеке тұлғалар үшін), банк</w:t>
      </w:r>
      <w:r>
        <w:br/>
      </w:r>
      <w:r>
        <w:rPr>
          <w:rFonts w:ascii="Times New Roman"/>
          <w:b w:val="false"/>
          <w:i w:val="false"/>
          <w:color w:val="000000"/>
          <w:sz w:val="28"/>
        </w:rPr>
        <w:t>
деректемелері) ______________________________________________________</w:t>
      </w:r>
      <w:r>
        <w:br/>
      </w:r>
      <w:r>
        <w:rPr>
          <w:rFonts w:ascii="Times New Roman"/>
          <w:b w:val="false"/>
          <w:i w:val="false"/>
          <w:color w:val="000000"/>
          <w:sz w:val="28"/>
        </w:rPr>
        <w:t>
2. Өңдеу бойынша операцияларды тікелей жасайтын тұлға (тұлғалар)</w:t>
      </w:r>
      <w:r>
        <w:br/>
      </w:r>
      <w:r>
        <w:rPr>
          <w:rFonts w:ascii="Times New Roman"/>
          <w:b w:val="false"/>
          <w:i w:val="false"/>
          <w:color w:val="000000"/>
          <w:sz w:val="28"/>
        </w:rPr>
        <w:t>
туралы мәліметтер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атауы, мекенжайы, БСН, СТН (заңды тұлғалар үшін), СТН, ЖСН</w:t>
      </w:r>
      <w:r>
        <w:br/>
      </w:r>
      <w:r>
        <w:rPr>
          <w:rFonts w:ascii="Times New Roman"/>
          <w:b w:val="false"/>
          <w:i w:val="false"/>
          <w:color w:val="000000"/>
          <w:sz w:val="28"/>
        </w:rPr>
        <w:t>
              (жеке тұлғалар үшін), банк деректемелері) *</w:t>
      </w:r>
      <w:r>
        <w:br/>
      </w:r>
      <w:r>
        <w:rPr>
          <w:rFonts w:ascii="Times New Roman"/>
          <w:b w:val="false"/>
          <w:i w:val="false"/>
          <w:color w:val="000000"/>
          <w:sz w:val="28"/>
        </w:rPr>
        <w:t>
3. Тауардың атауы ___________________________________________________</w:t>
      </w:r>
      <w:r>
        <w:br/>
      </w:r>
      <w:r>
        <w:rPr>
          <w:rFonts w:ascii="Times New Roman"/>
          <w:b w:val="false"/>
          <w:i w:val="false"/>
          <w:color w:val="000000"/>
          <w:sz w:val="28"/>
        </w:rPr>
        <w:t>
4. КО СЭҚ ТН бойынша тауардың коды, оның саны мен құны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Сыртқы экономикалық мәміленің жасалғанын растайтын құжаттар, оған</w:t>
      </w:r>
      <w:r>
        <w:br/>
      </w:r>
      <w:r>
        <w:rPr>
          <w:rFonts w:ascii="Times New Roman"/>
          <w:b w:val="false"/>
          <w:i w:val="false"/>
          <w:color w:val="000000"/>
          <w:sz w:val="28"/>
        </w:rPr>
        <w:t>
қосымша және (немесе) толықтыру немесе тұлғаның ниетін растайтын өзге</w:t>
      </w:r>
      <w:r>
        <w:br/>
      </w:r>
      <w:r>
        <w:rPr>
          <w:rFonts w:ascii="Times New Roman"/>
          <w:b w:val="false"/>
          <w:i w:val="false"/>
          <w:color w:val="000000"/>
          <w:sz w:val="28"/>
        </w:rPr>
        <w:t>
құжаттар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Өңдеу өнімдерінің шығу нормалары мен атауы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Тауарларды өңдеу бойынша операциялар, оларды жасау тәсілдері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Тауарларды сәйкестендіру тәсілі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КО СЭҚ ТН-ға сәйкес қалдықтар мен артық қалдықтар сыныптамасының</w:t>
      </w:r>
      <w:r>
        <w:br/>
      </w:r>
      <w:r>
        <w:rPr>
          <w:rFonts w:ascii="Times New Roman"/>
          <w:b w:val="false"/>
          <w:i w:val="false"/>
          <w:color w:val="000000"/>
          <w:sz w:val="28"/>
        </w:rPr>
        <w:t>
атауы, олардың саны мен құны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Тауарларды өңдеу мерзімі ________________________________________</w:t>
      </w:r>
      <w:r>
        <w:br/>
      </w:r>
      <w:r>
        <w:rPr>
          <w:rFonts w:ascii="Times New Roman"/>
          <w:b w:val="false"/>
          <w:i w:val="false"/>
          <w:color w:val="000000"/>
          <w:sz w:val="28"/>
        </w:rPr>
        <w:t>
11. Балама/шетелдік тауарлармен алмастыру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мұндай алмастырулар болжанса)**</w:t>
      </w:r>
      <w:r>
        <w:br/>
      </w:r>
      <w:r>
        <w:rPr>
          <w:rFonts w:ascii="Times New Roman"/>
          <w:b w:val="false"/>
          <w:i w:val="false"/>
          <w:color w:val="000000"/>
          <w:sz w:val="28"/>
        </w:rPr>
        <w:t>
12. Қалдықтарды кейіннен коммерциялық пайдалану мүмкіндіктері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Кеден органдары _________________________________________________</w:t>
      </w:r>
      <w:r>
        <w:br/>
      </w:r>
      <w:r>
        <w:rPr>
          <w:rFonts w:ascii="Times New Roman"/>
          <w:b w:val="false"/>
          <w:i w:val="false"/>
          <w:color w:val="000000"/>
          <w:sz w:val="28"/>
        </w:rPr>
        <w:t>
                  (тауарларды өңдеудің кедендік рәсімімен орналастыру</w:t>
      </w:r>
      <w:r>
        <w:br/>
      </w:r>
      <w:r>
        <w:rPr>
          <w:rFonts w:ascii="Times New Roman"/>
          <w:b w:val="false"/>
          <w:i w:val="false"/>
          <w:color w:val="000000"/>
          <w:sz w:val="28"/>
        </w:rPr>
        <w:t>
                      және осы кедендік рәсімді аяқтау болжанатын)</w:t>
      </w:r>
      <w:r>
        <w:br/>
      </w:r>
      <w:r>
        <w:rPr>
          <w:rFonts w:ascii="Times New Roman"/>
          <w:b w:val="false"/>
          <w:i w:val="false"/>
          <w:color w:val="000000"/>
          <w:sz w:val="28"/>
        </w:rPr>
        <w:t>
14. Қоса берілетін құжаттар 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 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 ___ ж. «___ » ______</w:t>
      </w:r>
    </w:p>
    <w:p>
      <w:pPr>
        <w:spacing w:after="0"/>
        <w:ind w:left="0"/>
        <w:jc w:val="both"/>
      </w:pPr>
      <w:r>
        <w:rPr>
          <w:rFonts w:ascii="Times New Roman"/>
          <w:b w:val="false"/>
          <w:i w:val="false"/>
          <w:color w:val="000000"/>
          <w:sz w:val="28"/>
        </w:rPr>
        <w:t>Өтініш қарауға 20 ж. « » ______ Кіріс № ______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2014 жылғы 6 наурыздағы </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«Кеден одағына мүше мемлекеттердiң аумағынан Қазақстан</w:t>
            </w:r>
            <w:r>
              <w:br/>
            </w:r>
            <w:r>
              <w:rPr>
                <w:rFonts w:ascii="Times New Roman"/>
                <w:b/>
                <w:i w:val="false"/>
                <w:color w:val="000000"/>
              </w:rPr>
              <w:t>
Республикасының аумағына импортталатын тауарларды өнеркәсіптің</w:t>
            </w:r>
            <w:r>
              <w:br/>
            </w:r>
            <w:r>
              <w:rPr>
                <w:rFonts w:ascii="Times New Roman"/>
                <w:b/>
                <w:i w:val="false"/>
                <w:color w:val="000000"/>
              </w:rPr>
              <w:t>
жеңіл, тау-кен металлургиясы, химия, фармацевтика, ағаш өндеу</w:t>
            </w:r>
            <w:r>
              <w:br/>
            </w:r>
            <w:r>
              <w:rPr>
                <w:rFonts w:ascii="Times New Roman"/>
                <w:b/>
                <w:i w:val="false"/>
                <w:color w:val="000000"/>
              </w:rPr>
              <w:t>
салаларында, сондай-ақ машина жасауда және құрылыс</w:t>
            </w:r>
            <w:r>
              <w:br/>
            </w:r>
            <w:r>
              <w:rPr>
                <w:rFonts w:ascii="Times New Roman"/>
                <w:b/>
                <w:i w:val="false"/>
                <w:color w:val="000000"/>
              </w:rPr>
              <w:t>
индустриясында өнеркәсiптiк өңдеуге арналған тауарларға жатқызуды растайтын қорытынды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«Кеден одағына мүше мемлекеттердiң аумағынан Қазақстан Республикасының аумағына импортталатын тауарларды өнеркәсіптің жеңіл, тау-кен металлургиясы, химия, фармацевтика, ағаш өндеу салаларында, сондай-ақ машина жасауда және құрылыс индустриясында өнеркәсiптiк өңдеуге арналған тауарларға жатқызуды растайтын қорытынды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күнтізбелік 15 (он бес) күн;</w:t>
            </w:r>
            <w:r>
              <w:br/>
            </w:r>
            <w:r>
              <w:rPr>
                <w:rFonts w:ascii="Times New Roman"/>
                <w:b w:val="false"/>
                <w:i w:val="false"/>
                <w:color w:val="000000"/>
                <w:sz w:val="20"/>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0"/>
              </w:rPr>
              <w:t>
      6. Мемлекеттік көрсетілетін қызметтің нәтижесі – Кеден одағына мүше мемлекеттердiң аумағынан Қазақстан Республикасының аумағына импортталатын тауарларды өнеркәсіптің жеңіл, тау-кен металлургиясы, химия, фармацевтика, ағаш өңдеу салаларында, сондай-ақ машина жасауда және құрылыс индустриясында өнеркәсiптiк өңдеуге арналған тауарларға жатқызуды растайтын қорытынды (бұдан әрі – қорытынды).</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Қорытындыны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қорытынды алуға арналған өтiнiш;</w:t>
            </w:r>
            <w:r>
              <w:br/>
            </w:r>
            <w:r>
              <w:rPr>
                <w:rFonts w:ascii="Times New Roman"/>
                <w:b w:val="false"/>
                <w:i w:val="false"/>
                <w:color w:val="000000"/>
                <w:sz w:val="20"/>
              </w:rPr>
              <w:t>
      мәмiле жасалғандығын растайтын құжаттың, оған қосымшалардың және (немесе) толықтырулардың (келiсiмшарт, шарт) көшiрмесi (өтiнiш берушiнiң мөрiмен куәландырылған);</w:t>
            </w:r>
            <w:r>
              <w:br/>
            </w:r>
            <w:r>
              <w:rPr>
                <w:rFonts w:ascii="Times New Roman"/>
                <w:b w:val="false"/>
                <w:i w:val="false"/>
                <w:color w:val="000000"/>
                <w:sz w:val="20"/>
              </w:rPr>
              <w:t>
      тауарлардың және КО СЭҚ ТН-ға сәйкес он белгі деңгейіндегі олардың өнеркәсіптік өңделген өнiмдерiнiң атауы мен сыныптамасын растайтын құжаттың көшiрмесi (өтiнiм берушiнiң мөрiмен куәландырылған);</w:t>
            </w:r>
            <w:r>
              <w:br/>
            </w:r>
            <w:r>
              <w:rPr>
                <w:rFonts w:ascii="Times New Roman"/>
                <w:b w:val="false"/>
                <w:i w:val="false"/>
                <w:color w:val="000000"/>
                <w:sz w:val="20"/>
              </w:rPr>
              <w:t>
      тауарларды өнеркәсіптік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өнеркәсіптік өңдеу өнiмдерiнің шығу нормаларын есептеу кестесi;</w:t>
            </w:r>
            <w:r>
              <w:br/>
            </w:r>
            <w:r>
              <w:rPr>
                <w:rFonts w:ascii="Times New Roman"/>
                <w:b w:val="false"/>
                <w:i w:val="false"/>
                <w:color w:val="000000"/>
                <w:sz w:val="20"/>
              </w:rPr>
              <w:t>
      өтініш беруші әрекетсіз салық төлеуші деп танылмағаны туралы салық органының растауы;</w:t>
            </w:r>
            <w:r>
              <w:br/>
            </w:r>
            <w:r>
              <w:rPr>
                <w:rFonts w:ascii="Times New Roman"/>
                <w:b w:val="false"/>
                <w:i w:val="false"/>
                <w:color w:val="000000"/>
                <w:sz w:val="20"/>
              </w:rPr>
              <w:t>
      2) порталға:</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қорытынды алуға арналған электрондық өтiнiш;</w:t>
            </w:r>
            <w:r>
              <w:br/>
            </w:r>
            <w:r>
              <w:rPr>
                <w:rFonts w:ascii="Times New Roman"/>
                <w:b w:val="false"/>
                <w:i w:val="false"/>
                <w:color w:val="000000"/>
                <w:sz w:val="20"/>
              </w:rPr>
              <w:t>
      мәмiле жасалғандығын растайтын құжаттың, оған қосымшалардың және (немесе) толықтырулардың (келiсiмшарт, шарт) көшiрмесi (өтiнiш берушiнiң мөрiмен куәландырылған);</w:t>
            </w:r>
            <w:r>
              <w:br/>
            </w:r>
            <w:r>
              <w:rPr>
                <w:rFonts w:ascii="Times New Roman"/>
                <w:b w:val="false"/>
                <w:i w:val="false"/>
                <w:color w:val="000000"/>
                <w:sz w:val="20"/>
              </w:rPr>
              <w:t>
      тауарлардың және КО СЭҚ ТН-ға сәйкес он белгі деңгейіндегі олардың өнеркәсіптік өңделген өнiмдерiнiң атауы мен сыныптамасын растайтын құжаттың көшiрмесi (өтiнiм берушiнiң мөрiмен куәландырылған);</w:t>
            </w:r>
            <w:r>
              <w:br/>
            </w:r>
            <w:r>
              <w:rPr>
                <w:rFonts w:ascii="Times New Roman"/>
                <w:b w:val="false"/>
                <w:i w:val="false"/>
                <w:color w:val="000000"/>
                <w:sz w:val="20"/>
              </w:rPr>
              <w:t>
      тауарларды өнеркәсіптік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өнеркәсіптік өңдеу өнiмдерiнің шығу нормаларын есептеу кестесi;</w:t>
            </w:r>
            <w:r>
              <w:br/>
            </w:r>
            <w:r>
              <w:rPr>
                <w:rFonts w:ascii="Times New Roman"/>
                <w:b w:val="false"/>
                <w:i w:val="false"/>
                <w:color w:val="000000"/>
                <w:sz w:val="20"/>
              </w:rPr>
              <w:t>
      өтініш беруші әрекетсіз салық төлеуші деп танылмағаны туралы салық органының растауын ұсынады.</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p>
            <w:pPr>
              <w:spacing w:after="20"/>
              <w:ind w:left="20"/>
              <w:jc w:val="both"/>
            </w:pPr>
            <w:r>
              <w:rPr>
                <w:rFonts w:ascii="Times New Roman"/>
                <w:b w:val="false"/>
                <w:i w:val="false"/>
                <w:color w:val="000000"/>
                <w:sz w:val="20"/>
              </w:rPr>
              <w:t>«Кеден одағына мүше мемлекеттердiң</w:t>
            </w:r>
            <w:r>
              <w:br/>
            </w:r>
            <w:r>
              <w:rPr>
                <w:rFonts w:ascii="Times New Roman"/>
                <w:b w:val="false"/>
                <w:i w:val="false"/>
                <w:color w:val="000000"/>
                <w:sz w:val="20"/>
              </w:rPr>
              <w:t>
аумағынан Қазақстан Республикасының</w:t>
            </w:r>
            <w:r>
              <w:br/>
            </w:r>
            <w:r>
              <w:rPr>
                <w:rFonts w:ascii="Times New Roman"/>
                <w:b w:val="false"/>
                <w:i w:val="false"/>
                <w:color w:val="000000"/>
                <w:sz w:val="20"/>
              </w:rPr>
              <w:t>
аумағына импортталатын тауарларды</w:t>
            </w:r>
            <w:r>
              <w:br/>
            </w:r>
            <w:r>
              <w:rPr>
                <w:rFonts w:ascii="Times New Roman"/>
                <w:b w:val="false"/>
                <w:i w:val="false"/>
                <w:color w:val="000000"/>
                <w:sz w:val="20"/>
              </w:rPr>
              <w:t>
өнеркәсіптің жеңіл, тау-кен металлургиясы,</w:t>
            </w:r>
            <w:r>
              <w:br/>
            </w:r>
            <w:r>
              <w:rPr>
                <w:rFonts w:ascii="Times New Roman"/>
                <w:b w:val="false"/>
                <w:i w:val="false"/>
                <w:color w:val="000000"/>
                <w:sz w:val="20"/>
              </w:rPr>
              <w:t>
химия, фармацевтика, ағаш өндеу салаларында,</w:t>
            </w:r>
            <w:r>
              <w:br/>
            </w:r>
            <w:r>
              <w:rPr>
                <w:rFonts w:ascii="Times New Roman"/>
                <w:b w:val="false"/>
                <w:i w:val="false"/>
                <w:color w:val="000000"/>
                <w:sz w:val="20"/>
              </w:rPr>
              <w:t>
сондай-ақ машина жасауда және құрылыс</w:t>
            </w:r>
            <w:r>
              <w:br/>
            </w:r>
            <w:r>
              <w:rPr>
                <w:rFonts w:ascii="Times New Roman"/>
                <w:b w:val="false"/>
                <w:i w:val="false"/>
                <w:color w:val="000000"/>
                <w:sz w:val="20"/>
              </w:rPr>
              <w:t>
индустриясында өнеркәсiптiк өңдеуге</w:t>
            </w:r>
            <w:r>
              <w:br/>
            </w:r>
            <w:r>
              <w:rPr>
                <w:rFonts w:ascii="Times New Roman"/>
                <w:b w:val="false"/>
                <w:i w:val="false"/>
                <w:color w:val="000000"/>
                <w:sz w:val="20"/>
              </w:rPr>
              <w:t>
арналған тауарларға жатқызуды растайтын</w:t>
            </w:r>
            <w:r>
              <w:br/>
            </w:r>
            <w:r>
              <w:rPr>
                <w:rFonts w:ascii="Times New Roman"/>
                <w:b w:val="false"/>
                <w:i w:val="false"/>
                <w:color w:val="000000"/>
                <w:sz w:val="20"/>
              </w:rPr>
              <w:t>
қорытынды беру» мемлекеттік көрсетілетін</w:t>
            </w:r>
            <w:r>
              <w:br/>
            </w:r>
            <w:r>
              <w:rPr>
                <w:rFonts w:ascii="Times New Roman"/>
                <w:b w:val="false"/>
                <w:i w:val="false"/>
                <w:color w:val="000000"/>
                <w:sz w:val="20"/>
              </w:rPr>
              <w:t xml:space="preserve">
қызмет стандартына қосымша  </w:t>
            </w:r>
          </w:p>
          <w:p>
            <w:pPr>
              <w:spacing w:after="20"/>
              <w:ind w:left="20"/>
              <w:jc w:val="both"/>
            </w:pPr>
            <w:r>
              <w:rPr>
                <w:rFonts w:ascii="Times New Roman"/>
                <w:b/>
                <w:i w:val="false"/>
                <w:color w:val="000000"/>
                <w:sz w:val="20"/>
              </w:rPr>
              <w:t>                      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(көрсетілетін қызметті алушының толық атауы)</w:t>
            </w:r>
          </w:p>
          <w:p>
            <w:pPr>
              <w:spacing w:after="20"/>
              <w:ind w:left="20"/>
              <w:jc w:val="both"/>
            </w:pPr>
            <w:r>
              <w:rPr>
                <w:rFonts w:ascii="Times New Roman"/>
                <w:b w:val="false"/>
                <w:i w:val="false"/>
                <w:color w:val="000000"/>
                <w:sz w:val="20"/>
              </w:rPr>
              <w:t>                       Мекенжайы ____________________________________</w:t>
            </w:r>
            <w:r>
              <w:br/>
            </w:r>
            <w:r>
              <w:rPr>
                <w:rFonts w:ascii="Times New Roman"/>
                <w:b w:val="false"/>
                <w:i w:val="false"/>
                <w:color w:val="000000"/>
                <w:sz w:val="20"/>
              </w:rPr>
              <w:t>
                    (индекс, қала, аудан, облыс, көше, үй №, телефон)</w:t>
            </w:r>
          </w:p>
          <w:p>
            <w:pPr>
              <w:spacing w:after="20"/>
              <w:ind w:left="20"/>
              <w:jc w:val="both"/>
            </w:pPr>
            <w:r>
              <w:rPr>
                <w:rFonts w:ascii="Times New Roman"/>
                <w:b w:val="false"/>
                <w:i w:val="false"/>
                <w:color w:val="000000"/>
                <w:sz w:val="20"/>
              </w:rPr>
              <w:t>    Көрсетілетін қызметті алушының деректемелері ____________________</w:t>
            </w:r>
            <w:r>
              <w:br/>
            </w:r>
            <w:r>
              <w:rPr>
                <w:rFonts w:ascii="Times New Roman"/>
                <w:b w:val="false"/>
                <w:i w:val="false"/>
                <w:color w:val="000000"/>
                <w:sz w:val="20"/>
              </w:rPr>
              <w:t>
              (ЗТ/ЖК мемлекеттік тіркеу туралы куәлік №, БСН, ЖСН)</w:t>
            </w:r>
          </w:p>
          <w:p>
            <w:pPr>
              <w:spacing w:after="0"/>
              <w:ind w:left="0"/>
              <w:jc w:val="both"/>
            </w:pPr>
            <w:r>
              <w:rPr>
                <w:rFonts w:ascii="Times New Roman"/>
                <w:b/>
                <w:i w:val="false"/>
                <w:color w:val="000000"/>
              </w:rPr>
              <w:t xml:space="preserve"> Импортталатын тауарларды өнеркәсiптiк өңдеуге арналған тауарларға жатқызуды растау туралы қорытынды алуға арналған</w:t>
            </w:r>
            <w:r>
              <w:br/>
            </w:r>
            <w:r>
              <w:rPr>
                <w:rFonts w:ascii="Times New Roman"/>
                <w:b/>
                <w:i w:val="false"/>
                <w:color w:val="000000"/>
              </w:rPr>
              <w:t>
ӨТІНІШ</w:t>
            </w:r>
          </w:p>
          <w:p>
            <w:pPr>
              <w:spacing w:after="20"/>
              <w:ind w:left="20"/>
              <w:jc w:val="both"/>
            </w:pPr>
            <w:r>
              <w:rPr>
                <w:rFonts w:ascii="Times New Roman"/>
                <w:b w:val="false"/>
                <w:i w:val="false"/>
                <w:color w:val="000000"/>
                <w:sz w:val="20"/>
              </w:rPr>
              <w:t>      2001 жылғы 12 маусымдағы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249-бабына</w:t>
            </w:r>
            <w:r>
              <w:rPr>
                <w:rFonts w:ascii="Times New Roman"/>
                <w:b w:val="false"/>
                <w:i w:val="false"/>
                <w:color w:val="000000"/>
                <w:sz w:val="20"/>
              </w:rPr>
              <w:t xml:space="preserve"> және Қазақстан Республикасы Үкіметінің 2010 жылғы 31 желтоқсандағы № 1518 қаулысымен бекітілген Кеден одағына мүше мемлекеттердiң аумағынан Қазақстан Республикасының аумағына импортталатын, өнеркәсiптiк қайта өңдеуге арналған тауарлардың тiзбесiн және көрсетiлген өнеркәсiптiк қайта өңдеу кезiнде алынған дайын өнiмнiң тiзбесiн, сондай-ақ осындай тауарларды импорттайтын Қазақстан Республикасы салық төлеушiлерiнiң тiзбесiн айқындау </w:t>
            </w:r>
            <w:r>
              <w:rPr>
                <w:rFonts w:ascii="Times New Roman"/>
                <w:b w:val="false"/>
                <w:i w:val="false"/>
                <w:color w:val="000000"/>
                <w:sz w:val="20"/>
              </w:rPr>
              <w:t>қағидаларына</w:t>
            </w:r>
            <w:r>
              <w:rPr>
                <w:rFonts w:ascii="Times New Roman"/>
                <w:b w:val="false"/>
                <w:i w:val="false"/>
                <w:color w:val="000000"/>
                <w:sz w:val="20"/>
              </w:rPr>
              <w:t xml:space="preserve"> сәйкес қорытынды беруді сұраймыз.</w:t>
            </w:r>
          </w:p>
          <w:p>
            <w:pPr>
              <w:spacing w:after="20"/>
              <w:ind w:left="20"/>
              <w:jc w:val="both"/>
            </w:pPr>
            <w:r>
              <w:rPr>
                <w:rFonts w:ascii="Times New Roman"/>
                <w:b w:val="false"/>
                <w:i w:val="false"/>
                <w:color w:val="000000"/>
                <w:sz w:val="20"/>
              </w:rPr>
              <w:t>      Басшы __________ ______________________________________</w:t>
            </w:r>
            <w:r>
              <w:br/>
            </w: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2014 жылғы 6 наурыздағы </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аумағынан Кеден одағына кірмейтін</w:t>
            </w:r>
            <w:r>
              <w:br/>
            </w:r>
            <w:r>
              <w:rPr>
                <w:rFonts w:ascii="Times New Roman"/>
                <w:b/>
                <w:i w:val="false"/>
                <w:color w:val="000000"/>
              </w:rPr>
              <w:t>
елдерге экспорты лицензия негізінде (лицензиясыз) жүзеге</w:t>
            </w:r>
            <w:r>
              <w:br/>
            </w:r>
            <w:r>
              <w:rPr>
                <w:rFonts w:ascii="Times New Roman"/>
                <w:b/>
                <w:i w:val="false"/>
                <w:color w:val="000000"/>
              </w:rPr>
              <w:t>
асырылатын бағалы металдарды (олардан жасалған бұйымдарды</w:t>
            </w:r>
            <w:r>
              <w:br/>
            </w:r>
            <w:r>
              <w:rPr>
                <w:rFonts w:ascii="Times New Roman"/>
                <w:b/>
                <w:i w:val="false"/>
                <w:color w:val="000000"/>
              </w:rPr>
              <w:t>
қоспағанда), бағалы металдардың сынықтары мен қалдықтарын әкету</w:t>
            </w:r>
            <w:r>
              <w:br/>
            </w:r>
            <w:r>
              <w:rPr>
                <w:rFonts w:ascii="Times New Roman"/>
                <w:b/>
                <w:i w:val="false"/>
                <w:color w:val="000000"/>
              </w:rPr>
              <w:t>
кезінде мемлекеттік бақылау және құнын бағалау актісін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күнтізбелік 5 (бес) күн;</w:t>
            </w:r>
            <w:r>
              <w:br/>
            </w:r>
            <w:r>
              <w:rPr>
                <w:rFonts w:ascii="Times New Roman"/>
                <w:b w:val="false"/>
                <w:i w:val="false"/>
                <w:color w:val="000000"/>
                <w:sz w:val="20"/>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0"/>
              </w:rPr>
              <w:t>
      6. Мемлекеттік көрсетілетін қызметтің нәтижесі –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сынықтарымен қалдықтарын шығару кезіндегі мемлекеттік бақылау және құнын бағалау актісі (бұдан әрі – акт).</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Актіні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ұйымның атауы немесе дара кәсіпкердің деректері, заңды мекенжайы және мемлекеттік бақылауды жүзеге асыру үшін қажетті қоса берілетін құжаттардың тізбесі көрсетілетін актіні алуға арналған өтінімхат;</w:t>
            </w:r>
            <w:r>
              <w:br/>
            </w:r>
            <w:r>
              <w:rPr>
                <w:rFonts w:ascii="Times New Roman"/>
                <w:b w:val="false"/>
                <w:i w:val="false"/>
                <w:color w:val="000000"/>
                <w:sz w:val="20"/>
              </w:rPr>
              <w:t>
      орыс тіліндегі келісімшарттың (шарттың, келісімнің) көшірмесі, егер орыс тілінде келісімшарт (шарт, келісім) болмаған жағдайда, келісімшарттың (шарттың, келісімнің) көшірмесіне өтінім беруші бекіткен және куәландырған аудармасы (өтінім берушінің лауазымы мен күнін, қолы мен мөрін көрсете отырып) қоса беріледі;</w:t>
            </w:r>
            <w:r>
              <w:br/>
            </w:r>
            <w:r>
              <w:rPr>
                <w:rFonts w:ascii="Times New Roman"/>
                <w:b w:val="false"/>
                <w:i w:val="false"/>
                <w:color w:val="000000"/>
                <w:sz w:val="20"/>
              </w:rPr>
              <w:t>
      сандық және құндық мәнде толық ассортименті көрсетілетін тауарларға арналған ерекшелік;</w:t>
            </w:r>
            <w:r>
              <w:br/>
            </w:r>
            <w:r>
              <w:rPr>
                <w:rFonts w:ascii="Times New Roman"/>
                <w:b w:val="false"/>
                <w:i w:val="false"/>
                <w:color w:val="000000"/>
                <w:sz w:val="20"/>
              </w:rPr>
              <w:t>
      Қазақстан Республикасы Үкіметінің 2011 жылғы 16 тамыздағы № 924 қаулысымен бекітілген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қағидасына сәйкес нысан бойынша тауарлар құнының есептемесі;</w:t>
            </w:r>
            <w:r>
              <w:br/>
            </w:r>
            <w:r>
              <w:rPr>
                <w:rFonts w:ascii="Times New Roman"/>
                <w:b w:val="false"/>
                <w:i w:val="false"/>
                <w:color w:val="000000"/>
                <w:sz w:val="20"/>
              </w:rPr>
              <w:t>
      келісімшарт бағаларының қабылданған деңгейін негіздейтін әлемдік нарық бағалары туралы қолда бар мәліметтер;</w:t>
            </w:r>
            <w:r>
              <w:br/>
            </w:r>
            <w:r>
              <w:rPr>
                <w:rFonts w:ascii="Times New Roman"/>
                <w:b w:val="false"/>
                <w:i w:val="false"/>
                <w:color w:val="000000"/>
                <w:sz w:val="20"/>
              </w:rPr>
              <w:t>
      тауарлардың шығу көзін растайтын құжат (бағалы металдарды өндіру субъектілері үшін – жер қойнауын пайдалану құқығына арналған келісімшарттың көшірмесі, Қазақстан Республикасының заңнамасына сәйкес бағалы металдармен операцияларды жүзеге асыруға құқығы бар ұйымдар үшін – бағалы металдарды өндіру субъектісінен бағалы металдарды сатып алуға арналған шарттың көшірмесі);</w:t>
            </w:r>
            <w:r>
              <w:br/>
            </w:r>
            <w:r>
              <w:rPr>
                <w:rFonts w:ascii="Times New Roman"/>
                <w:b w:val="false"/>
                <w:i w:val="false"/>
                <w:color w:val="000000"/>
                <w:sz w:val="20"/>
              </w:rPr>
              <w:t>
      Қазақстан Республикасы Ұлттық Банкінің алтын-валюта активтерді толықтыру үшін тазартылған құйма алтынды сатып алудан бас тартуын растайтын құжат;</w:t>
            </w:r>
            <w:r>
              <w:br/>
            </w:r>
            <w:r>
              <w:rPr>
                <w:rFonts w:ascii="Times New Roman"/>
                <w:b w:val="false"/>
                <w:i w:val="false"/>
                <w:color w:val="000000"/>
                <w:sz w:val="20"/>
              </w:rPr>
              <w:t>
      әкетілетін тауарларға арналған нормативтік-техникалық құжаттама (Қазақстан Республикасында белгіленген МемСТ, ССТ, ТШ);</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0"/>
              </w:rPr>
              <w:t>
      орыс тіліндегі келісімшарттың (шарттың, келісімнің) көшірмесі, орыс тілінде келісімшарт (шарт, келісім) болмаған жағдайда, келісімшарттың (шарттың, келісімнің) көшірмесіне өтінім беруші бекіткен және куәландырған аудармасы (өтінім берушінің лауазымы мен күнін, қолы мен мөрін көрсете отырып) қоса беріледі;</w:t>
            </w:r>
            <w:r>
              <w:br/>
            </w:r>
            <w:r>
              <w:rPr>
                <w:rFonts w:ascii="Times New Roman"/>
                <w:b w:val="false"/>
                <w:i w:val="false"/>
                <w:color w:val="000000"/>
                <w:sz w:val="20"/>
              </w:rPr>
              <w:t>
      сандық және құндық мәнде толық ассортименті көрсетілетін тауарларға арналған ерекшелік;</w:t>
            </w:r>
            <w:r>
              <w:br/>
            </w:r>
            <w:r>
              <w:rPr>
                <w:rFonts w:ascii="Times New Roman"/>
                <w:b w:val="false"/>
                <w:i w:val="false"/>
                <w:color w:val="000000"/>
                <w:sz w:val="20"/>
              </w:rPr>
              <w:t>
      Қазақстан Республикасы Үкіметінің 2011 жылғы 16 тамыздағы № 924 қаулысымен бекітілген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қағидасына сәйкес нысан бойынша тауарлар құны есептемесі;</w:t>
            </w:r>
            <w:r>
              <w:br/>
            </w:r>
            <w:r>
              <w:rPr>
                <w:rFonts w:ascii="Times New Roman"/>
                <w:b w:val="false"/>
                <w:i w:val="false"/>
                <w:color w:val="000000"/>
                <w:sz w:val="20"/>
              </w:rPr>
              <w:t>
      келісімшарт бағаларының қабылданған деңгейін негіздейтін әлемдік нарық бағалары туралы қолда бар мәліметтер;</w:t>
            </w:r>
            <w:r>
              <w:br/>
            </w:r>
            <w:r>
              <w:rPr>
                <w:rFonts w:ascii="Times New Roman"/>
                <w:b w:val="false"/>
                <w:i w:val="false"/>
                <w:color w:val="000000"/>
                <w:sz w:val="20"/>
              </w:rPr>
              <w:t>
      тауарлардың шығу көзін растайтын құжат (бағалы металдарды өндіру субъектілері үшін – жер қойнауын пайдалану құқығына арналған келісімшарттың көшірмесі, Қазақстан Республикасының заңнамасына сәйкес бағалы металдармен операцияларды жүзеге асыруға құқығы бар ұйымдар үшін – бағалы металдарды өндіру субъектісінен бағалы металдарды сатып алуға арналған шарттың көшірмесі);</w:t>
            </w:r>
            <w:r>
              <w:br/>
            </w:r>
            <w:r>
              <w:rPr>
                <w:rFonts w:ascii="Times New Roman"/>
                <w:b w:val="false"/>
                <w:i w:val="false"/>
                <w:color w:val="000000"/>
                <w:sz w:val="20"/>
              </w:rPr>
              <w:t>
      Қазақстан Республикасы Ұлттық Банкінің алтын-валюта активтерді толықтыру үшін тазартылған құйма алтынды сатып алудан бас тартуын растайтын құжат;</w:t>
            </w:r>
            <w:r>
              <w:br/>
            </w:r>
            <w:r>
              <w:rPr>
                <w:rFonts w:ascii="Times New Roman"/>
                <w:b w:val="false"/>
                <w:i w:val="false"/>
                <w:color w:val="000000"/>
                <w:sz w:val="20"/>
              </w:rPr>
              <w:t>
      әкетілетін тауарларға арналған нормативтік-техникалық құжаттама (Қазақстан Республикасында белгіленген МемСТ, ССТ, ТШ).</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xml:space="preserve">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w:t>
            </w:r>
            <w:r>
              <w:br/>
            </w:r>
            <w:r>
              <w:rPr>
                <w:rFonts w:ascii="Times New Roman"/>
                <w:b/>
                <w:i w:val="false"/>
                <w:color w:val="000000"/>
              </w:rPr>
              <w:t>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2014 жылғы 6 наурыздағы </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аумағына Кеден одағына кiрмейтiн</w:t>
            </w:r>
            <w:r>
              <w:br/>
            </w:r>
            <w:r>
              <w:rPr>
                <w:rFonts w:ascii="Times New Roman"/>
                <w:b/>
                <w:i w:val="false"/>
                <w:color w:val="000000"/>
              </w:rPr>
              <w:t>
елдерден экспорты лицензия негiзiнде (лицензиясыз) жүзеге</w:t>
            </w:r>
            <w:r>
              <w:br/>
            </w:r>
            <w:r>
              <w:rPr>
                <w:rFonts w:ascii="Times New Roman"/>
                <w:b/>
                <w:i w:val="false"/>
                <w:color w:val="000000"/>
              </w:rPr>
              <w:t>
асырылатын бағалы металдарды (олардан жасалған бұйымдарды</w:t>
            </w:r>
            <w:r>
              <w:br/>
            </w:r>
            <w:r>
              <w:rPr>
                <w:rFonts w:ascii="Times New Roman"/>
                <w:b/>
                <w:i w:val="false"/>
                <w:color w:val="000000"/>
              </w:rPr>
              <w:t>
қоспағанда), бағалы металл сынықтары мен қалдықтарын әкелу</w:t>
            </w:r>
            <w:r>
              <w:br/>
            </w:r>
            <w:r>
              <w:rPr>
                <w:rFonts w:ascii="Times New Roman"/>
                <w:b/>
                <w:i w:val="false"/>
                <w:color w:val="000000"/>
              </w:rPr>
              <w:t>
кезiнде мемлекеттiк бақылау актiсiн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«Қазақстан Республикасының аумағына Кеден одағына кiрмейтiн елдерден экспорты лицензия негiзiнде (лицензиясыз) жүзеге асырылатын бағалы металдарды (олардан жасалған бұйымдарды қоспағанда), бағалы металл сынықтары мен қалдықтарын әкелу кезiнде мемлекеттiк бақылау актiсiн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күнтізбелік 5 (бес) күн;</w:t>
            </w:r>
            <w:r>
              <w:br/>
            </w:r>
            <w:r>
              <w:rPr>
                <w:rFonts w:ascii="Times New Roman"/>
                <w:b w:val="false"/>
                <w:i w:val="false"/>
                <w:color w:val="000000"/>
                <w:sz w:val="20"/>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0"/>
              </w:rPr>
              <w:t>
      6. Мемлекеттік көрсетілетін қызметтің нәтижесі</w:t>
            </w:r>
            <w:r>
              <w:rPr>
                <w:rFonts w:ascii="Times New Roman"/>
                <w:b/>
                <w:i w:val="false"/>
                <w:color w:val="000000"/>
                <w:sz w:val="20"/>
              </w:rPr>
              <w:t xml:space="preserve"> – </w:t>
            </w:r>
            <w:r>
              <w:rPr>
                <w:rFonts w:ascii="Times New Roman"/>
                <w:b w:val="false"/>
                <w:i w:val="false"/>
                <w:color w:val="000000"/>
                <w:sz w:val="20"/>
              </w:rPr>
              <w:t>Кеден одағына кiрмейтiн елдерден Қазақстан Республикасының аумағына экспорты лицензия негiзiнде (лицензиясыз) жүзеге асырылатын бағалы металдарды (олардан жасалған бұйымдарды қоспағанда), бағалы металл сынықтарымен мен қалдықтарын әкелу кезiндегі мемлекеттiк бақылау актiсi (бұдан әрі – акт).</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Актіні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ұйымның атауы немесе дара кәсіпкердің деректері, заңды мекенжайы көрсетілетін актіні алуға арналған өтінімхат;</w:t>
            </w:r>
            <w:r>
              <w:br/>
            </w:r>
            <w:r>
              <w:rPr>
                <w:rFonts w:ascii="Times New Roman"/>
                <w:b w:val="false"/>
                <w:i w:val="false"/>
                <w:color w:val="000000"/>
                <w:sz w:val="20"/>
              </w:rPr>
              <w:t>
      орыс тіліндегі келісімшарттың (шарттың, келісімнің) көшірмесі, орыс тілінде келісімшарт (шарт, келісім) болмаған жағдайда, келісімшарттың (шарттың, келісімнің) көшірмесіне өтінім беруші бекіткен және куәландырған аудармасы (өтінім берушінің лауазымы мен күнін, қолы мен мөрін көрсете отырып) қоса беріледі;</w:t>
            </w:r>
            <w:r>
              <w:br/>
            </w:r>
            <w:r>
              <w:rPr>
                <w:rFonts w:ascii="Times New Roman"/>
                <w:b w:val="false"/>
                <w:i w:val="false"/>
                <w:color w:val="000000"/>
                <w:sz w:val="20"/>
              </w:rPr>
              <w:t>
      сандық және құндық мәнде толық ассортименті көрсетілетін тауарларға арналған ерекшелік;</w:t>
            </w:r>
            <w:r>
              <w:br/>
            </w:r>
            <w:r>
              <w:rPr>
                <w:rFonts w:ascii="Times New Roman"/>
                <w:b w:val="false"/>
                <w:i w:val="false"/>
                <w:color w:val="000000"/>
                <w:sz w:val="20"/>
              </w:rPr>
              <w:t>
      тауарлардың шығу көзін растайтын құжат;</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0"/>
              </w:rPr>
              <w:t>
      орыс тіліндегі келісімшарттың (шарттың, келісімнің) көшірмесі, егер орыс тілінде келісімшарт (шарт, келісім) болмаған жағдайда, келісімшарттың (шарттың, келісімнің) көшірмесіне өтінім беруші бекіткен және куәландырған аудармасы (өтінім берушінің лауазымы мен күнін, қолы мен мөрін көрсете отырып) қоса беріледі;</w:t>
            </w:r>
            <w:r>
              <w:br/>
            </w:r>
            <w:r>
              <w:rPr>
                <w:rFonts w:ascii="Times New Roman"/>
                <w:b w:val="false"/>
                <w:i w:val="false"/>
                <w:color w:val="000000"/>
                <w:sz w:val="20"/>
              </w:rPr>
              <w:t>
      сандық және құндық мәнде толық ассортименті көрсетілген тауарларға арналған ерекшелік;</w:t>
            </w:r>
            <w:r>
              <w:br/>
            </w:r>
            <w:r>
              <w:rPr>
                <w:rFonts w:ascii="Times New Roman"/>
                <w:b w:val="false"/>
                <w:i w:val="false"/>
                <w:color w:val="000000"/>
                <w:sz w:val="20"/>
              </w:rPr>
              <w:t>
      тауарлардың шығу көзін растайтын құжат.</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 нысанда көрсету ерекшеліктері ескеріле отырып қойылатын өзге де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Үкiметiнiң      </w:t>
            </w:r>
            <w:r>
              <w:br/>
            </w:r>
            <w:r>
              <w:rPr>
                <w:rFonts w:ascii="Times New Roman"/>
                <w:b w:val="false"/>
                <w:i w:val="false"/>
                <w:color w:val="000000"/>
                <w:sz w:val="20"/>
              </w:rPr>
              <w:t>
2014 жылғы 6 наурыздағы</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«Химиялық өнімді тіркеу және есепке алу»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«Химиялық өнімді тіркеу және есепке алу»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Mинистрліктің Өнеркәсiп комитетi (бұдан әрi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Мемлекеттiк қызметті көрсету тәртiбi</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5 (бес) жұмыс күні;</w:t>
            </w:r>
            <w:r>
              <w:br/>
            </w:r>
            <w:r>
              <w:rPr>
                <w:rFonts w:ascii="Times New Roman"/>
                <w:b w:val="false"/>
                <w:i w:val="false"/>
                <w:color w:val="000000"/>
                <w:sz w:val="20"/>
              </w:rPr>
              <w:t xml:space="preserve">
      2) құжаттардың топтамасын тапсыру үшін күтудің рұқсат берілген ең ұзақ уақыты – 20 (жиырма) минут; </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0"/>
              </w:rPr>
              <w:t>
      6. Мемлекеттік көрсетілетін қызметтің нәтижесі – химиялық өнімді тіркеу туралы куәлік (бұдан әрі – куәлік).</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Куәлікті қағаз жеткізгіште алуға жүгінген жағдайда, мемлекеттік көрсетілетін қызмет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тіркеу үшін:</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химиялық өнімді тіркеуге арналған өтініш;</w:t>
            </w:r>
            <w:r>
              <w:br/>
            </w:r>
            <w:r>
              <w:rPr>
                <w:rFonts w:ascii="Times New Roman"/>
                <w:b w:val="false"/>
                <w:i w:val="false"/>
                <w:color w:val="000000"/>
                <w:sz w:val="20"/>
              </w:rPr>
              <w:t>
      химиялық өнімнің қауіпсіздігі паспорты;</w:t>
            </w:r>
            <w:r>
              <w:br/>
            </w:r>
            <w:r>
              <w:rPr>
                <w:rFonts w:ascii="Times New Roman"/>
                <w:b w:val="false"/>
                <w:i w:val="false"/>
                <w:color w:val="000000"/>
                <w:sz w:val="20"/>
              </w:rPr>
              <w:t>
      химиялық өнімді қайта тіркеу үшін:</w:t>
            </w:r>
            <w:r>
              <w:br/>
            </w:r>
            <w:r>
              <w:rPr>
                <w:rFonts w:ascii="Times New Roman"/>
                <w:b w:val="false"/>
                <w:i w:val="false"/>
                <w:color w:val="000000"/>
                <w:sz w:val="20"/>
              </w:rPr>
              <w:t>
      осы мемлекеттік көрсетілетін қызмет стандартына қосымшаға сәйкес нысан бойынша химиялық өнімді тіркеуге арналған өтініш;</w:t>
            </w:r>
            <w:r>
              <w:br/>
            </w:r>
            <w:r>
              <w:rPr>
                <w:rFonts w:ascii="Times New Roman"/>
                <w:b w:val="false"/>
                <w:i w:val="false"/>
                <w:color w:val="000000"/>
                <w:sz w:val="20"/>
              </w:rPr>
              <w:t>
      химиялық өнімнің қауіпсіздігі паспорты;</w:t>
            </w:r>
            <w:r>
              <w:br/>
            </w:r>
            <w:r>
              <w:rPr>
                <w:rFonts w:ascii="Times New Roman"/>
                <w:b w:val="false"/>
                <w:i w:val="false"/>
                <w:color w:val="000000"/>
                <w:sz w:val="20"/>
              </w:rPr>
              <w:t>
      химиялық өнімді тіркеу туралы куәліктің түпнұсқасы.</w:t>
            </w:r>
            <w:r>
              <w:br/>
            </w:r>
            <w:r>
              <w:rPr>
                <w:rFonts w:ascii="Times New Roman"/>
                <w:b w:val="false"/>
                <w:i w:val="false"/>
                <w:color w:val="000000"/>
                <w:sz w:val="20"/>
              </w:rPr>
              <w:t>
      2) порталға:</w:t>
            </w:r>
            <w:r>
              <w:br/>
            </w:r>
            <w:r>
              <w:rPr>
                <w:rFonts w:ascii="Times New Roman"/>
                <w:b w:val="false"/>
                <w:i w:val="false"/>
                <w:color w:val="000000"/>
                <w:sz w:val="20"/>
              </w:rPr>
              <w:t>
      тіркеу үшін:</w:t>
            </w:r>
            <w:r>
              <w:br/>
            </w:r>
            <w:r>
              <w:rPr>
                <w:rFonts w:ascii="Times New Roman"/>
                <w:b w:val="false"/>
                <w:i w:val="false"/>
                <w:color w:val="000000"/>
                <w:sz w:val="20"/>
              </w:rPr>
              <w:t>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деректері бар,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химиялық өнімнің қауіпсіздігі паспорты;</w:t>
            </w:r>
            <w:r>
              <w:br/>
            </w:r>
            <w:r>
              <w:rPr>
                <w:rFonts w:ascii="Times New Roman"/>
                <w:b w:val="false"/>
                <w:i w:val="false"/>
                <w:color w:val="000000"/>
                <w:sz w:val="20"/>
              </w:rPr>
              <w:t>
      химиялық өнімді қайта тіркеу үшін:</w:t>
            </w:r>
            <w:r>
              <w:br/>
            </w:r>
            <w:r>
              <w:rPr>
                <w:rFonts w:ascii="Times New Roman"/>
                <w:b w:val="false"/>
                <w:i w:val="false"/>
                <w:color w:val="000000"/>
                <w:sz w:val="20"/>
              </w:rPr>
              <w:t>
      осы мемлекеттік көрсетілетін қызмет стандартына қосымшаға сәйкес деректері бар,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химиялық өнімнің қауіпсіздігі паспорты;</w:t>
            </w:r>
            <w:r>
              <w:br/>
            </w:r>
            <w:r>
              <w:rPr>
                <w:rFonts w:ascii="Times New Roman"/>
                <w:b w:val="false"/>
                <w:i w:val="false"/>
                <w:color w:val="000000"/>
                <w:sz w:val="20"/>
              </w:rPr>
              <w:t>
      химиялық өнімді тіркеу туралы куәліктің түпнұсқасы.</w:t>
            </w:r>
            <w:r>
              <w:br/>
            </w:r>
            <w:r>
              <w:rPr>
                <w:rFonts w:ascii="Times New Roman"/>
                <w:b w:val="false"/>
                <w:i w:val="false"/>
                <w:color w:val="000000"/>
                <w:sz w:val="20"/>
              </w:rPr>
              <w:t>
      Порталда электронды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кәсiпкерді мемлекеттiк тiркеу (қайта тіркеу) туралы құжаттардың мәлiметтерiн уәкiлеттi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байланысы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 басшысының атына беріледі: 010000, Астана қаласы, Қабанбай батыр даңғылы, 32/1, «Транспорт Тауэр» ғимараты, № 2117 кабинет, телефоны: 8 (7172) 24-04-75, 29-08-48.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Шағымды қабылдаған адамның тегі мен аты-жөні, күні мен уақыты берілген шағымға жауапты алу орны мен мерзімін көрсете отырып, көрсетілетін қызметті берушінің немесе Министрліктің кеңсесінде оны тіркеу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ЭСҚ-сы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50 29 53, 50 30 77. Мемлекеттік қызмет көрсету мәселелері жөніндегі бірыңғай байланыс орталығы: (1414).</w:t>
            </w:r>
          </w:p>
          <w:p>
            <w:pPr>
              <w:spacing w:after="20"/>
              <w:ind w:left="20"/>
              <w:jc w:val="both"/>
            </w:pPr>
            <w:r>
              <w:rPr>
                <w:rFonts w:ascii="Times New Roman"/>
                <w:b w:val="false"/>
                <w:i w:val="false"/>
                <w:color w:val="000000"/>
                <w:sz w:val="20"/>
              </w:rPr>
              <w:t>«Химиялық өнімдерді тіркеу және</w:t>
            </w:r>
            <w:r>
              <w:br/>
            </w:r>
            <w:r>
              <w:rPr>
                <w:rFonts w:ascii="Times New Roman"/>
                <w:b w:val="false"/>
                <w:i w:val="false"/>
                <w:color w:val="000000"/>
                <w:sz w:val="20"/>
              </w:rPr>
              <w:t>
есепке алу» мемлекеттiк көрсетілетін</w:t>
            </w:r>
            <w:r>
              <w:br/>
            </w:r>
            <w:r>
              <w:rPr>
                <w:rFonts w:ascii="Times New Roman"/>
                <w:b w:val="false"/>
                <w:i w:val="false"/>
                <w:color w:val="000000"/>
                <w:sz w:val="20"/>
              </w:rPr>
              <w:t>
қызмет стандартына қосымша</w:t>
            </w:r>
          </w:p>
          <w:p>
            <w:pPr>
              <w:spacing w:after="20"/>
              <w:ind w:left="20"/>
              <w:jc w:val="both"/>
            </w:pPr>
            <w:r>
              <w:rPr>
                <w:rFonts w:ascii="Times New Roman"/>
                <w:b/>
                <w:i w:val="false"/>
                <w:color w:val="000000"/>
                <w:sz w:val="20"/>
              </w:rPr>
              <w:t>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(көрсетілетін қызметті алушының толық атауы)</w:t>
            </w:r>
          </w:p>
          <w:p>
            <w:pPr>
              <w:spacing w:after="20"/>
              <w:ind w:left="20"/>
              <w:jc w:val="both"/>
            </w:pPr>
            <w:r>
              <w:rPr>
                <w:rFonts w:ascii="Times New Roman"/>
                <w:b w:val="false"/>
                <w:i w:val="false"/>
                <w:color w:val="000000"/>
                <w:sz w:val="20"/>
              </w:rPr>
              <w:t>Мекенжайы ____________________________________</w:t>
            </w:r>
            <w:r>
              <w:br/>
            </w:r>
            <w:r>
              <w:rPr>
                <w:rFonts w:ascii="Times New Roman"/>
                <w:b w:val="false"/>
                <w:i w:val="false"/>
                <w:color w:val="000000"/>
                <w:sz w:val="20"/>
              </w:rPr>
              <w:t>
(индекс, қала, аудан, облыс, көше, үй №, телефон)</w:t>
            </w:r>
            <w:r>
              <w:br/>
            </w:r>
            <w:r>
              <w:rPr>
                <w:rFonts w:ascii="Times New Roman"/>
                <w:b w:val="false"/>
                <w:i w:val="false"/>
                <w:color w:val="000000"/>
                <w:sz w:val="20"/>
              </w:rPr>
              <w:t>
Көрсетілетін қызметті алушының деректемелері ____________________</w:t>
            </w:r>
            <w:r>
              <w:br/>
            </w:r>
            <w:r>
              <w:rPr>
                <w:rFonts w:ascii="Times New Roman"/>
                <w:b w:val="false"/>
                <w:i w:val="false"/>
                <w:color w:val="000000"/>
                <w:sz w:val="20"/>
              </w:rPr>
              <w:t>
(ЗТ/ДК мемлекеттік тіркеу туралы куәлік №, БСН, ЖСН)</w:t>
            </w:r>
          </w:p>
          <w:p>
            <w:pPr>
              <w:spacing w:after="0"/>
              <w:ind w:left="0"/>
              <w:jc w:val="both"/>
            </w:pPr>
            <w:r>
              <w:rPr>
                <w:rFonts w:ascii="Times New Roman"/>
                <w:b/>
                <w:i w:val="false"/>
                <w:color w:val="000000"/>
              </w:rPr>
              <w:t xml:space="preserve"> Химиялық өнімді тіркеу (қайта тіркеу) туралы куәлікті алуға арналған</w:t>
            </w:r>
            <w:r>
              <w:br/>
            </w:r>
            <w:r>
              <w:rPr>
                <w:rFonts w:ascii="Times New Roman"/>
                <w:b/>
                <w:i w:val="false"/>
                <w:color w:val="000000"/>
              </w:rPr>
              <w:t>
ӨТІНІШ</w:t>
            </w:r>
          </w:p>
          <w:p>
            <w:pPr>
              <w:spacing w:after="20"/>
              <w:ind w:left="20"/>
              <w:jc w:val="both"/>
            </w:pPr>
            <w:r>
              <w:rPr>
                <w:rFonts w:ascii="Times New Roman"/>
                <w:b w:val="false"/>
                <w:i w:val="false"/>
                <w:color w:val="000000"/>
                <w:sz w:val="20"/>
              </w:rPr>
              <w:t>      «Химиялық өнімнің қауіпсіздігі туралы» 2007 жылғы 2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Қазақстан Республикасы Үкіметінің 2008 жылғы 11 маусымдағы № 572 қаулысымен бекітілген Химиялық өнімді тіркеу және есепке алу </w:t>
            </w:r>
            <w:r>
              <w:rPr>
                <w:rFonts w:ascii="Times New Roman"/>
                <w:b w:val="false"/>
                <w:i w:val="false"/>
                <w:color w:val="000000"/>
                <w:sz w:val="20"/>
              </w:rPr>
              <w:t>ережесіне</w:t>
            </w:r>
            <w:r>
              <w:rPr>
                <w:rFonts w:ascii="Times New Roman"/>
                <w:b w:val="false"/>
                <w:i w:val="false"/>
                <w:color w:val="000000"/>
                <w:sz w:val="20"/>
              </w:rPr>
              <w:t xml:space="preserve"> сәйкес тіркеу (қайта тіркеу) туралы куәлік беруді сұраймыз.</w:t>
            </w:r>
          </w:p>
          <w:p>
            <w:pPr>
              <w:spacing w:after="20"/>
              <w:ind w:left="20"/>
              <w:jc w:val="both"/>
            </w:pPr>
            <w:r>
              <w:rPr>
                <w:rFonts w:ascii="Times New Roman"/>
                <w:b w:val="false"/>
                <w:i w:val="false"/>
                <w:color w:val="000000"/>
                <w:sz w:val="20"/>
              </w:rPr>
              <w:t>      Басшы ___________ _____________________________________</w:t>
            </w:r>
            <w:r>
              <w:br/>
            </w: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2014 жылғы 6 наурыздағы </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Республикасының аумағында құрамында бағалы металдар</w:t>
            </w:r>
            <w:r>
              <w:br/>
            </w:r>
            <w:r>
              <w:rPr>
                <w:rFonts w:ascii="Times New Roman"/>
                <w:b/>
                <w:i w:val="false"/>
                <w:color w:val="000000"/>
              </w:rPr>
              <w:t>
бар шикізат тауарларын өңдеудің экономикалық орынсыздығы</w:t>
            </w:r>
            <w:r>
              <w:br/>
            </w:r>
            <w:r>
              <w:rPr>
                <w:rFonts w:ascii="Times New Roman"/>
                <w:b/>
                <w:i w:val="false"/>
                <w:color w:val="000000"/>
              </w:rPr>
              <w:t>
немесе мүмкін еместігі туралы қорытынды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7 (жеті) жұмыс күні;</w:t>
            </w:r>
            <w:r>
              <w:br/>
            </w:r>
            <w:r>
              <w:rPr>
                <w:rFonts w:ascii="Times New Roman"/>
                <w:b w:val="false"/>
                <w:i w:val="false"/>
                <w:color w:val="000000"/>
                <w:sz w:val="20"/>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 ндырылған) және (немесе) қағаз түрінде.</w:t>
            </w:r>
            <w:r>
              <w:br/>
            </w:r>
            <w:r>
              <w:rPr>
                <w:rFonts w:ascii="Times New Roman"/>
                <w:b w:val="false"/>
                <w:i w:val="false"/>
                <w:color w:val="000000"/>
                <w:sz w:val="20"/>
              </w:rPr>
              <w:t>
      6. Мемлекеттік көрсетілетін қызметтің нәтижесі –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(бұдан әрі – қорытынды).</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xml:space="preserve">
      Қорытындыны қағаз жеткізгіште алуға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уәкілетті тұлғасының қолымен расталады. </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тауардың атауын, оның өлшем бірліктеріндегі санын көрсете отырып, қорытынды алуға арналған өтінімхат;</w:t>
            </w:r>
            <w:r>
              <w:br/>
            </w:r>
            <w:r>
              <w:rPr>
                <w:rFonts w:ascii="Times New Roman"/>
                <w:b w:val="false"/>
                <w:i w:val="false"/>
                <w:color w:val="000000"/>
                <w:sz w:val="20"/>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r>
              <w:br/>
            </w:r>
            <w:r>
              <w:rPr>
                <w:rFonts w:ascii="Times New Roman"/>
                <w:b w:val="false"/>
                <w:i w:val="false"/>
                <w:color w:val="000000"/>
                <w:sz w:val="20"/>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r>
              <w:br/>
            </w:r>
            <w:r>
              <w:rPr>
                <w:rFonts w:ascii="Times New Roman"/>
                <w:b w:val="false"/>
                <w:i w:val="false"/>
                <w:color w:val="000000"/>
                <w:sz w:val="20"/>
              </w:rPr>
              <w:t>
      сыртқы сауда шартының (келісімшартының) көшірмесі;</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0"/>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r>
              <w:br/>
            </w:r>
            <w:r>
              <w:rPr>
                <w:rFonts w:ascii="Times New Roman"/>
                <w:b w:val="false"/>
                <w:i w:val="false"/>
                <w:color w:val="000000"/>
                <w:sz w:val="20"/>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r>
              <w:br/>
            </w:r>
            <w:r>
              <w:rPr>
                <w:rFonts w:ascii="Times New Roman"/>
                <w:b w:val="false"/>
                <w:i w:val="false"/>
                <w:color w:val="000000"/>
                <w:sz w:val="20"/>
              </w:rPr>
              <w:t>
      сыртқы сауда шартының (келісімшартының) көшірмесі.</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 нысанда көрсету ерекшеліктері ескеріле отырып қойылатын өзге де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2014 жылғы 6 наурыздағы</w:t>
            </w:r>
            <w:r>
              <w:br/>
            </w:r>
            <w:r>
              <w:rPr>
                <w:rFonts w:ascii="Times New Roman"/>
                <w:b w:val="false"/>
                <w:i w:val="false"/>
                <w:color w:val="000000"/>
                <w:sz w:val="20"/>
              </w:rPr>
              <w:t xml:space="preserve">
№ 202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Республикасында шикізат тауарларынан бағалы</w:t>
            </w:r>
            <w:r>
              <w:br/>
            </w:r>
            <w:r>
              <w:rPr>
                <w:rFonts w:ascii="Times New Roman"/>
                <w:b/>
                <w:i w:val="false"/>
                <w:color w:val="000000"/>
              </w:rPr>
              <w:t>
металдарды өнеркәсіптік алудың мүмкіндігі (мүмкін еместігі) мен</w:t>
            </w:r>
            <w:r>
              <w:br/>
            </w:r>
            <w:r>
              <w:rPr>
                <w:rFonts w:ascii="Times New Roman"/>
                <w:b/>
                <w:i w:val="false"/>
                <w:color w:val="000000"/>
              </w:rPr>
              <w:t>
экономикалық орындылығы (орынсыздығы) туралы қорытынды беру»</w:t>
            </w:r>
            <w:r>
              <w:br/>
            </w:r>
            <w:r>
              <w:rPr>
                <w:rFonts w:ascii="Times New Roman"/>
                <w:b/>
                <w:i w:val="false"/>
                <w:color w:val="000000"/>
              </w:rPr>
              <w:t>
мемлекеттік көрсетілетін қызмет стандарты 1. Жалпы ережелер</w:t>
            </w:r>
          </w:p>
          <w:p>
            <w:pPr>
              <w:spacing w:after="20"/>
              <w:ind w:left="20"/>
              <w:jc w:val="both"/>
            </w:pPr>
            <w:r>
              <w:rPr>
                <w:rFonts w:ascii="Times New Roman"/>
                <w:b w:val="false"/>
                <w:i w:val="false"/>
                <w:color w:val="000000"/>
                <w:sz w:val="20"/>
              </w:rPr>
              <w:t>      1. «Қазақстан Республикасында шикізат тауарларынан бағалы металлдарды өнеркәсіптік алудың мүмкіндігі (мүмкін еместігі) мен экономикалық орындылығы (орынсыздығы) туралы қорытынды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Өнеркәсіп комитеті (бұдан әрі – көрсетілетін қызметті беруші) көрсетеді.</w:t>
            </w:r>
            <w:r>
              <w:br/>
            </w:r>
            <w:r>
              <w:rPr>
                <w:rFonts w:ascii="Times New Roman"/>
                <w:b w:val="false"/>
                <w:i w:val="false"/>
                <w:color w:val="000000"/>
                <w:sz w:val="20"/>
              </w:rPr>
              <w:t>
      Құжаттарды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www.еgov.kz «электрондық үкімет» веб-порталы (бұдан әрі – портал) арқылы жүзеге асырылады.</w:t>
            </w:r>
          </w:p>
          <w:p>
            <w:pPr>
              <w:spacing w:after="0"/>
              <w:ind w:left="0"/>
              <w:jc w:val="both"/>
            </w:pPr>
            <w:r>
              <w:rPr>
                <w:rFonts w:ascii="Times New Roman"/>
                <w:b/>
                <w:i w:val="false"/>
                <w:color w:val="000000"/>
              </w:rPr>
              <w:t xml:space="preserve"> 2. Мемлекеттік қызметті көрсету тәртібі</w:t>
            </w:r>
          </w:p>
          <w:p>
            <w:pPr>
              <w:spacing w:after="20"/>
              <w:ind w:left="20"/>
              <w:jc w:val="both"/>
            </w:pPr>
            <w:r>
              <w:rPr>
                <w:rFonts w:ascii="Times New Roman"/>
                <w:b w:val="false"/>
                <w:i w:val="false"/>
                <w:color w:val="000000"/>
                <w:sz w:val="20"/>
              </w:rPr>
              <w:t>      4. Мемлекеттік қызметті көрсету мерзімі:</w:t>
            </w:r>
            <w:r>
              <w:br/>
            </w:r>
            <w:r>
              <w:rPr>
                <w:rFonts w:ascii="Times New Roman"/>
                <w:b w:val="false"/>
                <w:i w:val="false"/>
                <w:color w:val="000000"/>
                <w:sz w:val="20"/>
              </w:rPr>
              <w:t>
      1) құжаттардың топтамасы тапсырылған сәттен бастап, сондай-ақ порталға өтініш берілген кезде – 7 (жеті) жұмыс күні;</w:t>
            </w:r>
            <w:r>
              <w:br/>
            </w:r>
            <w:r>
              <w:rPr>
                <w:rFonts w:ascii="Times New Roman"/>
                <w:b w:val="false"/>
                <w:i w:val="false"/>
                <w:color w:val="000000"/>
                <w:sz w:val="20"/>
              </w:rPr>
              <w:t>
      2) құжаттардың топтамасын тапсыру үшін күтудің рұқсат берілген ең ұзақ уақыты – 20 (жиырма) минут;</w:t>
            </w:r>
            <w:r>
              <w:br/>
            </w:r>
            <w:r>
              <w:rPr>
                <w:rFonts w:ascii="Times New Roman"/>
                <w:b w:val="false"/>
                <w:i w:val="false"/>
                <w:color w:val="000000"/>
                <w:sz w:val="20"/>
              </w:rPr>
              <w:t>
      3) қызмет көрсетудің рұқсат берілген ең ұзақ уақыты – 15 (он бес) минут.</w:t>
            </w:r>
            <w:r>
              <w:br/>
            </w:r>
            <w:r>
              <w:rPr>
                <w:rFonts w:ascii="Times New Roman"/>
                <w:b w:val="false"/>
                <w:i w:val="false"/>
                <w:color w:val="000000"/>
                <w:sz w:val="20"/>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0"/>
              </w:rPr>
              <w:t>
      6. Мемлекеттік көрсетілетін қызметтің нәтижесі – Қазақстан Республикасында шикізат тауарларынан бағалы металдарды өнеркәсіптік алудың мүмкіндігі (мүмкін еместігі) мен экономикалық орындылығы (орынсыздығы) туралы қорытынды (бұдан әрі – қорытынды).</w:t>
            </w:r>
            <w:r>
              <w:br/>
            </w:r>
            <w:r>
              <w:rPr>
                <w:rFonts w:ascii="Times New Roman"/>
                <w:b w:val="false"/>
                <w:i w:val="false"/>
                <w:color w:val="000000"/>
                <w:sz w:val="20"/>
              </w:rPr>
              <w:t>
      Мемлекеттік қызмет көрсету нәтижесін беру нысаны: электронды.</w:t>
            </w:r>
            <w:r>
              <w:br/>
            </w:r>
            <w:r>
              <w:rPr>
                <w:rFonts w:ascii="Times New Roman"/>
                <w:b w:val="false"/>
                <w:i w:val="false"/>
                <w:color w:val="000000"/>
                <w:sz w:val="20"/>
              </w:rPr>
              <w:t>
      Қорытындыны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расталады.</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көрсетілетін қызмет алдын ала жазылусыз, жедел қызмет көрсетусіз кезек күту тәртібімен көрсетіледі;</w:t>
            </w:r>
            <w:r>
              <w:br/>
            </w:r>
            <w:r>
              <w:rPr>
                <w:rFonts w:ascii="Times New Roman"/>
                <w:b w:val="false"/>
                <w:i w:val="false"/>
                <w:color w:val="000000"/>
                <w:sz w:val="20"/>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тауардың атауын, оның өлшем бірліктеріндегі санын көрсете отырып, қорытынды алуға арналған өтінімхат;</w:t>
            </w:r>
            <w:r>
              <w:br/>
            </w:r>
            <w:r>
              <w:rPr>
                <w:rFonts w:ascii="Times New Roman"/>
                <w:b w:val="false"/>
                <w:i w:val="false"/>
                <w:color w:val="000000"/>
                <w:sz w:val="20"/>
              </w:rPr>
              <w:t>
      құрамында бағалы металдар бар шикізат тауарларын өндіру субъектілері үшін – жер қойнауын пайдалану құқығына арналған келісімшарт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r>
              <w:br/>
            </w:r>
            <w:r>
              <w:rPr>
                <w:rFonts w:ascii="Times New Roman"/>
                <w:b w:val="false"/>
                <w:i w:val="false"/>
                <w:color w:val="000000"/>
                <w:sz w:val="20"/>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w:t>
            </w:r>
            <w:r>
              <w:br/>
            </w:r>
            <w:r>
              <w:rPr>
                <w:rFonts w:ascii="Times New Roman"/>
                <w:b w:val="false"/>
                <w:i w:val="false"/>
                <w:color w:val="000000"/>
                <w:sz w:val="20"/>
              </w:rPr>
              <w:t>
      сыртқы сауда шартының (келісімшартының) көшірмесі;</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0"/>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r>
              <w:br/>
            </w:r>
            <w:r>
              <w:rPr>
                <w:rFonts w:ascii="Times New Roman"/>
                <w:b w:val="false"/>
                <w:i w:val="false"/>
                <w:color w:val="000000"/>
                <w:sz w:val="20"/>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r>
              <w:br/>
            </w:r>
            <w:r>
              <w:rPr>
                <w:rFonts w:ascii="Times New Roman"/>
                <w:b w:val="false"/>
                <w:i w:val="false"/>
                <w:color w:val="000000"/>
                <w:sz w:val="20"/>
              </w:rPr>
              <w:t>
      сыртқы сауда шартының (келісімшартының) көшірмесі.</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r>
              <w:br/>
            </w:r>
            <w:r>
              <w:rPr>
                <w:rFonts w:ascii="Times New Roman"/>
                <w:b w:val="false"/>
                <w:i w:val="false"/>
                <w:color w:val="000000"/>
                <w:sz w:val="20"/>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адамдардың ЭСҚ-сымен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0"/>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p>
            <w:pPr>
              <w:spacing w:after="20"/>
              <w:ind w:left="20"/>
              <w:jc w:val="both"/>
            </w:pPr>
            <w:r>
              <w:rPr>
                <w:rFonts w:ascii="Times New Roman"/>
                <w:b w:val="false"/>
                <w:i w:val="false"/>
                <w:color w:val="000000"/>
                <w:sz w:val="20"/>
              </w:rPr>
              <w:t>      10.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немесе мына мекенжай бойынша Министрліктің басшысының атына беріледі: 010000, Астана қаласы, Қабанбай батыр даңғылы, 32/1, «Транспорт Тауэр» ғимараты, № 2117 кабинет, телефоны: 8 (7172) 24 04 75, 29 08 48.</w:t>
            </w:r>
            <w:r>
              <w:br/>
            </w:r>
            <w:r>
              <w:rPr>
                <w:rFonts w:ascii="Times New Roman"/>
                <w:b w:val="false"/>
                <w:i w:val="false"/>
                <w:color w:val="000000"/>
                <w:sz w:val="20"/>
              </w:rPr>
              <w:t>
      Шағым жазбаша нысанда пошта арқылы не көрсетілетін қызметті берушінің немесе Министрліктің кеңсесі арқылы қолма-қол беріледі.</w:t>
            </w:r>
            <w:r>
              <w:br/>
            </w:r>
            <w:r>
              <w:rPr>
                <w:rFonts w:ascii="Times New Roman"/>
                <w:b w:val="false"/>
                <w:i w:val="false"/>
                <w:color w:val="000000"/>
                <w:sz w:val="20"/>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(мөртаңба,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0"/>
              </w:rPr>
              <w:t xml:space="preserve">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0"/>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r>
              <w:br/>
            </w:r>
            <w:r>
              <w:rPr>
                <w:rFonts w:ascii="Times New Roman"/>
                <w:b w:val="false"/>
                <w:i w:val="false"/>
                <w:color w:val="000000"/>
                <w:sz w:val="20"/>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p>
            <w:pPr>
              <w:spacing w:after="0"/>
              <w:ind w:left="0"/>
              <w:jc w:val="both"/>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w:t>
            </w:r>
            <w:r>
              <w:br/>
            </w:r>
            <w:r>
              <w:rPr>
                <w:rFonts w:ascii="Times New Roman"/>
                <w:b/>
                <w:i w:val="false"/>
                <w:color w:val="000000"/>
              </w:rPr>
              <w:t>
өзге де талаптар</w:t>
            </w:r>
          </w:p>
          <w:p>
            <w:pPr>
              <w:spacing w:after="20"/>
              <w:ind w:left="20"/>
              <w:jc w:val="both"/>
            </w:pPr>
            <w:r>
              <w:rPr>
                <w:rFonts w:ascii="Times New Roman"/>
                <w:b w:val="false"/>
                <w:i w:val="false"/>
                <w:color w:val="000000"/>
                <w:sz w:val="20"/>
              </w:rPr>
              <w:t>      12. Мемлекеттік қызмет көрсету орнының мекенжайлары көрсетілетін қызметті берушінің www.comprom.kz интернет-ресурсында, «Мемлекеттік көрсетілетін қызметтер» бөлімінде орналасқан.</w:t>
            </w:r>
            <w:r>
              <w:br/>
            </w:r>
            <w:r>
              <w:rPr>
                <w:rFonts w:ascii="Times New Roman"/>
                <w:b w:val="false"/>
                <w:i w:val="false"/>
                <w:color w:val="000000"/>
                <w:sz w:val="20"/>
              </w:rPr>
              <w:t>
      13. Көрсетілетін қызметті алушының ЭЦҚ-сы болған жағдайда, мемлекеттік көрсетілетін қызметті электронды нысанда портал арқылы алуына мүмкіндігі бар.</w:t>
            </w:r>
            <w:r>
              <w:br/>
            </w:r>
            <w:r>
              <w:rPr>
                <w:rFonts w:ascii="Times New Roman"/>
                <w:b w:val="false"/>
                <w:i w:val="false"/>
                <w:color w:val="000000"/>
                <w:sz w:val="20"/>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15. Мемлекеттік қызмет көрсету мәселелері бойынша анықтама қызметінің байланыс телефондары: 8 (7172) 24 28 42, 29 90 86. Мемлекеттік қызмет көрсету мәселелері жөніндегі бірыңғай байланыс орталығы: 1414.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