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8d12" w14:textId="10e8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 </w:t>
      </w:r>
      <w:r>
        <w:rPr>
          <w:rFonts w:ascii="Times New Roman"/>
          <w:b w:val="false"/>
          <w:i w:val="false"/>
          <w:color w:val="000000"/>
          <w:sz w:val="28"/>
        </w:rPr>
        <w:t>өзгерiстер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
енгiзiлетiн өзгерiстер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қатысудың мемлекеттік үлестері республикалық меншікке жататын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бөлімдегі реттік нөмірі 21-149-жол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Көлік және коммуникация министрлігіне» деген бөлімдегі реттік нөмірі 160-26 «Дара қызмет» ЖШС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