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8cd5" w14:textId="a1b8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және оның патрондарының айналымы және азаматтық пиротехникалық заттар мен олар қолданылып жасалған бұйымдарды лицензиялау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наурыздағы № 190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Ішкі істер министрінің 2015 жылғы 24 сәуірдегі № 395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«Жеке және заңды тұлғалардың азаматтық, қызметтік қаруының әрбір бірлігін тіркеу және қайта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«Азаматтық және қызметтік қару мен оның патрондарын әзірлеу, өндіру, жөндеу, сату, коллекцияға жинау, экспонаттау және сатып алу жөніндегі қызметті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«Азаматтық пиротехникалық заттар мен олар қолданылып жасалған бұйымдарды әзірлеу, өндіру, сату, пайдалану және сатып алу жөніндегі қызметті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190 қаулысымен   </w:t>
      </w:r>
      <w:r>
        <w:br/>
      </w:r>
      <w:r>
        <w:rPr>
          <w:rFonts w:ascii="Times New Roman"/>
          <w:b w:val="false"/>
          <w:i w:val="false"/>
          <w:color w:val="000000"/>
          <w:sz w:val="28"/>
        </w:rPr>
        <w:t xml:space="preserve">
бекітілген     </w:t>
      </w:r>
    </w:p>
    <w:bookmarkEnd w:id="1"/>
    <w:bookmarkStart w:name="z39" w:id="2"/>
    <w:p>
      <w:pPr>
        <w:spacing w:after="0"/>
        <w:ind w:left="0"/>
        <w:jc w:val="left"/>
      </w:pPr>
      <w:r>
        <w:rPr>
          <w:rFonts w:ascii="Times New Roman"/>
          <w:b/>
          <w:i w:val="false"/>
          <w:color w:val="000000"/>
        </w:rPr>
        <w:t xml:space="preserve"> 
«Жеке және заңды тұлғалардың азаматтық, қызметтік қаруының</w:t>
      </w:r>
      <w:r>
        <w:br/>
      </w:r>
      <w:r>
        <w:rPr>
          <w:rFonts w:ascii="Times New Roman"/>
          <w:b/>
          <w:i w:val="false"/>
          <w:color w:val="000000"/>
        </w:rPr>
        <w:t>
әрбір бірлігін тіркеу және қайта тіркеу» мемлекеттік</w:t>
      </w:r>
      <w:r>
        <w:br/>
      </w:r>
      <w:r>
        <w:rPr>
          <w:rFonts w:ascii="Times New Roman"/>
          <w:b/>
          <w:i w:val="false"/>
          <w:color w:val="000000"/>
        </w:rPr>
        <w:t xml:space="preserve">
көрсетілетін қызмет стандарты </w:t>
      </w:r>
    </w:p>
    <w:bookmarkEnd w:id="2"/>
    <w:bookmarkStart w:name="z40" w:id="3"/>
    <w:p>
      <w:pPr>
        <w:spacing w:after="0"/>
        <w:ind w:left="0"/>
        <w:jc w:val="left"/>
      </w:pPr>
      <w:r>
        <w:rPr>
          <w:rFonts w:ascii="Times New Roman"/>
          <w:b/>
          <w:i w:val="false"/>
          <w:color w:val="000000"/>
        </w:rPr>
        <w:t xml:space="preserve"> 
1. Жалпы ережелер</w:t>
      </w:r>
    </w:p>
    <w:bookmarkEnd w:id="3"/>
    <w:bookmarkStart w:name="z41" w:id="4"/>
    <w:p>
      <w:pPr>
        <w:spacing w:after="0"/>
        <w:ind w:left="0"/>
        <w:jc w:val="both"/>
      </w:pPr>
      <w:r>
        <w:rPr>
          <w:rFonts w:ascii="Times New Roman"/>
          <w:b w:val="false"/>
          <w:i w:val="false"/>
          <w:color w:val="000000"/>
          <w:sz w:val="28"/>
        </w:rPr>
        <w:t>
      1. «Жеке және заңды тұлғалардың азаматтық, қызметтік қаруының әрбір бірлігін тіркеу және қайта тіркеу» мемлекеттік көрсетілетін қызметі (бұдан әрі –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 Қазақстан Республикасы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облыстардың, Астана, Алматы қалаларының және көліктегі ішкі істер департаменттерінің, қалалық және аудандық ішкі істер органдарының лицензиялық және рұқсат беру жүйесінің бөлімшелері (бұдан әрі – көрсетілетін қызметті беруші), оның ішінде «электрондық үкіметтің» www.egov.kz веб-порталы, «Е-лицензиялау» веб-порталы www.elicense.kz (бұдан әрі – портал) арқылы </w:t>
      </w:r>
      <w:r>
        <w:rPr>
          <w:rFonts w:ascii="Times New Roman"/>
          <w:b w:val="false"/>
          <w:i w:val="false"/>
          <w:color w:val="000000"/>
          <w:sz w:val="28"/>
        </w:rPr>
        <w:t>көрсетеді</w:t>
      </w:r>
      <w:r>
        <w:rPr>
          <w:rFonts w:ascii="Times New Roman"/>
          <w:b w:val="false"/>
          <w:i w:val="false"/>
          <w:color w:val="000000"/>
          <w:sz w:val="28"/>
        </w:rPr>
        <w:t>. </w:t>
      </w:r>
    </w:p>
    <w:bookmarkEnd w:id="4"/>
    <w:bookmarkStart w:name="z44" w:id="5"/>
    <w:p>
      <w:pPr>
        <w:spacing w:after="0"/>
        <w:ind w:left="0"/>
        <w:jc w:val="left"/>
      </w:pPr>
      <w:r>
        <w:rPr>
          <w:rFonts w:ascii="Times New Roman"/>
          <w:b/>
          <w:i w:val="false"/>
          <w:color w:val="000000"/>
        </w:rPr>
        <w:t xml:space="preserve"> 
2. Мемлекеттік қызмет көрсету тәртібі</w:t>
      </w:r>
    </w:p>
    <w:bookmarkEnd w:id="5"/>
    <w:bookmarkStart w:name="z45" w:id="6"/>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 топтамасын тапсырған, сондай-ақ порталға жүгінген сәттен бастап:</w:t>
      </w:r>
      <w:r>
        <w:br/>
      </w:r>
      <w:r>
        <w:rPr>
          <w:rFonts w:ascii="Times New Roman"/>
          <w:b w:val="false"/>
          <w:i w:val="false"/>
          <w:color w:val="000000"/>
          <w:sz w:val="28"/>
        </w:rPr>
        <w:t>
      жеке тұлғалар үшін – 7 (жеті) жұмыс күні;</w:t>
      </w:r>
      <w:r>
        <w:br/>
      </w:r>
      <w:r>
        <w:rPr>
          <w:rFonts w:ascii="Times New Roman"/>
          <w:b w:val="false"/>
          <w:i w:val="false"/>
          <w:color w:val="000000"/>
          <w:sz w:val="28"/>
        </w:rPr>
        <w:t>
      заңды тұлғалар үшін – 15 (он бес) жұмыс күні;</w:t>
      </w:r>
      <w:r>
        <w:br/>
      </w:r>
      <w:r>
        <w:rPr>
          <w:rFonts w:ascii="Times New Roman"/>
          <w:b w:val="false"/>
          <w:i w:val="false"/>
          <w:color w:val="000000"/>
          <w:sz w:val="28"/>
        </w:rPr>
        <w:t xml:space="preserve">
      2) құжаттар топтамасын тапсыру үшін күтудің рұқсат етілетін ең ұзақ уақыты – 40 (қырық) минут; </w:t>
      </w:r>
      <w:r>
        <w:br/>
      </w:r>
      <w:r>
        <w:rPr>
          <w:rFonts w:ascii="Times New Roman"/>
          <w:b w:val="false"/>
          <w:i w:val="false"/>
          <w:color w:val="000000"/>
          <w:sz w:val="28"/>
        </w:rPr>
        <w:t>
      көрсетілетін қызметті алушыға қызмет көрсетудің рұқсат етілетін ең ұзақ уақыты – 40 (қырық)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қағаз жеткізгіште жеке тұлғаға қаруды сақтауға немесе сақтауға және алып жүруге берілген рұқсат және заңды тұлғаға қаруды сақтауға берілген рұқсат.</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 көрсету нәтижесі қағаз жеткізгіште ресімделеді және көрсетілетін қызметті беруші басшысының мөрімен және қолымен куәландырылады, бұл ретте көрсетілетін қызметті берушінің уәкілетті адамы электрондық цифрлық қолтаңбамен (бұдан әрі – ЭЦҚ) куәландырылған көрсетілген қызметтің нәтижесін порталда тіркейді.</w:t>
      </w:r>
      <w:r>
        <w:br/>
      </w:r>
      <w:r>
        <w:rPr>
          <w:rFonts w:ascii="Times New Roman"/>
          <w:b w:val="false"/>
          <w:i w:val="false"/>
          <w:color w:val="000000"/>
          <w:sz w:val="28"/>
        </w:rPr>
        <w:t>
      Көрсетілетін қызметті алушы портал арқылы жүгінген кезде рұқсат беру құжатының әзірлігі туралы хабарлама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қызмет көрсетілгені үшін «Салық және бюджетке төленетін басқа да міндетті төлемдер туралы» 2008 жылғы 10 желтоқсандағы Қазақстан Республикасы Кодексінің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алынады:</w:t>
      </w:r>
      <w:r>
        <w:br/>
      </w:r>
      <w:r>
        <w:rPr>
          <w:rFonts w:ascii="Times New Roman"/>
          <w:b w:val="false"/>
          <w:i w:val="false"/>
          <w:color w:val="000000"/>
          <w:sz w:val="28"/>
        </w:rPr>
        <w:t>
      1) жеке және заңды тұлғалардың азаматтық, қызметтік қаруының әрбір бірлігін тіркеу және қайта тіркеу үшін мемлекеттік баж төлеу күніне белгіленген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он пайызын;</w:t>
      </w:r>
      <w:r>
        <w:br/>
      </w:r>
      <w:r>
        <w:rPr>
          <w:rFonts w:ascii="Times New Roman"/>
          <w:b w:val="false"/>
          <w:i w:val="false"/>
          <w:color w:val="000000"/>
          <w:sz w:val="28"/>
        </w:rPr>
        <w:t>
      2) заңды тұлғаларға азаматтық және/немесе қызметтік қару мен оның патрондарын сақтау немесе сақтау және алып жүру құқығына рұқсат беру үшін мемлекеттік баж төлеу күніне белгіленген айлық есептік көрсеткіштің жүз пайызын;</w:t>
      </w:r>
      <w:r>
        <w:br/>
      </w:r>
      <w:r>
        <w:rPr>
          <w:rFonts w:ascii="Times New Roman"/>
          <w:b w:val="false"/>
          <w:i w:val="false"/>
          <w:color w:val="000000"/>
          <w:sz w:val="28"/>
        </w:rPr>
        <w:t>
      3) жеке тұлғаларға азаматтық қару мен оның патрондарын сақтау немесе сақтау және алып жүру құқығына рұқсат беру үшін мемлекеттік баж төлеу күніне белгіленген айлық есептік көрсеткіштің елу пайызын құрайды.</w:t>
      </w:r>
      <w:r>
        <w:br/>
      </w:r>
      <w:r>
        <w:rPr>
          <w:rFonts w:ascii="Times New Roman"/>
          <w:b w:val="false"/>
          <w:i w:val="false"/>
          <w:color w:val="000000"/>
          <w:sz w:val="28"/>
        </w:rPr>
        <w:t>
      Мемлекеттік баж Қазақстан Республикасының банк мекемелері арқылы төленеді, олар төлемнің көлемі мен күнін растайтын құжат (түбіртек) береді.</w:t>
      </w:r>
      <w:r>
        <w:br/>
      </w:r>
      <w:r>
        <w:rPr>
          <w:rFonts w:ascii="Times New Roman"/>
          <w:b w:val="false"/>
          <w:i w:val="false"/>
          <w:color w:val="000000"/>
          <w:sz w:val="28"/>
        </w:rPr>
        <w:t>
      Мемлекеттік көрсетілетін қызметті портал арқылы алу үшін электрондық сұрау салу берілген жағдайда төлем «электрондық үкіметтің» төлем шлюзі (бұдан әрі – ЭҮТШ) арқылы немесе екінші деңгейлі банктер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бастап 14.30-ға дейін түскі үзіліспен сағат 9.00-ден бастап 18.30-ге дейін.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азаматтық қаруды тіркеу (оны сақтау немесе сақтау және алып жүру рұқсатын алу) үшін көрсетілетін қызметті алушы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сыртқы жағында: қарудың маркасы, моделі, сериясы, нөмірі, калибрі және шығарылған жылы көрсетілген қару саудасымен айналысатын мамандандырылған дүкеннің белгісі бар, сондай-ақ жауапты қызметкердің мөрімен және қолымен куәландырылған қаруды сатып алу рұқсатының түпнұсқасы;</w:t>
      </w:r>
      <w:r>
        <w:br/>
      </w:r>
      <w:r>
        <w:rPr>
          <w:rFonts w:ascii="Times New Roman"/>
          <w:b w:val="false"/>
          <w:i w:val="false"/>
          <w:color w:val="000000"/>
          <w:sz w:val="28"/>
        </w:rPr>
        <w:t>
      өлшемі 3х4 см екі фотосурет;</w:t>
      </w:r>
      <w:r>
        <w:br/>
      </w:r>
      <w:r>
        <w:rPr>
          <w:rFonts w:ascii="Times New Roman"/>
          <w:b w:val="false"/>
          <w:i w:val="false"/>
          <w:color w:val="000000"/>
          <w:sz w:val="28"/>
        </w:rPr>
        <w:t>
      қарудың әрбір бірлігін тіркеу (қайта тіркеу) үшін мемлекеттік баждың төленгені туралы түбіртектер;</w:t>
      </w:r>
      <w:r>
        <w:br/>
      </w:r>
      <w:r>
        <w:rPr>
          <w:rFonts w:ascii="Times New Roman"/>
          <w:b w:val="false"/>
          <w:i w:val="false"/>
          <w:color w:val="000000"/>
          <w:sz w:val="28"/>
        </w:rPr>
        <w:t>
      азаматтық қару мен оның патрондарын сақтау немесе сақтау және алып жүру құқығына рұқсат беру үшін мемлекеттік баждың төлегені туралы түбіртек;</w:t>
      </w:r>
      <w:r>
        <w:br/>
      </w:r>
      <w:r>
        <w:rPr>
          <w:rFonts w:ascii="Times New Roman"/>
          <w:b w:val="false"/>
          <w:i w:val="false"/>
          <w:color w:val="000000"/>
          <w:sz w:val="28"/>
        </w:rPr>
        <w:t>
      қаруды дүкеннен алғаш рет сатып алу кезінде және одан кейінгі әрбір 5 жылда ішкі істер органдарында (бұдан әрі – ІІО) қайта тіркеу кезінде аңшылық ойық қарудың оқтары мен гильзаларын бақылау ату туралы акті;</w:t>
      </w:r>
      <w:r>
        <w:br/>
      </w:r>
      <w:r>
        <w:rPr>
          <w:rFonts w:ascii="Times New Roman"/>
          <w:b w:val="false"/>
          <w:i w:val="false"/>
          <w:color w:val="000000"/>
          <w:sz w:val="28"/>
        </w:rPr>
        <w:t>
      қару иеленуге денсаулық сақтау саласындағы уәкілетті орган белгілеген қарсы айғақтардың жоқ екені туралы медициналық қорытынды ұсынады.</w:t>
      </w:r>
      <w:r>
        <w:br/>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 сұрау салу;</w:t>
      </w:r>
      <w:r>
        <w:br/>
      </w:r>
      <w:r>
        <w:rPr>
          <w:rFonts w:ascii="Times New Roman"/>
          <w:b w:val="false"/>
          <w:i w:val="false"/>
          <w:color w:val="000000"/>
          <w:sz w:val="28"/>
        </w:rPr>
        <w:t>
      қарудың әрбір бірлігін тіркеу (қайта тіркеу) үшін ЭҮТШ арқылы мемлекеттік баждың төлегені туралы ақпарат, екінші деңгейлі банктер арқылы төленген жағдайда қағаз жеткізгіштегі түбіртек сұрау салуға құжаттың электрондық көшірмесі түрінде тігіледі;</w:t>
      </w:r>
      <w:r>
        <w:br/>
      </w:r>
      <w:r>
        <w:rPr>
          <w:rFonts w:ascii="Times New Roman"/>
          <w:b w:val="false"/>
          <w:i w:val="false"/>
          <w:color w:val="000000"/>
          <w:sz w:val="28"/>
        </w:rPr>
        <w:t>
      азаматтық қару мен оның патрондарын сақтауға немесе сақтауға және алып жүруге рұқсат беру үшін ЭҮТШ арқылы мемлекеттік баждың төленгені туралы ақпарат, екінші деңгейлі банктер арқылы төлеген жағдайда қағаз жеткізгіштегі түбіртек сұрау салуға құжаттың электрондық көшірмесі түрінде тігіледі;</w:t>
      </w:r>
      <w:r>
        <w:br/>
      </w:r>
      <w:r>
        <w:rPr>
          <w:rFonts w:ascii="Times New Roman"/>
          <w:b w:val="false"/>
          <w:i w:val="false"/>
          <w:color w:val="000000"/>
          <w:sz w:val="28"/>
        </w:rPr>
        <w:t>
      қаруды дүкеннен алғаш рет сатып алу кезінде және одан кейінгі әрбір 5 жылда ІІО-да қайта тіркеу кезінде аңшылық ойық қарудың оқтары мен гильзаларын бақылау ату туралы актінің электрондық көшірмесін;</w:t>
      </w:r>
      <w:r>
        <w:br/>
      </w:r>
      <w:r>
        <w:rPr>
          <w:rFonts w:ascii="Times New Roman"/>
          <w:b w:val="false"/>
          <w:i w:val="false"/>
          <w:color w:val="000000"/>
          <w:sz w:val="28"/>
        </w:rPr>
        <w:t>
      қару иеленуге денсаулық сақтау саласындағы уәкілетті орган белгілеген қарсы айғақтардың жоқ екені туралы медициналық қорытындының электрондық көшірмесі.</w:t>
      </w:r>
      <w:r>
        <w:br/>
      </w:r>
      <w:r>
        <w:rPr>
          <w:rFonts w:ascii="Times New Roman"/>
          <w:b w:val="false"/>
          <w:i w:val="false"/>
          <w:color w:val="000000"/>
          <w:sz w:val="28"/>
        </w:rPr>
        <w:t>
      Көрсетілетін қызметті беруші жеке басты, тұрғылықты жерді куәландыратын құжаттардың мәліметтерін тиісті мемлекеттік ақпараттық жүйелерден уәкілетті адамдардың ЭЦҚ-сымен куәландырылған электрондық құжаттар нысанында портал арқылы алады.</w:t>
      </w:r>
      <w:r>
        <w:br/>
      </w:r>
      <w:r>
        <w:rPr>
          <w:rFonts w:ascii="Times New Roman"/>
          <w:b w:val="false"/>
          <w:i w:val="false"/>
          <w:color w:val="000000"/>
          <w:sz w:val="28"/>
        </w:rPr>
        <w:t>
      Сыртқы жағында: қарудың маркасы, моделі, сериясы, нөмірі, калибрі және шығарылған жылы көрсетілген қару саудасымен айналысатын мамандандырылған дүкеннің белгісі бар, сондай-ақ жауапты қызметкердің мөрімен және қолымен куәландырылған қаруды сатып алу рұқсатының түпнұсқасы почта арқылы жіберіледі немесе қолма-қол ұсынылады.</w:t>
      </w:r>
      <w:r>
        <w:br/>
      </w:r>
      <w:r>
        <w:rPr>
          <w:rFonts w:ascii="Times New Roman"/>
          <w:b w:val="false"/>
          <w:i w:val="false"/>
          <w:color w:val="000000"/>
          <w:sz w:val="28"/>
        </w:rPr>
        <w:t>
      Өзін-өзі қорғауға арналған ұзын тегіс ұңғылы атыс қаруы, оның ішінде денсаулық сақтау саласындағы уәкілетті органның нормаларына сәйкес келетін жарақат салатын әсері бар патрондары бар қару аңшылық билеті болмай-ақ, оны алып жүру құқығынсыз тіркеледі.</w:t>
      </w:r>
      <w:r>
        <w:br/>
      </w:r>
      <w:r>
        <w:rPr>
          <w:rFonts w:ascii="Times New Roman"/>
          <w:b w:val="false"/>
          <w:i w:val="false"/>
          <w:color w:val="000000"/>
          <w:sz w:val="28"/>
        </w:rPr>
        <w:t>
      Қарулы Күштердің, басқа да әскерлер мен әскери құралымдардың әскери қызметшілеріне, арнаулы мемлекеттік және құқық қорғау органдарының арнайы атақтары бар қызметкерлеріне азаматтық қаруды тіркеу (оны сақтауға немесе сақтау мен алып жүруге рұқсат алу) үшін қаруды иеленуге қарсы көрсетпелердің жоқ екені туралы медициналық қорытынды талап етілмейді.</w:t>
      </w:r>
      <w:r>
        <w:br/>
      </w:r>
      <w:r>
        <w:rPr>
          <w:rFonts w:ascii="Times New Roman"/>
          <w:b w:val="false"/>
          <w:i w:val="false"/>
          <w:color w:val="000000"/>
          <w:sz w:val="28"/>
        </w:rPr>
        <w:t>
      Қазақстан Республикасының аумағында кемінде бір жыл мерзімге тұру үшін ІІО-да белгіленген тәртіппен тіркелген шетелдіктер ұзын тегіс ұңғылы қаруды қоспағанда, өзін-өзі қорғауға арналған азаматтық қаруды өздері азаматтары болып табылатын мемлекеттердің дипломатиялық өкілдіктерінің қолдаухаты бойынша жалпы негіздерде тіркейді (оларды сақтау мен алып жүруге рұқсат алады).</w:t>
      </w:r>
      <w:r>
        <w:br/>
      </w:r>
      <w:r>
        <w:rPr>
          <w:rFonts w:ascii="Times New Roman"/>
          <w:b w:val="false"/>
          <w:i w:val="false"/>
          <w:color w:val="000000"/>
          <w:sz w:val="28"/>
        </w:rPr>
        <w:t>
      Азаматтық қаруды сатып алуға рұқсат почта арқылы жіберіледі немесе қолма қол беріледі.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қайта тіркеу (азаматтық қаруды сақтауға немесе сақтау мен алып жүруге рұқсаттың жарамдылық мерзімін ұзарту) үшін көрсетілетін қызметті алушы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қарудың әрбір бірлігін қайта тіркеу үшін мемлекеттік баждың төленгені туралы түбіртекті;</w:t>
      </w:r>
      <w:r>
        <w:br/>
      </w:r>
      <w:r>
        <w:rPr>
          <w:rFonts w:ascii="Times New Roman"/>
          <w:b w:val="false"/>
          <w:i w:val="false"/>
          <w:color w:val="000000"/>
          <w:sz w:val="28"/>
        </w:rPr>
        <w:t>
      қару иеленуге денсаулық сақтау саласындағы уәкілетті орган белгілеген қарсы айғақтардың жоқ екені туралы медициналық қорытынды және Қазақстан Республикасының азаматтығын растайтын құжаттың көшірмесін;</w:t>
      </w:r>
      <w:r>
        <w:br/>
      </w:r>
      <w:r>
        <w:rPr>
          <w:rFonts w:ascii="Times New Roman"/>
          <w:b w:val="false"/>
          <w:i w:val="false"/>
          <w:color w:val="000000"/>
          <w:sz w:val="28"/>
        </w:rPr>
        <w:t>
      қаруды қауіпсіз ұстау ережелерін білу бойынша қайта даярлау туралы анықтаманы ұсынады.</w:t>
      </w:r>
      <w:r>
        <w:br/>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қарудың әрбір бірлігін қайта тіркеу (азаматтық қаруды сақтау немесе сақтау мен алып жүру рұқсатының жарамдылық мерзімін ұзарту) үшін ЭҮТШ арқылы мемлекеттік баждың төленгені туралы ақпарат, екінші деңгейлі банктер арқылы төленген жағдайда қағаз жеткізгіштегі түбіртек сұрау салуға құжаттың электрондық көшірмесі түрінде тігіледі;</w:t>
      </w:r>
      <w:r>
        <w:br/>
      </w:r>
      <w:r>
        <w:rPr>
          <w:rFonts w:ascii="Times New Roman"/>
          <w:b w:val="false"/>
          <w:i w:val="false"/>
          <w:color w:val="000000"/>
          <w:sz w:val="28"/>
        </w:rPr>
        <w:t>
      қару иеленуге денсаулық сақтау саласындағы уәкілетті орган белгілеген қарсы айғақтардың жоқ екені туралы медициналық қорытындының электрондық көшірмесі;</w:t>
      </w:r>
      <w:r>
        <w:br/>
      </w:r>
      <w:r>
        <w:rPr>
          <w:rFonts w:ascii="Times New Roman"/>
          <w:b w:val="false"/>
          <w:i w:val="false"/>
          <w:color w:val="000000"/>
          <w:sz w:val="28"/>
        </w:rPr>
        <w:t>
      қаруды қауіпсіз ұстау ережелерін білуі бойынша қайта даярлау туралы анықтаманың электрондық көшірмесі.</w:t>
      </w:r>
      <w:r>
        <w:br/>
      </w:r>
      <w:r>
        <w:rPr>
          <w:rFonts w:ascii="Times New Roman"/>
          <w:b w:val="false"/>
          <w:i w:val="false"/>
          <w:color w:val="000000"/>
          <w:sz w:val="28"/>
        </w:rPr>
        <w:t>
      Көрсетілетін қызметті беруші жеке басты, тұрғылықты жерді куәландыратын құжаттардың мәліметтерін тиісті мемлекеттік ақпараттық жүйелерден уәкілетті адамдардың ЭЦҚ-сымен куәландырылған электрондық құжаттар нысанында портал арқылы алады.</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көрсетілетін қызметті алушы қызметтік қаруды тіркеу (оны сақтауға рұқсат алу) үшін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нысанындағы өтінішті;</w:t>
      </w:r>
      <w:r>
        <w:br/>
      </w:r>
      <w:r>
        <w:rPr>
          <w:rFonts w:ascii="Times New Roman"/>
          <w:b w:val="false"/>
          <w:i w:val="false"/>
          <w:color w:val="000000"/>
          <w:sz w:val="28"/>
        </w:rPr>
        <w:t>
      сыртқы жағында: қарудың маркасы, моделі, сериясы, нөмірі, калибрі және шығарылған жылы көрсетілген қару саудасымен айналысатын мамандандырылған дүкеннің белгісі бар, сондай-ақ жауапты қызметкердің мөрімен және қолымен куәландырылған қызметтік және (немесе) азаматтық қаруды сатып алу лицензиясының тұпнұсқасын;</w:t>
      </w:r>
      <w:r>
        <w:br/>
      </w:r>
      <w:r>
        <w:rPr>
          <w:rFonts w:ascii="Times New Roman"/>
          <w:b w:val="false"/>
          <w:i w:val="false"/>
          <w:color w:val="000000"/>
          <w:sz w:val="28"/>
        </w:rPr>
        <w:t>
      қаруды тіркеу үшін мемлекеттік баждың төленгені туралы түбіртекті;</w:t>
      </w:r>
      <w:r>
        <w:br/>
      </w:r>
      <w:r>
        <w:rPr>
          <w:rFonts w:ascii="Times New Roman"/>
          <w:b w:val="false"/>
          <w:i w:val="false"/>
          <w:color w:val="000000"/>
          <w:sz w:val="28"/>
        </w:rPr>
        <w:t>
      азаматтық және/немесе қызметтік қару мен оның патрондарын сақтау құқығына рұқсат беру үшін мемлекеттік баж төленгені туралы түбіртекті;</w:t>
      </w:r>
      <w:r>
        <w:br/>
      </w:r>
      <w:r>
        <w:rPr>
          <w:rFonts w:ascii="Times New Roman"/>
          <w:b w:val="false"/>
          <w:i w:val="false"/>
          <w:color w:val="000000"/>
          <w:sz w:val="28"/>
        </w:rPr>
        <w:t>
      қаруды сақтауға арналған үй-жайдың жарамдылық актісін, үй-жай жалға алынған жағдайда жалға алу шартының көшірмесін;</w:t>
      </w:r>
      <w:r>
        <w:br/>
      </w:r>
      <w:r>
        <w:rPr>
          <w:rFonts w:ascii="Times New Roman"/>
          <w:b w:val="false"/>
          <w:i w:val="false"/>
          <w:color w:val="000000"/>
          <w:sz w:val="28"/>
        </w:rPr>
        <w:t>
      қару мен оның патрондарын сақтауға жауапты адамды тағайындау туралы ұйымның басшысы бұйрығының көшірмесін;</w:t>
      </w:r>
      <w:r>
        <w:br/>
      </w:r>
      <w:r>
        <w:rPr>
          <w:rFonts w:ascii="Times New Roman"/>
          <w:b w:val="false"/>
          <w:i w:val="false"/>
          <w:color w:val="000000"/>
          <w:sz w:val="28"/>
        </w:rPr>
        <w:t xml:space="preserve">
      қаруды және оның патрондарын сақтауға жауапты адамға қаруды иеленуге денсаулық сақтау саласындағы уәкілетті орган белгілеген қарсы айғақтардың жоқ екені туралы медициналық қорытындыны; </w:t>
      </w:r>
      <w:r>
        <w:br/>
      </w:r>
      <w:r>
        <w:rPr>
          <w:rFonts w:ascii="Times New Roman"/>
          <w:b w:val="false"/>
          <w:i w:val="false"/>
          <w:color w:val="000000"/>
          <w:sz w:val="28"/>
        </w:rPr>
        <w:t>
      қару мен оның патрондарын сақтауға жауапты адамға қаруды қауіпсіз ұстау ережелерін білу бойынша анықтаманың көшірмесін ұсынады.</w:t>
      </w:r>
      <w:r>
        <w:br/>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қарудың әрбір бірлігін тіркеу (қайта тіркеу) үшін ЭҮТШ арқылы мемлекеттік баждың төленгені туралы ақпарат, екінші деңгейлі банктер арқылы төленген жағдайда қағаз жеткізгіштегі түбіртек сұрау салуға құжаттың электрондық көшірмесі түрінде тігіледі;</w:t>
      </w:r>
      <w:r>
        <w:br/>
      </w:r>
      <w:r>
        <w:rPr>
          <w:rFonts w:ascii="Times New Roman"/>
          <w:b w:val="false"/>
          <w:i w:val="false"/>
          <w:color w:val="000000"/>
          <w:sz w:val="28"/>
        </w:rPr>
        <w:t>
      азаматтық және (немесе) қызметтік қару мен оның патрондарын сақтау құқығына рұқсат беру үшін ЭҮТШ арқылы мемлекеттік баждың төлегені туралы ақпарат, екінші деңгейлі банктер арқылы төленген жағдайда қағаз жеткізгіштегі түбіртек сұрау салуға құжаттың электрондық көшірмесі түрінде тігіледі;</w:t>
      </w:r>
      <w:r>
        <w:br/>
      </w:r>
      <w:r>
        <w:rPr>
          <w:rFonts w:ascii="Times New Roman"/>
          <w:b w:val="false"/>
          <w:i w:val="false"/>
          <w:color w:val="000000"/>
          <w:sz w:val="28"/>
        </w:rPr>
        <w:t>
      қаруды сақтауға арналған үй-жайдың жарамдылық актісінің электрондық көшірмесі, үй-жай жалға алынған жағдайда қосымша жалға алу шартының электрондық көшірмесі;</w:t>
      </w:r>
      <w:r>
        <w:br/>
      </w:r>
      <w:r>
        <w:rPr>
          <w:rFonts w:ascii="Times New Roman"/>
          <w:b w:val="false"/>
          <w:i w:val="false"/>
          <w:color w:val="000000"/>
          <w:sz w:val="28"/>
        </w:rPr>
        <w:t>
      қару мен оның патрондарын сақтауға жауапты адамды тағайындау туралы ұйымның басшысы бұйрығының электрондық көшірмесі;</w:t>
      </w:r>
      <w:r>
        <w:br/>
      </w:r>
      <w:r>
        <w:rPr>
          <w:rFonts w:ascii="Times New Roman"/>
          <w:b w:val="false"/>
          <w:i w:val="false"/>
          <w:color w:val="000000"/>
          <w:sz w:val="28"/>
        </w:rPr>
        <w:t>
      қару мен оның патрондарын сақтауға жауапты адамның қаруды иеленуге денсаулық сақтау саласындағы уәкілетті орган белгілеген қарсы айғақтардың жоқ екені туралы медициналық қорытындының электрондық көшірмесі;</w:t>
      </w:r>
      <w:r>
        <w:br/>
      </w:r>
      <w:r>
        <w:rPr>
          <w:rFonts w:ascii="Times New Roman"/>
          <w:b w:val="false"/>
          <w:i w:val="false"/>
          <w:color w:val="000000"/>
          <w:sz w:val="28"/>
        </w:rPr>
        <w:t>
      қару мен оның патрондарын сақтауға жауапты адамға қаруды қауіпсіз ұстау ережелерін білу бойынша анықтаманың электрондық көшірмесі.</w:t>
      </w:r>
      <w:r>
        <w:br/>
      </w:r>
      <w:r>
        <w:rPr>
          <w:rFonts w:ascii="Times New Roman"/>
          <w:b w:val="false"/>
          <w:i w:val="false"/>
          <w:color w:val="000000"/>
          <w:sz w:val="28"/>
        </w:rPr>
        <w:t>
      Көрсетілетін қызметті беруші жеке басты, заңды тұлғаны мемлекеттік тіркеу туралы куәландыратын құжаттардың мәліметтерін тиісті мемлекеттік ақпараттық жүйелерден уәкілетті адамдардың ЭЦҚ-сымен куәландырылған электрондық құжат нысанында мемлекеттік қызмет көрсету мониторингі ақпараттық жүйесінің порталы арқылы алады.</w:t>
      </w:r>
      <w:r>
        <w:br/>
      </w:r>
      <w:r>
        <w:rPr>
          <w:rFonts w:ascii="Times New Roman"/>
          <w:b w:val="false"/>
          <w:i w:val="false"/>
          <w:color w:val="000000"/>
          <w:sz w:val="28"/>
        </w:rPr>
        <w:t>
      Сыртқы жағында: қарудың маркасы, моделі, сериясы, нөмірі, калибрі және шығарылған жылы көрсетілген қару саудасымен айналысатын мамандандырылған дүкеннің белгісі бар, сондай-ақ жауапты қызметкердің мөрімен және қолымен куәландырылған қызметтік және (немесе) азаматтық қаруды сатып алу лицензиясының түпнұсқасы почта арқылы жіберіледі немесе қолма-қол ұсынылады.</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көрсетілетін қызметті алушы қызметтік қаруды қайта тіркеу (оны сақтау рұқсатының жарамдылық мерзімін ұзарту) үшін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нысанындағы өтінішті;</w:t>
      </w:r>
      <w:r>
        <w:br/>
      </w:r>
      <w:r>
        <w:rPr>
          <w:rFonts w:ascii="Times New Roman"/>
          <w:b w:val="false"/>
          <w:i w:val="false"/>
          <w:color w:val="000000"/>
          <w:sz w:val="28"/>
        </w:rPr>
        <w:t>
      қызметтік қарудың әрбір бірлігін қайта тіркеу үшін мемлекеттік баждың төленгені туралы түбіртекті;</w:t>
      </w:r>
      <w:r>
        <w:br/>
      </w:r>
      <w:r>
        <w:rPr>
          <w:rFonts w:ascii="Times New Roman"/>
          <w:b w:val="false"/>
          <w:i w:val="false"/>
          <w:color w:val="000000"/>
          <w:sz w:val="28"/>
        </w:rPr>
        <w:t>
      қаруды сақтауға арналған үй-жайдың жарамдылық актісін, үй-жай жалға алынған жағдайда жалға алу шартының көшірмесін ұсынады.</w:t>
      </w:r>
      <w:r>
        <w:br/>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қарудың әрбір бірлігін қайта тіркеу үшін ЭҮТШ арқылы мемлекеттік баж төленгені туралы ақпарат, екінші деңгейлі банктер арқылы төленген жағдайда қағаз жеткізгіштегі түбіртек сұрау салуға құжаттың электрондық көшірмесі түрінде тігіледі;</w:t>
      </w:r>
      <w:r>
        <w:br/>
      </w:r>
      <w:r>
        <w:rPr>
          <w:rFonts w:ascii="Times New Roman"/>
          <w:b w:val="false"/>
          <w:i w:val="false"/>
          <w:color w:val="000000"/>
          <w:sz w:val="28"/>
        </w:rPr>
        <w:t>
      қаруды сақтауға арналған үй-жайдың жарамдылық актісінің электрондық көшірмесі, үй-жай жалға алынған жағдайда қосымша жалға алу шартының электрондық көшірмесі.</w:t>
      </w:r>
      <w:r>
        <w:br/>
      </w:r>
      <w:r>
        <w:rPr>
          <w:rFonts w:ascii="Times New Roman"/>
          <w:b w:val="false"/>
          <w:i w:val="false"/>
          <w:color w:val="000000"/>
          <w:sz w:val="28"/>
        </w:rPr>
        <w:t>
      Көрсетілетін қызметті беруші жеке басты, заңды тұлғаны мемлекеттік тіркеу туралы куәландыратын құжаттардың мәліметтерін тиісті мемлекеттік ақпараттық жүйелерден уәкілетті адамның ЭЦҚ-сымен куәландырылған электрондық құжат нысанында портал арқылы алады;</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көрсетілетін қызметті алушы қызметтік және азаматтық қаруды тіркеу (заңды тұлға қызметкерлеріне оларды сақтауға және алып жүруге рұқсат алуы) үшін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нысанындағы өтінішті;</w:t>
      </w:r>
      <w:r>
        <w:br/>
      </w:r>
      <w:r>
        <w:rPr>
          <w:rFonts w:ascii="Times New Roman"/>
          <w:b w:val="false"/>
          <w:i w:val="false"/>
          <w:color w:val="000000"/>
          <w:sz w:val="28"/>
        </w:rPr>
        <w:t>
      атын, әкесінің атын көрсете отырып, қаруды тіркеуге үміткер адамдардың тізімін ұсынады.</w:t>
      </w:r>
      <w:r>
        <w:br/>
      </w:r>
      <w:r>
        <w:rPr>
          <w:rFonts w:ascii="Times New Roman"/>
          <w:b w:val="false"/>
          <w:i w:val="false"/>
          <w:color w:val="000000"/>
          <w:sz w:val="28"/>
        </w:rPr>
        <w:t>
      Қаруды тіркеуге үміткер көрсетілетін қызметті алушыларға (заңды тұлға) қатысты:</w:t>
      </w:r>
      <w:r>
        <w:br/>
      </w:r>
      <w:r>
        <w:rPr>
          <w:rFonts w:ascii="Times New Roman"/>
          <w:b w:val="false"/>
          <w:i w:val="false"/>
          <w:color w:val="000000"/>
          <w:sz w:val="28"/>
        </w:rPr>
        <w:t>
      көрсетілетін қызметті алушы басшысының лауазымға тағайындау туралы және қызметтік қаруды жеке бекіту туралы бұйрығының көшірмесі;</w:t>
      </w:r>
      <w:r>
        <w:br/>
      </w:r>
      <w:r>
        <w:rPr>
          <w:rFonts w:ascii="Times New Roman"/>
          <w:b w:val="false"/>
          <w:i w:val="false"/>
          <w:color w:val="000000"/>
          <w:sz w:val="28"/>
        </w:rPr>
        <w:t>
      кадрларды есепке алу жөніндегі жеке парағының (сауалнама) көшірмесі;</w:t>
      </w:r>
      <w:r>
        <w:br/>
      </w:r>
      <w:r>
        <w:rPr>
          <w:rFonts w:ascii="Times New Roman"/>
          <w:b w:val="false"/>
          <w:i w:val="false"/>
          <w:color w:val="000000"/>
          <w:sz w:val="28"/>
        </w:rPr>
        <w:t>
      қаруды иеленуге денсаулық сақтау саласындағы уәкілетті орган белгілеген қарсы айғақтардың жоқ екені туралы медициналық қорытынды;</w:t>
      </w:r>
      <w:r>
        <w:br/>
      </w:r>
      <w:r>
        <w:rPr>
          <w:rFonts w:ascii="Times New Roman"/>
          <w:b w:val="false"/>
          <w:i w:val="false"/>
          <w:color w:val="000000"/>
          <w:sz w:val="28"/>
        </w:rPr>
        <w:t>
      өлшемі 3х4 см екі фотосурет;</w:t>
      </w:r>
      <w:r>
        <w:br/>
      </w:r>
      <w:r>
        <w:rPr>
          <w:rFonts w:ascii="Times New Roman"/>
          <w:b w:val="false"/>
          <w:i w:val="false"/>
          <w:color w:val="000000"/>
          <w:sz w:val="28"/>
        </w:rPr>
        <w:t>
      күзетшілер (күзет қызметі субъектілері үшін) даярлау (кәсіби біліктілігін арттыру) жөніндегі мамандандырылған оқу орталықтары берген, күзетші ретінде жұмыс істеу үшін даярлықтан өткенін растайтын куәлік;</w:t>
      </w:r>
      <w:r>
        <w:br/>
      </w:r>
      <w:r>
        <w:rPr>
          <w:rFonts w:ascii="Times New Roman"/>
          <w:b w:val="false"/>
          <w:i w:val="false"/>
          <w:color w:val="000000"/>
          <w:sz w:val="28"/>
        </w:rPr>
        <w:t>
      қаруды қауіпсіз ұстау ережесін білуін тексеру туралы (күзет қызметі субъектілерін қоспағанда) анықтама;</w:t>
      </w:r>
      <w:r>
        <w:br/>
      </w:r>
      <w:r>
        <w:rPr>
          <w:rFonts w:ascii="Times New Roman"/>
          <w:b w:val="false"/>
          <w:i w:val="false"/>
          <w:color w:val="000000"/>
          <w:sz w:val="28"/>
        </w:rPr>
        <w:t>
      қаруды тіркеу үшін мемлекеттік баж төленгені туралы түбіртек;</w:t>
      </w:r>
      <w:r>
        <w:br/>
      </w:r>
      <w:r>
        <w:rPr>
          <w:rFonts w:ascii="Times New Roman"/>
          <w:b w:val="false"/>
          <w:i w:val="false"/>
          <w:color w:val="000000"/>
          <w:sz w:val="28"/>
        </w:rPr>
        <w:t>
      азаматтық және/немесе қызметтік қару мен оның патрондарын сақтау мен алып жүру құқығына рұқсат беру үшін мемлекеттік баждың төленгені туралы түбіртек қоса беріледі.</w:t>
      </w:r>
      <w:r>
        <w:br/>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тегін, атын, әкесінің атын көрсете отырып, қаруды тіркеуге үміткер адамдар тізімінің электрондық көшірмесі.</w:t>
      </w:r>
      <w:r>
        <w:br/>
      </w:r>
      <w:r>
        <w:rPr>
          <w:rFonts w:ascii="Times New Roman"/>
          <w:b w:val="false"/>
          <w:i w:val="false"/>
          <w:color w:val="000000"/>
          <w:sz w:val="28"/>
        </w:rPr>
        <w:t>
      Қаруды тіркеуге үміткер көрсетілетін қызметті алушыға (заңды тұлға) қатысты:</w:t>
      </w:r>
      <w:r>
        <w:br/>
      </w:r>
      <w:r>
        <w:rPr>
          <w:rFonts w:ascii="Times New Roman"/>
          <w:b w:val="false"/>
          <w:i w:val="false"/>
          <w:color w:val="000000"/>
          <w:sz w:val="28"/>
        </w:rPr>
        <w:t>
      заңды тұлға басшысының лауазымға тағайындау туралы және қызметтік қаруды жеке бекіту туралы бұйрығының электрондық көшірмесі;</w:t>
      </w:r>
      <w:r>
        <w:br/>
      </w:r>
      <w:r>
        <w:rPr>
          <w:rFonts w:ascii="Times New Roman"/>
          <w:b w:val="false"/>
          <w:i w:val="false"/>
          <w:color w:val="000000"/>
          <w:sz w:val="28"/>
        </w:rPr>
        <w:t>
      кадрларды есепке алу жөніндегі жеке парағының (сауалнама) электрондық көшірмесі;</w:t>
      </w:r>
      <w:r>
        <w:br/>
      </w:r>
      <w:r>
        <w:rPr>
          <w:rFonts w:ascii="Times New Roman"/>
          <w:b w:val="false"/>
          <w:i w:val="false"/>
          <w:color w:val="000000"/>
          <w:sz w:val="28"/>
        </w:rPr>
        <w:t>
      қаруды иеленуге денсаулық сақтау саласындағы уәкілетті орган белгілеген қарсы айғақтардың жоқ екені туралы медициналық қорытындының электрондық көшірмесі;</w:t>
      </w:r>
      <w:r>
        <w:br/>
      </w:r>
      <w:r>
        <w:rPr>
          <w:rFonts w:ascii="Times New Roman"/>
          <w:b w:val="false"/>
          <w:i w:val="false"/>
          <w:color w:val="000000"/>
          <w:sz w:val="28"/>
        </w:rPr>
        <w:t>
      өлшемі 3Ч4 см екі фотосурет;</w:t>
      </w:r>
      <w:r>
        <w:br/>
      </w:r>
      <w:r>
        <w:rPr>
          <w:rFonts w:ascii="Times New Roman"/>
          <w:b w:val="false"/>
          <w:i w:val="false"/>
          <w:color w:val="000000"/>
          <w:sz w:val="28"/>
        </w:rPr>
        <w:t>
      күзетшілер (күзет қызметі субъектілері үшін) даярлау (кәсіби біліктілігін арттыру) жөніндегі мамандандырылған оқу орталықтары берген, күзетші ретінде жұмыс істеу үшін даярлықтан өткенін растайтын куәліктің электрондық көшірмесі;</w:t>
      </w:r>
      <w:r>
        <w:br/>
      </w:r>
      <w:r>
        <w:rPr>
          <w:rFonts w:ascii="Times New Roman"/>
          <w:b w:val="false"/>
          <w:i w:val="false"/>
          <w:color w:val="000000"/>
          <w:sz w:val="28"/>
        </w:rPr>
        <w:t>
      қаруды қауіпсіз ұстау ережесін білуін тексеру туралы (күзет қызметі субъектілерін қоспағанда) анықтаманың электрондық көшірмесі;</w:t>
      </w:r>
      <w:r>
        <w:br/>
      </w:r>
      <w:r>
        <w:rPr>
          <w:rFonts w:ascii="Times New Roman"/>
          <w:b w:val="false"/>
          <w:i w:val="false"/>
          <w:color w:val="000000"/>
          <w:sz w:val="28"/>
        </w:rPr>
        <w:t>
      қарудың әрбір бірлігін тіркеу (қайта тіркеу) үшін ЭҮТШ арқылы мемлекеттік баждың төленгені туралы ақпарат, екінші деңгейлі банктер арқылы төленген жағдайда қағаз жеткізгіштегі түбіртек сұрау салуға құжаттың электрондық көшірмесі түрінде тігіледі;</w:t>
      </w:r>
      <w:r>
        <w:br/>
      </w:r>
      <w:r>
        <w:rPr>
          <w:rFonts w:ascii="Times New Roman"/>
          <w:b w:val="false"/>
          <w:i w:val="false"/>
          <w:color w:val="000000"/>
          <w:sz w:val="28"/>
        </w:rPr>
        <w:t>
      азаматтық және (немесе) қызметтік қару мен оның патрондарын сақтауға, сақтау және алып жүру құқығына рұқсат беру үшін ЭҮТШ арқылы мемлекеттік баждың төлегені туралы ақпарат, екінші деңгейлі банктер арқылы төленген жағдайда қағаз жеткізгіштегі түбіртек сұрау салуға құжаттың электрондық көшірмесі түрінде қоса беріледі.</w:t>
      </w:r>
      <w:r>
        <w:br/>
      </w:r>
      <w:r>
        <w:rPr>
          <w:rFonts w:ascii="Times New Roman"/>
          <w:b w:val="false"/>
          <w:i w:val="false"/>
          <w:color w:val="000000"/>
          <w:sz w:val="28"/>
        </w:rPr>
        <w:t>
      Көрсетілетін қызметті беруші жеке басты, тұрғылықты жерді куәландыратын құжаттардың мәліметтерін тиісті мемлекеттік ақпараттық жүйелерден портал арқылы немесе мемлекеттік қызметтер көрсету мониторингінің ақпараттық жүйесі арқылы уәкілетті адамдардың ЭЦҚ-сымен куәландырылған электрондық құжат нысанында алады.</w:t>
      </w:r>
      <w:r>
        <w:br/>
      </w:r>
      <w:r>
        <w:rPr>
          <w:rFonts w:ascii="Times New Roman"/>
          <w:b w:val="false"/>
          <w:i w:val="false"/>
          <w:color w:val="000000"/>
          <w:sz w:val="28"/>
        </w:rPr>
        <w:t>
      Фотосуреттер почта арқылы жіберіледі немесе қолма-қол ұсынылады;</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қызметтік және азаматтық қаруды қайта тіркеу (заңды тұлғалардың қызметкерлеріне оларды сақтау мен алып жүру рұқсатының жарамдылық мерзімін ұзарту) үшін заңды тұлға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тегін, атын, әкесінің атын көрсете отырып, қаруды қайта тіркеуге үміткер адамдардың тізімін ұсынады.</w:t>
      </w:r>
      <w:r>
        <w:br/>
      </w:r>
      <w:r>
        <w:rPr>
          <w:rFonts w:ascii="Times New Roman"/>
          <w:b w:val="false"/>
          <w:i w:val="false"/>
          <w:color w:val="000000"/>
          <w:sz w:val="28"/>
        </w:rPr>
        <w:t>
      Қаруды тіркеуге үміткер көрсетілетін қызметті алушыларға (заңды тұлға) қатысты:</w:t>
      </w:r>
      <w:r>
        <w:br/>
      </w:r>
      <w:r>
        <w:rPr>
          <w:rFonts w:ascii="Times New Roman"/>
          <w:b w:val="false"/>
          <w:i w:val="false"/>
          <w:color w:val="000000"/>
          <w:sz w:val="28"/>
        </w:rPr>
        <w:t>
      қаруды иеленуге денсаулық сақтау саласындағы уәкілетті орган белгілеген қарсы айғақтардың жоқ екені туралы медициналық қорытынды;</w:t>
      </w:r>
      <w:r>
        <w:br/>
      </w:r>
      <w:r>
        <w:rPr>
          <w:rFonts w:ascii="Times New Roman"/>
          <w:b w:val="false"/>
          <w:i w:val="false"/>
          <w:color w:val="000000"/>
          <w:sz w:val="28"/>
        </w:rPr>
        <w:t>
      күзетшілер (күзет қызметі субъектілері үшін) даярлау (кәсіби біліктілігін арттыру) жөніндегі мамандандырылған оқу орталықтары берген, күзетші ретінде жұмыс істеу үшін даярлықтан өткенін растайтын куәлік;</w:t>
      </w:r>
      <w:r>
        <w:br/>
      </w:r>
      <w:r>
        <w:rPr>
          <w:rFonts w:ascii="Times New Roman"/>
          <w:b w:val="false"/>
          <w:i w:val="false"/>
          <w:color w:val="000000"/>
          <w:sz w:val="28"/>
        </w:rPr>
        <w:t>
      қаруды қауіпсіз ұстау ережесін білуін тексеру туралы (күзет қызметі субъектілерін қоспағанда) анықтама;</w:t>
      </w:r>
      <w:r>
        <w:br/>
      </w:r>
      <w:r>
        <w:rPr>
          <w:rFonts w:ascii="Times New Roman"/>
          <w:b w:val="false"/>
          <w:i w:val="false"/>
          <w:color w:val="000000"/>
          <w:sz w:val="28"/>
        </w:rPr>
        <w:t xml:space="preserve">
      қаруды қайта тіркеу үшін мемлекеттік баждың төленгені туралы түбіртек қоса беріледі; </w:t>
      </w:r>
      <w:r>
        <w:br/>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көрсетілетін қызметті алушылар (тегін, атын, әкесінің атын көрсете отырып, қаруды қайта тіркеуге үміткер адамдар) тізімінің электрондық көшірмесі.</w:t>
      </w:r>
      <w:r>
        <w:br/>
      </w:r>
      <w:r>
        <w:rPr>
          <w:rFonts w:ascii="Times New Roman"/>
          <w:b w:val="false"/>
          <w:i w:val="false"/>
          <w:color w:val="000000"/>
          <w:sz w:val="28"/>
        </w:rPr>
        <w:t>
      Қаруды қайта тіркеуге үміткер адамдарға қатысты:</w:t>
      </w:r>
      <w:r>
        <w:br/>
      </w:r>
      <w:r>
        <w:rPr>
          <w:rFonts w:ascii="Times New Roman"/>
          <w:b w:val="false"/>
          <w:i w:val="false"/>
          <w:color w:val="000000"/>
          <w:sz w:val="28"/>
        </w:rPr>
        <w:t>
      қаруды иеленуге денсаулық сақтау саласындағы уәкілетті орган белгілеген қарсы айғақтардың жоқ екені туралы медициналық қорытындының электрондық көшірмесі;</w:t>
      </w:r>
      <w:r>
        <w:br/>
      </w:r>
      <w:r>
        <w:rPr>
          <w:rFonts w:ascii="Times New Roman"/>
          <w:b w:val="false"/>
          <w:i w:val="false"/>
          <w:color w:val="000000"/>
          <w:sz w:val="28"/>
        </w:rPr>
        <w:t>
      күзетшілер (күзет қызметі субъектілері үшін) даярлау (кәсіби біліктілігін арттыру) жөніндегі мамандандырылған оқу орталықтары берген, күзетші ретінде жұмыс істеу үшін даярлықтан өткенін растайтын куәліктің электрондық көшірмесі;</w:t>
      </w:r>
      <w:r>
        <w:br/>
      </w:r>
      <w:r>
        <w:rPr>
          <w:rFonts w:ascii="Times New Roman"/>
          <w:b w:val="false"/>
          <w:i w:val="false"/>
          <w:color w:val="000000"/>
          <w:sz w:val="28"/>
        </w:rPr>
        <w:t>
      қаруды қауіпсіз ұстау ережесін білуін тексеру туралы (күзет қызметі субъектілерін қоспағанда) анықтаманың электрондық көшірмесі;</w:t>
      </w:r>
      <w:r>
        <w:br/>
      </w:r>
      <w:r>
        <w:rPr>
          <w:rFonts w:ascii="Times New Roman"/>
          <w:b w:val="false"/>
          <w:i w:val="false"/>
          <w:color w:val="000000"/>
          <w:sz w:val="28"/>
        </w:rPr>
        <w:t xml:space="preserve">
      қарудың әрбір бірлігін қайта тіркеу үшін ЭҮТШ арқылы мемлекеттік баждың төленгені туралы ақпарат, екінші деңгейлі банктер арқылы төленген жағдайда қағаз жеткізгіштегі түбіртек сұрау салуға құжаттың электрондық көшірмесі түрінде қоса беріледі. </w:t>
      </w:r>
      <w:r>
        <w:br/>
      </w:r>
      <w:r>
        <w:rPr>
          <w:rFonts w:ascii="Times New Roman"/>
          <w:b w:val="false"/>
          <w:i w:val="false"/>
          <w:color w:val="000000"/>
          <w:sz w:val="28"/>
        </w:rPr>
        <w:t>
      Көрсетілетін қызметті беруші жеке басты, тұрғылықты жерді, куәландыратын құжаттардың, ЖСН мәліметтерін тиісті мемлекеттік ақпараттық жүйелерден уәкілетті адамдардың ЭЦҚ-сымен куәландырылған электрондық құжат нысанында портал арқылы алады.</w:t>
      </w:r>
      <w:r>
        <w:br/>
      </w:r>
      <w:r>
        <w:rPr>
          <w:rFonts w:ascii="Times New Roman"/>
          <w:b w:val="false"/>
          <w:i w:val="false"/>
          <w:color w:val="000000"/>
          <w:sz w:val="28"/>
        </w:rPr>
        <w:t>
      10. Мыналар:</w:t>
      </w:r>
      <w:r>
        <w:br/>
      </w:r>
      <w:r>
        <w:rPr>
          <w:rFonts w:ascii="Times New Roman"/>
          <w:b w:val="false"/>
          <w:i w:val="false"/>
          <w:color w:val="000000"/>
          <w:sz w:val="28"/>
        </w:rPr>
        <w:t>
      1) рұқсаттан ерікті түрде бас тарту не қару иесінің қайтыс болуы;</w:t>
      </w:r>
      <w:r>
        <w:br/>
      </w:r>
      <w:r>
        <w:rPr>
          <w:rFonts w:ascii="Times New Roman"/>
          <w:b w:val="false"/>
          <w:i w:val="false"/>
          <w:color w:val="000000"/>
          <w:sz w:val="28"/>
        </w:rPr>
        <w:t>
      2) қоғамдық тәртіпке немесе белгіленген басқару тәртібіне қол сұғатын әкімшілік құқық бұзушылықты бір жыл ішінде қайта жасау;</w:t>
      </w:r>
      <w:r>
        <w:br/>
      </w:r>
      <w:r>
        <w:rPr>
          <w:rFonts w:ascii="Times New Roman"/>
          <w:b w:val="false"/>
          <w:i w:val="false"/>
          <w:color w:val="000000"/>
          <w:sz w:val="28"/>
        </w:rPr>
        <w:t>
      3) отбасы-тұрмыстық қатынастар саласындағы ұрып-соғулармен, құқыққа қарсы іс-әркеттермен байланысты әкімшілік құқық бұзушылықтар жасау және Қазақстан Республикасы Әкімшілік құқық бұзушылық туралы кодексінің </w:t>
      </w:r>
      <w:r>
        <w:rPr>
          <w:rFonts w:ascii="Times New Roman"/>
          <w:b w:val="false"/>
          <w:i w:val="false"/>
          <w:color w:val="000000"/>
          <w:sz w:val="28"/>
        </w:rPr>
        <w:t>79-1</w:t>
      </w:r>
      <w:r>
        <w:rPr>
          <w:rFonts w:ascii="Times New Roman"/>
          <w:b w:val="false"/>
          <w:i w:val="false"/>
          <w:color w:val="000000"/>
          <w:sz w:val="28"/>
        </w:rPr>
        <w:t>, </w:t>
      </w:r>
      <w:r>
        <w:rPr>
          <w:rFonts w:ascii="Times New Roman"/>
          <w:b w:val="false"/>
          <w:i w:val="false"/>
          <w:color w:val="000000"/>
          <w:sz w:val="28"/>
        </w:rPr>
        <w:t>79-5</w:t>
      </w:r>
      <w:r>
        <w:rPr>
          <w:rFonts w:ascii="Times New Roman"/>
          <w:b w:val="false"/>
          <w:i w:val="false"/>
          <w:color w:val="000000"/>
          <w:sz w:val="28"/>
        </w:rPr>
        <w:t xml:space="preserve"> және </w:t>
      </w:r>
      <w:r>
        <w:rPr>
          <w:rFonts w:ascii="Times New Roman"/>
          <w:b w:val="false"/>
          <w:i w:val="false"/>
          <w:color w:val="000000"/>
          <w:sz w:val="28"/>
        </w:rPr>
        <w:t>355-1-баптарында</w:t>
      </w:r>
      <w:r>
        <w:rPr>
          <w:rFonts w:ascii="Times New Roman"/>
          <w:b w:val="false"/>
          <w:i w:val="false"/>
          <w:color w:val="000000"/>
          <w:sz w:val="28"/>
        </w:rPr>
        <w:t xml:space="preserve"> көзделген қорғау ұйғарымын бұзу;</w:t>
      </w:r>
      <w:r>
        <w:br/>
      </w:r>
      <w:r>
        <w:rPr>
          <w:rFonts w:ascii="Times New Roman"/>
          <w:b w:val="false"/>
          <w:i w:val="false"/>
          <w:color w:val="000000"/>
          <w:sz w:val="28"/>
        </w:rPr>
        <w:t>
      4) Қазақстан Республикасының заңнамасында рұқсат алу мүмкіндігін болдырмауды көздейтін жағдайлардың туындауы;</w:t>
      </w:r>
      <w:r>
        <w:br/>
      </w:r>
      <w:r>
        <w:rPr>
          <w:rFonts w:ascii="Times New Roman"/>
          <w:b w:val="false"/>
          <w:i w:val="false"/>
          <w:color w:val="000000"/>
          <w:sz w:val="28"/>
        </w:rPr>
        <w:t>
      5) азаматтық немесе қызметтік қару иелері олардың балистикалық және өзге де техникалық сипаттамаларының өзгеруіне әкеп соғатын көрсетілген қару құрылымын өзгертуі (қаруды қайта тіркеу кезінде);</w:t>
      </w:r>
      <w:r>
        <w:br/>
      </w:r>
      <w:r>
        <w:rPr>
          <w:rFonts w:ascii="Times New Roman"/>
          <w:b w:val="false"/>
          <w:i w:val="false"/>
          <w:color w:val="000000"/>
          <w:sz w:val="28"/>
        </w:rPr>
        <w:t>
      6) егер көрсетілетін қызметті алушы:</w:t>
      </w:r>
      <w:r>
        <w:br/>
      </w:r>
      <w:r>
        <w:rPr>
          <w:rFonts w:ascii="Times New Roman"/>
          <w:b w:val="false"/>
          <w:i w:val="false"/>
          <w:color w:val="000000"/>
          <w:sz w:val="28"/>
        </w:rPr>
        <w:t>
      қару иеленуге қарсы айғақтардың жоқ екені туралы медициналық қорытынды ұсынбаса;</w:t>
      </w:r>
      <w:r>
        <w:br/>
      </w:r>
      <w:r>
        <w:rPr>
          <w:rFonts w:ascii="Times New Roman"/>
          <w:b w:val="false"/>
          <w:i w:val="false"/>
          <w:color w:val="000000"/>
          <w:sz w:val="28"/>
        </w:rPr>
        <w:t>
      қасақана қылмыс жасағаны үшін заңда белгіленген тәртіппен өтелмеген немесе алынбаған соттылығы болса;</w:t>
      </w:r>
      <w:r>
        <w:br/>
      </w:r>
      <w:r>
        <w:rPr>
          <w:rFonts w:ascii="Times New Roman"/>
          <w:b w:val="false"/>
          <w:i w:val="false"/>
          <w:color w:val="000000"/>
          <w:sz w:val="28"/>
        </w:rPr>
        <w:t>
      тұрақты тұрғылықты жері болмаса;</w:t>
      </w:r>
      <w:r>
        <w:br/>
      </w:r>
      <w:r>
        <w:rPr>
          <w:rFonts w:ascii="Times New Roman"/>
          <w:b w:val="false"/>
          <w:i w:val="false"/>
          <w:color w:val="000000"/>
          <w:sz w:val="28"/>
        </w:rPr>
        <w:t>
      қаруды сақтауға арналған тиісті жағдайлары (сейф немесе металл шкаф немесе бөгде адамдардың қаруға қолжетімділігін болдырмайтын өзге құрылыс жоқ) болмаса;</w:t>
      </w:r>
      <w:r>
        <w:br/>
      </w:r>
      <w:r>
        <w:rPr>
          <w:rFonts w:ascii="Times New Roman"/>
          <w:b w:val="false"/>
          <w:i w:val="false"/>
          <w:color w:val="000000"/>
          <w:sz w:val="28"/>
        </w:rPr>
        <w:t>
      ішкі істер органдарына қаруды ұстау қауіпсіздігі ережесін білуін тексеруден өткенін растайтын құжаттар ұсынбаса;</w:t>
      </w:r>
      <w:r>
        <w:br/>
      </w:r>
      <w:r>
        <w:rPr>
          <w:rFonts w:ascii="Times New Roman"/>
          <w:b w:val="false"/>
          <w:i w:val="false"/>
          <w:color w:val="000000"/>
          <w:sz w:val="28"/>
        </w:rPr>
        <w:t>
      7) азаматтық және қызметтік қарудың азаматтық және қызметтік қару мен оның патрондары айналымының саласындағы техникалық регламенттерге, сондай-ақ криминалистикалық талаптарға сәйкес келмеуі мемлекеттік қызмет көрсетуден бас тарту үшін негіздер болып табылады. </w:t>
      </w:r>
    </w:p>
    <w:bookmarkEnd w:id="6"/>
    <w:bookmarkStart w:name="z51" w:id="7"/>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оның лауазымды адамдарының</w:t>
      </w:r>
      <w:r>
        <w:br/>
      </w:r>
      <w:r>
        <w:rPr>
          <w:rFonts w:ascii="Times New Roman"/>
          <w:b/>
          <w:i w:val="false"/>
          <w:color w:val="000000"/>
        </w:rPr>
        <w:t>
шешімдеріне, әрекетіне (әрекетсіздігіне) шағымдану тәртібі</w:t>
      </w:r>
    </w:p>
    <w:bookmarkEnd w:id="7"/>
    <w:bookmarkStart w:name="z52" w:id="8"/>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мемлекеттік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және аты-жөні, берілген шағымға жауап алу мерзімі мен орны көрсетіле отырып, оны тіркеу (мөртабан, кіріс нөмірі және күні) шағымның қабылданғанын растау болып табылады.</w:t>
      </w:r>
      <w:r>
        <w:br/>
      </w:r>
      <w:r>
        <w:rPr>
          <w:rFonts w:ascii="Times New Roman"/>
          <w:b w:val="false"/>
          <w:i w:val="false"/>
          <w:color w:val="000000"/>
          <w:sz w:val="28"/>
        </w:rPr>
        <w:t>
      Көрсетілетін қызметті берушінің немесе Министрліктің атына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почта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қарау және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
    <w:bookmarkStart w:name="z54" w:id="9"/>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 қойылатын өзге де талаптар</w:t>
      </w:r>
    </w:p>
    <w:bookmarkEnd w:id="9"/>
    <w:bookmarkStart w:name="z55" w:id="10"/>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71-43-03, 71-41-36. Мемлекеттік қызметтер көрсету мәселелері жөніндегі бірыңғай байланыс орталығының телефоны: 1414.</w:t>
      </w:r>
    </w:p>
    <w:bookmarkEnd w:id="10"/>
    <w:bookmarkStart w:name="z59" w:id="11"/>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азаматтық, қызметтік қаруының </w:t>
      </w:r>
      <w:r>
        <w:br/>
      </w:r>
      <w:r>
        <w:rPr>
          <w:rFonts w:ascii="Times New Roman"/>
          <w:b w:val="false"/>
          <w:i w:val="false"/>
          <w:color w:val="000000"/>
          <w:sz w:val="28"/>
        </w:rPr>
        <w:t xml:space="preserve">
әрбір бірлігін тіркеу және   </w:t>
      </w:r>
      <w:r>
        <w:br/>
      </w:r>
      <w:r>
        <w:rPr>
          <w:rFonts w:ascii="Times New Roman"/>
          <w:b w:val="false"/>
          <w:i w:val="false"/>
          <w:color w:val="000000"/>
          <w:sz w:val="28"/>
        </w:rPr>
        <w:t xml:space="preserve">
қайта тіркеу»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11"/>
    <w:bookmarkStart w:name="z60" w:id="12"/>
    <w:p>
      <w:pPr>
        <w:spacing w:after="0"/>
        <w:ind w:left="0"/>
        <w:jc w:val="left"/>
      </w:pPr>
      <w:r>
        <w:rPr>
          <w:rFonts w:ascii="Times New Roman"/>
          <w:b/>
          <w:i w:val="false"/>
          <w:color w:val="000000"/>
        </w:rPr>
        <w:t xml:space="preserve"> 
Жеке тұлғаның азаматтық қаруды сақтауға,</w:t>
      </w:r>
      <w:r>
        <w:br/>
      </w:r>
      <w:r>
        <w:rPr>
          <w:rFonts w:ascii="Times New Roman"/>
          <w:b/>
          <w:i w:val="false"/>
          <w:color w:val="000000"/>
        </w:rPr>
        <w:t>
сақтау мен алып жүруге рұқсат алуға (ұзартуға)</w:t>
      </w:r>
      <w:r>
        <w:br/>
      </w:r>
      <w:r>
        <w:rPr>
          <w:rFonts w:ascii="Times New Roman"/>
          <w:b/>
          <w:i w:val="false"/>
          <w:color w:val="000000"/>
        </w:rPr>
        <w:t>
өтініші </w:t>
      </w:r>
    </w:p>
    <w:bookmarkEnd w:id="1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(жеке тұлғаның тегі, аты, әкесінің аты (бар болса), жеке сәйкестендіру нөмірі)</w:t>
      </w:r>
    </w:p>
    <w:p>
      <w:pPr>
        <w:spacing w:after="0"/>
        <w:ind w:left="0"/>
        <w:jc w:val="both"/>
      </w:pPr>
      <w:r>
        <w:rPr>
          <w:rFonts w:ascii="Times New Roman"/>
          <w:b w:val="false"/>
          <w:i w:val="false"/>
          <w:color w:val="000000"/>
          <w:sz w:val="28"/>
        </w:rPr>
        <w:t>__________________________________________________________байланысты</w:t>
      </w:r>
      <w:r>
        <w:br/>
      </w:r>
      <w:r>
        <w:rPr>
          <w:rFonts w:ascii="Times New Roman"/>
          <w:b w:val="false"/>
          <w:i w:val="false"/>
          <w:color w:val="000000"/>
          <w:sz w:val="28"/>
        </w:rPr>
        <w:t>
(қаруды тіркеу, қайта тіркеу қажеттігінің себебін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(қарудың типін, түрін, моделін, нөмірін және санын көрсету) </w:t>
      </w:r>
    </w:p>
    <w:p>
      <w:pPr>
        <w:spacing w:after="0"/>
        <w:ind w:left="0"/>
        <w:jc w:val="both"/>
      </w:pPr>
      <w:r>
        <w:rPr>
          <w:rFonts w:ascii="Times New Roman"/>
          <w:b w:val="false"/>
          <w:i w:val="false"/>
          <w:color w:val="000000"/>
          <w:sz w:val="28"/>
        </w:rPr>
        <w:t>қаруды тіркеуді, қайта тіркеуді (азаматтық қаруды сақтауға, сақтау</w:t>
      </w:r>
      <w:r>
        <w:br/>
      </w:r>
      <w:r>
        <w:rPr>
          <w:rFonts w:ascii="Times New Roman"/>
          <w:b w:val="false"/>
          <w:i w:val="false"/>
          <w:color w:val="000000"/>
          <w:sz w:val="28"/>
        </w:rPr>
        <w:t>
мен алып жүруге рұқсатберуді), (азаматтық қаруды сақтау, сақтау мен</w:t>
      </w:r>
      <w:r>
        <w:br/>
      </w:r>
      <w:r>
        <w:rPr>
          <w:rFonts w:ascii="Times New Roman"/>
          <w:b w:val="false"/>
          <w:i w:val="false"/>
          <w:color w:val="000000"/>
          <w:sz w:val="28"/>
        </w:rPr>
        <w:t>
алып жүру рұқсатының жарамдылық мерзімін ұзартуды), қажеттісінің астын сызу) сұраймын. </w:t>
      </w:r>
    </w:p>
    <w:p>
      <w:pPr>
        <w:spacing w:after="0"/>
        <w:ind w:left="0"/>
        <w:jc w:val="both"/>
      </w:pPr>
      <w:r>
        <w:rPr>
          <w:rFonts w:ascii="Times New Roman"/>
          <w:b w:val="false"/>
          <w:i w:val="false"/>
          <w:color w:val="000000"/>
          <w:sz w:val="28"/>
        </w:rPr>
        <w:t>Жеке тұлғаның тұрғылықты мекенжайы, қару сақтау жағдайларының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(почталық индексі, облыс, қала, аудан, елді мекен, көше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үйдің/ғимараттың нөмірі, қару сақтауға арналған сейфтің болуы) </w:t>
      </w:r>
    </w:p>
    <w:p>
      <w:pPr>
        <w:spacing w:after="0"/>
        <w:ind w:left="0"/>
        <w:jc w:val="both"/>
      </w:pPr>
      <w:r>
        <w:rPr>
          <w:rFonts w:ascii="Times New Roman"/>
          <w:b w:val="false"/>
          <w:i w:val="false"/>
          <w:color w:val="000000"/>
          <w:sz w:val="28"/>
        </w:rPr>
        <w:t>Электрондық почта ___________________________________________________</w:t>
      </w:r>
    </w:p>
    <w:p>
      <w:pPr>
        <w:spacing w:after="0"/>
        <w:ind w:left="0"/>
        <w:jc w:val="both"/>
      </w:pPr>
      <w:r>
        <w:rPr>
          <w:rFonts w:ascii="Times New Roman"/>
          <w:b w:val="false"/>
          <w:i w:val="false"/>
          <w:color w:val="000000"/>
          <w:sz w:val="28"/>
        </w:rPr>
        <w:t>Телефондары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_______________________________________________парақта қоса беріледі.</w:t>
      </w:r>
    </w:p>
    <w:p>
      <w:pPr>
        <w:spacing w:after="0"/>
        <w:ind w:left="0"/>
        <w:jc w:val="both"/>
      </w:pPr>
      <w:r>
        <w:rPr>
          <w:rFonts w:ascii="Times New Roman"/>
          <w:b w:val="false"/>
          <w:i w:val="false"/>
          <w:color w:val="000000"/>
          <w:sz w:val="28"/>
        </w:rPr>
        <w:t>Осы арқылы:</w:t>
      </w:r>
      <w:r>
        <w:br/>
      </w:r>
      <w:r>
        <w:rPr>
          <w:rFonts w:ascii="Times New Roman"/>
          <w:b w:val="false"/>
          <w:i w:val="false"/>
          <w:color w:val="000000"/>
          <w:sz w:val="28"/>
        </w:rPr>
        <w:t>
көрсетілген барлық деректердің ресми байланыстар болып табылатыны</w:t>
      </w:r>
      <w:r>
        <w:br/>
      </w:r>
      <w:r>
        <w:rPr>
          <w:rFonts w:ascii="Times New Roman"/>
          <w:b w:val="false"/>
          <w:i w:val="false"/>
          <w:color w:val="000000"/>
          <w:sz w:val="28"/>
        </w:rPr>
        <w:t>
және оларға рұқсат беру немесе рұқсат беруден бас тарту мәселелері</w:t>
      </w:r>
      <w:r>
        <w:br/>
      </w:r>
      <w:r>
        <w:rPr>
          <w:rFonts w:ascii="Times New Roman"/>
          <w:b w:val="false"/>
          <w:i w:val="false"/>
          <w:color w:val="000000"/>
          <w:sz w:val="28"/>
        </w:rPr>
        <w:t>
бойынша кез келген ақпаратты жіберуге болатыны;</w:t>
      </w:r>
      <w:r>
        <w:br/>
      </w:r>
      <w:r>
        <w:rPr>
          <w:rFonts w:ascii="Times New Roman"/>
          <w:b w:val="false"/>
          <w:i w:val="false"/>
          <w:color w:val="000000"/>
          <w:sz w:val="28"/>
        </w:rPr>
        <w:t>
барлық қоса берілген құжаттар шындыққа сай келетіні және жарамды</w:t>
      </w:r>
      <w:r>
        <w:br/>
      </w:r>
      <w:r>
        <w:rPr>
          <w:rFonts w:ascii="Times New Roman"/>
          <w:b w:val="false"/>
          <w:i w:val="false"/>
          <w:color w:val="000000"/>
          <w:sz w:val="28"/>
        </w:rPr>
        <w:t>
болып табылатыны расталады. </w:t>
      </w:r>
    </w:p>
    <w:tbl>
      <w:tblPr>
        <w:tblW w:w="0" w:type="auto"/>
        <w:tblCellSpacing w:w="0" w:type="auto"/>
        <w:tblBorders>
          <w:top w:val="none"/>
          <w:left w:val="none"/>
          <w:bottom w:val="none"/>
          <w:right w:val="none"/>
          <w:insideH w:val="none"/>
          <w:insideV w:val="none"/>
        </w:tblBorders>
      </w:tblPr>
      <w:tblGrid>
        <w:gridCol w:w="5334"/>
        <w:gridCol w:w="8266"/>
      </w:tblGrid>
      <w:tr>
        <w:trPr>
          <w:trHeight w:val="30" w:hRule="atLeast"/>
        </w:trPr>
        <w:tc>
          <w:tcPr>
            <w:tcW w:w="5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__________</w:t>
            </w:r>
            <w:r>
              <w:br/>
            </w:r>
            <w:r>
              <w:rPr>
                <w:rFonts w:ascii="Times New Roman"/>
                <w:b w:val="false"/>
                <w:i w:val="false"/>
                <w:color w:val="000000"/>
                <w:sz w:val="20"/>
              </w:rPr>
              <w:t>
             (қолы)</w:t>
            </w:r>
          </w:p>
        </w:tc>
        <w:tc>
          <w:tcPr>
            <w:tcW w:w="82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(тегі, аты, әкесінің аты)</w:t>
            </w:r>
          </w:p>
        </w:tc>
      </w:tr>
      <w:tr>
        <w:trPr>
          <w:trHeight w:val="30" w:hRule="atLeast"/>
        </w:trPr>
        <w:tc>
          <w:tcPr>
            <w:tcW w:w="53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күні 20 жылғы « » _______</w:t>
            </w:r>
          </w:p>
        </w:tc>
      </w:tr>
    </w:tbl>
    <w:bookmarkStart w:name="z61" w:id="13"/>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азаматтық, қызметтік қаруының </w:t>
      </w:r>
      <w:r>
        <w:br/>
      </w:r>
      <w:r>
        <w:rPr>
          <w:rFonts w:ascii="Times New Roman"/>
          <w:b w:val="false"/>
          <w:i w:val="false"/>
          <w:color w:val="000000"/>
          <w:sz w:val="28"/>
        </w:rPr>
        <w:t xml:space="preserve">
әрбір бірлігін тіркеу және   </w:t>
      </w:r>
      <w:r>
        <w:br/>
      </w:r>
      <w:r>
        <w:rPr>
          <w:rFonts w:ascii="Times New Roman"/>
          <w:b w:val="false"/>
          <w:i w:val="false"/>
          <w:color w:val="000000"/>
          <w:sz w:val="28"/>
        </w:rPr>
        <w:t xml:space="preserve">
қайта тіркеу»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2-қосымша           </w:t>
      </w:r>
    </w:p>
    <w:bookmarkEnd w:id="13"/>
    <w:bookmarkStart w:name="z62" w:id="14"/>
    <w:p>
      <w:pPr>
        <w:spacing w:after="0"/>
        <w:ind w:left="0"/>
        <w:jc w:val="left"/>
      </w:pPr>
      <w:r>
        <w:rPr>
          <w:rFonts w:ascii="Times New Roman"/>
          <w:b/>
          <w:i w:val="false"/>
          <w:color w:val="000000"/>
        </w:rPr>
        <w:t xml:space="preserve"> 
Заңды тұлғаның қызметтік қаруды сақтауға,</w:t>
      </w:r>
      <w:r>
        <w:br/>
      </w:r>
      <w:r>
        <w:rPr>
          <w:rFonts w:ascii="Times New Roman"/>
          <w:b/>
          <w:i w:val="false"/>
          <w:color w:val="000000"/>
        </w:rPr>
        <w:t>
сақтау мен алып жүруге рұқсат алуға (ұзартуға)</w:t>
      </w:r>
      <w:r>
        <w:br/>
      </w:r>
      <w:r>
        <w:rPr>
          <w:rFonts w:ascii="Times New Roman"/>
          <w:b/>
          <w:i w:val="false"/>
          <w:color w:val="000000"/>
        </w:rPr>
        <w:t>
өтініші </w:t>
      </w:r>
    </w:p>
    <w:bookmarkEnd w:id="14"/>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xml:space="preserve">
__________________________________________________________байланысты </w:t>
      </w:r>
      <w:r>
        <w:br/>
      </w:r>
      <w:r>
        <w:rPr>
          <w:rFonts w:ascii="Times New Roman"/>
          <w:b w:val="false"/>
          <w:i w:val="false"/>
          <w:color w:val="000000"/>
          <w:sz w:val="28"/>
        </w:rPr>
        <w:t>
         (рұқсат алу қажеттігінің себебін көрсету)</w:t>
      </w:r>
    </w:p>
    <w:p>
      <w:pPr>
        <w:spacing w:after="0"/>
        <w:ind w:left="0"/>
        <w:jc w:val="both"/>
      </w:pPr>
      <w:r>
        <w:rPr>
          <w:rFonts w:ascii="Times New Roman"/>
          <w:b w:val="false"/>
          <w:i w:val="false"/>
          <w:color w:val="000000"/>
          <w:sz w:val="28"/>
        </w:rPr>
        <w:t>Сізден_______________________________________________________________</w:t>
      </w:r>
      <w:r>
        <w:br/>
      </w:r>
      <w:r>
        <w:rPr>
          <w:rFonts w:ascii="Times New Roman"/>
          <w:b w:val="false"/>
          <w:i w:val="false"/>
          <w:color w:val="000000"/>
          <w:sz w:val="28"/>
        </w:rPr>
        <w:t>
        (қарудың типін, моделін, нөмірін және санын көрсету)</w:t>
      </w:r>
    </w:p>
    <w:p>
      <w:pPr>
        <w:spacing w:after="0"/>
        <w:ind w:left="0"/>
        <w:jc w:val="both"/>
      </w:pPr>
      <w:r>
        <w:rPr>
          <w:rFonts w:ascii="Times New Roman"/>
          <w:b w:val="false"/>
          <w:i w:val="false"/>
          <w:color w:val="000000"/>
          <w:sz w:val="28"/>
        </w:rPr>
        <w:t>қызметтік қаруын сақтауға,сақтау мен алып жүруге рұқсат беруіңізді</w:t>
      </w:r>
      <w:r>
        <w:br/>
      </w:r>
      <w:r>
        <w:rPr>
          <w:rFonts w:ascii="Times New Roman"/>
          <w:b w:val="false"/>
          <w:i w:val="false"/>
          <w:color w:val="000000"/>
          <w:sz w:val="28"/>
        </w:rPr>
        <w:t>
(мерзімін ұзартуыңызды) сұраймын. </w:t>
      </w:r>
    </w:p>
    <w:p>
      <w:pPr>
        <w:spacing w:after="0"/>
        <w:ind w:left="0"/>
        <w:jc w:val="both"/>
      </w:pPr>
      <w:r>
        <w:rPr>
          <w:rFonts w:ascii="Times New Roman"/>
          <w:b w:val="false"/>
          <w:i w:val="false"/>
          <w:color w:val="000000"/>
          <w:sz w:val="28"/>
        </w:rPr>
        <w:t>Заңды тұлғаның мекенжайы ___________________________________________</w:t>
      </w:r>
      <w:r>
        <w:br/>
      </w:r>
      <w:r>
        <w:rPr>
          <w:rFonts w:ascii="Times New Roman"/>
          <w:b w:val="false"/>
          <w:i w:val="false"/>
          <w:color w:val="000000"/>
          <w:sz w:val="28"/>
        </w:rPr>
        <w:t>
                             (почталық индексі, облыс, қала, аудан,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Электрондық почта ___________________________________________________</w:t>
      </w:r>
    </w:p>
    <w:p>
      <w:pPr>
        <w:spacing w:after="0"/>
        <w:ind w:left="0"/>
        <w:jc w:val="both"/>
      </w:pPr>
      <w:r>
        <w:rPr>
          <w:rFonts w:ascii="Times New Roman"/>
          <w:b w:val="false"/>
          <w:i w:val="false"/>
          <w:color w:val="000000"/>
          <w:sz w:val="28"/>
        </w:rPr>
        <w:t>Телефондары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Банктің есепшоты ___________________________________________________</w:t>
      </w:r>
      <w:r>
        <w:br/>
      </w: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Қызметті жүзеге асыру орнының мекенжайлары __________________________</w:t>
      </w:r>
      <w:r>
        <w:br/>
      </w:r>
      <w:r>
        <w:rPr>
          <w:rFonts w:ascii="Times New Roman"/>
          <w:b w:val="false"/>
          <w:i w:val="false"/>
          <w:color w:val="000000"/>
          <w:sz w:val="28"/>
        </w:rPr>
        <w:t>
                   (почталық индексі, облыс, қала, аудан, елді 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 атауы,үйдің/ғимараттың (стационарлық үй-жайдың) нөмірі</w:t>
      </w:r>
    </w:p>
    <w:p>
      <w:pPr>
        <w:spacing w:after="0"/>
        <w:ind w:left="0"/>
        <w:jc w:val="both"/>
      </w:pPr>
      <w:r>
        <w:rPr>
          <w:rFonts w:ascii="Times New Roman"/>
          <w:b w:val="false"/>
          <w:i w:val="false"/>
          <w:color w:val="000000"/>
          <w:sz w:val="28"/>
        </w:rPr>
        <w:t>_______________________________________________парақта қоса беріледі.</w:t>
      </w:r>
    </w:p>
    <w:p>
      <w:pPr>
        <w:spacing w:after="0"/>
        <w:ind w:left="0"/>
        <w:jc w:val="both"/>
      </w:pPr>
      <w:r>
        <w:rPr>
          <w:rFonts w:ascii="Times New Roman"/>
          <w:b w:val="false"/>
          <w:i w:val="false"/>
          <w:color w:val="000000"/>
          <w:sz w:val="28"/>
        </w:rPr>
        <w:t>Осы арқылы:</w:t>
      </w:r>
      <w:r>
        <w:br/>
      </w:r>
      <w:r>
        <w:rPr>
          <w:rFonts w:ascii="Times New Roman"/>
          <w:b w:val="false"/>
          <w:i w:val="false"/>
          <w:color w:val="000000"/>
          <w:sz w:val="28"/>
        </w:rPr>
        <w:t>
көрсетілген барлық деректердің ресми байланыстар болып табылатыны</w:t>
      </w:r>
      <w:r>
        <w:br/>
      </w:r>
      <w:r>
        <w:rPr>
          <w:rFonts w:ascii="Times New Roman"/>
          <w:b w:val="false"/>
          <w:i w:val="false"/>
          <w:color w:val="000000"/>
          <w:sz w:val="28"/>
        </w:rPr>
        <w:t>
және оларға рұқсат беру немесе рұқсат беруден бас тарту мәселелері</w:t>
      </w:r>
      <w:r>
        <w:br/>
      </w:r>
      <w:r>
        <w:rPr>
          <w:rFonts w:ascii="Times New Roman"/>
          <w:b w:val="false"/>
          <w:i w:val="false"/>
          <w:color w:val="000000"/>
          <w:sz w:val="28"/>
        </w:rPr>
        <w:t>
бойынша кез келген ақпаратты жіберуге болатыны;</w:t>
      </w:r>
      <w:r>
        <w:br/>
      </w:r>
      <w:r>
        <w:rPr>
          <w:rFonts w:ascii="Times New Roman"/>
          <w:b w:val="false"/>
          <w:i w:val="false"/>
          <w:color w:val="000000"/>
          <w:sz w:val="28"/>
        </w:rPr>
        <w:t>
өтініш берушіге қызметтік қаруды сақтаумен байланысты қызмет түрімен</w:t>
      </w:r>
      <w:r>
        <w:br/>
      </w:r>
      <w:r>
        <w:rPr>
          <w:rFonts w:ascii="Times New Roman"/>
          <w:b w:val="false"/>
          <w:i w:val="false"/>
          <w:color w:val="000000"/>
          <w:sz w:val="28"/>
        </w:rPr>
        <w:t>
айналысуға соттың тыйым салмағаны;</w:t>
      </w:r>
      <w:r>
        <w:br/>
      </w:r>
      <w:r>
        <w:rPr>
          <w:rFonts w:ascii="Times New Roman"/>
          <w:b w:val="false"/>
          <w:i w:val="false"/>
          <w:color w:val="000000"/>
          <w:sz w:val="28"/>
        </w:rPr>
        <w:t>
барлық қоса берілген құжаттар шындыққа сай келетіні және жарамды</w:t>
      </w:r>
      <w:r>
        <w:br/>
      </w:r>
      <w:r>
        <w:rPr>
          <w:rFonts w:ascii="Times New Roman"/>
          <w:b w:val="false"/>
          <w:i w:val="false"/>
          <w:color w:val="000000"/>
          <w:sz w:val="28"/>
        </w:rPr>
        <w:t>
болып табылатыны расталады.</w:t>
      </w:r>
    </w:p>
    <w:p>
      <w:pPr>
        <w:spacing w:after="0"/>
        <w:ind w:left="0"/>
        <w:jc w:val="both"/>
      </w:pPr>
      <w:r>
        <w:rPr>
          <w:rFonts w:ascii="Times New Roman"/>
          <w:b w:val="false"/>
          <w:i w:val="false"/>
          <w:color w:val="000000"/>
          <w:sz w:val="28"/>
        </w:rPr>
        <w:t>Басшы ________________    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Мөртаңба орны        Толтырылған күні 20 жылғы « » ____________</w:t>
      </w:r>
    </w:p>
    <w:bookmarkStart w:name="z8"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190 қаулысымен  </w:t>
      </w:r>
      <w:r>
        <w:br/>
      </w:r>
      <w:r>
        <w:rPr>
          <w:rFonts w:ascii="Times New Roman"/>
          <w:b w:val="false"/>
          <w:i w:val="false"/>
          <w:color w:val="000000"/>
          <w:sz w:val="28"/>
        </w:rPr>
        <w:t>
бекiтiлген     </w:t>
      </w:r>
    </w:p>
    <w:bookmarkEnd w:id="15"/>
    <w:bookmarkStart w:name="z9" w:id="16"/>
    <w:p>
      <w:pPr>
        <w:spacing w:after="0"/>
        <w:ind w:left="0"/>
        <w:jc w:val="left"/>
      </w:pPr>
      <w:r>
        <w:rPr>
          <w:rFonts w:ascii="Times New Roman"/>
          <w:b/>
          <w:i w:val="false"/>
          <w:color w:val="000000"/>
        </w:rPr>
        <w:t xml:space="preserve"> 
«Азаматтық және қызметтік қару мен оның патрондарын әзірлеу,</w:t>
      </w:r>
      <w:r>
        <w:br/>
      </w:r>
      <w:r>
        <w:rPr>
          <w:rFonts w:ascii="Times New Roman"/>
          <w:b/>
          <w:i w:val="false"/>
          <w:color w:val="000000"/>
        </w:rPr>
        <w:t>
өндіру, жөндеу, сату, коллекцияға жинау, экспонаттау және сатып</w:t>
      </w:r>
      <w:r>
        <w:br/>
      </w:r>
      <w:r>
        <w:rPr>
          <w:rFonts w:ascii="Times New Roman"/>
          <w:b/>
          <w:i w:val="false"/>
          <w:color w:val="000000"/>
        </w:rPr>
        <w:t>
алу жөніндегі қызметті жүзеге асыруға лицензия беру»</w:t>
      </w:r>
      <w:r>
        <w:br/>
      </w:r>
      <w:r>
        <w:rPr>
          <w:rFonts w:ascii="Times New Roman"/>
          <w:b/>
          <w:i w:val="false"/>
          <w:color w:val="000000"/>
        </w:rPr>
        <w:t>
мемлекеттік көрсетілетін қызмет стандарты </w:t>
      </w:r>
    </w:p>
    <w:bookmarkEnd w:id="16"/>
    <w:bookmarkStart w:name="z10" w:id="17"/>
    <w:p>
      <w:pPr>
        <w:spacing w:after="0"/>
        <w:ind w:left="0"/>
        <w:jc w:val="left"/>
      </w:pPr>
      <w:r>
        <w:rPr>
          <w:rFonts w:ascii="Times New Roman"/>
          <w:b/>
          <w:i w:val="false"/>
          <w:color w:val="000000"/>
        </w:rPr>
        <w:t xml:space="preserve"> 
1. Жалпы ережелер</w:t>
      </w:r>
    </w:p>
    <w:bookmarkEnd w:id="17"/>
    <w:bookmarkStart w:name="z11" w:id="18"/>
    <w:p>
      <w:pPr>
        <w:spacing w:after="0"/>
        <w:ind w:left="0"/>
        <w:jc w:val="both"/>
      </w:pPr>
      <w:r>
        <w:rPr>
          <w:rFonts w:ascii="Times New Roman"/>
          <w:b w:val="false"/>
          <w:i w:val="false"/>
          <w:color w:val="000000"/>
          <w:sz w:val="28"/>
        </w:rPr>
        <w:t>
      1. «Азаматтық және қызметтік қару мен оның патрондарын әзірлеу, өндіру, жөндеу, сату, коллекцияға жинау, экспонаттау және сатып алу жөніндегі қызметті жүзеге асыруға лицензия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облыстардың, Астана, Алматы қалаларының, көліктегі ішкі істер департаменттері, қалалық және аудандық ішкі істер органдарының лицензиялық және рұқсат беру жүйесінің бөлімшелері (бұдан әрі – көрсетілетін қызметті беруші), оның ішінде «Электрондық үкіметтің» www.egov.kz веб-порталы немесе «Е-лицензиялау» веб-порталы www.elicense.kz (бұдан әрі – портал) арқылы </w:t>
      </w:r>
      <w:r>
        <w:rPr>
          <w:rFonts w:ascii="Times New Roman"/>
          <w:b w:val="false"/>
          <w:i w:val="false"/>
          <w:color w:val="000000"/>
          <w:sz w:val="28"/>
        </w:rPr>
        <w:t>көрсетеді</w:t>
      </w:r>
      <w:r>
        <w:rPr>
          <w:rFonts w:ascii="Times New Roman"/>
          <w:b w:val="false"/>
          <w:i w:val="false"/>
          <w:color w:val="000000"/>
          <w:sz w:val="28"/>
        </w:rPr>
        <w:t xml:space="preserve">. </w:t>
      </w:r>
    </w:p>
    <w:bookmarkEnd w:id="18"/>
    <w:bookmarkStart w:name="z14" w:id="19"/>
    <w:p>
      <w:pPr>
        <w:spacing w:after="0"/>
        <w:ind w:left="0"/>
        <w:jc w:val="left"/>
      </w:pPr>
      <w:r>
        <w:rPr>
          <w:rFonts w:ascii="Times New Roman"/>
          <w:b/>
          <w:i w:val="false"/>
          <w:color w:val="000000"/>
        </w:rPr>
        <w:t xml:space="preserve"> 
2. Мемлекеттік қызмет көрсету тәртібі</w:t>
      </w:r>
    </w:p>
    <w:bookmarkEnd w:id="19"/>
    <w:bookmarkStart w:name="z15" w:id="20"/>
    <w:p>
      <w:pPr>
        <w:spacing w:after="0"/>
        <w:ind w:left="0"/>
        <w:jc w:val="both"/>
      </w:pPr>
      <w:r>
        <w:rPr>
          <w:rFonts w:ascii="Times New Roman"/>
          <w:b w:val="false"/>
          <w:i w:val="false"/>
          <w:color w:val="000000"/>
          <w:sz w:val="28"/>
        </w:rPr>
        <w:t xml:space="preserve">
      4. Мемлекеттік қызмет көрсету мерзімі: </w:t>
      </w:r>
      <w:r>
        <w:br/>
      </w:r>
      <w:r>
        <w:rPr>
          <w:rFonts w:ascii="Times New Roman"/>
          <w:b w:val="false"/>
          <w:i w:val="false"/>
          <w:color w:val="000000"/>
          <w:sz w:val="28"/>
        </w:rPr>
        <w:t>
      1) көрсетілетін қызметті берушіге құжаттар топтамасы тапсырылған, сондай-ақ порталға өтініш берілген сәттен бастап:</w:t>
      </w:r>
      <w:r>
        <w:br/>
      </w:r>
      <w:r>
        <w:rPr>
          <w:rFonts w:ascii="Times New Roman"/>
          <w:b w:val="false"/>
          <w:i w:val="false"/>
          <w:color w:val="000000"/>
          <w:sz w:val="28"/>
        </w:rPr>
        <w:t>
      лицензияны және (немесе) лицензияға қосымшаны беру кезінде – 15 (он бес) жұмыс күні;</w:t>
      </w:r>
      <w:r>
        <w:br/>
      </w:r>
      <w:r>
        <w:rPr>
          <w:rFonts w:ascii="Times New Roman"/>
          <w:b w:val="false"/>
          <w:i w:val="false"/>
          <w:color w:val="000000"/>
          <w:sz w:val="28"/>
        </w:rPr>
        <w:t>
      лицензияны және (немесе) лицензияға қосымшаны қайта ресімдеу кезінде – 15 (он бес) жұмыс күні;</w:t>
      </w:r>
      <w:r>
        <w:br/>
      </w:r>
      <w:r>
        <w:rPr>
          <w:rFonts w:ascii="Times New Roman"/>
          <w:b w:val="false"/>
          <w:i w:val="false"/>
          <w:color w:val="000000"/>
          <w:sz w:val="28"/>
        </w:rPr>
        <w:t>
      лицензияның және (немесе) лицензияға қосымшаның телнұсқасын беру кезінде – 2 (екі) жұмыс күні;</w:t>
      </w:r>
      <w:r>
        <w:br/>
      </w:r>
      <w:r>
        <w:rPr>
          <w:rFonts w:ascii="Times New Roman"/>
          <w:b w:val="false"/>
          <w:i w:val="false"/>
          <w:color w:val="000000"/>
          <w:sz w:val="28"/>
        </w:rPr>
        <w:t>
      2) құжаттар топтамасын тапсыру үшін рұқсат етілетін ең ұзақ уақыт – 20 (жиырма) минут;</w:t>
      </w:r>
      <w:r>
        <w:br/>
      </w:r>
      <w:r>
        <w:rPr>
          <w:rFonts w:ascii="Times New Roman"/>
          <w:b w:val="false"/>
          <w:i w:val="false"/>
          <w:color w:val="000000"/>
          <w:sz w:val="28"/>
        </w:rPr>
        <w:t>
      3) көрсетілетін қызметті алушыға қызмет көрсетудің рұқсат етілетін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азаматтық және қызметтік қару мен оның патрондарын әзірлеу, өндіру, жөндеу, сату, коллекцияға жинау, экспонаттау және сатып алу жөніндегі қызметті жүзеге асыруға лицензия және (немесе) лицензияға қосымша, қайта ресімдеу, лицензияның және (немесе) лицензияға қосымшаның телнұсқасы.</w:t>
      </w:r>
      <w:r>
        <w:br/>
      </w:r>
      <w:r>
        <w:rPr>
          <w:rFonts w:ascii="Times New Roman"/>
          <w:b w:val="false"/>
          <w:i w:val="false"/>
          <w:color w:val="000000"/>
          <w:sz w:val="28"/>
        </w:rPr>
        <w:t>
      Мемлекеттік қызмет көрсету нәтижесін ұсыну нысаны: электрондық/қағаз түрінде.</w:t>
      </w:r>
      <w:r>
        <w:br/>
      </w:r>
      <w:r>
        <w:rPr>
          <w:rFonts w:ascii="Times New Roman"/>
          <w:b w:val="false"/>
          <w:i w:val="false"/>
          <w:color w:val="000000"/>
          <w:sz w:val="28"/>
        </w:rPr>
        <w:t>
      Көрсетілетін қызметті алушы қағаз жеткізгіштегі лицензияны және (немесе) лицензияға қосымшаны алу үшін жүгінген жағдайда лицензия және (немесе) лицензияға қосымша басып шығарылады және көрсетілетін қызметті беруші басшысының мөрімен және қолымен қуәландырылады.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қызмет көрсетілгені үшін «Салық және бюджетке төленетін басқа да міндетті төлемдер туралы» 2008 жылғы 10 желтоқсандағы Қазақстан Республикасы Кодексінің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алынады.</w:t>
      </w:r>
      <w:r>
        <w:br/>
      </w:r>
      <w:r>
        <w:rPr>
          <w:rFonts w:ascii="Times New Roman"/>
          <w:b w:val="false"/>
          <w:i w:val="false"/>
          <w:color w:val="000000"/>
          <w:sz w:val="28"/>
        </w:rPr>
        <w:t>
      Мемлекеттік баж Қазақстан Республикасының банк мекемелері арқылы төленеді, олар төлемнің көлемі мен күнін растайтын құжат (түбіртек) береді.</w:t>
      </w:r>
      <w:r>
        <w:br/>
      </w:r>
      <w:r>
        <w:rPr>
          <w:rFonts w:ascii="Times New Roman"/>
          <w:b w:val="false"/>
          <w:i w:val="false"/>
          <w:color w:val="000000"/>
          <w:sz w:val="28"/>
        </w:rPr>
        <w:t>
      Мемлекеттік қызмет көрсету кезінде көрсетілетін қызметті алушының тұрғылықты жері бойынша бюджетке жекелеген қызмет түрлерімен айналысу құқығы үшін лицензиялық алым төленеді:</w:t>
      </w:r>
      <w:r>
        <w:br/>
      </w:r>
      <w:r>
        <w:rPr>
          <w:rFonts w:ascii="Times New Roman"/>
          <w:b w:val="false"/>
          <w:i w:val="false"/>
          <w:color w:val="000000"/>
          <w:sz w:val="28"/>
        </w:rPr>
        <w:t>
      1) осы қызмет түрімен айналысу құқығына лицензия беру кезіндегі лицензиялық алым 10 (он) </w:t>
      </w:r>
      <w:r>
        <w:rPr>
          <w:rFonts w:ascii="Times New Roman"/>
          <w:b w:val="false"/>
          <w:i w:val="false"/>
          <w:color w:val="000000"/>
          <w:sz w:val="28"/>
        </w:rPr>
        <w:t>айлық есептік көрсетікішті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 бірақ 4 (төрт) АЕК-тен аспайды;</w:t>
      </w:r>
      <w:r>
        <w:br/>
      </w:r>
      <w:r>
        <w:rPr>
          <w:rFonts w:ascii="Times New Roman"/>
          <w:b w:val="false"/>
          <w:i w:val="false"/>
          <w:color w:val="000000"/>
          <w:sz w:val="28"/>
        </w:rPr>
        <w:t>
      3) лицензияның телнұсқасын беру үшін лицензиялық алым лицензия беру кезіндегі мөлшерлеменің 100 (жүз) пайызын құрайды.</w:t>
      </w:r>
      <w:r>
        <w:br/>
      </w:r>
      <w:r>
        <w:rPr>
          <w:rFonts w:ascii="Times New Roman"/>
          <w:b w:val="false"/>
          <w:i w:val="false"/>
          <w:color w:val="000000"/>
          <w:sz w:val="28"/>
        </w:rPr>
        <w:t>
      Мемлекеттік көрсетілетін қызметті портал арқылы алуға электрондық сұрау салу берілген жағдайда төлем «электрондық үкіметтің» төлем шлюзі (бұдан әрі – ЭҮТШ) немесе екінші деңгейдегі банктер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xml:space="preserve">
      8. Жұмыс кестесі: </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9-00-ден бастап 18-30-ға дейін.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 </w:t>
      </w:r>
      <w:r>
        <w:br/>
      </w:r>
      <w:r>
        <w:rPr>
          <w:rFonts w:ascii="Times New Roman"/>
          <w:b w:val="false"/>
          <w:i w:val="false"/>
          <w:color w:val="000000"/>
          <w:sz w:val="28"/>
        </w:rPr>
        <w:t xml:space="preserve">
      жекелеген қызмет түрлерімен айналысу құқығы үшін бюджетке лицензиялық алымның төленгенін растайтын құжаттың көшірмесі;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сәйкестігі туралы мәліметтер нысаны және құжаттар;</w:t>
      </w:r>
      <w:r>
        <w:br/>
      </w:r>
      <w:r>
        <w:rPr>
          <w:rFonts w:ascii="Times New Roman"/>
          <w:b w:val="false"/>
          <w:i w:val="false"/>
          <w:color w:val="000000"/>
          <w:sz w:val="28"/>
        </w:rPr>
        <w:t>
      лицензияға қосымшаны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заңды және жеке тұлға үшін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сәйкестігі туралы мәліметтер нысаны және құжаттар;</w:t>
      </w:r>
      <w:r>
        <w:br/>
      </w:r>
      <w:r>
        <w:rPr>
          <w:rFonts w:ascii="Times New Roman"/>
          <w:b w:val="false"/>
          <w:i w:val="false"/>
          <w:color w:val="000000"/>
          <w:sz w:val="28"/>
        </w:rPr>
        <w:t>
      лицензияны және (немесе) лицензияға қосымшаны қайта ресімдеу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лицензияның және (немесе) лицензияға қосымшаның телнұсқасын алу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Көрсетілетін қызметті беруші жеке басын куәландыратын құжаттардың, лицензия туралы, заңды тұлғаны, дара кәсіпкерді мемлекеттік тіркеу туралы мәліметтерді тиісті мемлекеттік ақпараттық жүйелерден уәкілетті адамдардың электрондық цифрлық қолтаңбасымен (бұдан әрі – ЭЦҚ) куәландырылған электрондық құжаттар нысанында портал арқылы алады;</w:t>
      </w:r>
      <w:r>
        <w:br/>
      </w:r>
      <w:r>
        <w:rPr>
          <w:rFonts w:ascii="Times New Roman"/>
          <w:b w:val="false"/>
          <w:i w:val="false"/>
          <w:color w:val="000000"/>
          <w:sz w:val="28"/>
        </w:rPr>
        <w:t>
      2)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 сұрау салу;</w:t>
      </w:r>
      <w:r>
        <w:br/>
      </w:r>
      <w:r>
        <w:rPr>
          <w:rFonts w:ascii="Times New Roman"/>
          <w:b w:val="false"/>
          <w:i w:val="false"/>
          <w:color w:val="000000"/>
          <w:sz w:val="28"/>
        </w:rPr>
        <w:t>
      ЭҮТШ арқылы төленген жағдайларды қоспағанда, құжаттың электрондық көшірмесі түрінде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сәйкестігі туралы мәліметтер нысаны және құжаттар;</w:t>
      </w:r>
      <w:r>
        <w:br/>
      </w:r>
      <w:r>
        <w:rPr>
          <w:rFonts w:ascii="Times New Roman"/>
          <w:b w:val="false"/>
          <w:i w:val="false"/>
          <w:color w:val="000000"/>
          <w:sz w:val="28"/>
        </w:rPr>
        <w:t>
      лицензияға қосымшаны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 сұрау салу;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сәйкестігі туралы мәліметтер нысаны және құжаттар;</w:t>
      </w:r>
      <w:r>
        <w:br/>
      </w:r>
      <w:r>
        <w:rPr>
          <w:rFonts w:ascii="Times New Roman"/>
          <w:b w:val="false"/>
          <w:i w:val="false"/>
          <w:color w:val="000000"/>
          <w:sz w:val="28"/>
        </w:rPr>
        <w:t>
      лицензияны және (немесе) лицензияға қосымшаны қайта ресімдеу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 сұрау салу;</w:t>
      </w:r>
      <w:r>
        <w:br/>
      </w:r>
      <w:r>
        <w:rPr>
          <w:rFonts w:ascii="Times New Roman"/>
          <w:b w:val="false"/>
          <w:i w:val="false"/>
          <w:color w:val="000000"/>
          <w:sz w:val="28"/>
        </w:rPr>
        <w:t>
      ЭҮТШ арқылы төлеген жағдайларды қоспағанда, құжаттың электрондық көшірмесі түрінде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лицензияның және (немесе) лицензияға қосымшаның телнұсқасын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 сұрау салу;</w:t>
      </w:r>
      <w:r>
        <w:br/>
      </w:r>
      <w:r>
        <w:rPr>
          <w:rFonts w:ascii="Times New Roman"/>
          <w:b w:val="false"/>
          <w:i w:val="false"/>
          <w:color w:val="000000"/>
          <w:sz w:val="28"/>
        </w:rPr>
        <w:t>
      ЭҮТШ арқылы төленген жағдайларды қоспағанда, құжаттың электрондық көшірмесі түрінде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xml:space="preserve">
      Лицензия жоғалған және (немесе) бүлінген кезде порталдағы тиісті ақпараттық жүйелерден ол туралы мәліметтер алу мүмкіндігі болмаған жағдайда ғана көрсетілетін қызметті алушы лицензия телнұсқасын алу үшін көрсетілетін қызметті берушіге жүгінеді. </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қызметі алушының ЭЦҚ-сымен куәландырылған құжаттардың электрондық көшірмелері түрінде ұсынылады.</w:t>
      </w:r>
      <w:r>
        <w:br/>
      </w:r>
      <w:r>
        <w:rPr>
          <w:rFonts w:ascii="Times New Roman"/>
          <w:b w:val="false"/>
          <w:i w:val="false"/>
          <w:color w:val="000000"/>
          <w:sz w:val="28"/>
        </w:rPr>
        <w:t>
      Көрсетілетін қызметті беруші жеке басын куәландыратын құжаттардың, лицензия туралы, заңды тұлғаны, дара кәсіпкерді мемлекеттік тіркеу туралы мәліметтерді тиісті мемлекеттік ақпараттық жүйелерден уәкілетті адамдардың ЭЦҚ-сымен куәландырылған электрондық құжат нысанында портал арқылы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xml:space="preserve">
      Көрсетілетін қызметті алушылардан ақпараттық жүйелерден алуға болатын құжаттарды талап етуге жол берілмейді. </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(қолма-қол не почта байланысы арқылы) – қағаз жеткізгіштегі өтініштің қабылданғанын растау оның көшірмесіндегі құжаттар топтамасы қабылданған күн мен уақытты көрсете отырып, көрсетілетін қызметті берушінің кеңсесінде тіркелгені туралы белгі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 көрсету үшін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xml:space="preserve">
      1) өтініш берушінің қажетті мәліметтерді ұсынбауы не оның дұрыс емес мәліметтерді ұсынуы; </w:t>
      </w:r>
      <w:r>
        <w:br/>
      </w:r>
      <w:r>
        <w:rPr>
          <w:rFonts w:ascii="Times New Roman"/>
          <w:b w:val="false"/>
          <w:i w:val="false"/>
          <w:color w:val="000000"/>
          <w:sz w:val="28"/>
        </w:rPr>
        <w:t>
      2) Қазақстан Республикасының заңдарында субъектілердің осы санаты үшін қызмет түрімен айналысуға тыйым салынуы;</w:t>
      </w:r>
      <w:r>
        <w:br/>
      </w:r>
      <w:r>
        <w:rPr>
          <w:rFonts w:ascii="Times New Roman"/>
          <w:b w:val="false"/>
          <w:i w:val="false"/>
          <w:color w:val="000000"/>
          <w:sz w:val="28"/>
        </w:rPr>
        <w:t>
      3) қызмет түріне лицензия беруге өтініш берілген жағдайда жекелеген қызмет түрлерімен айналысу құқығы үшін лицензиялық алымның енгізілмеуі;</w:t>
      </w:r>
      <w:r>
        <w:br/>
      </w:r>
      <w:r>
        <w:rPr>
          <w:rFonts w:ascii="Times New Roman"/>
          <w:b w:val="false"/>
          <w:i w:val="false"/>
          <w:color w:val="000000"/>
          <w:sz w:val="28"/>
        </w:rPr>
        <w:t>
      4) көрсетілетін қызметті алушының біліктілік талаптарына сәйкес келмеуі;</w:t>
      </w:r>
      <w:r>
        <w:br/>
      </w:r>
      <w:r>
        <w:rPr>
          <w:rFonts w:ascii="Times New Roman"/>
          <w:b w:val="false"/>
          <w:i w:val="false"/>
          <w:color w:val="000000"/>
          <w:sz w:val="28"/>
        </w:rPr>
        <w:t>
      5) көрсетілетін қызметті алушыға лицензия берудің келісуші мемлекеттік органмен келісілмеуі;</w:t>
      </w:r>
      <w:r>
        <w:br/>
      </w:r>
      <w:r>
        <w:rPr>
          <w:rFonts w:ascii="Times New Roman"/>
          <w:b w:val="false"/>
          <w:i w:val="false"/>
          <w:color w:val="000000"/>
          <w:sz w:val="28"/>
        </w:rPr>
        <w:t>
      6) көрсетілетін қызметті алушыға қатысты оған жекелеген қызмет түрімен айналысуға тыйым салатын заңды күшіне енген сот үкімінің болуы;</w:t>
      </w:r>
      <w:r>
        <w:br/>
      </w:r>
      <w:r>
        <w:rPr>
          <w:rFonts w:ascii="Times New Roman"/>
          <w:b w:val="false"/>
          <w:i w:val="false"/>
          <w:color w:val="000000"/>
          <w:sz w:val="28"/>
        </w:rPr>
        <w:t>
      7) сот орындаушысының ұсынымы негізінде соттың көрсетілетін қызметті алушыға лицензия алуға тыйым салуы;</w:t>
      </w:r>
      <w:r>
        <w:br/>
      </w:r>
      <w:r>
        <w:rPr>
          <w:rFonts w:ascii="Times New Roman"/>
          <w:b w:val="false"/>
          <w:i w:val="false"/>
          <w:color w:val="000000"/>
          <w:sz w:val="28"/>
        </w:rPr>
        <w:t xml:space="preserve">
      8) өндірістің қауіпсіздік жағдайын қамтамасыз ете алмауы, қарудың есебі мен сақталуын не осы жағдайдарды қамтамасыз етпеуі мемлекеттік қызмет көрсетуден бас тартуға негіздер болып табылады. </w:t>
      </w:r>
    </w:p>
    <w:bookmarkEnd w:id="20"/>
    <w:bookmarkStart w:name="z22" w:id="21"/>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оның лауазымды адамдарының</w:t>
      </w:r>
      <w:r>
        <w:br/>
      </w:r>
      <w:r>
        <w:rPr>
          <w:rFonts w:ascii="Times New Roman"/>
          <w:b/>
          <w:i w:val="false"/>
          <w:color w:val="000000"/>
        </w:rPr>
        <w:t>
шешімдеріне, әрекетіне (әрекетсіздігіне) шағымдану тәртібі</w:t>
      </w:r>
    </w:p>
    <w:bookmarkEnd w:id="21"/>
    <w:bookmarkStart w:name="z23" w:id="22"/>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мемлекеттік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және аты-жөні, берілген шағымға жауап алу мерзімі мен орны көрсетіле отырып, оны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почта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қарау және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2"/>
    <w:bookmarkStart w:name="z25" w:id="23"/>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 қойылатын өзге де талаптар</w:t>
      </w:r>
    </w:p>
    <w:bookmarkEnd w:id="23"/>
    <w:bookmarkStart w:name="z26" w:id="24"/>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71-43-03, 71-41-36. Мемлекеттік қызметтер көрсету мәселелері жөніндегі бірыңғай байланыс орталығының телефоны: 1414. </w:t>
      </w:r>
    </w:p>
    <w:bookmarkEnd w:id="24"/>
    <w:bookmarkStart w:name="z30" w:id="25"/>
    <w:p>
      <w:pPr>
        <w:spacing w:after="0"/>
        <w:ind w:left="0"/>
        <w:jc w:val="both"/>
      </w:pPr>
      <w:r>
        <w:rPr>
          <w:rFonts w:ascii="Times New Roman"/>
          <w:b w:val="false"/>
          <w:i w:val="false"/>
          <w:color w:val="000000"/>
          <w:sz w:val="28"/>
        </w:rPr>
        <w:t xml:space="preserve">
«Азаматтық және қызметтік қару </w:t>
      </w:r>
      <w:r>
        <w:br/>
      </w:r>
      <w:r>
        <w:rPr>
          <w:rFonts w:ascii="Times New Roman"/>
          <w:b w:val="false"/>
          <w:i w:val="false"/>
          <w:color w:val="000000"/>
          <w:sz w:val="28"/>
        </w:rPr>
        <w:t xml:space="preserve">
мен оның патрондарын әзірлеу, </w:t>
      </w:r>
      <w:r>
        <w:br/>
      </w:r>
      <w:r>
        <w:rPr>
          <w:rFonts w:ascii="Times New Roman"/>
          <w:b w:val="false"/>
          <w:i w:val="false"/>
          <w:color w:val="000000"/>
          <w:sz w:val="28"/>
        </w:rPr>
        <w:t>
өндіру, жөндеу, сату, коллекцияға</w:t>
      </w:r>
      <w:r>
        <w:br/>
      </w:r>
      <w:r>
        <w:rPr>
          <w:rFonts w:ascii="Times New Roman"/>
          <w:b w:val="false"/>
          <w:i w:val="false"/>
          <w:color w:val="000000"/>
          <w:sz w:val="28"/>
        </w:rPr>
        <w:t xml:space="preserve">
жинау, экспонаттау және сатып  </w:t>
      </w:r>
      <w:r>
        <w:br/>
      </w:r>
      <w:r>
        <w:rPr>
          <w:rFonts w:ascii="Times New Roman"/>
          <w:b w:val="false"/>
          <w:i w:val="false"/>
          <w:color w:val="000000"/>
          <w:sz w:val="28"/>
        </w:rPr>
        <w:t xml:space="preserve">
алу жөніндегі қызметті жүзеге  </w:t>
      </w:r>
      <w:r>
        <w:br/>
      </w:r>
      <w:r>
        <w:rPr>
          <w:rFonts w:ascii="Times New Roman"/>
          <w:b w:val="false"/>
          <w:i w:val="false"/>
          <w:color w:val="000000"/>
          <w:sz w:val="28"/>
        </w:rPr>
        <w:t>
асыруға лицензия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25"/>
    <w:bookmarkStart w:name="z31" w:id="26"/>
    <w:p>
      <w:pPr>
        <w:spacing w:after="0"/>
        <w:ind w:left="0"/>
        <w:jc w:val="left"/>
      </w:pPr>
      <w:r>
        <w:rPr>
          <w:rFonts w:ascii="Times New Roman"/>
          <w:b/>
          <w:i w:val="false"/>
          <w:color w:val="000000"/>
        </w:rPr>
        <w:t xml:space="preserve"> 
Заңды тұлғаның лицензияны және (немесе)</w:t>
      </w:r>
      <w:r>
        <w:br/>
      </w:r>
      <w:r>
        <w:rPr>
          <w:rFonts w:ascii="Times New Roman"/>
          <w:b/>
          <w:i w:val="false"/>
          <w:color w:val="000000"/>
        </w:rPr>
        <w:t>
лицензияға қосымшаны алуға</w:t>
      </w:r>
      <w:r>
        <w:br/>
      </w:r>
      <w:r>
        <w:rPr>
          <w:rFonts w:ascii="Times New Roman"/>
          <w:b/>
          <w:i w:val="false"/>
          <w:color w:val="000000"/>
        </w:rPr>
        <w:t>
өтiнiші</w:t>
      </w:r>
    </w:p>
    <w:bookmarkEnd w:id="26"/>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(қызметтiң түрi және (немесе) қызметтің кіші түр(лер)ін көрсету керек)</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жүзеге асыруға лицензияны және (немесе) лицензияға қосымшаны қағаз</w:t>
      </w:r>
      <w:r>
        <w:br/>
      </w:r>
      <w:r>
        <w:rPr>
          <w:rFonts w:ascii="Times New Roman"/>
          <w:b w:val="false"/>
          <w:i w:val="false"/>
          <w:color w:val="000000"/>
          <w:sz w:val="28"/>
        </w:rPr>
        <w:t>
жеткізгіште беруiңiздi сұраймын __________________________________</w:t>
      </w:r>
      <w:r>
        <w:br/>
      </w:r>
      <w:r>
        <w:rPr>
          <w:rFonts w:ascii="Times New Roman"/>
          <w:b w:val="false"/>
          <w:i w:val="false"/>
          <w:color w:val="000000"/>
          <w:sz w:val="28"/>
        </w:rPr>
        <w:t>
                      (егер лицензияны қағаз жеткізгіште алу қажет</w:t>
      </w:r>
      <w:r>
        <w:br/>
      </w:r>
      <w:r>
        <w:rPr>
          <w:rFonts w:ascii="Times New Roman"/>
          <w:b w:val="false"/>
          <w:i w:val="false"/>
          <w:color w:val="000000"/>
          <w:sz w:val="28"/>
        </w:rPr>
        <w:t>
                                 болса Х белгісін қою керек) </w:t>
      </w:r>
    </w:p>
    <w:p>
      <w:pPr>
        <w:spacing w:after="0"/>
        <w:ind w:left="0"/>
        <w:jc w:val="both"/>
      </w:pPr>
      <w:r>
        <w:rPr>
          <w:rFonts w:ascii="Times New Roman"/>
          <w:b w:val="false"/>
          <w:i w:val="false"/>
          <w:color w:val="000000"/>
          <w:sz w:val="28"/>
        </w:rPr>
        <w:t>Заңды тұлғаның мекенжайы ___________________________________________</w:t>
      </w:r>
      <w:r>
        <w:br/>
      </w:r>
      <w:r>
        <w:rPr>
          <w:rFonts w:ascii="Times New Roman"/>
          <w:b w:val="false"/>
          <w:i w:val="false"/>
          <w:color w:val="000000"/>
          <w:sz w:val="28"/>
        </w:rPr>
        <w:t>
                      (почта индексі, облыс, қала, аудан, елді мекен,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Электрондық почта __________________________________________________</w:t>
      </w:r>
    </w:p>
    <w:p>
      <w:pPr>
        <w:spacing w:after="0"/>
        <w:ind w:left="0"/>
        <w:jc w:val="both"/>
      </w:pPr>
      <w:r>
        <w:rPr>
          <w:rFonts w:ascii="Times New Roman"/>
          <w:b w:val="false"/>
          <w:i w:val="false"/>
          <w:color w:val="000000"/>
          <w:sz w:val="28"/>
        </w:rPr>
        <w:t>Телефондары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Банктік шоты _______________________________________________________</w:t>
      </w:r>
      <w:r>
        <w:br/>
      </w: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Қызметті жүзеге асыру мекенжайы(лар)ы _______________________________</w:t>
      </w:r>
      <w:r>
        <w:br/>
      </w:r>
      <w:r>
        <w:rPr>
          <w:rFonts w:ascii="Times New Roman"/>
          <w:b w:val="false"/>
          <w:i w:val="false"/>
          <w:color w:val="000000"/>
          <w:sz w:val="28"/>
        </w:rPr>
        <w:t>
                      (почта индексі, облыс, қала, аудан, елді 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 атауы, үйдің/ғимараттың (стационарлық үй-жайдың) нөмірі)</w:t>
      </w:r>
      <w:r>
        <w:br/>
      </w:r>
      <w:r>
        <w:rPr>
          <w:rFonts w:ascii="Times New Roman"/>
          <w:b w:val="false"/>
          <w:i w:val="false"/>
          <w:color w:val="000000"/>
          <w:sz w:val="28"/>
        </w:rPr>
        <w:t>
_____________________________ парақта қоса беріліп отыр</w:t>
      </w:r>
    </w:p>
    <w:p>
      <w:pPr>
        <w:spacing w:after="0"/>
        <w:ind w:left="0"/>
        <w:jc w:val="both"/>
      </w:pPr>
      <w:r>
        <w:rPr>
          <w:rFonts w:ascii="Times New Roman"/>
          <w:b w:val="false"/>
          <w:i w:val="false"/>
          <w:color w:val="000000"/>
          <w:sz w:val="28"/>
        </w:rPr>
        <w:t>Осы арқылы:</w:t>
      </w:r>
      <w:r>
        <w:br/>
      </w:r>
      <w:r>
        <w:rPr>
          <w:rFonts w:ascii="Times New Roman"/>
          <w:b w:val="false"/>
          <w:i w:val="false"/>
          <w:color w:val="000000"/>
          <w:sz w:val="28"/>
        </w:rPr>
        <w:t>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ақпаратты жіберуге болатыны;</w:t>
      </w:r>
      <w:r>
        <w:br/>
      </w:r>
      <w:r>
        <w:rPr>
          <w:rFonts w:ascii="Times New Roman"/>
          <w:b w:val="false"/>
          <w:i w:val="false"/>
          <w:color w:val="000000"/>
          <w:sz w:val="28"/>
        </w:rPr>
        <w:t>
өтініш берушіге қызметтің лицензияланатын түрімен және (немесе) кіші түрімен айналысуға соттың тыйым салмағаны;</w:t>
      </w:r>
      <w:r>
        <w:br/>
      </w:r>
      <w:r>
        <w:rPr>
          <w:rFonts w:ascii="Times New Roman"/>
          <w:b w:val="false"/>
          <w:i w:val="false"/>
          <w:color w:val="000000"/>
          <w:sz w:val="28"/>
        </w:rPr>
        <w:t>
қоса беріліп отырған барлық құжаттардың шындыққа сәйкес келетіні және жарамды болып табылатыны расталады. </w:t>
      </w:r>
    </w:p>
    <w:p>
      <w:pPr>
        <w:spacing w:after="0"/>
        <w:ind w:left="0"/>
        <w:jc w:val="both"/>
      </w:pPr>
      <w:r>
        <w:rPr>
          <w:rFonts w:ascii="Times New Roman"/>
          <w:b w:val="false"/>
          <w:i w:val="false"/>
          <w:color w:val="000000"/>
          <w:sz w:val="28"/>
        </w:rPr>
        <w:t>Басшы ________    ________________________________________</w:t>
      </w:r>
      <w:r>
        <w:br/>
      </w: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Мөр орны            Толтырған күні 20__жылғы « » __________</w:t>
      </w:r>
      <w:r>
        <w:br/>
      </w:r>
      <w:r>
        <w:rPr>
          <w:rFonts w:ascii="Times New Roman"/>
          <w:b w:val="false"/>
          <w:i w:val="false"/>
          <w:color w:val="000000"/>
          <w:sz w:val="28"/>
        </w:rPr>
        <w:t>
(бар болса)</w:t>
      </w:r>
    </w:p>
    <w:bookmarkStart w:name="z32" w:id="27"/>
    <w:p>
      <w:pPr>
        <w:spacing w:after="0"/>
        <w:ind w:left="0"/>
        <w:jc w:val="both"/>
      </w:pPr>
      <w:r>
        <w:rPr>
          <w:rFonts w:ascii="Times New Roman"/>
          <w:b w:val="false"/>
          <w:i w:val="false"/>
          <w:color w:val="000000"/>
          <w:sz w:val="28"/>
        </w:rPr>
        <w:t xml:space="preserve">
«Азаматтық және қызметтік қару </w:t>
      </w:r>
      <w:r>
        <w:br/>
      </w:r>
      <w:r>
        <w:rPr>
          <w:rFonts w:ascii="Times New Roman"/>
          <w:b w:val="false"/>
          <w:i w:val="false"/>
          <w:color w:val="000000"/>
          <w:sz w:val="28"/>
        </w:rPr>
        <w:t xml:space="preserve">
мен оның патрондарын әзірлеу, </w:t>
      </w:r>
      <w:r>
        <w:br/>
      </w:r>
      <w:r>
        <w:rPr>
          <w:rFonts w:ascii="Times New Roman"/>
          <w:b w:val="false"/>
          <w:i w:val="false"/>
          <w:color w:val="000000"/>
          <w:sz w:val="28"/>
        </w:rPr>
        <w:t>
өндіру, жөндеу, сату, коллекцияға</w:t>
      </w:r>
      <w:r>
        <w:br/>
      </w:r>
      <w:r>
        <w:rPr>
          <w:rFonts w:ascii="Times New Roman"/>
          <w:b w:val="false"/>
          <w:i w:val="false"/>
          <w:color w:val="000000"/>
          <w:sz w:val="28"/>
        </w:rPr>
        <w:t xml:space="preserve">
жинау, экспонаттау және сатып  </w:t>
      </w:r>
      <w:r>
        <w:br/>
      </w:r>
      <w:r>
        <w:rPr>
          <w:rFonts w:ascii="Times New Roman"/>
          <w:b w:val="false"/>
          <w:i w:val="false"/>
          <w:color w:val="000000"/>
          <w:sz w:val="28"/>
        </w:rPr>
        <w:t xml:space="preserve">
алу жөніндегі қызметті жүзеге  </w:t>
      </w:r>
      <w:r>
        <w:br/>
      </w:r>
      <w:r>
        <w:rPr>
          <w:rFonts w:ascii="Times New Roman"/>
          <w:b w:val="false"/>
          <w:i w:val="false"/>
          <w:color w:val="000000"/>
          <w:sz w:val="28"/>
        </w:rPr>
        <w:t>
асыруға лицензия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2-қосымша            </w:t>
      </w:r>
    </w:p>
    <w:bookmarkEnd w:id="27"/>
    <w:bookmarkStart w:name="z33" w:id="28"/>
    <w:p>
      <w:pPr>
        <w:spacing w:after="0"/>
        <w:ind w:left="0"/>
        <w:jc w:val="left"/>
      </w:pPr>
      <w:r>
        <w:rPr>
          <w:rFonts w:ascii="Times New Roman"/>
          <w:b/>
          <w:i w:val="false"/>
          <w:color w:val="000000"/>
        </w:rPr>
        <w:t xml:space="preserve"> 
Жеке тұлғаның лицензияны және (немесе)</w:t>
      </w:r>
      <w:r>
        <w:br/>
      </w:r>
      <w:r>
        <w:rPr>
          <w:rFonts w:ascii="Times New Roman"/>
          <w:b/>
          <w:i w:val="false"/>
          <w:color w:val="000000"/>
        </w:rPr>
        <w:t>
лицензияға қосымшаны алуға</w:t>
      </w:r>
      <w:r>
        <w:br/>
      </w:r>
      <w:r>
        <w:rPr>
          <w:rFonts w:ascii="Times New Roman"/>
          <w:b/>
          <w:i w:val="false"/>
          <w:color w:val="000000"/>
        </w:rPr>
        <w:t>
өтiнiші </w:t>
      </w:r>
    </w:p>
    <w:bookmarkEnd w:id="2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тұлғаның тегі, аты, әкесінің аты (болған жағдайда), жеке сәйкестендіру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(қызметтiң түрi және (немесе) кіші түрі(лер)ін көрсету керек)</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жүзеге асыруға лицензияны және (немесе) лицензияға қосымшаны қағаз</w:t>
      </w:r>
      <w:r>
        <w:br/>
      </w:r>
      <w:r>
        <w:rPr>
          <w:rFonts w:ascii="Times New Roman"/>
          <w:b w:val="false"/>
          <w:i w:val="false"/>
          <w:color w:val="000000"/>
          <w:sz w:val="28"/>
        </w:rPr>
        <w:t>
жеткізгіште беруiңiздi сұраймын ___________________________________</w:t>
      </w:r>
      <w:r>
        <w:br/>
      </w:r>
      <w:r>
        <w:rPr>
          <w:rFonts w:ascii="Times New Roman"/>
          <w:b w:val="false"/>
          <w:i w:val="false"/>
          <w:color w:val="000000"/>
          <w:sz w:val="28"/>
        </w:rPr>
        <w:t>
(егер лицензияны қағаз жеткізгіште алу қажет болса Х белгісін қою керек)</w:t>
      </w:r>
    </w:p>
    <w:p>
      <w:pPr>
        <w:spacing w:after="0"/>
        <w:ind w:left="0"/>
        <w:jc w:val="both"/>
      </w:pPr>
      <w:r>
        <w:rPr>
          <w:rFonts w:ascii="Times New Roman"/>
          <w:b w:val="false"/>
          <w:i w:val="false"/>
          <w:color w:val="000000"/>
          <w:sz w:val="28"/>
        </w:rPr>
        <w:t>Жеке тұлғаның тұрғылықты мекенжайы__________________________________</w:t>
      </w:r>
      <w:r>
        <w:br/>
      </w:r>
      <w:r>
        <w:rPr>
          <w:rFonts w:ascii="Times New Roman"/>
          <w:b w:val="false"/>
          <w:i w:val="false"/>
          <w:color w:val="000000"/>
          <w:sz w:val="28"/>
        </w:rPr>
        <w:t>
                    (почта индексі, облыс, қала, аудан, елді мекен,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Электрондық почта __________________________________________________</w:t>
      </w:r>
    </w:p>
    <w:p>
      <w:pPr>
        <w:spacing w:after="0"/>
        <w:ind w:left="0"/>
        <w:jc w:val="both"/>
      </w:pPr>
      <w:r>
        <w:rPr>
          <w:rFonts w:ascii="Times New Roman"/>
          <w:b w:val="false"/>
          <w:i w:val="false"/>
          <w:color w:val="000000"/>
          <w:sz w:val="28"/>
        </w:rPr>
        <w:t>Телефондары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Қызметті жүзеге асыру мекенжай(лар)ы _______________________________</w:t>
      </w:r>
      <w:r>
        <w:br/>
      </w:r>
      <w:r>
        <w:rPr>
          <w:rFonts w:ascii="Times New Roman"/>
          <w:b w:val="false"/>
          <w:i w:val="false"/>
          <w:color w:val="000000"/>
          <w:sz w:val="28"/>
        </w:rPr>
        <w:t>
                                  почта индексі, облыс, қала, аудан,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 мекен, көше атауы, үйдің/ғимараттың (стационарлық үй-жайдың) нөмірі)</w:t>
      </w:r>
      <w:r>
        <w:br/>
      </w:r>
      <w:r>
        <w:rPr>
          <w:rFonts w:ascii="Times New Roman"/>
          <w:b w:val="false"/>
          <w:i w:val="false"/>
          <w:color w:val="000000"/>
          <w:sz w:val="28"/>
        </w:rPr>
        <w:t>
___________________________________________парақта қоса беріледі.</w:t>
      </w:r>
    </w:p>
    <w:p>
      <w:pPr>
        <w:spacing w:after="0"/>
        <w:ind w:left="0"/>
        <w:jc w:val="both"/>
      </w:pPr>
      <w:r>
        <w:rPr>
          <w:rFonts w:ascii="Times New Roman"/>
          <w:b w:val="false"/>
          <w:i w:val="false"/>
          <w:color w:val="000000"/>
          <w:sz w:val="28"/>
        </w:rPr>
        <w:t>Осы арқылы:</w:t>
      </w:r>
      <w:r>
        <w:br/>
      </w:r>
      <w:r>
        <w:rPr>
          <w:rFonts w:ascii="Times New Roman"/>
          <w:b w:val="false"/>
          <w:i w:val="false"/>
          <w:color w:val="000000"/>
          <w:sz w:val="28"/>
        </w:rPr>
        <w:t>
көрсетілген барлық деректердің ресми байланыстар болып табылатыны және оларға лицензия және (немесе) лицензияға қосымшаны беру немесе беруден бас тарту мәселелері бойынша кез келген ақпаратты жіберуге болатыны; өтініш берушіге қызметтің лицензияланатын түрімен және (немесе) кіші түрімен айналысуға соттың тыйым салмағаны;</w:t>
      </w:r>
      <w:r>
        <w:br/>
      </w:r>
      <w:r>
        <w:rPr>
          <w:rFonts w:ascii="Times New Roman"/>
          <w:b w:val="false"/>
          <w:i w:val="false"/>
          <w:color w:val="000000"/>
          <w:sz w:val="28"/>
        </w:rPr>
        <w:t>
барлық қоса беріліп отырған құжаттар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Басшы ___________    ___________________________________</w:t>
      </w:r>
      <w:r>
        <w:br/>
      </w: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Мөр орны           Толтырған күні 20____ жылғы « » ______________</w:t>
      </w:r>
      <w:r>
        <w:br/>
      </w:r>
      <w:r>
        <w:rPr>
          <w:rFonts w:ascii="Times New Roman"/>
          <w:b w:val="false"/>
          <w:i w:val="false"/>
          <w:color w:val="000000"/>
          <w:sz w:val="28"/>
        </w:rPr>
        <w:t>
(бар болса)</w:t>
      </w:r>
    </w:p>
    <w:bookmarkStart w:name="z34" w:id="29"/>
    <w:p>
      <w:pPr>
        <w:spacing w:after="0"/>
        <w:ind w:left="0"/>
        <w:jc w:val="both"/>
      </w:pPr>
      <w:r>
        <w:rPr>
          <w:rFonts w:ascii="Times New Roman"/>
          <w:b w:val="false"/>
          <w:i w:val="false"/>
          <w:color w:val="000000"/>
          <w:sz w:val="28"/>
        </w:rPr>
        <w:t xml:space="preserve">
«Азаматтық және қызметтік қару </w:t>
      </w:r>
      <w:r>
        <w:br/>
      </w:r>
      <w:r>
        <w:rPr>
          <w:rFonts w:ascii="Times New Roman"/>
          <w:b w:val="false"/>
          <w:i w:val="false"/>
          <w:color w:val="000000"/>
          <w:sz w:val="28"/>
        </w:rPr>
        <w:t xml:space="preserve">
мен оның патрондарын әзірлеу, </w:t>
      </w:r>
      <w:r>
        <w:br/>
      </w:r>
      <w:r>
        <w:rPr>
          <w:rFonts w:ascii="Times New Roman"/>
          <w:b w:val="false"/>
          <w:i w:val="false"/>
          <w:color w:val="000000"/>
          <w:sz w:val="28"/>
        </w:rPr>
        <w:t>
өндіру, жөндеу, сату, коллекцияға</w:t>
      </w:r>
      <w:r>
        <w:br/>
      </w:r>
      <w:r>
        <w:rPr>
          <w:rFonts w:ascii="Times New Roman"/>
          <w:b w:val="false"/>
          <w:i w:val="false"/>
          <w:color w:val="000000"/>
          <w:sz w:val="28"/>
        </w:rPr>
        <w:t xml:space="preserve">
жинау, экспонаттау және сатып  </w:t>
      </w:r>
      <w:r>
        <w:br/>
      </w:r>
      <w:r>
        <w:rPr>
          <w:rFonts w:ascii="Times New Roman"/>
          <w:b w:val="false"/>
          <w:i w:val="false"/>
          <w:color w:val="000000"/>
          <w:sz w:val="28"/>
        </w:rPr>
        <w:t xml:space="preserve">
алу жөніндегі қызметті жүзеге  </w:t>
      </w:r>
      <w:r>
        <w:br/>
      </w:r>
      <w:r>
        <w:rPr>
          <w:rFonts w:ascii="Times New Roman"/>
          <w:b w:val="false"/>
          <w:i w:val="false"/>
          <w:color w:val="000000"/>
          <w:sz w:val="28"/>
        </w:rPr>
        <w:t>
асыруға лицензия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3-қосымша            </w:t>
      </w:r>
    </w:p>
    <w:bookmarkEnd w:id="29"/>
    <w:bookmarkStart w:name="z35" w:id="30"/>
    <w:p>
      <w:pPr>
        <w:spacing w:after="0"/>
        <w:ind w:left="0"/>
        <w:jc w:val="left"/>
      </w:pPr>
      <w:r>
        <w:rPr>
          <w:rFonts w:ascii="Times New Roman"/>
          <w:b/>
          <w:i w:val="false"/>
          <w:color w:val="000000"/>
        </w:rPr>
        <w:t xml:space="preserve"> 
Біліктілік талаптарына сәйкес мәліметтер мен құжаттар нысаны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6124"/>
        <w:gridCol w:w="3591"/>
        <w:gridCol w:w="3358"/>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 әзірлеу, өндіру,</w:t>
            </w:r>
            <w:r>
              <w:br/>
            </w:r>
            <w:r>
              <w:rPr>
                <w:rFonts w:ascii="Times New Roman"/>
                <w:b w:val="false"/>
                <w:i w:val="false"/>
                <w:color w:val="000000"/>
                <w:sz w:val="20"/>
              </w:rPr>
              <w:t>
</w:t>
            </w:r>
            <w:r>
              <w:rPr>
                <w:rFonts w:ascii="Times New Roman"/>
                <w:b w:val="false"/>
                <w:i w:val="false"/>
                <w:color w:val="000000"/>
                <w:sz w:val="20"/>
              </w:rPr>
              <w:t>жөндеу, сату, коллекцияға жинау және экспонаттау жөніндегі</w:t>
            </w:r>
            <w:r>
              <w:br/>
            </w:r>
            <w:r>
              <w:rPr>
                <w:rFonts w:ascii="Times New Roman"/>
                <w:b w:val="false"/>
                <w:i w:val="false"/>
                <w:color w:val="000000"/>
                <w:sz w:val="20"/>
              </w:rPr>
              <w:t>
</w:t>
            </w:r>
            <w:r>
              <w:rPr>
                <w:rFonts w:ascii="Times New Roman"/>
                <w:b w:val="false"/>
                <w:i w:val="false"/>
                <w:color w:val="000000"/>
                <w:sz w:val="20"/>
              </w:rPr>
              <w:t>қызмет түрі үшін жалпы талаптар мен құжаттар</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сауалнамалық деректер (кадрларды есепке алу жөніндегі жеке парағы) қоса берілген, қаруға рұқсаты бар адамдар туралы мәліметтер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есепке алу жөніндегі жеке парағы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16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иеленуге көру қабілетінің бұзылуына, психикалық ауруға, алкоголизм немесе нашақорлыққа байланысты қарсы көрсетпелердің болмауы туралы медициналық қорытындылар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иеленуге қарсы көрсетпелердің жоқтығы туралы медициналық қорытынды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w:t>
            </w:r>
            <w:r>
              <w:br/>
            </w:r>
            <w:r>
              <w:rPr>
                <w:rFonts w:ascii="Times New Roman"/>
                <w:b w:val="false"/>
                <w:i w:val="false"/>
                <w:color w:val="000000"/>
                <w:sz w:val="20"/>
              </w:rPr>
              <w:t>
</w:t>
            </w:r>
            <w:r>
              <w:rPr>
                <w:rFonts w:ascii="Times New Roman"/>
                <w:b w:val="false"/>
                <w:i w:val="false"/>
                <w:color w:val="000000"/>
                <w:sz w:val="20"/>
              </w:rPr>
              <w:t>әзірлеу жөніндегі қызметтің кіші түрі үшін</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және (немесе) оның орынбасарының жоғары техникалық білімі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білімнің болуын растайтын диплом</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және (немесе) оның орынбасарының тиісті қауіпсіздік қағидалары жөніндегі білімі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біліктілік тексеруден өткенін растайтын куәлігі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біліктілік тексеруден өткенін растайтын куәліктің болуы туралы ақпаратты қамтитын мәліметтер нысаны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әзірлеу саласындағы нормативтік-техникалық құжаттар жиынтығы, қарудың негізгі (базалық) модельдеріне және (немесе) патрондар типтеріне конструкторлық құжаттамалар түріндегі ғылыми база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әзірлеу саласындағы нормативтік-техникалық құжаттар, қарудың негізгі (базалық) модельдеріне және (немесе) патрондар типтеріне конструкторлық құжаттамалар жиынтығы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4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және бекітілген жұмыс жобасын; бөлшектерді, құрастыру бірліктерін есепке алу және сақтау жөніндегі талаптарды қамтамасыз ете отырып, оқшауланған үй-жайларда орналастырылатын негізгі бөліктерді (ұңғыларды, бекітпелерді, барабандарды, жақтауларды, ұңғы қораптарын және т.б.) дайындау жөніндегі механикалық өндіретін және құрастыру цехын (учаске);</w:t>
            </w:r>
            <w:r>
              <w:br/>
            </w:r>
            <w:r>
              <w:rPr>
                <w:rFonts w:ascii="Times New Roman"/>
                <w:b w:val="false"/>
                <w:i w:val="false"/>
                <w:color w:val="000000"/>
                <w:sz w:val="20"/>
              </w:rPr>
              <w:t>
</w:t>
            </w:r>
            <w:r>
              <w:rPr>
                <w:rFonts w:ascii="Times New Roman"/>
                <w:b w:val="false"/>
                <w:i w:val="false"/>
                <w:color w:val="000000"/>
                <w:sz w:val="20"/>
              </w:rPr>
              <w:t>қару мен патрондардың әзірленген жиынтықтарын сақтауға арналған техникалық нығайту жөніндегі талаптарға жауап беретін және өрт-күзет сигнализациясы құралдарымен жабдықталған мамандандырылған үй-жайларды қамтитын қарудың немесе патрондардың тәжірибеден өткен үлгілерін дайындау және сынау үшін меншік немесе жалға алу құқығындағы өндірістік техникалық база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жабдықтар мен аппаратураның, құжаттар мен үй-жайлардың бар болуын көрсететін құжаттар.</w:t>
            </w:r>
            <w:r>
              <w:br/>
            </w:r>
            <w:r>
              <w:rPr>
                <w:rFonts w:ascii="Times New Roman"/>
                <w:b w:val="false"/>
                <w:i w:val="false"/>
                <w:color w:val="000000"/>
                <w:sz w:val="20"/>
              </w:rPr>
              <w:t>
</w:t>
            </w:r>
            <w:r>
              <w:rPr>
                <w:rFonts w:ascii="Times New Roman"/>
                <w:b w:val="false"/>
                <w:i w:val="false"/>
                <w:color w:val="000000"/>
                <w:sz w:val="20"/>
              </w:rPr>
              <w:t>Аталған объектіні пайдалануға қабылдау және мемлекеттік өртке қарсы қызметінің өкілі қол қойған өрт автоматикасы жүйесі мен қондырғысын қабылдау актілері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жоспарланған қару мен оның патрондарының тактикалық-техникалық сипаттамалары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тәжірибеден өткен модельдерін қауіпсіз әзірлеу жөніндегі нұсқаулықтар, ережелер мен нормативтік-техникалық құжаттар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15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сақтау, сақталуы және есепке алу тәртібі жөніндегі ішкі істер органдарының талаптарына сәйкестігі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 объектісін тексеру актісі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тұлғаларға келтірілетін зиянды өтеу жөніндегі жауапкершілікті сақтандыру шарты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w:t>
            </w:r>
            <w:r>
              <w:br/>
            </w:r>
            <w:r>
              <w:rPr>
                <w:rFonts w:ascii="Times New Roman"/>
                <w:b w:val="false"/>
                <w:i w:val="false"/>
                <w:color w:val="000000"/>
                <w:sz w:val="20"/>
              </w:rPr>
              <w:t>
</w:t>
            </w:r>
            <w:r>
              <w:rPr>
                <w:rFonts w:ascii="Times New Roman"/>
                <w:b w:val="false"/>
                <w:i w:val="false"/>
                <w:color w:val="000000"/>
                <w:sz w:val="20"/>
              </w:rPr>
              <w:t>өндіру жөніндегі қызметтің кіші түрі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және (немесе) оның орынбасарының жоғары техникалық білімі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және (немесе) оның орынбасарының тиісті қауіпсіздік қағидаларын білуі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біліктілік тексеруден өткенін растайтын куәлігі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біліктілік тексеруден өткенін растайтын куәліктің болуы туралы ақпаратты қамтитын мәліметтер нысаны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уәкілетті органда қауіпсіздік қағидаларын білуіне біліктілік тексеруден өткен білікті мамандар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біліктілік тексеруден өткенін растайтын куәлігі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ережелерін білуіне біліктілік тексеруден өткенін растайтын куәліктің болуы туралы ақпаратты қамтитын  мәліметтер нысаны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жасау мәселелері жөніндегі нормативтік-техникалық және ғылыми-техникалық құжаттардың жиынтығы түріндегі ғылыми база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түрлерін жасау мәселелері бойынша  нормативтік-техникалық және ғылыми-техникалық құжаттар жиынтығы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ғимараттарды, көлік құралдарын, жабдықты, стенділерді, сынақ өткізу зертханасын, бақылау-өлшеу аппаратурасын; қаруды және оның патрондарын жасау жөніндегі цехтың белгіленген тәртіппен келісілген және бекітілген жұмыс жобасын; бөлшектерді, құрастыру бірліктерін есепке алу және сақтау жөніндегі талаптарды қамтамасыз ете отырып, оқшауланған үй-жайларда орналастырылатын негізгі бөліктерді (ұңғыларды, бекітпелерді, барабандарды, жақтауларды, ұңғы қораптарын және т.б.) дайындау жөніндегі механикалық өндіретін цехын (учаскені);</w:t>
            </w:r>
            <w:r>
              <w:br/>
            </w:r>
            <w:r>
              <w:rPr>
                <w:rFonts w:ascii="Times New Roman"/>
                <w:b w:val="false"/>
                <w:i w:val="false"/>
                <w:color w:val="000000"/>
                <w:sz w:val="20"/>
              </w:rPr>
              <w:t>
</w:t>
            </w:r>
            <w:r>
              <w:rPr>
                <w:rFonts w:ascii="Times New Roman"/>
                <w:b w:val="false"/>
                <w:i w:val="false"/>
                <w:color w:val="000000"/>
                <w:sz w:val="20"/>
              </w:rPr>
              <w:t>бөлшектерді, құрастыру бірліктерін есепке алу және сақтау бойынша жағдайларды қамтамасыз ете отырып, оқшауланған үй-жайларда орналастырылатын, өрт-күзет сигнализациясы құралдарымен жабдықталған, техникалық нығайту жөніндегі талаптарға жауап беретін құрастыру цехын;</w:t>
            </w:r>
            <w:r>
              <w:br/>
            </w:r>
            <w:r>
              <w:rPr>
                <w:rFonts w:ascii="Times New Roman"/>
                <w:b w:val="false"/>
                <w:i w:val="false"/>
                <w:color w:val="000000"/>
                <w:sz w:val="20"/>
              </w:rPr>
              <w:t>
</w:t>
            </w:r>
            <w:r>
              <w:rPr>
                <w:rFonts w:ascii="Times New Roman"/>
                <w:b w:val="false"/>
                <w:i w:val="false"/>
                <w:color w:val="000000"/>
                <w:sz w:val="20"/>
              </w:rPr>
              <w:t>оқшауланған жеке үй-жайларда орналастырылатын техникалық нығайтылу жөніндегі талаптарға жауап беретін және өрт-күзет сингализациясы құралдарымен жабдықталған дайын қару мен патрондарды сақтау үшін мамандандырылған қоймаларды;</w:t>
            </w:r>
            <w:r>
              <w:br/>
            </w:r>
            <w:r>
              <w:rPr>
                <w:rFonts w:ascii="Times New Roman"/>
                <w:b w:val="false"/>
                <w:i w:val="false"/>
                <w:color w:val="000000"/>
                <w:sz w:val="20"/>
              </w:rPr>
              <w:t>
</w:t>
            </w:r>
            <w:r>
              <w:rPr>
                <w:rFonts w:ascii="Times New Roman"/>
                <w:b w:val="false"/>
                <w:i w:val="false"/>
                <w:color w:val="000000"/>
                <w:sz w:val="20"/>
              </w:rPr>
              <w:t>өндіріс процесінде бракка шығарылған қарудың негізгі жарамсыз бөлшектері мен оның патрондарын сақтауға арналған ақауды оқшаулау орнын қамтитын меншік немесе жалға алу құқығындағы өндірістік техникалық база.</w:t>
            </w:r>
            <w:r>
              <w:br/>
            </w:r>
            <w:r>
              <w:rPr>
                <w:rFonts w:ascii="Times New Roman"/>
                <w:b w:val="false"/>
                <w:i w:val="false"/>
                <w:color w:val="000000"/>
                <w:sz w:val="20"/>
              </w:rPr>
              <w:t>
</w:t>
            </w:r>
            <w:r>
              <w:rPr>
                <w:rFonts w:ascii="Times New Roman"/>
                <w:b w:val="false"/>
                <w:i w:val="false"/>
                <w:color w:val="000000"/>
                <w:sz w:val="20"/>
              </w:rPr>
              <w:t>Өндірістік база аумағына мынадай талаптар қойылады: оқшаулануы, қоршаудың, тәуліктік</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жабдықтар мен аппаратуралардың, құжаттар мен үй-жайлардың бар болуын көрсететін құжаттары. Аталған объектіні пайдалануға қабылдау  және мемлекеттік өртке қарсы қызметінің өкілі қол қойған өрт автоматикасы жүйесі мен қондырғысын қабылдау актілері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сатып алу және пайдалану құқығы бар субъектімен қару мен оның патрондарын өндіруге ниет білдіру туралы хаттама немесе шарт (келісімшарт)</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немесе шарт</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өндіруге жоспарланған тактикалық-техникалық сипаттамалар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қауіпсіз жүргізу жөніндегі нұсқаулықтар, ережелер мен нормативтік-техникалық құжаттар, сондай-ақ материалдарды, жартылай дайындалған өнімдерді (дайындамалар), жинақтаушы бөлшектерді, дайын және ақау бұйымдарды есепке алу, сақтау:</w:t>
            </w:r>
            <w:r>
              <w:br/>
            </w:r>
            <w:r>
              <w:rPr>
                <w:rFonts w:ascii="Times New Roman"/>
                <w:b w:val="false"/>
                <w:i w:val="false"/>
                <w:color w:val="000000"/>
                <w:sz w:val="20"/>
              </w:rPr>
              <w:t>
</w:t>
            </w:r>
            <w:r>
              <w:rPr>
                <w:rFonts w:ascii="Times New Roman"/>
                <w:b w:val="false"/>
                <w:i w:val="false"/>
                <w:color w:val="000000"/>
                <w:sz w:val="20"/>
              </w:rPr>
              <w:t>бөлшектерді, құрастыру бірліктерін және дайын бұйымдарды жасау, тасымалдау және сақтау процесінде оларды есепке алу;</w:t>
            </w:r>
            <w:r>
              <w:br/>
            </w:r>
            <w:r>
              <w:rPr>
                <w:rFonts w:ascii="Times New Roman"/>
                <w:b w:val="false"/>
                <w:i w:val="false"/>
                <w:color w:val="000000"/>
                <w:sz w:val="20"/>
              </w:rPr>
              <w:t>
</w:t>
            </w:r>
            <w:r>
              <w:rPr>
                <w:rFonts w:ascii="Times New Roman"/>
                <w:b w:val="false"/>
                <w:i w:val="false"/>
                <w:color w:val="000000"/>
                <w:sz w:val="20"/>
              </w:rPr>
              <w:t>кірісті және шығысты есепке алу журналын жүргізу (дайындамаларды, бөлшектерді, қосалқы бөлшектерді нөмірлеп есепке алу, сандық есепке алу, сандық немесе өлшеп есепке алу) жөніндегі құжаттар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есепке алу құжаттамасы</w:t>
            </w:r>
            <w:r>
              <w:br/>
            </w:r>
            <w:r>
              <w:rPr>
                <w:rFonts w:ascii="Times New Roman"/>
                <w:b w:val="false"/>
                <w:i w:val="false"/>
                <w:color w:val="000000"/>
                <w:sz w:val="20"/>
              </w:rPr>
              <w:t>
 </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комитетінің немесе оның аумақтық бөлімшелерінің мемлекеттік құпияларды құрайтын мәліметтерді пайдаланумен  жұмысқа рұқсаты, сондай-ақ режимдік іс-шаралардың қамтамасыз етілуі және олардың жеткіліктілігі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жүргізу мүмкіндігі туралы ҰҚК хаты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15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сақтау, сақталуы және есепке  алу жөніндегі ішкі істер органдарының талаптарына сәйкес келуі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 объектісін тексеру актісі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тұлғаларға келтірілетін зиянды өтеу жөніндегі жауапкершілікті сақтандыру шарты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7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w:t>
            </w:r>
            <w:r>
              <w:br/>
            </w:r>
            <w:r>
              <w:rPr>
                <w:rFonts w:ascii="Times New Roman"/>
                <w:b w:val="false"/>
                <w:i w:val="false"/>
                <w:color w:val="000000"/>
                <w:sz w:val="20"/>
              </w:rPr>
              <w:t>
</w:t>
            </w:r>
            <w:r>
              <w:rPr>
                <w:rFonts w:ascii="Times New Roman"/>
                <w:b w:val="false"/>
                <w:i w:val="false"/>
                <w:color w:val="000000"/>
                <w:sz w:val="20"/>
              </w:rPr>
              <w:t xml:space="preserve">жөндеу жөніндегі қызметтің кіші түрі үшін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жөндеу жөніндегі білікті мамандар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жөндеу бойынша арнайы білімінің бар екенін растайтын құжаттар (диплом, сертификат, еңбек кітапшасынан үзінді және т.б.) тиісті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нығайту талаптарына жауап беретін және өрт-күзет сигнализациясы құралдарымен жабдықталған меншік немесе жалға алу құқығындағы мамандандырылған шеберхана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аппаратура мен үй-жайлардың бар болуын көрсететін құжаттар. Аталған объектіні пайдалануға қабылдау және мемлекеттік өртке қарсы қызметінің өкілі қол қойған өрт автоматикасы жүйесі мен қондырғысын қабылдау актілері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13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 пен құрылғылар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жабдықтар мен аппаратураның болуын көрсететін құжаттар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қауіпсіз жүргізу жөніндегі нұсқаулықтар, ережелер мен нормативтік техникалық құжаттар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есепке алу құжаттамасы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қабылдауды және беруді есепке алу журналы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қабылдауды және беруді есепке алу журналы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журналдың болуы туралы ақпаратты қамтитын мәліметтер нысаны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сақтау және есепке алу тәртібі жөніндегі ішкі істер органдарының талаптарына сәйкес келуі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 объектісін тексеру актісі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w:t>
            </w:r>
            <w:r>
              <w:br/>
            </w:r>
            <w:r>
              <w:rPr>
                <w:rFonts w:ascii="Times New Roman"/>
                <w:b w:val="false"/>
                <w:i w:val="false"/>
                <w:color w:val="000000"/>
                <w:sz w:val="20"/>
              </w:rPr>
              <w:t>
</w:t>
            </w:r>
            <w:r>
              <w:rPr>
                <w:rFonts w:ascii="Times New Roman"/>
                <w:b w:val="false"/>
                <w:i w:val="false"/>
                <w:color w:val="000000"/>
                <w:sz w:val="20"/>
              </w:rPr>
              <w:t>сату жөніндегі қызметтің кіші түрі үшін</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нығайту жөніндегі талаптарға жауап беретін және өрт-күзет сигнализациясымен жабдықталған қару мен оның патрондарын, аңшылық оқ-дәріні сақтауға, сатуға арналған меншік немесе жалға алу құқығындағы арнайы жабдықталған үй-жайлар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жабдықтар мен аппаратураның,      үй-жайлардың болуын көрсететін құжаттардың көшірмесі.</w:t>
            </w:r>
            <w:r>
              <w:br/>
            </w:r>
            <w:r>
              <w:rPr>
                <w:rFonts w:ascii="Times New Roman"/>
                <w:b w:val="false"/>
                <w:i w:val="false"/>
                <w:color w:val="000000"/>
                <w:sz w:val="20"/>
              </w:rPr>
              <w:t>
</w:t>
            </w:r>
            <w:r>
              <w:rPr>
                <w:rFonts w:ascii="Times New Roman"/>
                <w:b w:val="false"/>
                <w:i w:val="false"/>
                <w:color w:val="000000"/>
                <w:sz w:val="20"/>
              </w:rPr>
              <w:t>Осы объектіні пайдалануға қабылдау актісінің және мемлекеттік өртке қарсы қызметінің өкілі қол қойған өрт автоматикасы жүйесі мен қондырғысын қабылдау актілері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сатылған қару мен оның патрондарын есепке алу жөніндегі құжаттама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сатылған қаруды және оның патрондарын есепке алу журналдары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журналдың бар болуы туралы ақпаратты қамтитын мәліметтер нысаны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сақтау, сақталуы және есепке алу тәртібі жөніндегі ішкі істер органдарының талаптарына сәйкес келуі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 объектісін тексеру актісі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 коллекцияға</w:t>
            </w:r>
            <w:r>
              <w:br/>
            </w:r>
            <w:r>
              <w:rPr>
                <w:rFonts w:ascii="Times New Roman"/>
                <w:b w:val="false"/>
                <w:i w:val="false"/>
                <w:color w:val="000000"/>
                <w:sz w:val="20"/>
              </w:rPr>
              <w:t>
</w:t>
            </w:r>
            <w:r>
              <w:rPr>
                <w:rFonts w:ascii="Times New Roman"/>
                <w:b w:val="false"/>
                <w:i w:val="false"/>
                <w:color w:val="000000"/>
                <w:sz w:val="20"/>
              </w:rPr>
              <w:t>жинау жөніндегі қызметтің кіші түрі үшін</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Коллекциялық қаруды сақтауға арналған үй-жай</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беретін құжаттар немесе жалға алу шарты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сақталуын, оларды сақтау қауіпсіздігін қамтамасыз ететін және оларға бөтен адамдардың қол жетімділігін болдырмайтын жағдайлар.</w:t>
            </w:r>
            <w:r>
              <w:br/>
            </w:r>
            <w:r>
              <w:rPr>
                <w:rFonts w:ascii="Times New Roman"/>
                <w:b w:val="false"/>
                <w:i w:val="false"/>
                <w:color w:val="000000"/>
                <w:sz w:val="20"/>
              </w:rPr>
              <w:t>
</w:t>
            </w:r>
            <w:r>
              <w:rPr>
                <w:rFonts w:ascii="Times New Roman"/>
                <w:b w:val="false"/>
                <w:i w:val="false"/>
                <w:color w:val="000000"/>
                <w:sz w:val="20"/>
              </w:rPr>
              <w:t>Мұражай қарулары үшін – күзет сигнализациясымен жабдықталған, жеке, осы мақсаттарға арнайы арналған үй-жайлардағы кілтпен жабылатын сөрелер, сейфтер немесе металл шкафтар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сигнализациясын орнату актісі. Қаруды сақтаумен объектіні (үй-жайды) күзету шарты. Сейфтердің, шыныланған сөрелердің және т.б.болуын көрсете отырып, лицензиялау-рұқсат беру жүйесі объектісін тексеру актісі.</w:t>
            </w:r>
            <w:r>
              <w:br/>
            </w:r>
            <w:r>
              <w:rPr>
                <w:rFonts w:ascii="Times New Roman"/>
                <w:b w:val="false"/>
                <w:i w:val="false"/>
                <w:color w:val="000000"/>
                <w:sz w:val="20"/>
              </w:rPr>
              <w:t>
</w:t>
            </w:r>
            <w:r>
              <w:rPr>
                <w:rFonts w:ascii="Times New Roman"/>
                <w:b w:val="false"/>
                <w:i w:val="false"/>
                <w:color w:val="000000"/>
                <w:sz w:val="20"/>
              </w:rPr>
              <w:t>Аталған объектіні пайдалануға қабылдау және мемлекеттік өртке қарсы қызметінің өкілі қол қойған өрт автоматикасы жүйесі мен қондырғысын қабылдау актілері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сақталуын, оларды сақтау қауіпсіздігін қамтамасыз ететін және оларға бөтен адамдардың қол жетімділігін болдырмайтын жағдайлардың бар болуы.</w:t>
            </w:r>
            <w:r>
              <w:br/>
            </w:r>
            <w:r>
              <w:rPr>
                <w:rFonts w:ascii="Times New Roman"/>
                <w:b w:val="false"/>
                <w:i w:val="false"/>
                <w:color w:val="000000"/>
                <w:sz w:val="20"/>
              </w:rPr>
              <w:t>
</w:t>
            </w:r>
            <w:r>
              <w:rPr>
                <w:rFonts w:ascii="Times New Roman"/>
                <w:b w:val="false"/>
                <w:i w:val="false"/>
                <w:color w:val="000000"/>
                <w:sz w:val="20"/>
              </w:rPr>
              <w:t>Жеке қару үшін – қару мен оның патрондары иелерінің тұрғылықты жері бойынша үй-жайлардағы кілтпен жабылатын сейфтер немесе металл шкафтар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 бойынша қаруды сақтау үшін сейфтің немесе металл шкафтың болуы туралы учаскелік полиция инспекторының баянаты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Коллекцияға жиналған қару заңнамада белгіленген тәртіппен</w:t>
            </w:r>
            <w:r>
              <w:br/>
            </w:r>
            <w:r>
              <w:rPr>
                <w:rFonts w:ascii="Times New Roman"/>
                <w:b w:val="false"/>
                <w:i w:val="false"/>
                <w:color w:val="000000"/>
                <w:sz w:val="20"/>
              </w:rPr>
              <w:t>
</w:t>
            </w:r>
            <w:r>
              <w:rPr>
                <w:rFonts w:ascii="Times New Roman"/>
                <w:b w:val="false"/>
                <w:i w:val="false"/>
                <w:color w:val="000000"/>
                <w:sz w:val="20"/>
              </w:rPr>
              <w:t>аумақтық ішкі істер органдарында міндетті тіркелуге жатады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 экспонаттау</w:t>
            </w:r>
            <w:r>
              <w:br/>
            </w:r>
            <w:r>
              <w:rPr>
                <w:rFonts w:ascii="Times New Roman"/>
                <w:b w:val="false"/>
                <w:i w:val="false"/>
                <w:color w:val="000000"/>
                <w:sz w:val="20"/>
              </w:rPr>
              <w:t>
</w:t>
            </w:r>
            <w:r>
              <w:rPr>
                <w:rFonts w:ascii="Times New Roman"/>
                <w:b w:val="false"/>
                <w:i w:val="false"/>
                <w:color w:val="000000"/>
                <w:sz w:val="20"/>
              </w:rPr>
              <w:t>жөніндегі қызметтің кіші түрі үшін</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Кілтпен жабылатын сөрелері, сейфтері немесе металл шкафтары бар күзет сигнализациясымен жабдықталған жеке үй-жайлар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беретін құжаттар немесе жалға алу шарты.</w:t>
            </w:r>
            <w:r>
              <w:br/>
            </w:r>
            <w:r>
              <w:rPr>
                <w:rFonts w:ascii="Times New Roman"/>
                <w:b w:val="false"/>
                <w:i w:val="false"/>
                <w:color w:val="000000"/>
                <w:sz w:val="20"/>
              </w:rPr>
              <w:t>
</w:t>
            </w:r>
            <w:r>
              <w:rPr>
                <w:rFonts w:ascii="Times New Roman"/>
                <w:b w:val="false"/>
                <w:i w:val="false"/>
                <w:color w:val="000000"/>
                <w:sz w:val="20"/>
              </w:rPr>
              <w:t>Аталған объектіні пайдалануға қабылдау және мемлекеттік өртке қарсы қызметінің өкілі қол қойған өрт автоматикасы жүйесі мен қондырғысын қабылдау актілері (заңды тұлғалар үшін)</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тәулік бойы күзету (күзет қызметтерін көрсетуге арналған шарт)</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сигнализациясын орнату актісі.</w:t>
            </w:r>
            <w:r>
              <w:br/>
            </w:r>
            <w:r>
              <w:rPr>
                <w:rFonts w:ascii="Times New Roman"/>
                <w:b w:val="false"/>
                <w:i w:val="false"/>
                <w:color w:val="000000"/>
                <w:sz w:val="20"/>
              </w:rPr>
              <w:t>
</w:t>
            </w:r>
            <w:r>
              <w:rPr>
                <w:rFonts w:ascii="Times New Roman"/>
                <w:b w:val="false"/>
                <w:i w:val="false"/>
                <w:color w:val="000000"/>
                <w:sz w:val="20"/>
              </w:rPr>
              <w:t>Қару сақталатын объектіні (үй-жайды) күзету шарты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есепке алу, мерзімді тексеру және сақтау жөніндегі құжаттамалар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есепке алу, мерзімді тексеру және сақтау бойынша журналдар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журналдың бар болуы туралы ақпаратты қамтитын мәліметтер нысаны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сақтау, сақталуы және есепке алу жөніндегі ішкі істер органдарының талаптарына сәйкес келуі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сейфтердің, шыныланған сөрелердің және т.б. болуын көрсете отырып, лицензиялау-рұқсат беру жүйесі объектісін тексеру актісі.</w:t>
            </w:r>
            <w:r>
              <w:br/>
            </w:r>
            <w:r>
              <w:rPr>
                <w:rFonts w:ascii="Times New Roman"/>
                <w:b w:val="false"/>
                <w:i w:val="false"/>
                <w:color w:val="000000"/>
                <w:sz w:val="20"/>
              </w:rPr>
              <w:t>
</w:t>
            </w:r>
            <w:r>
              <w:rPr>
                <w:rFonts w:ascii="Times New Roman"/>
                <w:b w:val="false"/>
                <w:i w:val="false"/>
                <w:color w:val="000000"/>
                <w:sz w:val="20"/>
              </w:rPr>
              <w:t>Азаматтар үшін тұрғылықты мекенжайы бойынша қаруды сақтау үшін сейфтің немесе металл шкафтың болуы туралы учаскелік полиция инспекторының баянаты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bl>
    <w:bookmarkStart w:name="z36" w:id="31"/>
    <w:p>
      <w:pPr>
        <w:spacing w:after="0"/>
        <w:ind w:left="0"/>
        <w:jc w:val="left"/>
      </w:pPr>
      <w:r>
        <w:rPr>
          <w:rFonts w:ascii="Times New Roman"/>
          <w:b/>
          <w:i w:val="false"/>
          <w:color w:val="000000"/>
        </w:rPr>
        <w:t xml:space="preserve"> 
Азаматтық және қызметтік қару мен оның патрондарын</w:t>
      </w:r>
      <w:r>
        <w:br/>
      </w:r>
      <w:r>
        <w:rPr>
          <w:rFonts w:ascii="Times New Roman"/>
          <w:b/>
          <w:i w:val="false"/>
          <w:color w:val="000000"/>
        </w:rPr>
        <w:t>
сатып алу жөніндегі қызметті жүзеге асыру үшін сәйкестікті</w:t>
      </w:r>
      <w:r>
        <w:br/>
      </w:r>
      <w:r>
        <w:rPr>
          <w:rFonts w:ascii="Times New Roman"/>
          <w:b/>
          <w:i w:val="false"/>
          <w:color w:val="000000"/>
        </w:rPr>
        <w:t>
растайтын құжаттардың тізбесі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5038"/>
        <w:gridCol w:w="3859"/>
        <w:gridCol w:w="2868"/>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сауалнамалық деректерді қоса бере отырып, қаруға рұқсаты бар адамдар туралы мәліметтер</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есепке алу жөніндегі жеке парағы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20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нығайту талаптарына жауап беретін және өрт-күзет сигнализациясы құралдарымен жабдықталған қару мен оның патрондарын сақтауға және (немесе) сатуға арналған арнайы жабдықталған үй-жай</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жүйесінің объектісін тексеру актісі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қолдануда қауіпсіздік қағидаларын білуін тексеру туралы анықтама</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қолдануда қауіпсіздік ережелерін білуін тексеру туралы анықтама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сатып алуға, сақтауға жауапты адамды тағайындау туралы бұйрық көшірмесі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сатып алуға, сақтауға жауапты адамды тағайындау туралы бұйрығы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Жеткізілетін қару мен оқ-дәрілердің нақты түрлерін және модельдері мен санын көрсете отырып, қару мен оның патрондарын жеткізуге дайындаушы кәсіпорынмен шарт (келісімшарт) көшірмесі (қаруды әкелуді жүзеге асыратын заңды тұлғалар үшін)</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нақты түрлерін және модельдері мен санын көрсете отырып, оларды жеткізуге дайындаушы кәсіпорынмен шарт (келісімшарт) көшірмесінің (қаруды әкелетін заңды тұлғалар үшін)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салатын әсері бар патрондары бар қарудың және электрлік қарудың көрсетілген қарудың зақым келтіру факторларының адамға рұқсат етілген әсер етуінің белгіленген нормаларына сәйкес келуі туралы уәкілетті органның қорытындысы (қаруды сатуды жүзеге асыратын ұйымдар оны сатып алуға ниеттенген кезде)</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салатын патрондарының әсері бар және электрлік қарудың зақым келтіру факторларының адамға рұқсат етілген әсер етуінің белгіленген нормаларына сәйкес келуі туралы уәкілетті орган қорытындысы (қаруды сатуды жүзеге асыратын ұйымдар оны сатып алуға ниеттенген кезде)</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22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Қосымшаға сәйкес аумақтық ішкі істер департаменттерімен (тегіс ұңғылы қару үшін) және (немесе) Ішкі істер министрлігімен (ойық қару үшін) келісілген қару мен оның патрондарының қолда бары және қажетті саны туралы мәліметтер</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қару мен оның патрондарының қолда бары және қажетті саны туралы мәліметтер бланкі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bl>
    <w:p>
      <w:pPr>
        <w:spacing w:after="0"/>
        <w:ind w:left="0"/>
        <w:jc w:val="both"/>
      </w:pPr>
      <w:r>
        <w:rPr>
          <w:rFonts w:ascii="Times New Roman"/>
          <w:b w:val="false"/>
          <w:i w:val="false"/>
          <w:color w:val="000000"/>
          <w:sz w:val="28"/>
        </w:rPr>
        <w:t>      Ескертпе: Қазақстан Республикасының аумағында қару сатуды</w:t>
      </w:r>
      <w:r>
        <w:br/>
      </w:r>
      <w:r>
        <w:rPr>
          <w:rFonts w:ascii="Times New Roman"/>
          <w:b w:val="false"/>
          <w:i w:val="false"/>
          <w:color w:val="000000"/>
          <w:sz w:val="28"/>
        </w:rPr>
        <w:t>
жүзеге асыратын заңды тұлғалар арасында қаруды беру кезінде азаматтық</w:t>
      </w:r>
      <w:r>
        <w:br/>
      </w:r>
      <w:r>
        <w:rPr>
          <w:rFonts w:ascii="Times New Roman"/>
          <w:b w:val="false"/>
          <w:i w:val="false"/>
          <w:color w:val="000000"/>
          <w:sz w:val="28"/>
        </w:rPr>
        <w:t>
және қызметтік қару мен оның патрондарын олардың түрлерін көрсете</w:t>
      </w:r>
      <w:r>
        <w:br/>
      </w:r>
      <w:r>
        <w:rPr>
          <w:rFonts w:ascii="Times New Roman"/>
          <w:b w:val="false"/>
          <w:i w:val="false"/>
          <w:color w:val="000000"/>
          <w:sz w:val="28"/>
        </w:rPr>
        <w:t>
отырып, сатып алу-сату шарты (келісімшарты) көшірмелері болуы қажет.</w:t>
      </w:r>
    </w:p>
    <w:p>
      <w:pPr>
        <w:spacing w:after="0"/>
        <w:ind w:left="0"/>
        <w:jc w:val="both"/>
      </w:pPr>
      <w:r>
        <w:rPr>
          <w:rFonts w:ascii="Times New Roman"/>
          <w:b w:val="false"/>
          <w:i w:val="false"/>
          <w:color w:val="000000"/>
          <w:sz w:val="28"/>
        </w:rPr>
        <w:t>3-қосымшаға </w:t>
      </w:r>
    </w:p>
    <w:tbl>
      <w:tblPr>
        <w:tblW w:w="0" w:type="auto"/>
        <w:tblCellSpacing w:w="0" w:type="auto"/>
        <w:tblBorders>
          <w:top w:val="none"/>
          <w:left w:val="none"/>
          <w:bottom w:val="none"/>
          <w:right w:val="none"/>
          <w:insideH w:val="none"/>
          <w:insideV w:val="none"/>
        </w:tblBorders>
      </w:tblPr>
      <w:tblGrid>
        <w:gridCol w:w="5503"/>
        <w:gridCol w:w="2072"/>
        <w:gridCol w:w="5505"/>
      </w:tblGrid>
      <w:tr>
        <w:trPr>
          <w:trHeight w:val="30" w:hRule="atLeast"/>
        </w:trPr>
        <w:tc>
          <w:tcPr>
            <w:tcW w:w="5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Келісілді</w:t>
            </w:r>
            <w:r>
              <w:br/>
            </w:r>
            <w:r>
              <w:rPr>
                <w:rFonts w:ascii="Times New Roman"/>
                <w:b w:val="false"/>
                <w:i w:val="false"/>
                <w:color w:val="000000"/>
                <w:sz w:val="20"/>
              </w:rPr>
              <w:t>
_______________________</w:t>
            </w:r>
            <w:r>
              <w:br/>
            </w:r>
            <w:r>
              <w:rPr>
                <w:rFonts w:ascii="Times New Roman"/>
                <w:b w:val="false"/>
                <w:i w:val="false"/>
                <w:color w:val="000000"/>
                <w:sz w:val="20"/>
              </w:rPr>
              <w:t>
(ІІМ)</w:t>
            </w:r>
            <w:r>
              <w:br/>
            </w:r>
            <w:r>
              <w:rPr>
                <w:rFonts w:ascii="Times New Roman"/>
                <w:b w:val="false"/>
                <w:i w:val="false"/>
                <w:color w:val="000000"/>
                <w:sz w:val="20"/>
              </w:rPr>
              <w:t>
М.О.</w:t>
            </w:r>
            <w:r>
              <w:br/>
            </w:r>
            <w:r>
              <w:rPr>
                <w:rFonts w:ascii="Times New Roman"/>
                <w:b w:val="false"/>
                <w:i w:val="false"/>
                <w:color w:val="000000"/>
                <w:sz w:val="20"/>
              </w:rPr>
              <w:t>
20___жылғы «___»________</w:t>
            </w:r>
            <w:r>
              <w:br/>
            </w:r>
            <w:r>
              <w:rPr>
                <w:rFonts w:ascii="Times New Roman"/>
                <w:b w:val="false"/>
                <w:i w:val="false"/>
                <w:color w:val="000000"/>
                <w:sz w:val="20"/>
              </w:rPr>
              <w:t>
_______________________</w:t>
            </w:r>
            <w:r>
              <w:br/>
            </w:r>
            <w:r>
              <w:rPr>
                <w:rFonts w:ascii="Times New Roman"/>
                <w:b w:val="false"/>
                <w:i w:val="false"/>
                <w:color w:val="000000"/>
                <w:sz w:val="20"/>
              </w:rPr>
              <w:t>
         қолы</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Келісілді</w:t>
            </w:r>
            <w:r>
              <w:br/>
            </w:r>
            <w:r>
              <w:rPr>
                <w:rFonts w:ascii="Times New Roman"/>
                <w:b w:val="false"/>
                <w:i w:val="false"/>
                <w:color w:val="000000"/>
                <w:sz w:val="20"/>
              </w:rPr>
              <w:t>
_______________________</w:t>
            </w:r>
            <w:r>
              <w:br/>
            </w:r>
            <w:r>
              <w:rPr>
                <w:rFonts w:ascii="Times New Roman"/>
                <w:b w:val="false"/>
                <w:i w:val="false"/>
                <w:color w:val="000000"/>
                <w:sz w:val="20"/>
              </w:rPr>
              <w:t>
(ІІД (К)</w:t>
            </w:r>
            <w:r>
              <w:br/>
            </w:r>
            <w:r>
              <w:rPr>
                <w:rFonts w:ascii="Times New Roman"/>
                <w:b w:val="false"/>
                <w:i w:val="false"/>
                <w:color w:val="000000"/>
                <w:sz w:val="20"/>
              </w:rPr>
              <w:t>
М.О.</w:t>
            </w:r>
            <w:r>
              <w:br/>
            </w:r>
            <w:r>
              <w:rPr>
                <w:rFonts w:ascii="Times New Roman"/>
                <w:b w:val="false"/>
                <w:i w:val="false"/>
                <w:color w:val="000000"/>
                <w:sz w:val="20"/>
              </w:rPr>
              <w:t>
20___жылғы «___»________</w:t>
            </w:r>
            <w:r>
              <w:br/>
            </w:r>
            <w:r>
              <w:rPr>
                <w:rFonts w:ascii="Times New Roman"/>
                <w:b w:val="false"/>
                <w:i w:val="false"/>
                <w:color w:val="000000"/>
                <w:sz w:val="20"/>
              </w:rPr>
              <w:t>
_______________________</w:t>
            </w:r>
            <w:r>
              <w:br/>
            </w:r>
            <w:r>
              <w:rPr>
                <w:rFonts w:ascii="Times New Roman"/>
                <w:b w:val="false"/>
                <w:i w:val="false"/>
                <w:color w:val="000000"/>
                <w:sz w:val="20"/>
              </w:rPr>
              <w:t>
           қолы</w:t>
            </w:r>
          </w:p>
        </w:tc>
      </w:tr>
    </w:tbl>
    <w:bookmarkStart w:name="z37" w:id="32"/>
    <w:p>
      <w:pPr>
        <w:spacing w:after="0"/>
        <w:ind w:left="0"/>
        <w:jc w:val="left"/>
      </w:pPr>
      <w:r>
        <w:rPr>
          <w:rFonts w:ascii="Times New Roman"/>
          <w:b/>
          <w:i w:val="false"/>
          <w:color w:val="000000"/>
        </w:rPr>
        <w:t xml:space="preserve"> 
Қару мен оның патрондарының қолда бары және </w:t>
      </w:r>
      <w:r>
        <w:br/>
      </w:r>
      <w:r>
        <w:rPr>
          <w:rFonts w:ascii="Times New Roman"/>
          <w:b/>
          <w:i w:val="false"/>
          <w:color w:val="000000"/>
        </w:rPr>
        <w:t>
қажетті саны туралы мәліметтер</w:t>
      </w:r>
    </w:p>
    <w:bookmarkEnd w:id="32"/>
    <w:p>
      <w:pPr>
        <w:spacing w:after="0"/>
        <w:ind w:left="0"/>
        <w:jc w:val="both"/>
      </w:pPr>
      <w:r>
        <w:rPr>
          <w:rFonts w:ascii="Times New Roman"/>
          <w:b w:val="false"/>
          <w:i w:val="false"/>
          <w:color w:val="000000"/>
          <w:sz w:val="28"/>
        </w:rPr>
        <w:t>1. _____________________________________________________________</w:t>
      </w:r>
      <w:r>
        <w:br/>
      </w:r>
      <w:r>
        <w:rPr>
          <w:rFonts w:ascii="Times New Roman"/>
          <w:b w:val="false"/>
          <w:i w:val="false"/>
          <w:color w:val="000000"/>
          <w:sz w:val="28"/>
        </w:rPr>
        <w:t>
    (заңды тұлғаның атауы, поштаның индексі, толық мекенжайы)</w:t>
      </w:r>
    </w:p>
    <w:p>
      <w:pPr>
        <w:spacing w:after="0"/>
        <w:ind w:left="0"/>
        <w:jc w:val="both"/>
      </w:pPr>
      <w:r>
        <w:rPr>
          <w:rFonts w:ascii="Times New Roman"/>
          <w:b w:val="false"/>
          <w:i w:val="false"/>
          <w:color w:val="000000"/>
          <w:sz w:val="28"/>
        </w:rPr>
        <w:t>2. Қызмет түрі __________________________________________________</w:t>
      </w:r>
    </w:p>
    <w:p>
      <w:pPr>
        <w:spacing w:after="0"/>
        <w:ind w:left="0"/>
        <w:jc w:val="both"/>
      </w:pPr>
      <w:r>
        <w:rPr>
          <w:rFonts w:ascii="Times New Roman"/>
          <w:b w:val="false"/>
          <w:i w:val="false"/>
          <w:color w:val="000000"/>
          <w:sz w:val="28"/>
        </w:rPr>
        <w:t>3. Ішкі, сыртқы бекеттердің және ұтқыр топтардың саны</w:t>
      </w:r>
      <w:r>
        <w:br/>
      </w:r>
      <w:r>
        <w:rPr>
          <w:rFonts w:ascii="Times New Roman"/>
          <w:b w:val="false"/>
          <w:i w:val="false"/>
          <w:color w:val="000000"/>
          <w:sz w:val="28"/>
        </w:rPr>
        <w:t>
(бөлек) ____________________________________________________________</w:t>
      </w:r>
      <w:r>
        <w:br/>
      </w:r>
      <w:r>
        <w:rPr>
          <w:rFonts w:ascii="Times New Roman"/>
          <w:b w:val="false"/>
          <w:i w:val="false"/>
          <w:color w:val="000000"/>
          <w:sz w:val="28"/>
        </w:rPr>
        <w:t>
4. Ішкі, сыртқы бекеттер және ұтқыр топтар жеке құрамының саны</w:t>
      </w:r>
      <w:r>
        <w:br/>
      </w:r>
      <w:r>
        <w:rPr>
          <w:rFonts w:ascii="Times New Roman"/>
          <w:b w:val="false"/>
          <w:i w:val="false"/>
          <w:color w:val="000000"/>
          <w:sz w:val="28"/>
        </w:rPr>
        <w:t>
(бөлек)_____________________________________________________________</w:t>
      </w:r>
    </w:p>
    <w:p>
      <w:pPr>
        <w:spacing w:after="0"/>
        <w:ind w:left="0"/>
        <w:jc w:val="both"/>
      </w:pPr>
      <w:r>
        <w:rPr>
          <w:rFonts w:ascii="Times New Roman"/>
          <w:b w:val="false"/>
          <w:i w:val="false"/>
          <w:color w:val="000000"/>
          <w:sz w:val="28"/>
        </w:rPr>
        <w:t>5. Қолда бар қару мен патрондардың саны:</w:t>
      </w:r>
      <w:r>
        <w:br/>
      </w:r>
      <w:r>
        <w:rPr>
          <w:rFonts w:ascii="Times New Roman"/>
          <w:b w:val="false"/>
          <w:i w:val="false"/>
          <w:color w:val="000000"/>
          <w:sz w:val="28"/>
        </w:rPr>
        <w:t>
1) жалғыз оқ атуға қайта жасалған автоматтар _______________________</w:t>
      </w:r>
      <w:r>
        <w:br/>
      </w:r>
      <w:r>
        <w:rPr>
          <w:rFonts w:ascii="Times New Roman"/>
          <w:b w:val="false"/>
          <w:i w:val="false"/>
          <w:color w:val="000000"/>
          <w:sz w:val="28"/>
        </w:rPr>
        <w:t>
2) винтовкалар, карабиндер_____________ __________________________</w:t>
      </w:r>
      <w:r>
        <w:br/>
      </w:r>
      <w:r>
        <w:rPr>
          <w:rFonts w:ascii="Times New Roman"/>
          <w:b w:val="false"/>
          <w:i w:val="false"/>
          <w:color w:val="000000"/>
          <w:sz w:val="28"/>
        </w:rPr>
        <w:t>
3) пистолеттер __________________________________________________</w:t>
      </w:r>
      <w:r>
        <w:br/>
      </w:r>
      <w:r>
        <w:rPr>
          <w:rFonts w:ascii="Times New Roman"/>
          <w:b w:val="false"/>
          <w:i w:val="false"/>
          <w:color w:val="000000"/>
          <w:sz w:val="28"/>
        </w:rPr>
        <w:t>
4) тапаншалар___________________________________________________</w:t>
      </w:r>
      <w:r>
        <w:br/>
      </w:r>
      <w:r>
        <w:rPr>
          <w:rFonts w:ascii="Times New Roman"/>
          <w:b w:val="false"/>
          <w:i w:val="false"/>
          <w:color w:val="000000"/>
          <w:sz w:val="28"/>
        </w:rPr>
        <w:t>
5) электр қаруы _________________________________________________</w:t>
      </w:r>
      <w:r>
        <w:br/>
      </w:r>
      <w:r>
        <w:rPr>
          <w:rFonts w:ascii="Times New Roman"/>
          <w:b w:val="false"/>
          <w:i w:val="false"/>
          <w:color w:val="000000"/>
          <w:sz w:val="28"/>
        </w:rPr>
        <w:t>
6) мылтықтар____________________________________________________</w:t>
      </w:r>
      <w:r>
        <w:br/>
      </w:r>
      <w:r>
        <w:rPr>
          <w:rFonts w:ascii="Times New Roman"/>
          <w:b w:val="false"/>
          <w:i w:val="false"/>
          <w:color w:val="000000"/>
          <w:sz w:val="28"/>
        </w:rPr>
        <w:t>
6. Патрондар____________________________________________________</w:t>
      </w:r>
      <w:r>
        <w:br/>
      </w:r>
      <w:r>
        <w:rPr>
          <w:rFonts w:ascii="Times New Roman"/>
          <w:b w:val="false"/>
          <w:i w:val="false"/>
          <w:color w:val="000000"/>
          <w:sz w:val="28"/>
        </w:rPr>
        <w:t>
                       (әр қару түрі бойынша бөлек)</w:t>
      </w:r>
    </w:p>
    <w:p>
      <w:pPr>
        <w:spacing w:after="0"/>
        <w:ind w:left="0"/>
        <w:jc w:val="both"/>
      </w:pPr>
      <w:r>
        <w:rPr>
          <w:rFonts w:ascii="Times New Roman"/>
          <w:b w:val="false"/>
          <w:i w:val="false"/>
          <w:color w:val="000000"/>
          <w:sz w:val="28"/>
        </w:rPr>
        <w:t>7. Жарамсыз ретінде тапсыруға жататын қару мен олардың патрондарының саны:</w:t>
      </w:r>
      <w:r>
        <w:br/>
      </w:r>
      <w:r>
        <w:rPr>
          <w:rFonts w:ascii="Times New Roman"/>
          <w:b w:val="false"/>
          <w:i w:val="false"/>
          <w:color w:val="000000"/>
          <w:sz w:val="28"/>
        </w:rPr>
        <w:t>
1) жалғыз оқ атуға қайта жасалған автоматтар ________________________</w:t>
      </w:r>
      <w:r>
        <w:br/>
      </w:r>
      <w:r>
        <w:rPr>
          <w:rFonts w:ascii="Times New Roman"/>
          <w:b w:val="false"/>
          <w:i w:val="false"/>
          <w:color w:val="000000"/>
          <w:sz w:val="28"/>
        </w:rPr>
        <w:t>
2) винтовкалар, карабиндер_______________________________________</w:t>
      </w:r>
      <w:r>
        <w:br/>
      </w:r>
      <w:r>
        <w:rPr>
          <w:rFonts w:ascii="Times New Roman"/>
          <w:b w:val="false"/>
          <w:i w:val="false"/>
          <w:color w:val="000000"/>
          <w:sz w:val="28"/>
        </w:rPr>
        <w:t>
3) пистолеттер __________________________________________________</w:t>
      </w:r>
      <w:r>
        <w:br/>
      </w:r>
      <w:r>
        <w:rPr>
          <w:rFonts w:ascii="Times New Roman"/>
          <w:b w:val="false"/>
          <w:i w:val="false"/>
          <w:color w:val="000000"/>
          <w:sz w:val="28"/>
        </w:rPr>
        <w:t>
4) тапаншалар ___________________________________________________</w:t>
      </w:r>
      <w:r>
        <w:br/>
      </w:r>
      <w:r>
        <w:rPr>
          <w:rFonts w:ascii="Times New Roman"/>
          <w:b w:val="false"/>
          <w:i w:val="false"/>
          <w:color w:val="000000"/>
          <w:sz w:val="28"/>
        </w:rPr>
        <w:t>
5) электр қаруы__________________________________________________</w:t>
      </w:r>
      <w:r>
        <w:br/>
      </w:r>
      <w:r>
        <w:rPr>
          <w:rFonts w:ascii="Times New Roman"/>
          <w:b w:val="false"/>
          <w:i w:val="false"/>
          <w:color w:val="000000"/>
          <w:sz w:val="28"/>
        </w:rPr>
        <w:t>
6) мылтықтар ___________________________________________________</w:t>
      </w:r>
      <w:r>
        <w:br/>
      </w:r>
      <w:r>
        <w:rPr>
          <w:rFonts w:ascii="Times New Roman"/>
          <w:b w:val="false"/>
          <w:i w:val="false"/>
          <w:color w:val="000000"/>
          <w:sz w:val="28"/>
        </w:rPr>
        <w:t>
8. Патрондар____________________________________________________</w:t>
      </w:r>
      <w:r>
        <w:br/>
      </w:r>
      <w:r>
        <w:rPr>
          <w:rFonts w:ascii="Times New Roman"/>
          <w:b w:val="false"/>
          <w:i w:val="false"/>
          <w:color w:val="000000"/>
          <w:sz w:val="28"/>
        </w:rPr>
        <w:t>
                  (әр қару түрі бойынша бөлек)</w:t>
      </w:r>
    </w:p>
    <w:p>
      <w:pPr>
        <w:spacing w:after="0"/>
        <w:ind w:left="0"/>
        <w:jc w:val="both"/>
      </w:pPr>
      <w:r>
        <w:rPr>
          <w:rFonts w:ascii="Times New Roman"/>
          <w:b w:val="false"/>
          <w:i w:val="false"/>
          <w:color w:val="000000"/>
          <w:sz w:val="28"/>
        </w:rPr>
        <w:t>9. Қажетті саны:</w:t>
      </w:r>
      <w:r>
        <w:br/>
      </w:r>
      <w:r>
        <w:rPr>
          <w:rFonts w:ascii="Times New Roman"/>
          <w:b w:val="false"/>
          <w:i w:val="false"/>
          <w:color w:val="000000"/>
          <w:sz w:val="28"/>
        </w:rPr>
        <w:t>
1) Атыс қаруы:</w:t>
      </w:r>
      <w:r>
        <w:br/>
      </w:r>
      <w:r>
        <w:rPr>
          <w:rFonts w:ascii="Times New Roman"/>
          <w:b w:val="false"/>
          <w:i w:val="false"/>
          <w:color w:val="000000"/>
          <w:sz w:val="28"/>
        </w:rPr>
        <w:t>
жалғыз оқ атуға қайта жасалған автоматтар __________________________</w:t>
      </w:r>
      <w:r>
        <w:br/>
      </w:r>
      <w:r>
        <w:rPr>
          <w:rFonts w:ascii="Times New Roman"/>
          <w:b w:val="false"/>
          <w:i w:val="false"/>
          <w:color w:val="000000"/>
          <w:sz w:val="28"/>
        </w:rPr>
        <w:t>
винтовкалар, карабиндер __________________________________________</w:t>
      </w:r>
      <w:r>
        <w:br/>
      </w:r>
      <w:r>
        <w:rPr>
          <w:rFonts w:ascii="Times New Roman"/>
          <w:b w:val="false"/>
          <w:i w:val="false"/>
          <w:color w:val="000000"/>
          <w:sz w:val="28"/>
        </w:rPr>
        <w:t>
тапаншалар _____________________________________________________</w:t>
      </w:r>
      <w:r>
        <w:br/>
      </w:r>
      <w:r>
        <w:rPr>
          <w:rFonts w:ascii="Times New Roman"/>
          <w:b w:val="false"/>
          <w:i w:val="false"/>
          <w:color w:val="000000"/>
          <w:sz w:val="28"/>
        </w:rPr>
        <w:t>
револьверлер ____________________________________________________</w:t>
      </w:r>
      <w:r>
        <w:br/>
      </w:r>
      <w:r>
        <w:rPr>
          <w:rFonts w:ascii="Times New Roman"/>
          <w:b w:val="false"/>
          <w:i w:val="false"/>
          <w:color w:val="000000"/>
          <w:sz w:val="28"/>
        </w:rPr>
        <w:t>
электрқару_____________________________________________________</w:t>
      </w:r>
      <w:r>
        <w:br/>
      </w:r>
      <w:r>
        <w:rPr>
          <w:rFonts w:ascii="Times New Roman"/>
          <w:b w:val="false"/>
          <w:i w:val="false"/>
          <w:color w:val="000000"/>
          <w:sz w:val="28"/>
        </w:rPr>
        <w:t>
мылтықтар ______________________________________________________</w:t>
      </w:r>
    </w:p>
    <w:p>
      <w:pPr>
        <w:spacing w:after="0"/>
        <w:ind w:left="0"/>
        <w:jc w:val="both"/>
      </w:pPr>
      <w:r>
        <w:rPr>
          <w:rFonts w:ascii="Times New Roman"/>
          <w:b w:val="false"/>
          <w:i w:val="false"/>
          <w:color w:val="000000"/>
          <w:sz w:val="28"/>
        </w:rPr>
        <w:t>2) Патрондар:</w:t>
      </w:r>
      <w:r>
        <w:br/>
      </w:r>
      <w:r>
        <w:rPr>
          <w:rFonts w:ascii="Times New Roman"/>
          <w:b w:val="false"/>
          <w:i w:val="false"/>
          <w:color w:val="000000"/>
          <w:sz w:val="28"/>
        </w:rPr>
        <w:t>
ортаймайтын қор_________________________________________________</w:t>
      </w:r>
      <w:r>
        <w:br/>
      </w:r>
      <w:r>
        <w:rPr>
          <w:rFonts w:ascii="Times New Roman"/>
          <w:b w:val="false"/>
          <w:i w:val="false"/>
          <w:color w:val="000000"/>
          <w:sz w:val="28"/>
        </w:rPr>
        <w:t>
                       (әр қару түрі бойынша бөлек)</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(әр қару түрі бойынша бөлек)</w:t>
      </w:r>
      <w:r>
        <w:br/>
      </w:r>
      <w:r>
        <w:rPr>
          <w:rFonts w:ascii="Times New Roman"/>
          <w:b w:val="false"/>
          <w:i w:val="false"/>
          <w:color w:val="000000"/>
          <w:sz w:val="28"/>
        </w:rPr>
        <w:t>
қаруды атып көру үшін____________________________________________</w:t>
      </w:r>
      <w:r>
        <w:br/>
      </w:r>
      <w:r>
        <w:rPr>
          <w:rFonts w:ascii="Times New Roman"/>
          <w:b w:val="false"/>
          <w:i w:val="false"/>
          <w:color w:val="000000"/>
          <w:sz w:val="28"/>
        </w:rPr>
        <w:t>
                         (әр қару түрі бойынша бөлек)</w:t>
      </w:r>
    </w:p>
    <w:p>
      <w:pPr>
        <w:spacing w:after="0"/>
        <w:ind w:left="0"/>
        <w:jc w:val="both"/>
      </w:pPr>
      <w:r>
        <w:rPr>
          <w:rFonts w:ascii="Times New Roman"/>
          <w:b w:val="false"/>
          <w:i w:val="false"/>
          <w:color w:val="000000"/>
          <w:sz w:val="28"/>
        </w:rPr>
        <w:t>10. Ауысымға (қарауылға) шығу үшін сатып алынатын патрондар саны:</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11. Қару мен патрондардың қажетті санына мәліметтер негізінде</w:t>
      </w:r>
      <w:r>
        <w:br/>
      </w:r>
      <w:r>
        <w:rPr>
          <w:rFonts w:ascii="Times New Roman"/>
          <w:b w:val="false"/>
          <w:i w:val="false"/>
          <w:color w:val="000000"/>
          <w:sz w:val="28"/>
        </w:rPr>
        <w:t>
жасалды.___________________________________________________________</w:t>
      </w:r>
      <w:r>
        <w:br/>
      </w:r>
      <w:r>
        <w:rPr>
          <w:rFonts w:ascii="Times New Roman"/>
          <w:b w:val="false"/>
          <w:i w:val="false"/>
          <w:color w:val="000000"/>
          <w:sz w:val="28"/>
        </w:rPr>
        <w:t>
          (тиесілік нормасының атауы, қашан және кім белгіледі)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Заңды тұлға басшысының қолы ___________________________</w:t>
      </w:r>
    </w:p>
    <w:p>
      <w:pPr>
        <w:spacing w:after="0"/>
        <w:ind w:left="0"/>
        <w:jc w:val="both"/>
      </w:pPr>
      <w:r>
        <w:rPr>
          <w:rFonts w:ascii="Times New Roman"/>
          <w:b w:val="false"/>
          <w:i w:val="false"/>
          <w:color w:val="000000"/>
          <w:sz w:val="28"/>
        </w:rPr>
        <w:t>3-қосымшаға</w:t>
      </w:r>
    </w:p>
    <w:bookmarkStart w:name="z63" w:id="33"/>
    <w:p>
      <w:pPr>
        <w:spacing w:after="0"/>
        <w:ind w:left="0"/>
        <w:jc w:val="left"/>
      </w:pPr>
      <w:r>
        <w:rPr>
          <w:rFonts w:ascii="Times New Roman"/>
          <w:b/>
          <w:i w:val="false"/>
          <w:color w:val="000000"/>
        </w:rPr>
        <w:t xml:space="preserve"> 
Азаматтық және қызметтік қару мен оның патрондарын әзірлеу,</w:t>
      </w:r>
      <w:r>
        <w:br/>
      </w:r>
      <w:r>
        <w:rPr>
          <w:rFonts w:ascii="Times New Roman"/>
          <w:b/>
          <w:i w:val="false"/>
          <w:color w:val="000000"/>
        </w:rPr>
        <w:t>
өндіру, жөндеу, сату, коллекцияға жинау және экспонаттау</w:t>
      </w:r>
      <w:r>
        <w:br/>
      </w:r>
      <w:r>
        <w:rPr>
          <w:rFonts w:ascii="Times New Roman"/>
          <w:b/>
          <w:i w:val="false"/>
          <w:color w:val="000000"/>
        </w:rPr>
        <w:t>
жөніндегі қызмет лицензиясына мәліметтер нысаны</w:t>
      </w:r>
    </w:p>
    <w:bookmarkEnd w:id="33"/>
    <w:p>
      <w:pPr>
        <w:spacing w:after="0"/>
        <w:ind w:left="0"/>
        <w:jc w:val="both"/>
      </w:pPr>
      <w:r>
        <w:rPr>
          <w:rFonts w:ascii="Times New Roman"/>
          <w:b w:val="false"/>
          <w:i w:val="false"/>
          <w:color w:val="000000"/>
          <w:sz w:val="28"/>
        </w:rPr>
        <w:t>Жалпы ақпарат</w:t>
      </w:r>
      <w:r>
        <w:br/>
      </w:r>
      <w:r>
        <w:rPr>
          <w:rFonts w:ascii="Times New Roman"/>
          <w:b w:val="false"/>
          <w:i w:val="false"/>
          <w:color w:val="000000"/>
          <w:sz w:val="28"/>
        </w:rPr>
        <w:t>
1. Өтініш беруші______________________________________________</w:t>
      </w:r>
      <w:r>
        <w:br/>
      </w:r>
      <w:r>
        <w:rPr>
          <w:rFonts w:ascii="Times New Roman"/>
          <w:b w:val="false"/>
          <w:i w:val="false"/>
          <w:color w:val="000000"/>
          <w:sz w:val="28"/>
        </w:rPr>
        <w:t>
                         (заңды және жеке тұлға)</w:t>
      </w:r>
      <w:r>
        <w:br/>
      </w:r>
      <w:r>
        <w:rPr>
          <w:rFonts w:ascii="Times New Roman"/>
          <w:b w:val="false"/>
          <w:i w:val="false"/>
          <w:color w:val="000000"/>
          <w:sz w:val="28"/>
        </w:rPr>
        <w:t>
2. ЖСН/БСН____________________________________________________</w:t>
      </w:r>
    </w:p>
    <w:p>
      <w:pPr>
        <w:spacing w:after="0"/>
        <w:ind w:left="0"/>
        <w:jc w:val="both"/>
      </w:pPr>
      <w:r>
        <w:rPr>
          <w:rFonts w:ascii="Times New Roman"/>
          <w:b w:val="false"/>
          <w:i w:val="false"/>
          <w:color w:val="000000"/>
          <w:sz w:val="28"/>
        </w:rPr>
        <w:t>3. ЗТ/ЖТ/ЖК атауы 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Азаматтық және қызметтік қару мен оның патрондарын әзірлеу, өндіру,</w:t>
      </w:r>
      <w:r>
        <w:br/>
      </w:r>
      <w:r>
        <w:rPr>
          <w:rFonts w:ascii="Times New Roman"/>
          <w:b w:val="false"/>
          <w:i w:val="false"/>
          <w:color w:val="000000"/>
          <w:sz w:val="28"/>
        </w:rPr>
        <w:t>
жөндеу, сату, коллекцияға жинау, экспонаттау жөніндегі қызмет түріне</w:t>
      </w:r>
      <w:r>
        <w:br/>
      </w:r>
      <w:r>
        <w:rPr>
          <w:rFonts w:ascii="Times New Roman"/>
          <w:b w:val="false"/>
          <w:i w:val="false"/>
          <w:color w:val="000000"/>
          <w:sz w:val="28"/>
        </w:rPr>
        <w:t>
арналған жалпы талаптар мен құжаттар</w:t>
      </w:r>
    </w:p>
    <w:p>
      <w:pPr>
        <w:spacing w:after="0"/>
        <w:ind w:left="0"/>
        <w:jc w:val="both"/>
      </w:pPr>
      <w:r>
        <w:rPr>
          <w:rFonts w:ascii="Times New Roman"/>
          <w:b w:val="false"/>
          <w:i w:val="false"/>
          <w:color w:val="000000"/>
          <w:sz w:val="28"/>
        </w:rPr>
        <w:t>4. Лицензиялау-рұқсат беру жүйесінің объектісін тексеру актісінің нөмірі</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Тексеру аяқталған күн _________________________________________</w:t>
      </w:r>
      <w:r>
        <w:br/>
      </w:r>
      <w:r>
        <w:rPr>
          <w:rFonts w:ascii="Times New Roman"/>
          <w:b w:val="false"/>
          <w:i w:val="false"/>
          <w:color w:val="000000"/>
          <w:sz w:val="28"/>
        </w:rPr>
        <w:t>
Тексеру қорытындысы бойынша қабылданған шешім _________________</w:t>
      </w:r>
    </w:p>
    <w:p>
      <w:pPr>
        <w:spacing w:after="0"/>
        <w:ind w:left="0"/>
        <w:jc w:val="both"/>
      </w:pPr>
      <w:r>
        <w:rPr>
          <w:rFonts w:ascii="Times New Roman"/>
          <w:b w:val="false"/>
          <w:i w:val="false"/>
          <w:color w:val="000000"/>
          <w:sz w:val="28"/>
        </w:rPr>
        <w:t>5. Лицензиялық алымды төлеу сомасы _____________________________</w:t>
      </w:r>
      <w:r>
        <w:br/>
      </w:r>
      <w:r>
        <w:rPr>
          <w:rFonts w:ascii="Times New Roman"/>
          <w:b w:val="false"/>
          <w:i w:val="false"/>
          <w:color w:val="000000"/>
          <w:sz w:val="28"/>
        </w:rPr>
        <w:t>
Төлеген күні ____________________________________________________</w:t>
      </w:r>
      <w:r>
        <w:br/>
      </w:r>
      <w:r>
        <w:rPr>
          <w:rFonts w:ascii="Times New Roman"/>
          <w:b w:val="false"/>
          <w:i w:val="false"/>
          <w:color w:val="000000"/>
          <w:sz w:val="28"/>
        </w:rPr>
        <w:t>
Төлеген банк (банктің филиалы)___________________________________</w:t>
      </w:r>
      <w:r>
        <w:br/>
      </w:r>
      <w:r>
        <w:rPr>
          <w:rFonts w:ascii="Times New Roman"/>
          <w:b w:val="false"/>
          <w:i w:val="false"/>
          <w:color w:val="000000"/>
          <w:sz w:val="28"/>
        </w:rPr>
        <w:t>
Есептік құжаттама_______________________________________________</w:t>
      </w:r>
    </w:p>
    <w:p>
      <w:pPr>
        <w:spacing w:after="0"/>
        <w:ind w:left="0"/>
        <w:jc w:val="both"/>
      </w:pPr>
      <w:r>
        <w:rPr>
          <w:rFonts w:ascii="Times New Roman"/>
          <w:b w:val="false"/>
          <w:i w:val="false"/>
          <w:color w:val="000000"/>
          <w:sz w:val="28"/>
        </w:rPr>
        <w:t>6. Қаруды қабылдау тапсыруды есепке алу жураналын бастаған күн 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(лицензиялық-рұқсат беру жүйесінің мөрі басылған)</w:t>
      </w:r>
    </w:p>
    <w:p>
      <w:pPr>
        <w:spacing w:after="0"/>
        <w:ind w:left="0"/>
        <w:jc w:val="both"/>
      </w:pPr>
      <w:r>
        <w:rPr>
          <w:rFonts w:ascii="Times New Roman"/>
          <w:b w:val="false"/>
          <w:i w:val="false"/>
          <w:color w:val="000000"/>
          <w:sz w:val="28"/>
        </w:rPr>
        <w:t>Журналдың түгендеу нөмірі _______________________________________</w:t>
      </w:r>
    </w:p>
    <w:p>
      <w:pPr>
        <w:spacing w:after="0"/>
        <w:ind w:left="0"/>
        <w:jc w:val="both"/>
      </w:pPr>
      <w:r>
        <w:rPr>
          <w:rFonts w:ascii="Times New Roman"/>
          <w:b w:val="false"/>
          <w:i w:val="false"/>
          <w:color w:val="000000"/>
          <w:sz w:val="28"/>
        </w:rPr>
        <w:t>7. Сатылымға келіп түскен және сатылған қару мен оның патрондарын</w:t>
      </w:r>
      <w:r>
        <w:br/>
      </w:r>
      <w:r>
        <w:rPr>
          <w:rFonts w:ascii="Times New Roman"/>
          <w:b w:val="false"/>
          <w:i w:val="false"/>
          <w:color w:val="000000"/>
          <w:sz w:val="28"/>
        </w:rPr>
        <w:t>
есепке алу журналын бастаған күн __________________________________</w:t>
      </w:r>
      <w:r>
        <w:br/>
      </w:r>
      <w:r>
        <w:rPr>
          <w:rFonts w:ascii="Times New Roman"/>
          <w:b w:val="false"/>
          <w:i w:val="false"/>
          <w:color w:val="000000"/>
          <w:sz w:val="28"/>
        </w:rPr>
        <w:t>
                  (лицензиялық-рұқсат беру жүйесінің мөрі басылған)</w:t>
      </w:r>
      <w:r>
        <w:br/>
      </w:r>
      <w:r>
        <w:rPr>
          <w:rFonts w:ascii="Times New Roman"/>
          <w:b w:val="false"/>
          <w:i w:val="false"/>
          <w:color w:val="000000"/>
          <w:sz w:val="28"/>
        </w:rPr>
        <w:t>
Журналдың түгендеу нөмірі ______________________________________</w:t>
      </w:r>
    </w:p>
    <w:p>
      <w:pPr>
        <w:spacing w:after="0"/>
        <w:ind w:left="0"/>
        <w:jc w:val="both"/>
      </w:pPr>
      <w:r>
        <w:rPr>
          <w:rFonts w:ascii="Times New Roman"/>
          <w:b w:val="false"/>
          <w:i w:val="false"/>
          <w:color w:val="000000"/>
          <w:sz w:val="28"/>
        </w:rPr>
        <w:t>8. Кәсіпорындарда, мекемелер мен оқу орындарында қару мен оның</w:t>
      </w:r>
      <w:r>
        <w:br/>
      </w:r>
      <w:r>
        <w:rPr>
          <w:rFonts w:ascii="Times New Roman"/>
          <w:b w:val="false"/>
          <w:i w:val="false"/>
          <w:color w:val="000000"/>
          <w:sz w:val="28"/>
        </w:rPr>
        <w:t>
патрондарын есепке алу журналын бастаған күн</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(лицензиялық-рұқсат беру жүйесінің мөрі басылған)</w:t>
      </w:r>
      <w:r>
        <w:br/>
      </w:r>
      <w:r>
        <w:rPr>
          <w:rFonts w:ascii="Times New Roman"/>
          <w:b w:val="false"/>
          <w:i w:val="false"/>
          <w:color w:val="000000"/>
          <w:sz w:val="28"/>
        </w:rPr>
        <w:t>
Журналдың түгендеу нөмірі _______________________________________</w:t>
      </w:r>
      <w:r>
        <w:br/>
      </w:r>
      <w:r>
        <w:rPr>
          <w:rFonts w:ascii="Times New Roman"/>
          <w:b w:val="false"/>
          <w:i w:val="false"/>
          <w:color w:val="000000"/>
          <w:sz w:val="28"/>
        </w:rPr>
        <w:t>
Қоса ұсынылатын құжаттар</w:t>
      </w:r>
      <w:r>
        <w:br/>
      </w:r>
      <w:r>
        <w:rPr>
          <w:rFonts w:ascii="Times New Roman"/>
          <w:b w:val="false"/>
          <w:i w:val="false"/>
          <w:color w:val="000000"/>
          <w:sz w:val="28"/>
        </w:rPr>
        <w:t>
9. Ұсынылған құжаттар (тиісті жолда БАР/ЖОҚ деп көрсету)</w:t>
      </w:r>
      <w:r>
        <w:br/>
      </w:r>
      <w:r>
        <w:rPr>
          <w:rFonts w:ascii="Times New Roman"/>
          <w:b w:val="false"/>
          <w:i w:val="false"/>
          <w:color w:val="000000"/>
          <w:sz w:val="28"/>
        </w:rPr>
        <w:t>
1) кадрларды есепке алу жөніндегі жеке парақ______________________</w:t>
      </w:r>
      <w:r>
        <w:br/>
      </w:r>
      <w:r>
        <w:rPr>
          <w:rFonts w:ascii="Times New Roman"/>
          <w:b w:val="false"/>
          <w:i w:val="false"/>
          <w:color w:val="000000"/>
          <w:sz w:val="28"/>
        </w:rPr>
        <w:t>
2) қаруды қолдануда қауіпсіздік қағидаларын білуін тексеру туралы</w:t>
      </w:r>
      <w:r>
        <w:br/>
      </w:r>
      <w:r>
        <w:rPr>
          <w:rFonts w:ascii="Times New Roman"/>
          <w:b w:val="false"/>
          <w:i w:val="false"/>
          <w:color w:val="000000"/>
          <w:sz w:val="28"/>
        </w:rPr>
        <w:t>
анықтама __________________________________________________________</w:t>
      </w:r>
      <w:r>
        <w:br/>
      </w:r>
      <w:r>
        <w:rPr>
          <w:rFonts w:ascii="Times New Roman"/>
          <w:b w:val="false"/>
          <w:i w:val="false"/>
          <w:color w:val="000000"/>
          <w:sz w:val="28"/>
        </w:rPr>
        <w:t>
3) дипломның көшірмесі _________________________________________</w:t>
      </w:r>
      <w:r>
        <w:br/>
      </w:r>
      <w:r>
        <w:rPr>
          <w:rFonts w:ascii="Times New Roman"/>
          <w:b w:val="false"/>
          <w:i w:val="false"/>
          <w:color w:val="000000"/>
          <w:sz w:val="28"/>
        </w:rPr>
        <w:t>
4) қаруды әзірлеу саласындағы нормативтік-техникалық құжаттар</w:t>
      </w:r>
      <w:r>
        <w:br/>
      </w:r>
      <w:r>
        <w:rPr>
          <w:rFonts w:ascii="Times New Roman"/>
          <w:b w:val="false"/>
          <w:i w:val="false"/>
          <w:color w:val="000000"/>
          <w:sz w:val="28"/>
        </w:rPr>
        <w:t>
жиынтығы, қарудың негізгі (базалық) модельдеріне және (немесе)</w:t>
      </w:r>
      <w:r>
        <w:br/>
      </w:r>
      <w:r>
        <w:rPr>
          <w:rFonts w:ascii="Times New Roman"/>
          <w:b w:val="false"/>
          <w:i w:val="false"/>
          <w:color w:val="000000"/>
          <w:sz w:val="28"/>
        </w:rPr>
        <w:t>
патрондардың түрлеріне конструкторлық құжаттамалар 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тиісті жабдықтар мен аппаратуралардың, құжаттар мен үй-жайлардың</w:t>
      </w:r>
      <w:r>
        <w:br/>
      </w:r>
      <w:r>
        <w:rPr>
          <w:rFonts w:ascii="Times New Roman"/>
          <w:b w:val="false"/>
          <w:i w:val="false"/>
          <w:color w:val="000000"/>
          <w:sz w:val="28"/>
        </w:rPr>
        <w:t>
бар-жоғын көрсететін құжаттардың көшірмесі 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 қару мен оның патрондарының түрлерін әзірлеуге жоспарланған</w:t>
      </w:r>
      <w:r>
        <w:br/>
      </w:r>
      <w:r>
        <w:rPr>
          <w:rFonts w:ascii="Times New Roman"/>
          <w:b w:val="false"/>
          <w:i w:val="false"/>
          <w:color w:val="000000"/>
          <w:sz w:val="28"/>
        </w:rPr>
        <w:t>
тактикалық-техникалық сипаттағы техникалық құжаттар 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 тәжірибеде қолданылатын қарулар мен оның патрондарының түрлерін</w:t>
      </w:r>
      <w:r>
        <w:br/>
      </w:r>
      <w:r>
        <w:rPr>
          <w:rFonts w:ascii="Times New Roman"/>
          <w:b w:val="false"/>
          <w:i w:val="false"/>
          <w:color w:val="000000"/>
          <w:sz w:val="28"/>
        </w:rPr>
        <w:t>
қауіпсіз әзірлеу бойынша нұсқаулықтар, ережелер мен</w:t>
      </w:r>
      <w:r>
        <w:br/>
      </w:r>
      <w:r>
        <w:rPr>
          <w:rFonts w:ascii="Times New Roman"/>
          <w:b w:val="false"/>
          <w:i w:val="false"/>
          <w:color w:val="000000"/>
          <w:sz w:val="28"/>
        </w:rPr>
        <w:t>
нормативтік-техникалық құжаттардың техникалық құжаттамасы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үшінші тұлғаларға келтірілген зақымды келтіру бойынша</w:t>
      </w:r>
      <w:r>
        <w:br/>
      </w:r>
      <w:r>
        <w:rPr>
          <w:rFonts w:ascii="Times New Roman"/>
          <w:b w:val="false"/>
          <w:i w:val="false"/>
          <w:color w:val="000000"/>
          <w:sz w:val="28"/>
        </w:rPr>
        <w:t>
жауапкершілікті сақтандыру шартының көшірмесі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қаруды сатып алу және пайдалану құқығы бар субъектімен қару мен</w:t>
      </w:r>
      <w:r>
        <w:br/>
      </w:r>
      <w:r>
        <w:rPr>
          <w:rFonts w:ascii="Times New Roman"/>
          <w:b w:val="false"/>
          <w:i w:val="false"/>
          <w:color w:val="000000"/>
          <w:sz w:val="28"/>
        </w:rPr>
        <w:t>
оның патрондарын жасауға ниет білдіру туралы хаттаманың немесе</w:t>
      </w:r>
      <w:r>
        <w:br/>
      </w:r>
      <w:r>
        <w:rPr>
          <w:rFonts w:ascii="Times New Roman"/>
          <w:b w:val="false"/>
          <w:i w:val="false"/>
          <w:color w:val="000000"/>
          <w:sz w:val="28"/>
        </w:rPr>
        <w:t>
шарттың (келісімшарттың) көшірмесі _________________________________</w:t>
      </w:r>
      <w:r>
        <w:br/>
      </w:r>
      <w:r>
        <w:rPr>
          <w:rFonts w:ascii="Times New Roman"/>
          <w:b w:val="false"/>
          <w:i w:val="false"/>
          <w:color w:val="000000"/>
          <w:sz w:val="28"/>
        </w:rPr>
        <w:t>
10) қызметтің азаматтық және қызметтік қару мен оның патрондарын</w:t>
      </w:r>
      <w:r>
        <w:br/>
      </w:r>
      <w:r>
        <w:rPr>
          <w:rFonts w:ascii="Times New Roman"/>
          <w:b w:val="false"/>
          <w:i w:val="false"/>
          <w:color w:val="000000"/>
          <w:sz w:val="28"/>
        </w:rPr>
        <w:t>
әзірлеу кіші түрі үшін қойылатын біліктілік талаптарына сәйкес</w:t>
      </w:r>
      <w:r>
        <w:br/>
      </w:r>
      <w:r>
        <w:rPr>
          <w:rFonts w:ascii="Times New Roman"/>
          <w:b w:val="false"/>
          <w:i w:val="false"/>
          <w:color w:val="000000"/>
          <w:sz w:val="28"/>
        </w:rPr>
        <w:t>
техникалық және есептік құжаттама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жұмысты жүргізу мүмкіндігі туралы ҰҚК хаты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12) осы объектіні пайдалануға қабылдау актісінің және мемлекеттік</w:t>
      </w:r>
      <w:r>
        <w:br/>
      </w:r>
      <w:r>
        <w:rPr>
          <w:rFonts w:ascii="Times New Roman"/>
          <w:b w:val="false"/>
          <w:i w:val="false"/>
          <w:color w:val="000000"/>
          <w:sz w:val="28"/>
        </w:rPr>
        <w:t>
өртке қарсы қызмет өкілі қол қойған өрт автоматикасы жүйесі мен</w:t>
      </w:r>
      <w:r>
        <w:br/>
      </w:r>
      <w:r>
        <w:rPr>
          <w:rFonts w:ascii="Times New Roman"/>
          <w:b w:val="false"/>
          <w:i w:val="false"/>
          <w:color w:val="000000"/>
          <w:sz w:val="28"/>
        </w:rPr>
        <w:t>
қондырғысын қабылдау актісінің көшірмесі 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13) қаруды жөндеу бойынша арнайы білімінің болуын растау туралы</w:t>
      </w:r>
      <w:r>
        <w:br/>
      </w:r>
      <w:r>
        <w:rPr>
          <w:rFonts w:ascii="Times New Roman"/>
          <w:b w:val="false"/>
          <w:i w:val="false"/>
          <w:color w:val="000000"/>
          <w:sz w:val="28"/>
        </w:rPr>
        <w:t>
құжаттың көшірмесі (диплом, сертификат, еңбек кітапшасынан жазба және</w:t>
      </w:r>
      <w:r>
        <w:br/>
      </w:r>
      <w:r>
        <w:rPr>
          <w:rFonts w:ascii="Times New Roman"/>
          <w:b w:val="false"/>
          <w:i w:val="false"/>
          <w:color w:val="000000"/>
          <w:sz w:val="28"/>
        </w:rPr>
        <w:t>
т.б.) _______________________________________________________________</w:t>
      </w:r>
      <w:r>
        <w:br/>
      </w:r>
      <w:r>
        <w:rPr>
          <w:rFonts w:ascii="Times New Roman"/>
          <w:b w:val="false"/>
          <w:i w:val="false"/>
          <w:color w:val="000000"/>
          <w:sz w:val="28"/>
        </w:rPr>
        <w:t>
14) құқық белгілейтін құжаттар немесе шарттардың көшірмелері, жасырын</w:t>
      </w:r>
      <w:r>
        <w:br/>
      </w:r>
      <w:r>
        <w:rPr>
          <w:rFonts w:ascii="Times New Roman"/>
          <w:b w:val="false"/>
          <w:i w:val="false"/>
          <w:color w:val="000000"/>
          <w:sz w:val="28"/>
        </w:rPr>
        <w:t>
жұмыстарды өткізу туралы фотосуреттері қоса берілген өрт-күзет</w:t>
      </w:r>
      <w:r>
        <w:br/>
      </w:r>
      <w:r>
        <w:rPr>
          <w:rFonts w:ascii="Times New Roman"/>
          <w:b w:val="false"/>
          <w:i w:val="false"/>
          <w:color w:val="000000"/>
          <w:sz w:val="28"/>
        </w:rPr>
        <w:t>
сигнализациясын құру актісі _______________________________________</w:t>
      </w:r>
      <w:r>
        <w:br/>
      </w:r>
      <w:r>
        <w:rPr>
          <w:rFonts w:ascii="Times New Roman"/>
          <w:b w:val="false"/>
          <w:i w:val="false"/>
          <w:color w:val="000000"/>
          <w:sz w:val="28"/>
        </w:rPr>
        <w:t>
15) лицензиялық-рұқсат беру жүйесі объектілерін тексеру актісі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16) құқық белгілейтін құжаттардың немесе жалға алу шартының</w:t>
      </w:r>
      <w:r>
        <w:br/>
      </w:r>
      <w:r>
        <w:rPr>
          <w:rFonts w:ascii="Times New Roman"/>
          <w:b w:val="false"/>
          <w:i w:val="false"/>
          <w:color w:val="000000"/>
          <w:sz w:val="28"/>
        </w:rPr>
        <w:t>
көшірмелері ________________________________________________________</w:t>
      </w:r>
      <w:r>
        <w:br/>
      </w:r>
      <w:r>
        <w:rPr>
          <w:rFonts w:ascii="Times New Roman"/>
          <w:b w:val="false"/>
          <w:i w:val="false"/>
          <w:color w:val="000000"/>
          <w:sz w:val="28"/>
        </w:rPr>
        <w:t>
17) күзет сигнализациясын орнату актісі___________________________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18) қаруды сақтаумен объектіні (үй-жайды) күзету шартының көшірмесі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19) тұрғылықты мекенжайы бойынша қаруды сақтау үшін сейфтің немесе</w:t>
      </w:r>
      <w:r>
        <w:br/>
      </w:r>
      <w:r>
        <w:rPr>
          <w:rFonts w:ascii="Times New Roman"/>
          <w:b w:val="false"/>
          <w:i w:val="false"/>
          <w:color w:val="000000"/>
          <w:sz w:val="28"/>
        </w:rPr>
        <w:t>
металл шкафтың болуы туралы учаскелік полиция инспекторының баянаты</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ЗТ және ЖТ қызметкерлеріне мәліметтер *</w:t>
      </w:r>
    </w:p>
    <w:p>
      <w:pPr>
        <w:spacing w:after="0"/>
        <w:ind w:left="0"/>
        <w:jc w:val="both"/>
      </w:pPr>
      <w:r>
        <w:rPr>
          <w:rFonts w:ascii="Times New Roman"/>
          <w:b w:val="false"/>
          <w:i w:val="false"/>
          <w:color w:val="000000"/>
          <w:sz w:val="28"/>
        </w:rPr>
        <w:t>10. Маманның Т.А.Ә __________________________________________</w:t>
      </w:r>
      <w:r>
        <w:br/>
      </w:r>
      <w:r>
        <w:rPr>
          <w:rFonts w:ascii="Times New Roman"/>
          <w:b w:val="false"/>
          <w:i w:val="false"/>
          <w:color w:val="000000"/>
          <w:sz w:val="28"/>
        </w:rPr>
        <w:t>
11. Қаруды иелену үшін көру қабілетінің бұзылуына, психикалық ауруға,</w:t>
      </w:r>
      <w:r>
        <w:br/>
      </w:r>
      <w:r>
        <w:rPr>
          <w:rFonts w:ascii="Times New Roman"/>
          <w:b w:val="false"/>
          <w:i w:val="false"/>
          <w:color w:val="000000"/>
          <w:sz w:val="28"/>
        </w:rPr>
        <w:t>
алкоголизм немесе нашақорлыққа байланысты қарсы көрсетілімдердің</w:t>
      </w:r>
      <w:r>
        <w:br/>
      </w:r>
      <w:r>
        <w:rPr>
          <w:rFonts w:ascii="Times New Roman"/>
          <w:b w:val="false"/>
          <w:i w:val="false"/>
          <w:color w:val="000000"/>
          <w:sz w:val="28"/>
        </w:rPr>
        <w:t>
болмауы туралы медициналық қорытындының № _____________________</w:t>
      </w:r>
      <w:r>
        <w:br/>
      </w:r>
      <w:r>
        <w:rPr>
          <w:rFonts w:ascii="Times New Roman"/>
          <w:b w:val="false"/>
          <w:i w:val="false"/>
          <w:color w:val="000000"/>
          <w:sz w:val="28"/>
        </w:rPr>
        <w:t>
Медициналық қорытындының берілген күні _____________________________</w:t>
      </w:r>
      <w:r>
        <w:br/>
      </w:r>
      <w:r>
        <w:rPr>
          <w:rFonts w:ascii="Times New Roman"/>
          <w:b w:val="false"/>
          <w:i w:val="false"/>
          <w:color w:val="000000"/>
          <w:sz w:val="28"/>
        </w:rPr>
        <w:t>
12. Көрсетілген қызмет түрін жүзеге асыру құқығы берілетін курстарды</w:t>
      </w:r>
      <w:r>
        <w:br/>
      </w:r>
      <w:r>
        <w:rPr>
          <w:rFonts w:ascii="Times New Roman"/>
          <w:b w:val="false"/>
          <w:i w:val="false"/>
          <w:color w:val="000000"/>
          <w:sz w:val="28"/>
        </w:rPr>
        <w:t>
аяқтағаны туралы және өнеркәсіптік қауіпсіздік саласындағы уәкілетті</w:t>
      </w:r>
      <w:r>
        <w:br/>
      </w:r>
      <w:r>
        <w:rPr>
          <w:rFonts w:ascii="Times New Roman"/>
          <w:b w:val="false"/>
          <w:i w:val="false"/>
          <w:color w:val="000000"/>
          <w:sz w:val="28"/>
        </w:rPr>
        <w:t>
органда Қауіпсіздік қағидаларын білуіне білікті тексеруден өткені</w:t>
      </w:r>
      <w:r>
        <w:br/>
      </w:r>
      <w:r>
        <w:rPr>
          <w:rFonts w:ascii="Times New Roman"/>
          <w:b w:val="false"/>
          <w:i w:val="false"/>
          <w:color w:val="000000"/>
          <w:sz w:val="28"/>
        </w:rPr>
        <w:t>
туралы куәліктің № _________________________________________________</w:t>
      </w:r>
      <w:r>
        <w:br/>
      </w:r>
      <w:r>
        <w:rPr>
          <w:rFonts w:ascii="Times New Roman"/>
          <w:b w:val="false"/>
          <w:i w:val="false"/>
          <w:color w:val="000000"/>
          <w:sz w:val="28"/>
        </w:rPr>
        <w:t xml:space="preserve">
                               Куәліктің берілген күні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Оқу орнының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Біліктілігі (мамандығы)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Өтінішті қабылдаған лауазымды адамның жауапкершілігі_____________</w:t>
      </w:r>
    </w:p>
    <w:p>
      <w:pPr>
        <w:spacing w:after="0"/>
        <w:ind w:left="0"/>
        <w:jc w:val="both"/>
      </w:pPr>
      <w:r>
        <w:rPr>
          <w:rFonts w:ascii="Times New Roman"/>
          <w:b w:val="false"/>
          <w:i w:val="false"/>
          <w:color w:val="000000"/>
          <w:sz w:val="28"/>
        </w:rPr>
        <w:t>Өтініш берген күн_________________________   _________________</w:t>
      </w:r>
      <w:r>
        <w:br/>
      </w:r>
      <w:r>
        <w:rPr>
          <w:rFonts w:ascii="Times New Roman"/>
          <w:b w:val="false"/>
          <w:i w:val="false"/>
          <w:color w:val="000000"/>
          <w:sz w:val="28"/>
        </w:rPr>
        <w:t>
                (лауазымды адамның Т.А.Ә.)       (қолы)</w:t>
      </w:r>
    </w:p>
    <w:p>
      <w:pPr>
        <w:spacing w:after="0"/>
        <w:ind w:left="0"/>
        <w:jc w:val="both"/>
      </w:pPr>
      <w:r>
        <w:rPr>
          <w:rFonts w:ascii="Times New Roman"/>
          <w:b w:val="false"/>
          <w:i w:val="false"/>
          <w:color w:val="000000"/>
          <w:sz w:val="28"/>
        </w:rPr>
        <w:t>Ескертпе: * заңды тұлғаның (жеке тұлғаның) қызметкерлеріне мәліметтер</w:t>
      </w:r>
      <w:r>
        <w:br/>
      </w:r>
      <w:r>
        <w:rPr>
          <w:rFonts w:ascii="Times New Roman"/>
          <w:b w:val="false"/>
          <w:i w:val="false"/>
          <w:color w:val="000000"/>
          <w:sz w:val="28"/>
        </w:rPr>
        <w:t>
қызметкердің әрқайсысына толтырылады.</w:t>
      </w:r>
    </w:p>
    <w:bookmarkStart w:name="z64" w:id="3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190 қаулысымен  </w:t>
      </w:r>
      <w:r>
        <w:br/>
      </w:r>
      <w:r>
        <w:rPr>
          <w:rFonts w:ascii="Times New Roman"/>
          <w:b w:val="false"/>
          <w:i w:val="false"/>
          <w:color w:val="000000"/>
          <w:sz w:val="28"/>
        </w:rPr>
        <w:t xml:space="preserve">
бекiтiлген     </w:t>
      </w:r>
    </w:p>
    <w:bookmarkEnd w:id="34"/>
    <w:bookmarkStart w:name="z65" w:id="35"/>
    <w:p>
      <w:pPr>
        <w:spacing w:after="0"/>
        <w:ind w:left="0"/>
        <w:jc w:val="left"/>
      </w:pPr>
      <w:r>
        <w:rPr>
          <w:rFonts w:ascii="Times New Roman"/>
          <w:b/>
          <w:i w:val="false"/>
          <w:color w:val="000000"/>
        </w:rPr>
        <w:t xml:space="preserve"> 
«Азаматтық пиротехникалық заттар мен олар қолданылып жасалған</w:t>
      </w:r>
      <w:r>
        <w:br/>
      </w:r>
      <w:r>
        <w:rPr>
          <w:rFonts w:ascii="Times New Roman"/>
          <w:b/>
          <w:i w:val="false"/>
          <w:color w:val="000000"/>
        </w:rPr>
        <w:t>
бұйымдарды әзірлеу, өндіру, сату, пайдалану және сатып алу</w:t>
      </w:r>
      <w:r>
        <w:br/>
      </w:r>
      <w:r>
        <w:rPr>
          <w:rFonts w:ascii="Times New Roman"/>
          <w:b/>
          <w:i w:val="false"/>
          <w:color w:val="000000"/>
        </w:rPr>
        <w:t>
жөніндегі қызметті жүзеге асыруға лицензия беру» мемлекеттік</w:t>
      </w:r>
      <w:r>
        <w:br/>
      </w:r>
      <w:r>
        <w:rPr>
          <w:rFonts w:ascii="Times New Roman"/>
          <w:b/>
          <w:i w:val="false"/>
          <w:color w:val="000000"/>
        </w:rPr>
        <w:t>
көрсетілетін қызмет стандарты </w:t>
      </w:r>
    </w:p>
    <w:bookmarkEnd w:id="35"/>
    <w:bookmarkStart w:name="z66" w:id="36"/>
    <w:p>
      <w:pPr>
        <w:spacing w:after="0"/>
        <w:ind w:left="0"/>
        <w:jc w:val="left"/>
      </w:pPr>
      <w:r>
        <w:rPr>
          <w:rFonts w:ascii="Times New Roman"/>
          <w:b/>
          <w:i w:val="false"/>
          <w:color w:val="000000"/>
        </w:rPr>
        <w:t xml:space="preserve"> 
1. Жалпы ережелер</w:t>
      </w:r>
    </w:p>
    <w:bookmarkEnd w:id="36"/>
    <w:bookmarkStart w:name="z67" w:id="37"/>
    <w:p>
      <w:pPr>
        <w:spacing w:after="0"/>
        <w:ind w:left="0"/>
        <w:jc w:val="both"/>
      </w:pPr>
      <w:r>
        <w:rPr>
          <w:rFonts w:ascii="Times New Roman"/>
          <w:b w:val="false"/>
          <w:i w:val="false"/>
          <w:color w:val="000000"/>
          <w:sz w:val="28"/>
        </w:rPr>
        <w:t>
      1. «Азаматтық пиротехникалық заттар мен олар қолданылып жасалған бұйымдарды әзірлеу, өндіру, сату, пайдалану және сатып алу жөніндегі қызметті жүзеге асыруға лицензия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облыстардың, Астана және Алматы қалаларының, көліктегі ішкі істер департаменттерінің, қалалық, аудандық ішкі істер органдарының лицензия және рұқсат беру жүйесінің бөлімшелері (бұдан әрі – көрсетілетін қызметті беруші), оның ішінде «электрондық үкіметтің» www.egov.kz веб-порталы, «Е-лицензиялау» веб-порталы www.elicense.kz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p>
    <w:bookmarkEnd w:id="37"/>
    <w:bookmarkStart w:name="z70" w:id="38"/>
    <w:p>
      <w:pPr>
        <w:spacing w:after="0"/>
        <w:ind w:left="0"/>
        <w:jc w:val="left"/>
      </w:pPr>
      <w:r>
        <w:rPr>
          <w:rFonts w:ascii="Times New Roman"/>
          <w:b/>
          <w:i w:val="false"/>
          <w:color w:val="000000"/>
        </w:rPr>
        <w:t xml:space="preserve"> 
2. Мемлекеттік қызмет көрсету тәртібі</w:t>
      </w:r>
    </w:p>
    <w:bookmarkEnd w:id="38"/>
    <w:bookmarkStart w:name="z71" w:id="39"/>
    <w:p>
      <w:pPr>
        <w:spacing w:after="0"/>
        <w:ind w:left="0"/>
        <w:jc w:val="both"/>
      </w:pPr>
      <w:r>
        <w:rPr>
          <w:rFonts w:ascii="Times New Roman"/>
          <w:b w:val="false"/>
          <w:i w:val="false"/>
          <w:color w:val="000000"/>
          <w:sz w:val="28"/>
        </w:rPr>
        <w:t xml:space="preserve">
      4. Мемлекеттік қызмет көрсету мерзімі: </w:t>
      </w:r>
      <w:r>
        <w:br/>
      </w:r>
      <w:r>
        <w:rPr>
          <w:rFonts w:ascii="Times New Roman"/>
          <w:b w:val="false"/>
          <w:i w:val="false"/>
          <w:color w:val="000000"/>
          <w:sz w:val="28"/>
        </w:rPr>
        <w:t>
      1) көрсетілетін қызметті берушіге құжаттар топтамасын тапсырған, сондай-ақ порталға жүгінген сәттен бастап:</w:t>
      </w:r>
      <w:r>
        <w:br/>
      </w:r>
      <w:r>
        <w:rPr>
          <w:rFonts w:ascii="Times New Roman"/>
          <w:b w:val="false"/>
          <w:i w:val="false"/>
          <w:color w:val="000000"/>
          <w:sz w:val="28"/>
        </w:rPr>
        <w:t>
      лицензияны және (немесе) лицензияға қосымшаны беру кезінде – 15 (он бес) жұмыс күні;</w:t>
      </w:r>
      <w:r>
        <w:br/>
      </w:r>
      <w:r>
        <w:rPr>
          <w:rFonts w:ascii="Times New Roman"/>
          <w:b w:val="false"/>
          <w:i w:val="false"/>
          <w:color w:val="000000"/>
          <w:sz w:val="28"/>
        </w:rPr>
        <w:t>
      лицензияны және (немесе) лицензияға қосымшаны қайта ресімдеу кезінде – 15 (он бес) жұмыс күні;</w:t>
      </w:r>
      <w:r>
        <w:br/>
      </w:r>
      <w:r>
        <w:rPr>
          <w:rFonts w:ascii="Times New Roman"/>
          <w:b w:val="false"/>
          <w:i w:val="false"/>
          <w:color w:val="000000"/>
          <w:sz w:val="28"/>
        </w:rPr>
        <w:t>
      лицензияның және (немесе) лицензияға қосымшаның телнұсқасын беру кезінде – 2 (екі) жұмыс күні;</w:t>
      </w:r>
      <w:r>
        <w:br/>
      </w:r>
      <w:r>
        <w:rPr>
          <w:rFonts w:ascii="Times New Roman"/>
          <w:b w:val="false"/>
          <w:i w:val="false"/>
          <w:color w:val="000000"/>
          <w:sz w:val="28"/>
        </w:rPr>
        <w:t>
      2) құжаттар топтамасын тапсыру үшін рұқсат етілетін ең ұзақ уақыт – 20 (жиырма) минут;</w:t>
      </w:r>
      <w:r>
        <w:br/>
      </w:r>
      <w:r>
        <w:rPr>
          <w:rFonts w:ascii="Times New Roman"/>
          <w:b w:val="false"/>
          <w:i w:val="false"/>
          <w:color w:val="000000"/>
          <w:sz w:val="28"/>
        </w:rPr>
        <w:t>
      3) көрсетілетін қызметті алушыға қызмет көрсетудің рұқсат етілетін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азаматтық пиротехникалық заттар мен олар қолданылып жасалған бұйымдарды әзірлеу, өндіру, сату, пайдалану, сатып алу жөніндегі қызметті жүзеге асыруға лицензия және (немесе) лицензияға қосымша, қайта ресімдеу, лицензияның және (немесе) лицензияға қосымшаның телнұсқасы.</w:t>
      </w:r>
      <w:r>
        <w:br/>
      </w:r>
      <w:r>
        <w:rPr>
          <w:rFonts w:ascii="Times New Roman"/>
          <w:b w:val="false"/>
          <w:i w:val="false"/>
          <w:color w:val="000000"/>
          <w:sz w:val="28"/>
        </w:rPr>
        <w:t>
      Мемлекеттік қызмет көрсету нәтижесін ұсыну нысаны: электрондық/қағаз түрінде.</w:t>
      </w:r>
      <w:r>
        <w:br/>
      </w:r>
      <w:r>
        <w:rPr>
          <w:rFonts w:ascii="Times New Roman"/>
          <w:b w:val="false"/>
          <w:i w:val="false"/>
          <w:color w:val="000000"/>
          <w:sz w:val="28"/>
        </w:rPr>
        <w:t>
      Көрсетілетін қызметті алушы қағаз жеткізгіштегі лицензияны және (немесе) лицензияға қосымшаны алу үшін жүгінген жағдайда лицензия және (немесе) лицензияға қосымша басып шығарылады және көрсетілетін қызметті беруші басшысының мөрімен және қолымен қуәландырылады.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қызмет көрсеткені үшін «Салық және бюджетке төленетін басқа да міндетті төлемдер туралы» 2008 жылғы 10 желтоқсандағы Қазақстан Республикасы Кодексінің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алынады.</w:t>
      </w:r>
      <w:r>
        <w:br/>
      </w:r>
      <w:r>
        <w:rPr>
          <w:rFonts w:ascii="Times New Roman"/>
          <w:b w:val="false"/>
          <w:i w:val="false"/>
          <w:color w:val="000000"/>
          <w:sz w:val="28"/>
        </w:rPr>
        <w:t>
      Мемлекеттік баж Қазақстан Республикасының банк мекемелері арқылы төленеді, олар төлемнің көлемі мен күнін растайтын құжат (түбіртек) береді.</w:t>
      </w:r>
      <w:r>
        <w:br/>
      </w:r>
      <w:r>
        <w:rPr>
          <w:rFonts w:ascii="Times New Roman"/>
          <w:b w:val="false"/>
          <w:i w:val="false"/>
          <w:color w:val="000000"/>
          <w:sz w:val="28"/>
        </w:rPr>
        <w:t>
      Мемлекеттік қызмет көрсету кезінде көрсетілетін қызметті алушының тұрғылықты жері бойынша бюджетке жекелеген қызмет түрлерімен айналысу құқығы үшін лицензиялық алым төленеді:</w:t>
      </w:r>
      <w:r>
        <w:br/>
      </w:r>
      <w:r>
        <w:rPr>
          <w:rFonts w:ascii="Times New Roman"/>
          <w:b w:val="false"/>
          <w:i w:val="false"/>
          <w:color w:val="000000"/>
          <w:sz w:val="28"/>
        </w:rPr>
        <w:t>
      1) осы қызмет түрімен айналысу құқығына лицензия беру кезіндегі лицензиялық алым 10 (он)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 бірақ төрт АЕК-тен аспайды;</w:t>
      </w:r>
      <w:r>
        <w:br/>
      </w:r>
      <w:r>
        <w:rPr>
          <w:rFonts w:ascii="Times New Roman"/>
          <w:b w:val="false"/>
          <w:i w:val="false"/>
          <w:color w:val="000000"/>
          <w:sz w:val="28"/>
        </w:rPr>
        <w:t>
      3) лицензияның телнұсқасын беру үшін лицензиялық алым лицензия беру кезіндегі мөлшерлеменің 100 (жүз) пайызын құрайды.</w:t>
      </w:r>
      <w:r>
        <w:br/>
      </w:r>
      <w:r>
        <w:rPr>
          <w:rFonts w:ascii="Times New Roman"/>
          <w:b w:val="false"/>
          <w:i w:val="false"/>
          <w:color w:val="000000"/>
          <w:sz w:val="28"/>
        </w:rPr>
        <w:t>
      Мемлекеттік көрсетілетін қызметті портал арқылы алуға электрондық сұрау салу берілген жағдайда төлем «электрондық үкіметтің» төлем шлюзі (бұдан әрі – ЭҮТШ) немесе екінші деңгейдегі банктер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бастап 18-30-ға дейін.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сәйкестігі туралы мәліметтер нысаны және құжаттар;</w:t>
      </w:r>
      <w:r>
        <w:br/>
      </w:r>
      <w:r>
        <w:rPr>
          <w:rFonts w:ascii="Times New Roman"/>
          <w:b w:val="false"/>
          <w:i w:val="false"/>
          <w:color w:val="000000"/>
          <w:sz w:val="28"/>
        </w:rPr>
        <w:t>
      лицензияға қосымшаны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тұлғалар үшін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сәйкестігі туралы мәліметтер нысаны және құжаттар;</w:t>
      </w:r>
      <w:r>
        <w:br/>
      </w:r>
      <w:r>
        <w:rPr>
          <w:rFonts w:ascii="Times New Roman"/>
          <w:b w:val="false"/>
          <w:i w:val="false"/>
          <w:color w:val="000000"/>
          <w:sz w:val="28"/>
        </w:rPr>
        <w:t>
      лицензияны және (немесе) лицензияға қосымшаны қайта ресімдеу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лицензияның және (немесе) лицензияға қосымшаның телнұсқасын алу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Лицензия жоғалған және (немесе) бүлінген кезде порталдағы тиісті ақпараттық жүйелерден ол туралы мәліметтер алу мүмкіндігі болмаған жағдайда ғана көрсетілетін қызметті алушы лицензия телнұсқасын алу үшін көрсетілетін қызметті берушіге жүгінеді.</w:t>
      </w:r>
      <w:r>
        <w:br/>
      </w:r>
      <w:r>
        <w:rPr>
          <w:rFonts w:ascii="Times New Roman"/>
          <w:b w:val="false"/>
          <w:i w:val="false"/>
          <w:color w:val="000000"/>
          <w:sz w:val="28"/>
        </w:rPr>
        <w:t>
      Көрсетілетін қызметті беруші жеке басын куәландыратын құжаттардың, лицензия туралы, заңды тұлғаны, дара кәсіпкерді мемлекеттік тіркеу туралы мәліметтерді тиісті мемлекеттік ақпараттық жүйелерден уәкілетті адамдардың электрондық цифрлық қолтаңбасымен (бұдан әрі – ЭЦҚ) куәландырылған электрондық құжаттар нысанында портал арқылы алады;</w:t>
      </w:r>
      <w:r>
        <w:br/>
      </w:r>
      <w:r>
        <w:rPr>
          <w:rFonts w:ascii="Times New Roman"/>
          <w:b w:val="false"/>
          <w:i w:val="false"/>
          <w:color w:val="000000"/>
          <w:sz w:val="28"/>
        </w:rPr>
        <w:t>
      2)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 сұрау салу;</w:t>
      </w:r>
      <w:r>
        <w:br/>
      </w:r>
      <w:r>
        <w:rPr>
          <w:rFonts w:ascii="Times New Roman"/>
          <w:b w:val="false"/>
          <w:i w:val="false"/>
          <w:color w:val="000000"/>
          <w:sz w:val="28"/>
        </w:rPr>
        <w:t>
      ЭҮТШ арқылы төленген жағдайларды қоспағанда, құжаттың электрондық көшірмесі түрінде жекелеген қызмет түрлерімен айналысу құқығы үшін бюджетке лицензиялық алымның төлегенін растайтын құжат;</w:t>
      </w:r>
      <w:r>
        <w:br/>
      </w:r>
      <w:r>
        <w:rPr>
          <w:rFonts w:ascii="Times New Roman"/>
          <w:b w:val="false"/>
          <w:i w:val="false"/>
          <w:color w:val="000000"/>
          <w:sz w:val="28"/>
        </w:rPr>
        <w:t>
      3) осы мемлекеттік көрсетілетін қызмет стандартына 3-қосымшаға сәйкес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сәйкестігі туралы мәліметтер нысаны және құжаттар;</w:t>
      </w:r>
      <w:r>
        <w:br/>
      </w:r>
      <w:r>
        <w:rPr>
          <w:rFonts w:ascii="Times New Roman"/>
          <w:b w:val="false"/>
          <w:i w:val="false"/>
          <w:color w:val="000000"/>
          <w:sz w:val="28"/>
        </w:rPr>
        <w:t>
      лицензияға қосымшаны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 сұрау салу;</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сәйкестігі туралы мәліметтер нысаны және құжаттар;</w:t>
      </w:r>
      <w:r>
        <w:br/>
      </w:r>
      <w:r>
        <w:rPr>
          <w:rFonts w:ascii="Times New Roman"/>
          <w:b w:val="false"/>
          <w:i w:val="false"/>
          <w:color w:val="000000"/>
          <w:sz w:val="28"/>
        </w:rPr>
        <w:t>
      лицензияны және (немесе) лицензияға қосымшаны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 сұрау салу;</w:t>
      </w:r>
      <w:r>
        <w:br/>
      </w:r>
      <w:r>
        <w:rPr>
          <w:rFonts w:ascii="Times New Roman"/>
          <w:b w:val="false"/>
          <w:i w:val="false"/>
          <w:color w:val="000000"/>
          <w:sz w:val="28"/>
        </w:rPr>
        <w:t>
      2) ЭҮТШ арқылы төлеген жағдайларды қоспағанда, құжаттың электрондық көшірмесі түрінде жекелеген қызмет түрлерімен айналысу құқығы үшін бюджетке лицензиялық алымның төлегенін растайтын құжат;</w:t>
      </w:r>
      <w:r>
        <w:br/>
      </w:r>
      <w:r>
        <w:rPr>
          <w:rFonts w:ascii="Times New Roman"/>
          <w:b w:val="false"/>
          <w:i w:val="false"/>
          <w:color w:val="000000"/>
          <w:sz w:val="28"/>
        </w:rPr>
        <w:t>
      лицензияның және (немесе) лицензияға қосымшаның телнұсқасын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 сұрау салу;</w:t>
      </w:r>
      <w:r>
        <w:br/>
      </w:r>
      <w:r>
        <w:rPr>
          <w:rFonts w:ascii="Times New Roman"/>
          <w:b w:val="false"/>
          <w:i w:val="false"/>
          <w:color w:val="000000"/>
          <w:sz w:val="28"/>
        </w:rPr>
        <w:t>
      2) ЭҮТШ арқылы төленген жағдайларды қоспағанда, құжаттың электрондық көшірмесі түрінде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Лицензия жоғалған және (немесе) бүлінген кезде порталдағы тиісті ақпараттық жүйелерден ол туралы мәліметтер алу мүмкіндігі болмаған жағдайда ғана көрсетілетін қызметті алушы лицензия телнұсқасын алу үшін көрсетілетін қызметті берушіге жүгінеді.</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r>
        <w:br/>
      </w:r>
      <w:r>
        <w:rPr>
          <w:rFonts w:ascii="Times New Roman"/>
          <w:b w:val="false"/>
          <w:i w:val="false"/>
          <w:color w:val="000000"/>
          <w:sz w:val="28"/>
        </w:rPr>
        <w:t>
      Көрсетілетін қызметті беруші жеке басын куәландыратын құжаттардың, лицензия туралы, заңды тұлғаны, дара кәсіпкерді мемлекеттік тіркеу туралы мәліметтерді тиісті мемлекеттік ақпараттық жүйелерден уәкілетті адамдардың ЭЦҚ-сымен куәландырылған электрондық құжат нысанында портал арқылы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(қолма-қол не почта байланысы арқылы) – қағаз жеткізгіштегі өтініштің қабылдағанын растау оның көшірмесіндегі құжаттар топтамасы қабылданған күн мен уақытты көрсете отырып, көрсетілетін қызметті берушінің кеңсесінде тіркелгені туралы белгі болып табылады;</w:t>
      </w:r>
      <w:r>
        <w:br/>
      </w:r>
      <w:r>
        <w:rPr>
          <w:rFonts w:ascii="Times New Roman"/>
          <w:b w:val="false"/>
          <w:i w:val="false"/>
          <w:color w:val="000000"/>
          <w:sz w:val="28"/>
        </w:rPr>
        <w:t xml:space="preserve">
      2)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 көрсету үшін сұрау салудың қабылдағаны туралы мәртебе көрсетіледі. </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Қазақстан Республикасының заңдарында субъектілердің осы санаты үшін қызмет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жекелеген қызмет түрлерімен айналысу құқығы үшін лицензиялық алымның енгізілмеуі;</w:t>
      </w:r>
      <w:r>
        <w:br/>
      </w:r>
      <w:r>
        <w:rPr>
          <w:rFonts w:ascii="Times New Roman"/>
          <w:b w:val="false"/>
          <w:i w:val="false"/>
          <w:color w:val="000000"/>
          <w:sz w:val="28"/>
        </w:rPr>
        <w:t>
      3) көрсетілетін қызметті алушының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келмеуі;</w:t>
      </w:r>
      <w:r>
        <w:br/>
      </w:r>
      <w:r>
        <w:rPr>
          <w:rFonts w:ascii="Times New Roman"/>
          <w:b w:val="false"/>
          <w:i w:val="false"/>
          <w:color w:val="000000"/>
          <w:sz w:val="28"/>
        </w:rPr>
        <w:t>
      4) көрсетілетін қызметті алушыға лицензия берудің келісуші мемлекеттік органмен келісілмеуі;</w:t>
      </w:r>
      <w:r>
        <w:br/>
      </w:r>
      <w:r>
        <w:rPr>
          <w:rFonts w:ascii="Times New Roman"/>
          <w:b w:val="false"/>
          <w:i w:val="false"/>
          <w:color w:val="000000"/>
          <w:sz w:val="28"/>
        </w:rPr>
        <w:t>
      5) көрсетілетін қызметті алушыға қатысты оған жекелеген қызмет түрімен айналысуға тыйым салатын заңды күшіне енген сот үкімінің болуы;</w:t>
      </w:r>
      <w:r>
        <w:br/>
      </w:r>
      <w:r>
        <w:rPr>
          <w:rFonts w:ascii="Times New Roman"/>
          <w:b w:val="false"/>
          <w:i w:val="false"/>
          <w:color w:val="000000"/>
          <w:sz w:val="28"/>
        </w:rPr>
        <w:t>
      6) сот орындаушысының ұсынымы негізінде соттың көрсетілетін қызметті алушыға лицензия алуға тыйым салуы мемлекеттік қызмет көрсетуден бас тарту үшін негіздер болып табылады. </w:t>
      </w:r>
    </w:p>
    <w:bookmarkEnd w:id="39"/>
    <w:bookmarkStart w:name="z78" w:id="40"/>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оның лауазымды адамдарының</w:t>
      </w:r>
      <w:r>
        <w:br/>
      </w:r>
      <w:r>
        <w:rPr>
          <w:rFonts w:ascii="Times New Roman"/>
          <w:b/>
          <w:i w:val="false"/>
          <w:color w:val="000000"/>
        </w:rPr>
        <w:t>
шешімдеріне, әрекетіне (әрекетсіздігіне) шағымдану тәртібі</w:t>
      </w:r>
    </w:p>
    <w:bookmarkEnd w:id="40"/>
    <w:bookmarkStart w:name="z79" w:id="41"/>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мемлекеттік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және аты-жөні, берілген шағымға жауап алу мерзімі мен орны көрсетіле отырып, оны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атына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почта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жүгіну туралы ақпарат қолжетімді болады, ол көрсетілетін қызметті беруші жүгінуді өңдеу барысында (жеткізу, тіркеу, орындау туралы белгілер, қарау және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 </w:t>
      </w:r>
    </w:p>
    <w:bookmarkEnd w:id="41"/>
    <w:bookmarkStart w:name="z81" w:id="42"/>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 қойылатын өзге де талаптар</w:t>
      </w:r>
    </w:p>
    <w:bookmarkEnd w:id="42"/>
    <w:bookmarkStart w:name="z82" w:id="43"/>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8 (7172) 71-43-03, 71-41-36. Мемлекеттік қызметтер көрсету мәселелері жөніндегі бірыңғай байланыс орталығының телефоны: 1414.</w:t>
      </w:r>
    </w:p>
    <w:bookmarkEnd w:id="43"/>
    <w:bookmarkStart w:name="z86" w:id="44"/>
    <w:p>
      <w:pPr>
        <w:spacing w:after="0"/>
        <w:ind w:left="0"/>
        <w:jc w:val="both"/>
      </w:pPr>
      <w:r>
        <w:rPr>
          <w:rFonts w:ascii="Times New Roman"/>
          <w:b w:val="false"/>
          <w:i w:val="false"/>
          <w:color w:val="000000"/>
          <w:sz w:val="28"/>
        </w:rPr>
        <w:t xml:space="preserve">
«Азаматтық пиротехникалық заттар </w:t>
      </w:r>
      <w:r>
        <w:br/>
      </w:r>
      <w:r>
        <w:rPr>
          <w:rFonts w:ascii="Times New Roman"/>
          <w:b w:val="false"/>
          <w:i w:val="false"/>
          <w:color w:val="000000"/>
          <w:sz w:val="28"/>
        </w:rPr>
        <w:t xml:space="preserve">
мен олар қолданып жасалған   </w:t>
      </w:r>
      <w:r>
        <w:br/>
      </w:r>
      <w:r>
        <w:rPr>
          <w:rFonts w:ascii="Times New Roman"/>
          <w:b w:val="false"/>
          <w:i w:val="false"/>
          <w:color w:val="000000"/>
          <w:sz w:val="28"/>
        </w:rPr>
        <w:t>
бұйымдарды әзірлеу, өндіру, сату,</w:t>
      </w:r>
      <w:r>
        <w:br/>
      </w:r>
      <w:r>
        <w:rPr>
          <w:rFonts w:ascii="Times New Roman"/>
          <w:b w:val="false"/>
          <w:i w:val="false"/>
          <w:color w:val="000000"/>
          <w:sz w:val="28"/>
        </w:rPr>
        <w:t>
пайдалану және сатып алу жөніндегі</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cтандартына       </w:t>
      </w:r>
      <w:r>
        <w:br/>
      </w:r>
      <w:r>
        <w:rPr>
          <w:rFonts w:ascii="Times New Roman"/>
          <w:b w:val="false"/>
          <w:i w:val="false"/>
          <w:color w:val="000000"/>
          <w:sz w:val="28"/>
        </w:rPr>
        <w:t xml:space="preserve">
1-қосымша            </w:t>
      </w:r>
    </w:p>
    <w:bookmarkEnd w:id="44"/>
    <w:bookmarkStart w:name="z87" w:id="45"/>
    <w:p>
      <w:pPr>
        <w:spacing w:after="0"/>
        <w:ind w:left="0"/>
        <w:jc w:val="left"/>
      </w:pPr>
      <w:r>
        <w:rPr>
          <w:rFonts w:ascii="Times New Roman"/>
          <w:b/>
          <w:i w:val="false"/>
          <w:color w:val="000000"/>
        </w:rPr>
        <w:t xml:space="preserve"> 
Заңды тұлғаның лицензияны және (немесе) лицензияға қосымшаны алуға өтiнiші</w:t>
      </w:r>
    </w:p>
    <w:bookmarkEnd w:id="45"/>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(қызметтiң түрi және (немесе) қызметтің кіші түр(лер)ін көрсету керек)</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жүзеге асыруға лицензияны және (немесе) лицензияға қосымшаны қағаз</w:t>
      </w:r>
      <w:r>
        <w:br/>
      </w:r>
      <w:r>
        <w:rPr>
          <w:rFonts w:ascii="Times New Roman"/>
          <w:b w:val="false"/>
          <w:i w:val="false"/>
          <w:color w:val="000000"/>
          <w:sz w:val="28"/>
        </w:rPr>
        <w:t>
жеткізгіште беруiңiздi сұраймын ___________________________________</w:t>
      </w:r>
      <w:r>
        <w:br/>
      </w:r>
      <w:r>
        <w:rPr>
          <w:rFonts w:ascii="Times New Roman"/>
          <w:b w:val="false"/>
          <w:i w:val="false"/>
          <w:color w:val="000000"/>
          <w:sz w:val="28"/>
        </w:rPr>
        <w:t xml:space="preserve">
                          (лицензияны қағаз жеткізгіште алу қажет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болған жағдайда Х белгісін қою керек)</w:t>
      </w:r>
    </w:p>
    <w:p>
      <w:pPr>
        <w:spacing w:after="0"/>
        <w:ind w:left="0"/>
        <w:jc w:val="both"/>
      </w:pPr>
      <w:r>
        <w:rPr>
          <w:rFonts w:ascii="Times New Roman"/>
          <w:b w:val="false"/>
          <w:i w:val="false"/>
          <w:color w:val="000000"/>
          <w:sz w:val="28"/>
        </w:rPr>
        <w:t>Заңды тұлғаның мекенжайы __________________________________________</w:t>
      </w:r>
      <w:r>
        <w:br/>
      </w:r>
      <w:r>
        <w:rPr>
          <w:rFonts w:ascii="Times New Roman"/>
          <w:b w:val="false"/>
          <w:i w:val="false"/>
          <w:color w:val="000000"/>
          <w:sz w:val="28"/>
        </w:rPr>
        <w:t>
                          (почталық индексі, облыс, қала, аудан,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елді мекен, көше атауы, үй/ғимарат (стационарлық үй-жай) нөмірі)</w:t>
      </w:r>
    </w:p>
    <w:p>
      <w:pPr>
        <w:spacing w:after="0"/>
        <w:ind w:left="0"/>
        <w:jc w:val="both"/>
      </w:pPr>
      <w:r>
        <w:rPr>
          <w:rFonts w:ascii="Times New Roman"/>
          <w:b w:val="false"/>
          <w:i w:val="false"/>
          <w:color w:val="000000"/>
          <w:sz w:val="28"/>
        </w:rPr>
        <w:t>Электрондық почта ________________________________________________</w:t>
      </w:r>
    </w:p>
    <w:p>
      <w:pPr>
        <w:spacing w:after="0"/>
        <w:ind w:left="0"/>
        <w:jc w:val="both"/>
      </w:pPr>
      <w:r>
        <w:rPr>
          <w:rFonts w:ascii="Times New Roman"/>
          <w:b w:val="false"/>
          <w:i w:val="false"/>
          <w:color w:val="000000"/>
          <w:sz w:val="28"/>
        </w:rPr>
        <w:t>Телефондары 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Банктік шоты _____________________________________________________</w:t>
      </w:r>
      <w:r>
        <w:br/>
      </w: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Қызметті жүзеге асыру мекенжай(лар)ы ______________________________</w:t>
      </w:r>
      <w:r>
        <w:br/>
      </w:r>
      <w:r>
        <w:rPr>
          <w:rFonts w:ascii="Times New Roman"/>
          <w:b w:val="false"/>
          <w:i w:val="false"/>
          <w:color w:val="000000"/>
          <w:sz w:val="28"/>
        </w:rPr>
        <w:t xml:space="preserve">
                       (почталық индексі, облыс, қала, аудан, елді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 көше атауы, үй/ғимарат (стационарлық үй-жай) нөмірі)</w:t>
      </w:r>
      <w:r>
        <w:br/>
      </w:r>
      <w:r>
        <w:rPr>
          <w:rFonts w:ascii="Times New Roman"/>
          <w:b w:val="false"/>
          <w:i w:val="false"/>
          <w:color w:val="000000"/>
          <w:sz w:val="28"/>
        </w:rPr>
        <w:t>
________________________________________парақта қоса беріліп отыр.</w:t>
      </w:r>
    </w:p>
    <w:p>
      <w:pPr>
        <w:spacing w:after="0"/>
        <w:ind w:left="0"/>
        <w:jc w:val="both"/>
      </w:pPr>
      <w:r>
        <w:rPr>
          <w:rFonts w:ascii="Times New Roman"/>
          <w:b w:val="false"/>
          <w:i w:val="false"/>
          <w:color w:val="000000"/>
          <w:sz w:val="28"/>
        </w:rPr>
        <w:t>Осы арқылы:</w:t>
      </w:r>
      <w:r>
        <w:br/>
      </w:r>
      <w:r>
        <w:rPr>
          <w:rFonts w:ascii="Times New Roman"/>
          <w:b w:val="false"/>
          <w:i w:val="false"/>
          <w:color w:val="000000"/>
          <w:sz w:val="28"/>
        </w:rPr>
        <w:t>
көрсетілген барлық деректердің ресми байланыстар болып табылатыны</w:t>
      </w:r>
      <w:r>
        <w:br/>
      </w:r>
      <w:r>
        <w:rPr>
          <w:rFonts w:ascii="Times New Roman"/>
          <w:b w:val="false"/>
          <w:i w:val="false"/>
          <w:color w:val="000000"/>
          <w:sz w:val="28"/>
        </w:rPr>
        <w:t>
және оларға лицензияны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 болатыны;</w:t>
      </w:r>
      <w:r>
        <w:br/>
      </w:r>
      <w:r>
        <w:rPr>
          <w:rFonts w:ascii="Times New Roman"/>
          <w:b w:val="false"/>
          <w:i w:val="false"/>
          <w:color w:val="000000"/>
          <w:sz w:val="28"/>
        </w:rPr>
        <w:t>
өтініш берушіге қызметтің лицензияланатын түрімен және (немесе) кіші</w:t>
      </w:r>
      <w:r>
        <w:br/>
      </w:r>
      <w:r>
        <w:rPr>
          <w:rFonts w:ascii="Times New Roman"/>
          <w:b w:val="false"/>
          <w:i w:val="false"/>
          <w:color w:val="000000"/>
          <w:sz w:val="28"/>
        </w:rPr>
        <w:t>
түрімен айналысуға соттың тыйым салмағаны;</w:t>
      </w:r>
      <w:r>
        <w:br/>
      </w:r>
      <w:r>
        <w:rPr>
          <w:rFonts w:ascii="Times New Roman"/>
          <w:b w:val="false"/>
          <w:i w:val="false"/>
          <w:color w:val="000000"/>
          <w:sz w:val="28"/>
        </w:rPr>
        <w:t>
қоса беріліп отырған барлық құжаттар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Басшы __________            ___________________________________</w:t>
      </w:r>
      <w:r>
        <w:br/>
      </w: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Мөр орны            Толтырылған күні: 20___жылғы « » __________</w:t>
      </w:r>
      <w:r>
        <w:br/>
      </w:r>
      <w:r>
        <w:rPr>
          <w:rFonts w:ascii="Times New Roman"/>
          <w:b w:val="false"/>
          <w:i w:val="false"/>
          <w:color w:val="000000"/>
          <w:sz w:val="28"/>
        </w:rPr>
        <w:t>
(бар болса)</w:t>
      </w:r>
    </w:p>
    <w:bookmarkStart w:name="z88" w:id="46"/>
    <w:p>
      <w:pPr>
        <w:spacing w:after="0"/>
        <w:ind w:left="0"/>
        <w:jc w:val="both"/>
      </w:pPr>
      <w:r>
        <w:rPr>
          <w:rFonts w:ascii="Times New Roman"/>
          <w:b w:val="false"/>
          <w:i w:val="false"/>
          <w:color w:val="000000"/>
          <w:sz w:val="28"/>
        </w:rPr>
        <w:t xml:space="preserve">
«Азаматтық пиротехникалық заттар </w:t>
      </w:r>
      <w:r>
        <w:br/>
      </w:r>
      <w:r>
        <w:rPr>
          <w:rFonts w:ascii="Times New Roman"/>
          <w:b w:val="false"/>
          <w:i w:val="false"/>
          <w:color w:val="000000"/>
          <w:sz w:val="28"/>
        </w:rPr>
        <w:t xml:space="preserve">
мен олар қолданып жасалған   </w:t>
      </w:r>
      <w:r>
        <w:br/>
      </w:r>
      <w:r>
        <w:rPr>
          <w:rFonts w:ascii="Times New Roman"/>
          <w:b w:val="false"/>
          <w:i w:val="false"/>
          <w:color w:val="000000"/>
          <w:sz w:val="28"/>
        </w:rPr>
        <w:t>
бұйымдарды әзірлеу, өндіру, сату,</w:t>
      </w:r>
      <w:r>
        <w:br/>
      </w:r>
      <w:r>
        <w:rPr>
          <w:rFonts w:ascii="Times New Roman"/>
          <w:b w:val="false"/>
          <w:i w:val="false"/>
          <w:color w:val="000000"/>
          <w:sz w:val="28"/>
        </w:rPr>
        <w:t>
пайдалану және сатып алу жөніндегі</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cтандартына       </w:t>
      </w:r>
      <w:r>
        <w:br/>
      </w:r>
      <w:r>
        <w:rPr>
          <w:rFonts w:ascii="Times New Roman"/>
          <w:b w:val="false"/>
          <w:i w:val="false"/>
          <w:color w:val="000000"/>
          <w:sz w:val="28"/>
        </w:rPr>
        <w:t xml:space="preserve">
2-қосымша            </w:t>
      </w:r>
    </w:p>
    <w:bookmarkEnd w:id="46"/>
    <w:bookmarkStart w:name="z89" w:id="47"/>
    <w:p>
      <w:pPr>
        <w:spacing w:after="0"/>
        <w:ind w:left="0"/>
        <w:jc w:val="left"/>
      </w:pPr>
      <w:r>
        <w:rPr>
          <w:rFonts w:ascii="Times New Roman"/>
          <w:b/>
          <w:i w:val="false"/>
          <w:color w:val="000000"/>
        </w:rPr>
        <w:t xml:space="preserve"> 
Жеке тұлғаның лицензияны және (немесе) </w:t>
      </w:r>
      <w:r>
        <w:br/>
      </w:r>
      <w:r>
        <w:rPr>
          <w:rFonts w:ascii="Times New Roman"/>
          <w:b/>
          <w:i w:val="false"/>
          <w:color w:val="000000"/>
        </w:rPr>
        <w:t>
лицензияға қосымшаны алуға</w:t>
      </w:r>
      <w:r>
        <w:br/>
      </w:r>
      <w:r>
        <w:rPr>
          <w:rFonts w:ascii="Times New Roman"/>
          <w:b/>
          <w:i w:val="false"/>
          <w:color w:val="000000"/>
        </w:rPr>
        <w:t>
өтiнiші</w:t>
      </w:r>
    </w:p>
    <w:bookmarkEnd w:id="47"/>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(жеке тұлғаның тегi, аты, әкесiнiң аты (болған жағдайда), жеке сәйкестендіру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(қызметтiң түрi және (немесе) кіші түр(лер)ін көрсету керек)</w:t>
      </w:r>
    </w:p>
    <w:p>
      <w:pPr>
        <w:spacing w:after="0"/>
        <w:ind w:left="0"/>
        <w:jc w:val="both"/>
      </w:pPr>
      <w:r>
        <w:rPr>
          <w:rFonts w:ascii="Times New Roman"/>
          <w:b w:val="false"/>
          <w:i w:val="false"/>
          <w:color w:val="000000"/>
          <w:sz w:val="28"/>
        </w:rPr>
        <w:t>жүзеге асыруға лицензияны және (немесе) лицензияға қосымшаны қағаз</w:t>
      </w:r>
      <w:r>
        <w:br/>
      </w:r>
      <w:r>
        <w:rPr>
          <w:rFonts w:ascii="Times New Roman"/>
          <w:b w:val="false"/>
          <w:i w:val="false"/>
          <w:color w:val="000000"/>
          <w:sz w:val="28"/>
        </w:rPr>
        <w:t>
жеткізгіште беруiңiздi сұраймын ___________________________________</w:t>
      </w:r>
      <w:r>
        <w:br/>
      </w: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Жеке тұлғаның тұрғылықты жерінің мекенжайы __________________________</w:t>
      </w:r>
      <w:r>
        <w:br/>
      </w:r>
      <w:r>
        <w:rPr>
          <w:rFonts w:ascii="Times New Roman"/>
          <w:b w:val="false"/>
          <w:i w:val="false"/>
          <w:color w:val="000000"/>
          <w:sz w:val="28"/>
        </w:rPr>
        <w:t xml:space="preserve">
                                     (почталық индексі, облыс, қала,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аудан, елді мекен, көше атауы, үй/ғимарат нөмірі)</w:t>
      </w:r>
    </w:p>
    <w:p>
      <w:pPr>
        <w:spacing w:after="0"/>
        <w:ind w:left="0"/>
        <w:jc w:val="both"/>
      </w:pPr>
      <w:r>
        <w:rPr>
          <w:rFonts w:ascii="Times New Roman"/>
          <w:b w:val="false"/>
          <w:i w:val="false"/>
          <w:color w:val="000000"/>
          <w:sz w:val="28"/>
        </w:rPr>
        <w:t>Электрондық почтасы ________________________________________________</w:t>
      </w:r>
    </w:p>
    <w:p>
      <w:pPr>
        <w:spacing w:after="0"/>
        <w:ind w:left="0"/>
        <w:jc w:val="both"/>
      </w:pPr>
      <w:r>
        <w:rPr>
          <w:rFonts w:ascii="Times New Roman"/>
          <w:b w:val="false"/>
          <w:i w:val="false"/>
          <w:color w:val="000000"/>
          <w:sz w:val="28"/>
        </w:rPr>
        <w:t>Телефондары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Банктік шоты _______________________________________________________</w:t>
      </w:r>
      <w:r>
        <w:br/>
      </w: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Қызметті жүзеге асыру мекенжай(лар)ы _______________________________</w:t>
      </w:r>
      <w:r>
        <w:br/>
      </w:r>
      <w:r>
        <w:rPr>
          <w:rFonts w:ascii="Times New Roman"/>
          <w:b w:val="false"/>
          <w:i w:val="false"/>
          <w:color w:val="000000"/>
          <w:sz w:val="28"/>
        </w:rPr>
        <w:t>
                              (почталық индексі, облыс, қала, аудан,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 көше атауы, үй/ғимарат (стационарлық үй-жай) нөмірі)</w:t>
      </w:r>
    </w:p>
    <w:p>
      <w:pPr>
        <w:spacing w:after="0"/>
        <w:ind w:left="0"/>
        <w:jc w:val="both"/>
      </w:pPr>
      <w:r>
        <w:rPr>
          <w:rFonts w:ascii="Times New Roman"/>
          <w:b w:val="false"/>
          <w:i w:val="false"/>
          <w:color w:val="000000"/>
          <w:sz w:val="28"/>
        </w:rPr>
        <w:t>__________________________________________парақта қоса беріліп отыр.</w:t>
      </w:r>
    </w:p>
    <w:p>
      <w:pPr>
        <w:spacing w:after="0"/>
        <w:ind w:left="0"/>
        <w:jc w:val="both"/>
      </w:pPr>
      <w:r>
        <w:rPr>
          <w:rFonts w:ascii="Times New Roman"/>
          <w:b w:val="false"/>
          <w:i w:val="false"/>
          <w:color w:val="000000"/>
          <w:sz w:val="28"/>
        </w:rPr>
        <w:t>Осы арқылы:</w:t>
      </w:r>
      <w:r>
        <w:br/>
      </w:r>
      <w:r>
        <w:rPr>
          <w:rFonts w:ascii="Times New Roman"/>
          <w:b w:val="false"/>
          <w:i w:val="false"/>
          <w:color w:val="000000"/>
          <w:sz w:val="28"/>
        </w:rPr>
        <w:t>
көрсетілген барлық деректердің ресми байланыстар болып табылатыны</w:t>
      </w:r>
      <w:r>
        <w:br/>
      </w:r>
      <w:r>
        <w:rPr>
          <w:rFonts w:ascii="Times New Roman"/>
          <w:b w:val="false"/>
          <w:i w:val="false"/>
          <w:color w:val="000000"/>
          <w:sz w:val="28"/>
        </w:rPr>
        <w:t>
және оларға лицензияны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 болатыны;</w:t>
      </w:r>
      <w:r>
        <w:br/>
      </w:r>
      <w:r>
        <w:rPr>
          <w:rFonts w:ascii="Times New Roman"/>
          <w:b w:val="false"/>
          <w:i w:val="false"/>
          <w:color w:val="000000"/>
          <w:sz w:val="28"/>
        </w:rPr>
        <w:t>
өтініш берушіге қызметтің лицензияланатын түрімен және (немесе) кіші</w:t>
      </w:r>
      <w:r>
        <w:br/>
      </w:r>
      <w:r>
        <w:rPr>
          <w:rFonts w:ascii="Times New Roman"/>
          <w:b w:val="false"/>
          <w:i w:val="false"/>
          <w:color w:val="000000"/>
          <w:sz w:val="28"/>
        </w:rPr>
        <w:t>
түрімен айналысуға соттың тыйым салмағаны;</w:t>
      </w:r>
      <w:r>
        <w:br/>
      </w:r>
      <w:r>
        <w:rPr>
          <w:rFonts w:ascii="Times New Roman"/>
          <w:b w:val="false"/>
          <w:i w:val="false"/>
          <w:color w:val="000000"/>
          <w:sz w:val="28"/>
        </w:rPr>
        <w:t>
барлық қоса беріліп отырған құжаттар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Жеке тұлға __________      ______________________________________</w:t>
      </w:r>
      <w:r>
        <w:br/>
      </w: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Мөр орны             Толтырылған күні 20___ жылғы « » _____________</w:t>
      </w:r>
      <w:r>
        <w:br/>
      </w:r>
      <w:r>
        <w:rPr>
          <w:rFonts w:ascii="Times New Roman"/>
          <w:b w:val="false"/>
          <w:i w:val="false"/>
          <w:color w:val="000000"/>
          <w:sz w:val="28"/>
        </w:rPr>
        <w:t>
(бар болса)</w:t>
      </w:r>
    </w:p>
    <w:bookmarkStart w:name="z90" w:id="48"/>
    <w:p>
      <w:pPr>
        <w:spacing w:after="0"/>
        <w:ind w:left="0"/>
        <w:jc w:val="both"/>
      </w:pPr>
      <w:r>
        <w:rPr>
          <w:rFonts w:ascii="Times New Roman"/>
          <w:b w:val="false"/>
          <w:i w:val="false"/>
          <w:color w:val="000000"/>
          <w:sz w:val="28"/>
        </w:rPr>
        <w:t xml:space="preserve">
«Азаматтық пиротехникалық заттар </w:t>
      </w:r>
      <w:r>
        <w:br/>
      </w:r>
      <w:r>
        <w:rPr>
          <w:rFonts w:ascii="Times New Roman"/>
          <w:b w:val="false"/>
          <w:i w:val="false"/>
          <w:color w:val="000000"/>
          <w:sz w:val="28"/>
        </w:rPr>
        <w:t xml:space="preserve">
мен олар қолданып жасалған   </w:t>
      </w:r>
      <w:r>
        <w:br/>
      </w:r>
      <w:r>
        <w:rPr>
          <w:rFonts w:ascii="Times New Roman"/>
          <w:b w:val="false"/>
          <w:i w:val="false"/>
          <w:color w:val="000000"/>
          <w:sz w:val="28"/>
        </w:rPr>
        <w:t>
бұйымдарды әзірлеу, өндіру, сату,</w:t>
      </w:r>
      <w:r>
        <w:br/>
      </w:r>
      <w:r>
        <w:rPr>
          <w:rFonts w:ascii="Times New Roman"/>
          <w:b w:val="false"/>
          <w:i w:val="false"/>
          <w:color w:val="000000"/>
          <w:sz w:val="28"/>
        </w:rPr>
        <w:t>
пайдалану және сатып алу жөніндегі</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cтандартына       </w:t>
      </w:r>
      <w:r>
        <w:br/>
      </w:r>
      <w:r>
        <w:rPr>
          <w:rFonts w:ascii="Times New Roman"/>
          <w:b w:val="false"/>
          <w:i w:val="false"/>
          <w:color w:val="000000"/>
          <w:sz w:val="28"/>
        </w:rPr>
        <w:t xml:space="preserve">
3-қосымша            </w:t>
      </w:r>
    </w:p>
    <w:bookmarkEnd w:id="48"/>
    <w:bookmarkStart w:name="z91" w:id="49"/>
    <w:p>
      <w:pPr>
        <w:spacing w:after="0"/>
        <w:ind w:left="0"/>
        <w:jc w:val="left"/>
      </w:pPr>
      <w:r>
        <w:rPr>
          <w:rFonts w:ascii="Times New Roman"/>
          <w:b/>
          <w:i w:val="false"/>
          <w:color w:val="000000"/>
        </w:rPr>
        <w:t xml:space="preserve"> 
Біліктілік талаптарына сәйкес мәліметтер</w:t>
      </w:r>
      <w:r>
        <w:br/>
      </w:r>
      <w:r>
        <w:rPr>
          <w:rFonts w:ascii="Times New Roman"/>
          <w:b/>
          <w:i w:val="false"/>
          <w:color w:val="000000"/>
        </w:rPr>
        <w:t>
мен құжаттар нысаны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259"/>
        <w:gridCol w:w="3792"/>
        <w:gridCol w:w="3994"/>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w:t>
            </w:r>
            <w:r>
              <w:br/>
            </w:r>
            <w:r>
              <w:rPr>
                <w:rFonts w:ascii="Times New Roman"/>
                <w:b w:val="false"/>
                <w:i w:val="false"/>
                <w:color w:val="000000"/>
                <w:sz w:val="20"/>
              </w:rPr>
              <w:t>
</w:t>
            </w:r>
            <w:r>
              <w:rPr>
                <w:rFonts w:ascii="Times New Roman"/>
                <w:b w:val="false"/>
                <w:i w:val="false"/>
                <w:color w:val="000000"/>
                <w:sz w:val="20"/>
              </w:rPr>
              <w:t>әзірлеу, өндіру, сату және пайдалану жөніндегі қызмет түріне арналған</w:t>
            </w:r>
            <w:r>
              <w:br/>
            </w:r>
            <w:r>
              <w:rPr>
                <w:rFonts w:ascii="Times New Roman"/>
                <w:b w:val="false"/>
                <w:i w:val="false"/>
                <w:color w:val="000000"/>
                <w:sz w:val="20"/>
              </w:rPr>
              <w:t>
</w:t>
            </w:r>
            <w:r>
              <w:rPr>
                <w:rFonts w:ascii="Times New Roman"/>
                <w:b w:val="false"/>
                <w:i w:val="false"/>
                <w:color w:val="000000"/>
                <w:sz w:val="20"/>
              </w:rPr>
              <w:t>жалпы талаптар мен құжаттар</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алуға үміткер жеке тұлғада немесе  пиротехникалық бұйымдарға рұқсаты бар заңды тұлғаның қызметкерінде мәлімделген қызметті жүзеге асыруға байланысты қарсы айғақтардың (психикалық аурулар, алкоголизм немесе нашақорлық) жоқтығы туралы медициналық анықтамалар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қызметті жүзеге асыруға байланысты қарсы айғақтардың (психикалық ауру, алкоголизм немесе нашақорлық) жоқтығы туралы медициналық анықтамалар</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ақпараттық жүйесінен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w:t>
            </w:r>
            <w:r>
              <w:br/>
            </w:r>
            <w:r>
              <w:rPr>
                <w:rFonts w:ascii="Times New Roman"/>
                <w:b w:val="false"/>
                <w:i w:val="false"/>
                <w:color w:val="000000"/>
                <w:sz w:val="20"/>
              </w:rPr>
              <w:t>
</w:t>
            </w:r>
            <w:r>
              <w:rPr>
                <w:rFonts w:ascii="Times New Roman"/>
                <w:b w:val="false"/>
                <w:i w:val="false"/>
                <w:color w:val="000000"/>
                <w:sz w:val="20"/>
              </w:rPr>
              <w:t>жасалған бұйымдарды әзірлеу жөніндегі қызметтің кіші түрі үшін</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алуға үміткер жеке тұлғаның, пиротехникалық бұйымдарға рұқсаты бар заңды тұлғаның басшысы мен оның орынбасарының көрсетілген қызмет түрін жүзеге асыру құқығын беретін курстарды бітіргендігі туралы куәліктері, сондай-ақ тиісті қауіпсіздік ережелерін білуі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және өнеркәсіптік қауіпсіздік саласындағы уәкілетті органда қауіпсіздік ережелерін білуге біліктілік тексеруден өткенін растайтын куәлігі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дипломның болуы туралы ақпаратты қамтитын мәліметтер нысаны. осы біліктілік талаптардың қосымшасына сәйкес көрсетілген қызмет түрін жүзеге асыру құқығын беретін курстарды аяқтағаны туралы және өнеркәсіптік қауіпсіздік саласындағы уәкілетті органда қауіпсіздік ережелерін білуге біліктілік тексеруден өткенін растайтын куәліктің болуы туралы ақпаратты қамтитын мәліметтер нысаны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куәліктері бар және өнеркәсіптік қауіпсіздік саласындағы уәкілетті органда қауіпсіздік ережелерін білуге біліктілік тексеруден өткен білікті мамандар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және өнеркәсіптік қауіпсіздік саласындағы уәкілетті органда қауіпсіздік ережелерін білуге біліктілік тексеруден өткенін растайтын куәлігі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көрсетілген қызмет түрін жүзеге асыру құқығын беретін курстарды аяқтағаны туралы және өнеркәсіптік қауіпсіздік саласындағы уәкілетті органда қауіпсіздік ережелерін білуге біліктілік тексеруден өткенін растайтын куәліктің  болуы туралы ақпаратты қамтитын мәліметтер нысаны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ережелерінің талаптарына сәйкес келетін және есепке алынатын өнімнің сақталуын, оны қатаң есепке алуды және бар-жоғын тексеру мүмкіндігін қамтамасыз ететін дайын пиротехникалық өнімді сақтауға арналған меншік немесе жалға алу құқығындағы қоймалар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 мен үй-жайлардың болуын көрсететін құжаттар.</w:t>
            </w:r>
            <w:r>
              <w:br/>
            </w:r>
            <w:r>
              <w:rPr>
                <w:rFonts w:ascii="Times New Roman"/>
                <w:b w:val="false"/>
                <w:i w:val="false"/>
                <w:color w:val="000000"/>
                <w:sz w:val="20"/>
              </w:rPr>
              <w:t>
</w:t>
            </w:r>
            <w:r>
              <w:rPr>
                <w:rFonts w:ascii="Times New Roman"/>
                <w:b w:val="false"/>
                <w:i w:val="false"/>
                <w:color w:val="000000"/>
                <w:sz w:val="20"/>
              </w:rPr>
              <w:t>Мемлекеттік өртке қарсы қызмет өкілі қол қойған осы объектіні пайдалануға қабылдау актісі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сақтау, тасымалдау, өткізу, қолдану және кәдеге жарату кезінде бұйымының қауіпсіздігі мен тұтынушылық қасиеттерін қамтамасыз ету үшін қажетті ақпарат беруді  толыққанды қамтамасыз ететін конструкторлық-технологиялық және пайдалану құжаттамасының жиынтығы (сызба, техникалық шарттар, технологиялық процес, пайдалану, (қолдану және басқалар) жөніндегі нұсқаулық (ұсынымдар)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заттар мен бұйымдарды әзірлеу саласындағы нормативтік-техникалық құжаттар жиынтығы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193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тәжірибелік-конструкторлық жұмыстарды жүргізуге арналған аккредиттелген зертханалық база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 аккредиттеу аттестатының көшірмесі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сақтау, сақталуы және есепке алу жөніндегі ішкі істер органдарының талаптарына сәйкес келуі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жүйесінің объектісін тексеру актісі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w:t>
            </w:r>
            <w:r>
              <w:br/>
            </w:r>
            <w:r>
              <w:rPr>
                <w:rFonts w:ascii="Times New Roman"/>
                <w:b w:val="false"/>
                <w:i w:val="false"/>
                <w:color w:val="000000"/>
                <w:sz w:val="20"/>
              </w:rPr>
              <w:t>
</w:t>
            </w:r>
            <w:r>
              <w:rPr>
                <w:rFonts w:ascii="Times New Roman"/>
                <w:b w:val="false"/>
                <w:i w:val="false"/>
                <w:color w:val="000000"/>
                <w:sz w:val="20"/>
              </w:rPr>
              <w:t>жасалған бұйымдарды өндіру жөніндегі қызметтің кіші түрі үшін</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уәкілетті органда қауіпсіздік ережелерін білуіне біліктілік тексеруден өткен лицензия алуға үміткер жеке тұлғаның, пиротехникалық бұйымдарға рұқсаты бар заңды тұлғаның басшысы мен оның орынбасарында көрсетілген қызмет түрін жүзеге асыру құқығы берілетін курстарды бітіргендігі туралы куәлігі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және өнеркәсіптік қауіпсіздік саласындағы уәкілетті органда қауіпсіздік ережелерін білуге біліктілік тексеруден өткенін растайтын куәлігі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көрсетілген қызмет түрін жүзеге асыру құқығын беретін курстарды аяқтағаны туралы және өнеркәсіптік қауіпсіздік саласындағы уәкілетті органда қауіпсіздік ережелерін білуге біліктілік тексеруден өткенін растайтын куәліктің болуы туралы ақпаратты қамтитын мәліметтер нысаны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уәкілетті органда Қауіпсіздік ережелерін білуге біліктілік тексеруден өткен білікті мамандар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және өнеркәсіптік қауіпсіздік саласындағы уәкілетті органда қауіпсіздік ережелерін білуге біліктілік тексеруден өткенін растайтын куәлік</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көрсетілген қызмет түрін жүзеге асыру құқығын беретін курстарды аяқтағаны туралы және өнеркәсіптік қауіпсіздік саласындағы уәкілетті органда қауіпсіздік ережелерін білуге біліктілік тексеруден өткенін растайтын куәліктің болуы туралы ақпаратты қамтитын мәліметтер нысаны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сақтау, тасымалдау, сату, қолдану және кәдеге жарату кезінде өнімнің қауіпсіздігі мен тұтынушылық қасиеттерін қамтамасыз ету үшін қажетті ақпарат беруді  толыққанды қамтамасыз ететін  конструкторлық-технологиялық және пайдалану құжаттамасының жиынтығы (сызбалар, техникалық шарттар, технологиялық процес, пайдалану, (қолдану және басқалар) жөніндегі нұсқаулықтар (ұсынымдар)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заттар мен бұйымдарды өндіру, сақтау, сату, пайдалану және кәдеге жарату мәселелері жөніндегі нормативтік-техникалық және ғылыми-техникалық құжаттар жиынтығы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бұйымдарды өндіруге, сақтауға және кәдеге жаратуға арналған  және мыналарды:</w:t>
            </w:r>
            <w:r>
              <w:br/>
            </w:r>
            <w:r>
              <w:rPr>
                <w:rFonts w:ascii="Times New Roman"/>
                <w:b w:val="false"/>
                <w:i w:val="false"/>
                <w:color w:val="000000"/>
                <w:sz w:val="20"/>
              </w:rPr>
              <w:t>
</w:t>
            </w:r>
            <w:r>
              <w:rPr>
                <w:rFonts w:ascii="Times New Roman"/>
                <w:b w:val="false"/>
                <w:i w:val="false"/>
                <w:color w:val="000000"/>
                <w:sz w:val="20"/>
              </w:rPr>
              <w:t>белгіленген тәртіппен технологиялық операцияларды орындауға жіберілген технологиялық және қосалқы жабдықтарды;</w:t>
            </w:r>
            <w:r>
              <w:br/>
            </w:r>
            <w:r>
              <w:rPr>
                <w:rFonts w:ascii="Times New Roman"/>
                <w:b w:val="false"/>
                <w:i w:val="false"/>
                <w:color w:val="000000"/>
                <w:sz w:val="20"/>
              </w:rPr>
              <w:t>
</w:t>
            </w:r>
            <w:r>
              <w:rPr>
                <w:rFonts w:ascii="Times New Roman"/>
                <w:b w:val="false"/>
                <w:i w:val="false"/>
                <w:color w:val="000000"/>
                <w:sz w:val="20"/>
              </w:rPr>
              <w:t>өрт қауіпсіздігі ережелерінің талаптарына сәйкес келетін және есепке алынған өнімнің сақталуын, қатаң есепке алуды және болуын тексеру мүмкіндігін қамтамасыз ететін дайын пиротехникалық бұйымдарды сақтауға арналған қойманы;</w:t>
            </w:r>
            <w:r>
              <w:br/>
            </w:r>
            <w:r>
              <w:rPr>
                <w:rFonts w:ascii="Times New Roman"/>
                <w:b w:val="false"/>
                <w:i w:val="false"/>
                <w:color w:val="000000"/>
                <w:sz w:val="20"/>
              </w:rPr>
              <w:t>
</w:t>
            </w:r>
            <w:r>
              <w:rPr>
                <w:rFonts w:ascii="Times New Roman"/>
                <w:b w:val="false"/>
                <w:i w:val="false"/>
                <w:color w:val="000000"/>
                <w:sz w:val="20"/>
              </w:rPr>
              <w:t>ғылыми-зерттеу және тәжірибелік-конструкторлық жұмыстарды жүргізуге арналған аккредиттелген зертханалық базаны немесе пиротехникалық заттар мен бұйымдарды сынақтан өткізу жөніндегі қызметтер көрсету жөніндегі аккредиттелген зертханалық базамен жасалған шартты;</w:t>
            </w:r>
            <w:r>
              <w:br/>
            </w:r>
            <w:r>
              <w:rPr>
                <w:rFonts w:ascii="Times New Roman"/>
                <w:b w:val="false"/>
                <w:i w:val="false"/>
                <w:color w:val="000000"/>
                <w:sz w:val="20"/>
              </w:rPr>
              <w:t>
</w:t>
            </w:r>
            <w:r>
              <w:rPr>
                <w:rFonts w:ascii="Times New Roman"/>
                <w:b w:val="false"/>
                <w:i w:val="false"/>
                <w:color w:val="000000"/>
                <w:sz w:val="20"/>
              </w:rPr>
              <w:t>пиротехникалық бұйымдарды бақылау сынағынан өткізуге арналған арнайы жабдықталған аумақты;</w:t>
            </w:r>
            <w:r>
              <w:br/>
            </w:r>
            <w:r>
              <w:rPr>
                <w:rFonts w:ascii="Times New Roman"/>
                <w:b w:val="false"/>
                <w:i w:val="false"/>
                <w:color w:val="000000"/>
                <w:sz w:val="20"/>
              </w:rPr>
              <w:t>
</w:t>
            </w:r>
            <w:r>
              <w:rPr>
                <w:rFonts w:ascii="Times New Roman"/>
                <w:b w:val="false"/>
                <w:i w:val="false"/>
                <w:color w:val="000000"/>
                <w:sz w:val="20"/>
              </w:rPr>
              <w:t>пиротехникалық бұйымдарды тасымалдауға арналған арнайы жабдықталған автокөлікті;</w:t>
            </w:r>
            <w:r>
              <w:br/>
            </w:r>
            <w:r>
              <w:rPr>
                <w:rFonts w:ascii="Times New Roman"/>
                <w:b w:val="false"/>
                <w:i w:val="false"/>
                <w:color w:val="000000"/>
                <w:sz w:val="20"/>
              </w:rPr>
              <w:t>
</w:t>
            </w:r>
            <w:r>
              <w:rPr>
                <w:rFonts w:ascii="Times New Roman"/>
                <w:b w:val="false"/>
                <w:i w:val="false"/>
                <w:color w:val="000000"/>
                <w:sz w:val="20"/>
              </w:rPr>
              <w:t>өртке қарсы қорғаныс құралдарын (өрт сигнализациясы мен өрт сөндіру), өртті сөндіру үшін қажетті өртке қарсы сумен жабдықтауды және арнайы құралдардың есептік қорын, өрт шыққан жағдайда персоналдың іс-қимылы жоспарын қамтитын және белгіленген талаптарға жауап беретін меншік немесе жалға алу құқығындағы өндірістік-техникалық база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жабдықтар мен аппаратуралардың, құжаттамалар мен үй-жайлардың болуын көрсететін құжаттар.</w:t>
            </w:r>
            <w:r>
              <w:br/>
            </w:r>
            <w:r>
              <w:rPr>
                <w:rFonts w:ascii="Times New Roman"/>
                <w:b w:val="false"/>
                <w:i w:val="false"/>
                <w:color w:val="000000"/>
                <w:sz w:val="20"/>
              </w:rPr>
              <w:t>
</w:t>
            </w:r>
            <w:r>
              <w:rPr>
                <w:rFonts w:ascii="Times New Roman"/>
                <w:b w:val="false"/>
                <w:i w:val="false"/>
                <w:color w:val="000000"/>
                <w:sz w:val="20"/>
              </w:rPr>
              <w:t>Мемлекеттік өртке қарсы қызмет өкілі қол қойған объектіні пайдалануға қабылдау актісі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қауіпсіз жүргізу жөніндегі нұсқаулықтар, ережелер мен нормативтік- техникалық құжаттар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қауіпсіз жүргізу жөніндегі нұсқаулықтар, ережелер мен нормативтік-техникалық құжаттар</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сақтау, сақталуы және есепке алу бойынша ішкі істер органдарының талаптарына сәйкес келуі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жүйесінің объектісін тексеру актісі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w:t>
            </w:r>
            <w:r>
              <w:br/>
            </w:r>
            <w:r>
              <w:rPr>
                <w:rFonts w:ascii="Times New Roman"/>
                <w:b w:val="false"/>
                <w:i w:val="false"/>
                <w:color w:val="000000"/>
                <w:sz w:val="20"/>
              </w:rPr>
              <w:t>
</w:t>
            </w:r>
            <w:r>
              <w:rPr>
                <w:rFonts w:ascii="Times New Roman"/>
                <w:b w:val="false"/>
                <w:i w:val="false"/>
                <w:color w:val="000000"/>
                <w:sz w:val="20"/>
              </w:rPr>
              <w:t xml:space="preserve">бұйымдарды пайдалану жөніндегі қызметтің кіші түрі үшін </w:t>
            </w:r>
          </w:p>
        </w:tc>
      </w:tr>
      <w:tr>
        <w:trPr>
          <w:trHeight w:val="42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уәкілетті органда қауіпсіздік ережелерін білуге біліктілік тексеруден өткен лицензия алуға үміткер жеке тұлғаның немесе пиротехникалық бұйымдарға рұқсаты бар заңды тұлғаның басшысы мен оның қызметкерінің көрсетілген қызмет түрін жүзеге асыру құқығын беретін курстарды бітіргендігі туралы куәлігі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және өнеркәсіптік қауіпсіздік саласындағы уәкілетті органда Қауіпсіздік ережелерін білуге біліктілік тексеруден өткенін растайтын куәлігі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көрсетілген қызмет түрін жүзеге асыру құқығын беретін курстарды аяқтағаны туралы және өнеркәсіптік қауіпсіздік саласындағы уәкілетті органда қауіпсіздік ережелерін білуге біліктілік тексеруден өткенін растайтын куәліктің болуы туралы ақпаратты қамтитын мәліметтер нысаны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ережелерінің талаптарына сәйкес келетін және есепке алынған өнімнің сақталуын, оны қатаң есепке алуды және болуын тексеру мүмкіндігін қамтамасыз ететін дайын пиротехникалық бұйымдарды сатуға арналған меншік немесе жалға алу құқығындағы арнайы жабдықталған үй-жайлар мен оларды сақтауға арналған қоймалар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олармен жасалған шарттарды мемлекеттік тіркеу құқығы туралы куәлік, үй-жайларды жалға алған жағдайда қосымша «Жалға алу шарты» ұсынылады. Мемлекеттік қабылдау комиссиясының актісі немесе қабылдау комиссиясының объектіні пайдалануға қабылдау актісі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бұйымдарды тасымалдауға арналған меншік немесе жалға алу құқығындағы арнайы жабдықталған автокөлік</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белгілерінде 1-классты қауіпті жүктерді тасымалдау бойынша көлік құралдарының талаптарға сәйкестігі көрсетілген, көлік құралдарын тіркеу туралы куәлік, көлік құралдарын жалға алған жағдайда «жалға алу шарты» қосымша ұсынылады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пайдалануға мүмкіндік беретін техникалық мақсаттағы арнайы құрал-жабдықтардың болуы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пайдалануға мүмкіндік беретін техникалық мақсаттағы арнайы құрал-жабдықтың болуын көрсететін, оның техникалық сипаттамаларын және пайдалану қауіпсіздігін айқындайтын құжаттар</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сақтау, сақталуы және есепке алу жөніндегі ішкі істер органдарының талаптарына сәйкес келуі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жүйесінің объектісін тексеру актісі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w:t>
            </w:r>
            <w:r>
              <w:br/>
            </w:r>
            <w:r>
              <w:rPr>
                <w:rFonts w:ascii="Times New Roman"/>
                <w:b w:val="false"/>
                <w:i w:val="false"/>
                <w:color w:val="000000"/>
                <w:sz w:val="20"/>
              </w:rPr>
              <w:t>
</w:t>
            </w:r>
            <w:r>
              <w:rPr>
                <w:rFonts w:ascii="Times New Roman"/>
                <w:b w:val="false"/>
                <w:i w:val="false"/>
                <w:color w:val="000000"/>
                <w:sz w:val="20"/>
              </w:rPr>
              <w:t>бұйымдарды сату жөніндегі қызметтің кіші түрі үшін</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уәкілетті органда қауіпсіздік ережелерін білуге біліктілік тексеруден өткен лицензия алуға үміткер жеке тұлғаның, заңды тұлғаның пиротехникалық бұйымдарға рұқсаты бар басшысы мен оның қызметкерінің көрсетілген қызмет түрін жүзеге асыру құқығын беретін курстарды бітіргендігі туралы куәлігі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құқығын беретін курстарды бітіргендігі туралы және өнеркәсіптік қауіпсіздік саласындағы уәкілетті органда қауіпсіздік ережелерін білуге біліктілік тексеруден өткенін растайтын куәлігі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көрсетілген қызмет түрін жүзеге асыру құқығын беретін курстарды аяқтағаны туралы және өнеркәсіптік қауіпсіздік саласындағы уәкілетті органда қауіпсіздік ережелерін білуге білікті тексеруден өткенін растайтын куәліктің болуы туралы ақпараты бар мәліметтер нысаны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ережелерінің талаптарына сәйкес келетін және есепке алынған өнімнің сақталуын, оны қатаң есепке алуды және болуын тексеру мүмкіндігін қамтамасыз ететін дайын пиротехникалық өнімді сатуға арналған меншік немесе жалға алу құқығындағы арнайы жабдықталған үй-жайлар мен оларды сақтауға арналған қоймалар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және үй-жайлардың болуын көрсететін құжаттар.</w:t>
            </w:r>
            <w:r>
              <w:br/>
            </w:r>
            <w:r>
              <w:rPr>
                <w:rFonts w:ascii="Times New Roman"/>
                <w:b w:val="false"/>
                <w:i w:val="false"/>
                <w:color w:val="000000"/>
                <w:sz w:val="20"/>
              </w:rPr>
              <w:t>
</w:t>
            </w:r>
            <w:r>
              <w:rPr>
                <w:rFonts w:ascii="Times New Roman"/>
                <w:b w:val="false"/>
                <w:i w:val="false"/>
                <w:color w:val="000000"/>
                <w:sz w:val="20"/>
              </w:rPr>
              <w:t>Мемлекеттік өртке қарсы қызмет өкілі қол қойған объектіні пайдалануға қабылдау актісі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электрондық көшірмесі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бұйымдарды тасымалдауға арналған меншік немесе жалға алу құқығындағы арнайы жабдықталған автокөлік</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бұйымдарды тасымалдауға арналған арнайы жабдықталған автокөліктің болуын көрсететін құжаттар</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сақтау, сақталуы және есепке алу тәртібі бойынша ішкі істер органдарының талаптарына сәйкес келуі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жүйесінің объектісін тексеру актісі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bl>
    <w:bookmarkStart w:name="z92" w:id="50"/>
    <w:p>
      <w:pPr>
        <w:spacing w:after="0"/>
        <w:ind w:left="0"/>
        <w:jc w:val="left"/>
      </w:pPr>
      <w:r>
        <w:rPr>
          <w:rFonts w:ascii="Times New Roman"/>
          <w:b/>
          <w:i w:val="false"/>
          <w:color w:val="000000"/>
        </w:rPr>
        <w:t xml:space="preserve"> 
Азаматтық пиротехникалық заттар мен олар қолданылып</w:t>
      </w:r>
      <w:r>
        <w:br/>
      </w:r>
      <w:r>
        <w:rPr>
          <w:rFonts w:ascii="Times New Roman"/>
          <w:b/>
          <w:i w:val="false"/>
          <w:color w:val="000000"/>
        </w:rPr>
        <w:t>
жасалған бұйымдарды сатып алу жөніндегі қызметті жүзеге</w:t>
      </w:r>
      <w:r>
        <w:br/>
      </w:r>
      <w:r>
        <w:rPr>
          <w:rFonts w:ascii="Times New Roman"/>
          <w:b/>
          <w:i w:val="false"/>
          <w:color w:val="000000"/>
        </w:rPr>
        <w:t>
асыру үшін сәйкестікті растайтын құжаттардың тізбесі</w:t>
      </w:r>
      <w:r>
        <w:br/>
      </w:r>
      <w:r>
        <w:rPr>
          <w:rFonts w:ascii="Times New Roman"/>
          <w:b/>
          <w:i w:val="false"/>
          <w:color w:val="000000"/>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844"/>
        <w:gridCol w:w="3820"/>
        <w:gridCol w:w="406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ережелерінің талаптарына сәйкес келетін және есепке алынатын өнімнің сақталуын, қатаң есепке алынуын және болуын тексеру мүмкіндігін қамтамасыз ететін дайын пиротехникалық өнімдерді өткізуге арналған арнайы жабдықталған меншік немесе жалдау құқығындағы үй-жайлар және сақтауға арналған қоймалар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жүйесінің объектісін тексеру актісі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бұйымдарды сатып алуға және олардың сақталуына жауапты адамды бекіту</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бұйымдарды сатып алуға және оның сақталуына жауапты адамды тағайындау туралы бұйрықтың көшірмесі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ерекшеліктерін қоса бере отырып, азаматтық пиротехникалық заттар мен олар қолданылып жасалған бұйымдарды жеткізуге өндіруші кәсіпорынмен шарт (келісімшарт)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ерекшеліктерін қоса бере отырып, азаматтық пиротехникалық заттар мен олар қолданылып жасалған бұйымдарды жеткізуге өндіруші кәсіпорынмен шарт (келісімшарт)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bl>
    <w:p>
      <w:pPr>
        <w:spacing w:after="0"/>
        <w:ind w:left="0"/>
        <w:jc w:val="both"/>
      </w:pPr>
      <w:r>
        <w:rPr>
          <w:rFonts w:ascii="Times New Roman"/>
          <w:b w:val="false"/>
          <w:i w:val="false"/>
          <w:color w:val="000000"/>
          <w:sz w:val="28"/>
        </w:rPr>
        <w:t>      Ескертпе: Пиротехникалық бұйымдарды өндіруге, әзірлеуге, сатуға</w:t>
      </w:r>
      <w:r>
        <w:br/>
      </w:r>
      <w:r>
        <w:rPr>
          <w:rFonts w:ascii="Times New Roman"/>
          <w:b w:val="false"/>
          <w:i w:val="false"/>
          <w:color w:val="000000"/>
          <w:sz w:val="28"/>
        </w:rPr>
        <w:t>
лицензиясы бар заңды тұлға немесе дара кәсіпкер пиротехникалық</w:t>
      </w:r>
      <w:r>
        <w:br/>
      </w:r>
      <w:r>
        <w:rPr>
          <w:rFonts w:ascii="Times New Roman"/>
          <w:b w:val="false"/>
          <w:i w:val="false"/>
          <w:color w:val="000000"/>
          <w:sz w:val="28"/>
        </w:rPr>
        <w:t>
бұйымдарды сатып алуға арналған лицензия бойынша сатып алады, ал</w:t>
      </w:r>
      <w:r>
        <w:br/>
      </w:r>
      <w:r>
        <w:rPr>
          <w:rFonts w:ascii="Times New Roman"/>
          <w:b w:val="false"/>
          <w:i w:val="false"/>
          <w:color w:val="000000"/>
          <w:sz w:val="28"/>
        </w:rPr>
        <w:t>
қауіптілігі 1-ден 3-ке дейінгі класты пиротехникалық бұйымдарды</w:t>
      </w:r>
      <w:r>
        <w:br/>
      </w:r>
      <w:r>
        <w:rPr>
          <w:rFonts w:ascii="Times New Roman"/>
          <w:b w:val="false"/>
          <w:i w:val="false"/>
          <w:color w:val="000000"/>
          <w:sz w:val="28"/>
        </w:rPr>
        <w:t>
сатуға лицензияны талап етпей халыққа еркін сатады.</w:t>
      </w:r>
    </w:p>
    <w:p>
      <w:pPr>
        <w:spacing w:after="0"/>
        <w:ind w:left="0"/>
        <w:jc w:val="both"/>
      </w:pPr>
      <w:r>
        <w:rPr>
          <w:rFonts w:ascii="Times New Roman"/>
          <w:b w:val="false"/>
          <w:i w:val="false"/>
          <w:color w:val="000000"/>
          <w:sz w:val="28"/>
        </w:rPr>
        <w:t>3-қосымшаға</w:t>
      </w:r>
    </w:p>
    <w:bookmarkStart w:name="z93" w:id="51"/>
    <w:p>
      <w:pPr>
        <w:spacing w:after="0"/>
        <w:ind w:left="0"/>
        <w:jc w:val="left"/>
      </w:pPr>
      <w:r>
        <w:rPr>
          <w:rFonts w:ascii="Times New Roman"/>
          <w:b/>
          <w:i w:val="false"/>
          <w:color w:val="000000"/>
        </w:rPr>
        <w:t xml:space="preserve"> 
Азаматтық пиротехникалық заттар мен олар қолданылып жасалған</w:t>
      </w:r>
      <w:r>
        <w:br/>
      </w:r>
      <w:r>
        <w:rPr>
          <w:rFonts w:ascii="Times New Roman"/>
          <w:b/>
          <w:i w:val="false"/>
          <w:color w:val="000000"/>
        </w:rPr>
        <w:t>
бұйымдарды әзірлеу, өндіру, сату және пайдалану жөніндегі</w:t>
      </w:r>
      <w:r>
        <w:br/>
      </w:r>
      <w:r>
        <w:rPr>
          <w:rFonts w:ascii="Times New Roman"/>
          <w:b/>
          <w:i w:val="false"/>
          <w:color w:val="000000"/>
        </w:rPr>
        <w:t>
қызметке арналған лицензияға мәліметтер нысаны </w:t>
      </w:r>
    </w:p>
    <w:bookmarkEnd w:id="51"/>
    <w:p>
      <w:pPr>
        <w:spacing w:after="0"/>
        <w:ind w:left="0"/>
        <w:jc w:val="both"/>
      </w:pPr>
      <w:r>
        <w:rPr>
          <w:rFonts w:ascii="Times New Roman"/>
          <w:b w:val="false"/>
          <w:i w:val="false"/>
          <w:color w:val="000000"/>
          <w:sz w:val="28"/>
        </w:rPr>
        <w:t>Жалпы ақпарат</w:t>
      </w:r>
      <w:r>
        <w:br/>
      </w:r>
      <w:r>
        <w:rPr>
          <w:rFonts w:ascii="Times New Roman"/>
          <w:b w:val="false"/>
          <w:i w:val="false"/>
          <w:color w:val="000000"/>
          <w:sz w:val="28"/>
        </w:rPr>
        <w:t>
1. Өтініш беруші __________________________________________________</w:t>
      </w:r>
      <w:r>
        <w:br/>
      </w:r>
      <w:r>
        <w:rPr>
          <w:rFonts w:ascii="Times New Roman"/>
          <w:b w:val="false"/>
          <w:i w:val="false"/>
          <w:color w:val="000000"/>
          <w:sz w:val="28"/>
        </w:rPr>
        <w:t>
                                (заңды немесе жеке тұлға)</w:t>
      </w:r>
      <w:r>
        <w:br/>
      </w:r>
      <w:r>
        <w:rPr>
          <w:rFonts w:ascii="Times New Roman"/>
          <w:b w:val="false"/>
          <w:i w:val="false"/>
          <w:color w:val="000000"/>
          <w:sz w:val="28"/>
        </w:rPr>
        <w:t>
2. ЖСН/БСН_________________________________________________________</w:t>
      </w:r>
    </w:p>
    <w:p>
      <w:pPr>
        <w:spacing w:after="0"/>
        <w:ind w:left="0"/>
        <w:jc w:val="both"/>
      </w:pPr>
      <w:r>
        <w:rPr>
          <w:rFonts w:ascii="Times New Roman"/>
          <w:b w:val="false"/>
          <w:i w:val="false"/>
          <w:color w:val="000000"/>
          <w:sz w:val="28"/>
        </w:rPr>
        <w:t>3. ЗТ/ЖТ/ДК атауы _________________________________________________</w:t>
      </w:r>
    </w:p>
    <w:p>
      <w:pPr>
        <w:spacing w:after="0"/>
        <w:ind w:left="0"/>
        <w:jc w:val="both"/>
      </w:pPr>
      <w:r>
        <w:rPr>
          <w:rFonts w:ascii="Times New Roman"/>
          <w:b w:val="false"/>
          <w:i w:val="false"/>
          <w:color w:val="000000"/>
          <w:sz w:val="28"/>
        </w:rPr>
        <w:t>Азаматтық пиротехникалық заттарды және олар қолданылып жасалған</w:t>
      </w:r>
      <w:r>
        <w:br/>
      </w:r>
      <w:r>
        <w:rPr>
          <w:rFonts w:ascii="Times New Roman"/>
          <w:b w:val="false"/>
          <w:i w:val="false"/>
          <w:color w:val="000000"/>
          <w:sz w:val="28"/>
        </w:rPr>
        <w:t>
бұйымдарды әзірлеу, өндіру, сату, пайдалану жөніндегі қызмет түрі</w:t>
      </w:r>
      <w:r>
        <w:br/>
      </w:r>
      <w:r>
        <w:rPr>
          <w:rFonts w:ascii="Times New Roman"/>
          <w:b w:val="false"/>
          <w:i w:val="false"/>
          <w:color w:val="000000"/>
          <w:sz w:val="28"/>
        </w:rPr>
        <w:t xml:space="preserve">
үшін жалпы талаптар мен құжаттар </w:t>
      </w:r>
    </w:p>
    <w:p>
      <w:pPr>
        <w:spacing w:after="0"/>
        <w:ind w:left="0"/>
        <w:jc w:val="both"/>
      </w:pPr>
      <w:r>
        <w:rPr>
          <w:rFonts w:ascii="Times New Roman"/>
          <w:b w:val="false"/>
          <w:i w:val="false"/>
          <w:color w:val="000000"/>
          <w:sz w:val="28"/>
        </w:rPr>
        <w:t>4. Лицензиялық-рұқсат беру жүйесінің объектісін тексеру актісінің нөмірі ____</w:t>
      </w:r>
    </w:p>
    <w:p>
      <w:pPr>
        <w:spacing w:after="0"/>
        <w:ind w:left="0"/>
        <w:jc w:val="both"/>
      </w:pPr>
      <w:r>
        <w:rPr>
          <w:rFonts w:ascii="Times New Roman"/>
          <w:b w:val="false"/>
          <w:i w:val="false"/>
          <w:color w:val="000000"/>
          <w:sz w:val="28"/>
        </w:rPr>
        <w:t>Тексерістің аяқталған күні ________________________________________</w:t>
      </w:r>
    </w:p>
    <w:p>
      <w:pPr>
        <w:spacing w:after="0"/>
        <w:ind w:left="0"/>
        <w:jc w:val="both"/>
      </w:pPr>
      <w:r>
        <w:rPr>
          <w:rFonts w:ascii="Times New Roman"/>
          <w:b w:val="false"/>
          <w:i w:val="false"/>
          <w:color w:val="000000"/>
          <w:sz w:val="28"/>
        </w:rPr>
        <w:t>Тексеріс қорытындысы бойынша қабылданған шешім ____________________</w:t>
      </w:r>
    </w:p>
    <w:p>
      <w:pPr>
        <w:spacing w:after="0"/>
        <w:ind w:left="0"/>
        <w:jc w:val="both"/>
      </w:pPr>
      <w:r>
        <w:rPr>
          <w:rFonts w:ascii="Times New Roman"/>
          <w:b w:val="false"/>
          <w:i w:val="false"/>
          <w:color w:val="000000"/>
          <w:sz w:val="28"/>
        </w:rPr>
        <w:t>5. Лицензиялық алымды төлеу сомасы ________________________________</w:t>
      </w:r>
    </w:p>
    <w:p>
      <w:pPr>
        <w:spacing w:after="0"/>
        <w:ind w:left="0"/>
        <w:jc w:val="both"/>
      </w:pPr>
      <w:r>
        <w:rPr>
          <w:rFonts w:ascii="Times New Roman"/>
          <w:b w:val="false"/>
          <w:i w:val="false"/>
          <w:color w:val="000000"/>
          <w:sz w:val="28"/>
        </w:rPr>
        <w:t>Төленген күні _____________________________________________________</w:t>
      </w:r>
    </w:p>
    <w:p>
      <w:pPr>
        <w:spacing w:after="0"/>
        <w:ind w:left="0"/>
        <w:jc w:val="both"/>
      </w:pPr>
      <w:r>
        <w:rPr>
          <w:rFonts w:ascii="Times New Roman"/>
          <w:b w:val="false"/>
          <w:i w:val="false"/>
          <w:color w:val="000000"/>
          <w:sz w:val="28"/>
        </w:rPr>
        <w:t>Төлеу банкі (банктің филиалы) _____________________________________</w:t>
      </w:r>
    </w:p>
    <w:p>
      <w:pPr>
        <w:spacing w:after="0"/>
        <w:ind w:left="0"/>
        <w:jc w:val="both"/>
      </w:pPr>
      <w:r>
        <w:rPr>
          <w:rFonts w:ascii="Times New Roman"/>
          <w:b w:val="false"/>
          <w:i w:val="false"/>
          <w:color w:val="000000"/>
          <w:sz w:val="28"/>
        </w:rPr>
        <w:t>Есепке алу журналы (кіріс, шығыс)</w:t>
      </w:r>
    </w:p>
    <w:p>
      <w:pPr>
        <w:spacing w:after="0"/>
        <w:ind w:left="0"/>
        <w:jc w:val="both"/>
      </w:pPr>
      <w:r>
        <w:rPr>
          <w:rFonts w:ascii="Times New Roman"/>
          <w:b w:val="false"/>
          <w:i w:val="false"/>
          <w:color w:val="000000"/>
          <w:sz w:val="28"/>
        </w:rPr>
        <w:t>6. Журналды бастаған күні _________________________________________</w:t>
      </w:r>
      <w:r>
        <w:br/>
      </w:r>
      <w:r>
        <w:rPr>
          <w:rFonts w:ascii="Times New Roman"/>
          <w:b w:val="false"/>
          <w:i w:val="false"/>
          <w:color w:val="000000"/>
          <w:sz w:val="28"/>
        </w:rPr>
        <w:t>
                 (лицензиялық-рұқсат беру жүйесінің мөрі басылған)</w:t>
      </w:r>
      <w:r>
        <w:br/>
      </w:r>
      <w:r>
        <w:rPr>
          <w:rFonts w:ascii="Times New Roman"/>
          <w:b w:val="false"/>
          <w:i w:val="false"/>
          <w:color w:val="000000"/>
          <w:sz w:val="28"/>
        </w:rPr>
        <w:t>
Журналдың түгендеу нөмірі _________________________________________</w:t>
      </w:r>
    </w:p>
    <w:p>
      <w:pPr>
        <w:spacing w:after="0"/>
        <w:ind w:left="0"/>
        <w:jc w:val="both"/>
      </w:pPr>
      <w:r>
        <w:rPr>
          <w:rFonts w:ascii="Times New Roman"/>
          <w:b w:val="false"/>
          <w:i w:val="false"/>
          <w:color w:val="000000"/>
          <w:sz w:val="28"/>
        </w:rPr>
        <w:t>Қоса ұсынылатын құжаттар</w:t>
      </w:r>
    </w:p>
    <w:p>
      <w:pPr>
        <w:spacing w:after="0"/>
        <w:ind w:left="0"/>
        <w:jc w:val="both"/>
      </w:pPr>
      <w:r>
        <w:rPr>
          <w:rFonts w:ascii="Times New Roman"/>
          <w:b w:val="false"/>
          <w:i w:val="false"/>
          <w:color w:val="000000"/>
          <w:sz w:val="28"/>
        </w:rPr>
        <w:t>7. Ұсынылған құжаттар _____________________________________________</w:t>
      </w:r>
      <w:r>
        <w:br/>
      </w:r>
      <w:r>
        <w:rPr>
          <w:rFonts w:ascii="Times New Roman"/>
          <w:b w:val="false"/>
          <w:i w:val="false"/>
          <w:color w:val="000000"/>
          <w:sz w:val="28"/>
        </w:rPr>
        <w:t>
                          (тиісті жолда БАР/ЖОҚ деп көрсету)</w:t>
      </w:r>
      <w:r>
        <w:br/>
      </w:r>
      <w:r>
        <w:rPr>
          <w:rFonts w:ascii="Times New Roman"/>
          <w:b w:val="false"/>
          <w:i w:val="false"/>
          <w:color w:val="000000"/>
          <w:sz w:val="28"/>
        </w:rPr>
        <w:t>
1) төленгені туралы түбіртек ______________________________________</w:t>
      </w:r>
      <w:r>
        <w:br/>
      </w:r>
      <w:r>
        <w:rPr>
          <w:rFonts w:ascii="Times New Roman"/>
          <w:b w:val="false"/>
          <w:i w:val="false"/>
          <w:color w:val="000000"/>
          <w:sz w:val="28"/>
        </w:rPr>
        <w:t>
2) дайын пиротехникалық өнімді сақтауға арналған меншік немесе жалға</w:t>
      </w:r>
      <w:r>
        <w:br/>
      </w:r>
      <w:r>
        <w:rPr>
          <w:rFonts w:ascii="Times New Roman"/>
          <w:b w:val="false"/>
          <w:i w:val="false"/>
          <w:color w:val="000000"/>
          <w:sz w:val="28"/>
        </w:rPr>
        <w:t>
алу құқығындағы қоймалар құжаттарының көшірмесі ____________________</w:t>
      </w:r>
      <w:r>
        <w:br/>
      </w:r>
      <w:r>
        <w:rPr>
          <w:rFonts w:ascii="Times New Roman"/>
          <w:b w:val="false"/>
          <w:i w:val="false"/>
          <w:color w:val="000000"/>
          <w:sz w:val="28"/>
        </w:rPr>
        <w:t>
3) мемлекеттік өртке қарсы қызмет өкілі қол қойған объектіні</w:t>
      </w:r>
      <w:r>
        <w:br/>
      </w:r>
      <w:r>
        <w:rPr>
          <w:rFonts w:ascii="Times New Roman"/>
          <w:b w:val="false"/>
          <w:i w:val="false"/>
          <w:color w:val="000000"/>
          <w:sz w:val="28"/>
        </w:rPr>
        <w:t>
пайдалануға қабылдау актісінің және өрт жүйесі мен қондырғысын</w:t>
      </w:r>
      <w:r>
        <w:br/>
      </w:r>
      <w:r>
        <w:rPr>
          <w:rFonts w:ascii="Times New Roman"/>
          <w:b w:val="false"/>
          <w:i w:val="false"/>
          <w:color w:val="000000"/>
          <w:sz w:val="28"/>
        </w:rPr>
        <w:t>
қабылдау актісінің көшірмесі ______________________________________</w:t>
      </w:r>
      <w:r>
        <w:br/>
      </w:r>
      <w:r>
        <w:rPr>
          <w:rFonts w:ascii="Times New Roman"/>
          <w:b w:val="false"/>
          <w:i w:val="false"/>
          <w:color w:val="000000"/>
          <w:sz w:val="28"/>
        </w:rPr>
        <w:t>
4) әзірлеу (жасау) саласындағы нормативтік-техникалық құжаттар</w:t>
      </w:r>
      <w:r>
        <w:br/>
      </w:r>
      <w:r>
        <w:rPr>
          <w:rFonts w:ascii="Times New Roman"/>
          <w:b w:val="false"/>
          <w:i w:val="false"/>
          <w:color w:val="000000"/>
          <w:sz w:val="28"/>
        </w:rPr>
        <w:t>
жиынтығының көшірмесі ____________________________________________</w:t>
      </w:r>
      <w:r>
        <w:br/>
      </w:r>
      <w:r>
        <w:rPr>
          <w:rFonts w:ascii="Times New Roman"/>
          <w:b w:val="false"/>
          <w:i w:val="false"/>
          <w:color w:val="000000"/>
          <w:sz w:val="28"/>
        </w:rPr>
        <w:t>
5) тиісті жабдықтар мен аппаратуралардың, құжаттар мен үй-жайлардың</w:t>
      </w:r>
      <w:r>
        <w:br/>
      </w:r>
      <w:r>
        <w:rPr>
          <w:rFonts w:ascii="Times New Roman"/>
          <w:b w:val="false"/>
          <w:i w:val="false"/>
          <w:color w:val="000000"/>
          <w:sz w:val="28"/>
        </w:rPr>
        <w:t>
барын көрсететін құжаттардың көшірмесі ____________________________</w:t>
      </w:r>
      <w:r>
        <w:br/>
      </w:r>
      <w:r>
        <w:rPr>
          <w:rFonts w:ascii="Times New Roman"/>
          <w:b w:val="false"/>
          <w:i w:val="false"/>
          <w:color w:val="000000"/>
          <w:sz w:val="28"/>
        </w:rPr>
        <w:t>
6) техникалық құжаттама ___________________________________________</w:t>
      </w:r>
      <w:r>
        <w:br/>
      </w:r>
      <w:r>
        <w:rPr>
          <w:rFonts w:ascii="Times New Roman"/>
          <w:b w:val="false"/>
          <w:i w:val="false"/>
          <w:color w:val="000000"/>
          <w:sz w:val="28"/>
        </w:rPr>
        <w:t>
7) пиротехникалық бұйымдарды тасымалдауға арналған меншік немесе</w:t>
      </w:r>
      <w:r>
        <w:br/>
      </w:r>
      <w:r>
        <w:rPr>
          <w:rFonts w:ascii="Times New Roman"/>
          <w:b w:val="false"/>
          <w:i w:val="false"/>
          <w:color w:val="000000"/>
          <w:sz w:val="28"/>
        </w:rPr>
        <w:t>
жалға алу құқығындағы арнайы жабдықталған автокөліктің барына құқық</w:t>
      </w:r>
      <w:r>
        <w:br/>
      </w:r>
      <w:r>
        <w:rPr>
          <w:rFonts w:ascii="Times New Roman"/>
          <w:b w:val="false"/>
          <w:i w:val="false"/>
          <w:color w:val="000000"/>
          <w:sz w:val="28"/>
        </w:rPr>
        <w:t>
белгілейтін құжаттардың көшірмесі __________________________________</w:t>
      </w:r>
      <w:r>
        <w:br/>
      </w:r>
      <w:r>
        <w:rPr>
          <w:rFonts w:ascii="Times New Roman"/>
          <w:b w:val="false"/>
          <w:i w:val="false"/>
          <w:color w:val="000000"/>
          <w:sz w:val="28"/>
        </w:rPr>
        <w:t>
8) лицензиялау рұқсат беру жүйесінің объектісін тексеру актісі ______</w:t>
      </w:r>
      <w:r>
        <w:br/>
      </w:r>
      <w:r>
        <w:rPr>
          <w:rFonts w:ascii="Times New Roman"/>
          <w:b w:val="false"/>
          <w:i w:val="false"/>
          <w:color w:val="000000"/>
          <w:sz w:val="28"/>
        </w:rPr>
        <w:t>
9) аккредитация аттестатының көшірмесі ______________________________</w:t>
      </w:r>
      <w:r>
        <w:br/>
      </w:r>
      <w:r>
        <w:rPr>
          <w:rFonts w:ascii="Times New Roman"/>
          <w:b w:val="false"/>
          <w:i w:val="false"/>
          <w:color w:val="000000"/>
          <w:sz w:val="28"/>
        </w:rPr>
        <w:t>
ЗТ және ЖТ қызметкерлерінің мәліметтері *</w:t>
      </w:r>
    </w:p>
    <w:p>
      <w:pPr>
        <w:spacing w:after="0"/>
        <w:ind w:left="0"/>
        <w:jc w:val="both"/>
      </w:pPr>
      <w:r>
        <w:rPr>
          <w:rFonts w:ascii="Times New Roman"/>
          <w:b w:val="false"/>
          <w:i w:val="false"/>
          <w:color w:val="000000"/>
          <w:sz w:val="28"/>
        </w:rPr>
        <w:t>8. Маманның Т.А.Ә. __________________________________________________</w:t>
      </w:r>
    </w:p>
    <w:p>
      <w:pPr>
        <w:spacing w:after="0"/>
        <w:ind w:left="0"/>
        <w:jc w:val="both"/>
      </w:pPr>
      <w:r>
        <w:rPr>
          <w:rFonts w:ascii="Times New Roman"/>
          <w:b w:val="false"/>
          <w:i w:val="false"/>
          <w:color w:val="000000"/>
          <w:sz w:val="28"/>
        </w:rPr>
        <w:t>9. Наркологиялық диспансерден медициналық анықтама №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(анықтама берілген күн)</w:t>
      </w:r>
    </w:p>
    <w:p>
      <w:pPr>
        <w:spacing w:after="0"/>
        <w:ind w:left="0"/>
        <w:jc w:val="both"/>
      </w:pPr>
      <w:r>
        <w:rPr>
          <w:rFonts w:ascii="Times New Roman"/>
          <w:b w:val="false"/>
          <w:i w:val="false"/>
          <w:color w:val="000000"/>
          <w:sz w:val="28"/>
        </w:rPr>
        <w:t>10. Өнеркәсіптік қауіпсіздік саласындағы уәкілетті органда</w:t>
      </w:r>
      <w:r>
        <w:br/>
      </w:r>
      <w:r>
        <w:rPr>
          <w:rFonts w:ascii="Times New Roman"/>
          <w:b w:val="false"/>
          <w:i w:val="false"/>
          <w:color w:val="000000"/>
          <w:sz w:val="28"/>
        </w:rPr>
        <w:t>
көрсетілген қызмет түрін жүзеге асыру құқығы берілетін курстарды</w:t>
      </w:r>
      <w:r>
        <w:br/>
      </w:r>
      <w:r>
        <w:rPr>
          <w:rFonts w:ascii="Times New Roman"/>
          <w:b w:val="false"/>
          <w:i w:val="false"/>
          <w:color w:val="000000"/>
          <w:sz w:val="28"/>
        </w:rPr>
        <w:t>
бітіргендігін және Қауіпсіздік ережелерін білуге білікті тексеруден</w:t>
      </w:r>
      <w:r>
        <w:br/>
      </w:r>
      <w:r>
        <w:rPr>
          <w:rFonts w:ascii="Times New Roman"/>
          <w:b w:val="false"/>
          <w:i w:val="false"/>
          <w:color w:val="000000"/>
          <w:sz w:val="28"/>
        </w:rPr>
        <w:t>
өткені туралы куәлігінің № ________________________________________</w:t>
      </w:r>
    </w:p>
    <w:p>
      <w:pPr>
        <w:spacing w:after="0"/>
        <w:ind w:left="0"/>
        <w:jc w:val="both"/>
      </w:pPr>
      <w:r>
        <w:rPr>
          <w:rFonts w:ascii="Times New Roman"/>
          <w:b w:val="false"/>
          <w:i w:val="false"/>
          <w:color w:val="000000"/>
          <w:sz w:val="28"/>
        </w:rPr>
        <w:t>Куәлік берілген күн _______________________________________________</w:t>
      </w:r>
    </w:p>
    <w:p>
      <w:pPr>
        <w:spacing w:after="0"/>
        <w:ind w:left="0"/>
        <w:jc w:val="both"/>
      </w:pPr>
      <w:r>
        <w:rPr>
          <w:rFonts w:ascii="Times New Roman"/>
          <w:b w:val="false"/>
          <w:i w:val="false"/>
          <w:color w:val="000000"/>
          <w:sz w:val="28"/>
        </w:rPr>
        <w:t>Оқу орнының атауы _________________________________________________</w:t>
      </w:r>
    </w:p>
    <w:p>
      <w:pPr>
        <w:spacing w:after="0"/>
        <w:ind w:left="0"/>
        <w:jc w:val="both"/>
      </w:pPr>
      <w:r>
        <w:rPr>
          <w:rFonts w:ascii="Times New Roman"/>
          <w:b w:val="false"/>
          <w:i w:val="false"/>
          <w:color w:val="000000"/>
          <w:sz w:val="28"/>
        </w:rPr>
        <w:t>Біліктілігі (мамандығы) ___________________________________________</w:t>
      </w:r>
    </w:p>
    <w:p>
      <w:pPr>
        <w:spacing w:after="0"/>
        <w:ind w:left="0"/>
        <w:jc w:val="both"/>
      </w:pPr>
      <w:r>
        <w:rPr>
          <w:rFonts w:ascii="Times New Roman"/>
          <w:b w:val="false"/>
          <w:i w:val="false"/>
          <w:color w:val="000000"/>
          <w:sz w:val="28"/>
        </w:rPr>
        <w:t>Өтінімді алған лауазымды адамның жауапкершілігі</w:t>
      </w:r>
    </w:p>
    <w:p>
      <w:pPr>
        <w:spacing w:after="0"/>
        <w:ind w:left="0"/>
        <w:jc w:val="both"/>
      </w:pPr>
      <w:r>
        <w:rPr>
          <w:rFonts w:ascii="Times New Roman"/>
          <w:b w:val="false"/>
          <w:i w:val="false"/>
          <w:color w:val="000000"/>
          <w:sz w:val="28"/>
        </w:rPr>
        <w:t>Өтінім берген күні ________________________________________________</w:t>
      </w:r>
    </w:p>
    <w:p>
      <w:pPr>
        <w:spacing w:after="0"/>
        <w:ind w:left="0"/>
        <w:jc w:val="both"/>
      </w:pPr>
      <w:r>
        <w:rPr>
          <w:rFonts w:ascii="Times New Roman"/>
          <w:b w:val="false"/>
          <w:i w:val="false"/>
          <w:color w:val="000000"/>
          <w:sz w:val="28"/>
        </w:rPr>
        <w:t>     _________________________       _________________________</w:t>
      </w:r>
      <w:r>
        <w:br/>
      </w:r>
      <w:r>
        <w:rPr>
          <w:rFonts w:ascii="Times New Roman"/>
          <w:b w:val="false"/>
          <w:i w:val="false"/>
          <w:color w:val="000000"/>
          <w:sz w:val="28"/>
        </w:rPr>
        <w:t>
     (лауазымды адамның Т.А.Ә.)                 (қолы)</w:t>
      </w:r>
    </w:p>
    <w:p>
      <w:pPr>
        <w:spacing w:after="0"/>
        <w:ind w:left="0"/>
        <w:jc w:val="both"/>
      </w:pPr>
      <w:r>
        <w:rPr>
          <w:rFonts w:ascii="Times New Roman"/>
          <w:b w:val="false"/>
          <w:i w:val="false"/>
          <w:color w:val="000000"/>
          <w:sz w:val="28"/>
        </w:rPr>
        <w:t>Ескертпе: *ЗТ (ЖТ) қызметкерлеріне мәліметтер қызметкердің әрқайсысына толтырылады. </w:t>
      </w:r>
    </w:p>
    <w:bookmarkStart w:name="z94" w:id="5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190 қаулысына  </w:t>
      </w:r>
      <w:r>
        <w:br/>
      </w:r>
      <w:r>
        <w:rPr>
          <w:rFonts w:ascii="Times New Roman"/>
          <w:b w:val="false"/>
          <w:i w:val="false"/>
          <w:color w:val="000000"/>
          <w:sz w:val="28"/>
        </w:rPr>
        <w:t xml:space="preserve">
қосымша      </w:t>
      </w:r>
    </w:p>
    <w:bookmarkEnd w:id="52"/>
    <w:bookmarkStart w:name="z95" w:id="53"/>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53"/>
    <w:bookmarkStart w:name="z96" w:id="54"/>
    <w:p>
      <w:pPr>
        <w:spacing w:after="0"/>
        <w:ind w:left="0"/>
        <w:jc w:val="both"/>
      </w:pPr>
      <w:r>
        <w:rPr>
          <w:rFonts w:ascii="Times New Roman"/>
          <w:b w:val="false"/>
          <w:i w:val="false"/>
          <w:color w:val="000000"/>
          <w:sz w:val="28"/>
        </w:rPr>
        <w:t>
      1. «Жеке және заңды тұлғалардың азаматтық, қызметтік қаруының әрбір бірлігін тіркеу және қайта тіркеу» мемлекеттік қызмет стандартын бекіту туралы» Қазақстан Республикасы Үкіметінің 2009 жылғы 26 қазандағы № 1668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45, 428-құжат).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мемлекеттік мекемесін қайта атау туралы» Қазақстан Республикасы Үкіметінің 2010 жылғы 19 маусымдағы № 620 қаулысымен (Қазақстан Республикасының ПҮАЖ-ы, 2010 ж., № 39, 344-құжат)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2009 жылғы 26 қазандағы № 1668 қаулысына өзгерістер енгізу туралы» Қазақстан Республикасы Үкіметінің 2010 жылғы 21 қазандағы № 1091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57, 547-құжат).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2009 жылғы 26 қазандағы № 1668 қаулысына өзгерістер мен толықтыру енгізу туралы» Қазақстан Республикасы Үкіметінің 2011 жылғы 10 ақпандағы № 114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18, 224-құжат).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министрлігінің мәселелері туралы» Қазақстан Республикасы Үкіметінің 2011 жылғы 31 наурыздағы № 304 қаулысымен (Қазақстан Республикасының ПҮАЖ-ы, 2011 ж., № 28, 338-құжат)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 Үкіметінің 2011 жылғы 1 шілдедегі № 751 қаулысымен (Қазақстан Республикасының ПҮАЖ-ы, 2011 ж., № 45, 599-құжат) бекітілген 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