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5e1a" w14:textId="afb5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бойынша көрсетілетін қызметтерді берушілерді таңдау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 наурыздағы № 172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маусымнан бастап қолданысқа енгізіледі.</w:t>
      </w:r>
    </w:p>
    <w:bookmarkStart w:name="z1" w:id="0"/>
    <w:p>
      <w:pPr>
        <w:spacing w:after="0"/>
        <w:ind w:left="0"/>
        <w:jc w:val="both"/>
      </w:pPr>
      <w:r>
        <w:rPr>
          <w:rFonts w:ascii="Times New Roman"/>
          <w:b w:val="false"/>
          <w:i w:val="false"/>
          <w:color w:val="000000"/>
          <w:sz w:val="28"/>
        </w:rPr>
        <w:t>
      «Білім туралы» 2007 жылғы 27 шілдедегі Қазақстан Республикасының Заңы 8-бабының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Орта білім беру ұйымдарында білім алушыларды тамақтандыруды ұйымдастыру бойынша көрсетілетін қызметтерді берушілерді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маусымнан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172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бойынша көрсетілетін қызметтерді берушілерді таңдау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Орта білім беру ұйымдарында білім алушыларды тамақтандыруды ұйымдастыру бойынша көрсетілетін қызметтерді берушілерді таңдау қағидалары (бұдан әрі – Қағидалар) «Білім туралы» 2007 жылғы 27 шілдедегі Қазақстан Республикасының Заңы 8-бабының </w:t>
      </w:r>
      <w:r>
        <w:rPr>
          <w:rFonts w:ascii="Times New Roman"/>
          <w:b w:val="false"/>
          <w:i w:val="false"/>
          <w:color w:val="000000"/>
          <w:sz w:val="28"/>
        </w:rPr>
        <w:t>4-1-тармағына</w:t>
      </w:r>
      <w:r>
        <w:rPr>
          <w:rFonts w:ascii="Times New Roman"/>
          <w:b w:val="false"/>
          <w:i w:val="false"/>
          <w:color w:val="000000"/>
          <w:sz w:val="28"/>
        </w:rPr>
        <w:t xml:space="preserve"> сәйкес әзірленген және орта білім беру ұйымдарында білім алушыларды тамақтандыруды ұйымдастыру бойынша көрсетілетін қызметтерді берушілерді таңдауды өткізу тәртібін айқындайды.</w:t>
      </w:r>
      <w:r>
        <w:br/>
      </w:r>
      <w:r>
        <w:rPr>
          <w:rFonts w:ascii="Times New Roman"/>
          <w:b w:val="false"/>
          <w:i w:val="false"/>
          <w:color w:val="000000"/>
          <w:sz w:val="28"/>
        </w:rPr>
        <w:t>
      Өнім берушілерді таңдауды конкурстық негізде конкурсты ұйымдастырушы жүзеге асырады. Білім алушыларды тамақтандыруды ұйымдастыру бойынша көрсетілетін қызметті берушіні таңдауды жүзеге асыру кезінде, егер бірнеше орта білім беру ұйымы үшін конкурсты ұйымдастырушы білім беру органы болған жағдайда, соңғысы конкурсты білім беру ұйымдары бойынша лоттар бөлінісінде өткізеді.</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1) конкурсты ұйымдастырушы – орта білім беру ұйымы немесе білім беру ұйымы бухгалтерлік есепті өз бетінше жүргізбеген жағдайда, білім беру органы;</w:t>
      </w:r>
      <w:r>
        <w:br/>
      </w:r>
      <w:r>
        <w:rPr>
          <w:rFonts w:ascii="Times New Roman"/>
          <w:b w:val="false"/>
          <w:i w:val="false"/>
          <w:color w:val="000000"/>
          <w:sz w:val="28"/>
        </w:rPr>
        <w:t>
      2) көрсетілетін қызмет – орта білім беру ұйымдарында білім алушыларға аспаздық өнімдер мен тауарларды өндіру, жеткізу және өткізу процесін қамтитын тамақтандыруды ұсыну;</w:t>
      </w:r>
      <w:r>
        <w:br/>
      </w:r>
      <w:r>
        <w:rPr>
          <w:rFonts w:ascii="Times New Roman"/>
          <w:b w:val="false"/>
          <w:i w:val="false"/>
          <w:color w:val="000000"/>
          <w:sz w:val="28"/>
        </w:rPr>
        <w:t>
      3) әлеуетті өнім беруші – кәсiпкерлiк қызметтi жүзеге асыратын жеке тұлға немесе қызметті көрсету туралы шарт жасасуға үмiткер заңды тұлға;</w:t>
      </w:r>
      <w:r>
        <w:br/>
      </w:r>
      <w:r>
        <w:rPr>
          <w:rFonts w:ascii="Times New Roman"/>
          <w:b w:val="false"/>
          <w:i w:val="false"/>
          <w:color w:val="000000"/>
          <w:sz w:val="28"/>
        </w:rPr>
        <w:t>
      4) өнім беруші – кәсiпкерлiк қызметтi жүзеге асыратын жеке тұлға немесе қызметті көрсету туралы шарт жасасқан заңды тұлға;</w:t>
      </w:r>
      <w:r>
        <w:br/>
      </w:r>
      <w:r>
        <w:rPr>
          <w:rFonts w:ascii="Times New Roman"/>
          <w:b w:val="false"/>
          <w:i w:val="false"/>
          <w:color w:val="000000"/>
          <w:sz w:val="28"/>
        </w:rPr>
        <w:t>
      5) конкурсқа қатысуға өтінім – конкурстық құжаттамаға сәйкес жасалған, қызметтер көрсету үшін материалдық, қаржылық және еңбек ресурстарына ие екенін растайтын, әлеуетті өнім беруші ұсынатын құжаттар;</w:t>
      </w:r>
      <w:r>
        <w:br/>
      </w:r>
      <w:r>
        <w:rPr>
          <w:rFonts w:ascii="Times New Roman"/>
          <w:b w:val="false"/>
          <w:i w:val="false"/>
          <w:color w:val="000000"/>
          <w:sz w:val="28"/>
        </w:rPr>
        <w:t>
      6) конкурстық құжаттама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 беру ұйымдарында білім алушыларды тамақтандыруды ұйымдастыру бойынша көрсетілетін қызметтерді берушіні таңдау жөніндегі үлгілік конкурстық құжаттамаға (бұдан әрі – Үлгілік конкурстық құжаттама) сәйкес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br/>
      </w:r>
      <w:r>
        <w:rPr>
          <w:rFonts w:ascii="Times New Roman"/>
          <w:b w:val="false"/>
          <w:i w:val="false"/>
          <w:color w:val="000000"/>
          <w:sz w:val="28"/>
        </w:rPr>
        <w:t>
      7) конкурстық комиссия – конкурс өткізуге конкурсты ұйымдастырушы құратын уақытша алқалы орган;</w:t>
      </w:r>
      <w:r>
        <w:br/>
      </w:r>
      <w:r>
        <w:rPr>
          <w:rFonts w:ascii="Times New Roman"/>
          <w:b w:val="false"/>
          <w:i w:val="false"/>
          <w:color w:val="000000"/>
          <w:sz w:val="28"/>
        </w:rPr>
        <w:t>
      8) интернет-ресурс – конкурсты ұйымдастырушының немесе конкурсты ұйымдастырушының жеке интернет-ресурсы болмаған жағдайда білім беру органының интернет-ресурсы.</w:t>
      </w:r>
      <w:r>
        <w:br/>
      </w:r>
      <w:r>
        <w:rPr>
          <w:rFonts w:ascii="Times New Roman"/>
          <w:b w:val="false"/>
          <w:i w:val="false"/>
          <w:color w:val="000000"/>
          <w:sz w:val="28"/>
        </w:rPr>
        <w:t>
</w:t>
      </w:r>
      <w:r>
        <w:rPr>
          <w:rFonts w:ascii="Times New Roman"/>
          <w:b w:val="false"/>
          <w:i w:val="false"/>
          <w:color w:val="000000"/>
          <w:sz w:val="28"/>
        </w:rPr>
        <w:t>
      3. Конкурсты ұйымдастырушы әлеуетті өнім беруші ретінде қатыспайды.</w:t>
      </w:r>
    </w:p>
    <w:bookmarkEnd w:id="4"/>
    <w:bookmarkStart w:name="z10" w:id="5"/>
    <w:p>
      <w:pPr>
        <w:spacing w:after="0"/>
        <w:ind w:left="0"/>
        <w:jc w:val="left"/>
      </w:pPr>
      <w:r>
        <w:rPr>
          <w:rFonts w:ascii="Times New Roman"/>
          <w:b/>
          <w:i w:val="false"/>
          <w:color w:val="000000"/>
        </w:rPr>
        <w:t xml:space="preserve"> 
2. Конкурстық комиссия</w:t>
      </w:r>
    </w:p>
    <w:bookmarkEnd w:id="5"/>
    <w:bookmarkStart w:name="z11" w:id="6"/>
    <w:p>
      <w:pPr>
        <w:spacing w:after="0"/>
        <w:ind w:left="0"/>
        <w:jc w:val="both"/>
      </w:pPr>
      <w:r>
        <w:rPr>
          <w:rFonts w:ascii="Times New Roman"/>
          <w:b w:val="false"/>
          <w:i w:val="false"/>
          <w:color w:val="000000"/>
          <w:sz w:val="28"/>
        </w:rPr>
        <w:t>
      4. Конкурсты өткізу рәсімін орындау үшін конкурсты ұйымдастырушының шешімімен конкурстық комиссия құрылады және комиссия хатшысы айқындалады.</w:t>
      </w:r>
      <w:r>
        <w:br/>
      </w:r>
      <w:r>
        <w:rPr>
          <w:rFonts w:ascii="Times New Roman"/>
          <w:b w:val="false"/>
          <w:i w:val="false"/>
          <w:color w:val="000000"/>
          <w:sz w:val="28"/>
        </w:rPr>
        <w:t>
      Төраға, төраға орынбасары және конкурстық комиссияның басқа мүшелері комиссия мүшелері болып табылады. Өз құзыреті шегінде мемлекеттік мүлік басқару саласындағы, халықтың санитариялық-эпидемиологиялық салауаттылығы саласындағы басшылықты жүзеге асыратын атқарушы органдардың өкілдері, сондай-ақ үкіметтік емес ұйымдардың, ата-ана жұртшылығының өкілдері олармен келісім бойынша конкурстық комиссия құрамына енгізіледі.</w:t>
      </w:r>
      <w:r>
        <w:br/>
      </w:r>
      <w:r>
        <w:rPr>
          <w:rFonts w:ascii="Times New Roman"/>
          <w:b w:val="false"/>
          <w:i w:val="false"/>
          <w:color w:val="000000"/>
          <w:sz w:val="28"/>
        </w:rPr>
        <w:t>
      Хатшы комиссия мүшесі болып табылмайды және оның комиссия шешімдер қабылдаған кезде дауыс беру құқығы жоқ.</w:t>
      </w:r>
      <w:r>
        <w:br/>
      </w:r>
      <w:r>
        <w:rPr>
          <w:rFonts w:ascii="Times New Roman"/>
          <w:b w:val="false"/>
          <w:i w:val="false"/>
          <w:color w:val="000000"/>
          <w:sz w:val="28"/>
        </w:rPr>
        <w:t>
      Комиссия мүшелерінің жалпы саны тақ санды құрайды, бірақ бес адамнан кем болмауы керек.</w:t>
      </w:r>
      <w:r>
        <w:br/>
      </w:r>
      <w:r>
        <w:rPr>
          <w:rFonts w:ascii="Times New Roman"/>
          <w:b w:val="false"/>
          <w:i w:val="false"/>
          <w:color w:val="000000"/>
          <w:sz w:val="28"/>
        </w:rPr>
        <w:t>
      Комиссия оның құрылуы туралы шешім қабылданған күннен бастап қызмет етеді және өзінің қызметін қызметтер көрсету туралы шарт жасасқан күннен бастап тоқтатады.</w:t>
      </w:r>
      <w:r>
        <w:br/>
      </w:r>
      <w:r>
        <w:rPr>
          <w:rFonts w:ascii="Times New Roman"/>
          <w:b w:val="false"/>
          <w:i w:val="false"/>
          <w:color w:val="000000"/>
          <w:sz w:val="28"/>
        </w:rPr>
        <w:t>
</w:t>
      </w:r>
      <w:r>
        <w:rPr>
          <w:rFonts w:ascii="Times New Roman"/>
          <w:b w:val="false"/>
          <w:i w:val="false"/>
          <w:color w:val="000000"/>
          <w:sz w:val="28"/>
        </w:rPr>
        <w:t>
      5. Білім беру ұйымының немесе органының бірінші басшысы комиссия төрағасы болып табылады, ол болмаған уақытта төраға функцияларын комиссия төрағасының орынбасары атқарады.</w:t>
      </w:r>
      <w:r>
        <w:br/>
      </w:r>
      <w:r>
        <w:rPr>
          <w:rFonts w:ascii="Times New Roman"/>
          <w:b w:val="false"/>
          <w:i w:val="false"/>
          <w:color w:val="000000"/>
          <w:sz w:val="28"/>
        </w:rPr>
        <w:t>
      Егер конкурсты ұйымдастырушы білім беру органы болған жағдайда комиссия төрағасының орынбасары орта білім беру ұйымының басшысы болып табылады.</w:t>
      </w:r>
      <w:r>
        <w:br/>
      </w:r>
      <w:r>
        <w:rPr>
          <w:rFonts w:ascii="Times New Roman"/>
          <w:b w:val="false"/>
          <w:i w:val="false"/>
          <w:color w:val="000000"/>
          <w:sz w:val="28"/>
        </w:rPr>
        <w:t>
      Егер конкурсты ұйымдастырушы білім беру ұйымы болған жағдайда, орта білім беру ұйымы басшысының орынбасары комиссия төрағасының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6. Конкурстық комиссия әлеуетті өнім берушінің конкурсқа қатысуға өтінімін қарайды, Үлгілік конкурстық құжаттамаға сәйкес конкурс жеңімпазын айқындайды және конкурстың қорытындылары туралы хаттаманы интернет-ресурста орналастырады.</w:t>
      </w:r>
      <w:r>
        <w:br/>
      </w:r>
      <w:r>
        <w:rPr>
          <w:rFonts w:ascii="Times New Roman"/>
          <w:b w:val="false"/>
          <w:i w:val="false"/>
          <w:color w:val="000000"/>
          <w:sz w:val="28"/>
        </w:rPr>
        <w:t>
</w:t>
      </w:r>
      <w:r>
        <w:rPr>
          <w:rFonts w:ascii="Times New Roman"/>
          <w:b w:val="false"/>
          <w:i w:val="false"/>
          <w:color w:val="000000"/>
          <w:sz w:val="28"/>
        </w:rPr>
        <w:t>
      7. Егер комиссия мүшелерінің көпшілігі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br/>
      </w:r>
      <w:r>
        <w:rPr>
          <w:rFonts w:ascii="Times New Roman"/>
          <w:b w:val="false"/>
          <w:i w:val="false"/>
          <w:color w:val="000000"/>
          <w:sz w:val="28"/>
        </w:rPr>
        <w:t>
</w:t>
      </w:r>
      <w:r>
        <w:rPr>
          <w:rFonts w:ascii="Times New Roman"/>
          <w:b w:val="false"/>
          <w:i w:val="false"/>
          <w:color w:val="000000"/>
          <w:sz w:val="28"/>
        </w:rPr>
        <w:t>
      8. Конкурстық комиссия шешімі ашық дауыс беру арқылы қабылданады. Дауыстар тең болған жағдайда, төрағалық етуші дауыс берген шешім қабылданған болып есептеледі. Конкурстық комиссия мүшелері конкурстық комиссия шешімімен келіспеген жағдайда төрағаға жазбаша түрде дәлелді қарсы пікірлерін ұсынады.</w:t>
      </w:r>
      <w:r>
        <w:br/>
      </w:r>
      <w:r>
        <w:rPr>
          <w:rFonts w:ascii="Times New Roman"/>
          <w:b w:val="false"/>
          <w:i w:val="false"/>
          <w:color w:val="000000"/>
          <w:sz w:val="28"/>
        </w:rPr>
        <w:t>
</w:t>
      </w:r>
      <w:r>
        <w:rPr>
          <w:rFonts w:ascii="Times New Roman"/>
          <w:b w:val="false"/>
          <w:i w:val="false"/>
          <w:color w:val="000000"/>
          <w:sz w:val="28"/>
        </w:rPr>
        <w:t>
      9. Конкурстық комиссия шешімдерін хаттамалар түрінде комиссия хатшысы ресімдейді, оның әрбір парғына және соңына комиссияның барлық мүшелері қолын қояды.</w:t>
      </w:r>
    </w:p>
    <w:bookmarkEnd w:id="6"/>
    <w:bookmarkStart w:name="z17" w:id="7"/>
    <w:p>
      <w:pPr>
        <w:spacing w:after="0"/>
        <w:ind w:left="0"/>
        <w:jc w:val="left"/>
      </w:pPr>
      <w:r>
        <w:rPr>
          <w:rFonts w:ascii="Times New Roman"/>
          <w:b/>
          <w:i w:val="false"/>
          <w:color w:val="000000"/>
        </w:rPr>
        <w:t xml:space="preserve"> 
3. Өнім берушіні таңдау тәртібі</w:t>
      </w:r>
    </w:p>
    <w:bookmarkEnd w:id="7"/>
    <w:bookmarkStart w:name="z18" w:id="8"/>
    <w:p>
      <w:pPr>
        <w:spacing w:after="0"/>
        <w:ind w:left="0"/>
        <w:jc w:val="both"/>
      </w:pPr>
      <w:r>
        <w:rPr>
          <w:rFonts w:ascii="Times New Roman"/>
          <w:b w:val="false"/>
          <w:i w:val="false"/>
          <w:color w:val="000000"/>
          <w:sz w:val="28"/>
        </w:rPr>
        <w:t>
      10. Конкурсты ұйымдастырушы Үлгілік конкурстық құжаттама негізінде конкурстық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
      11. Конкурстық құжаттама бекітілген күннен бастап күнтізбелік бес күн ішінде, бірақ әлеуетті өнiм берушiлер өтiнiмдер беретін соңғы күнге дейін кемiнде күнтiзбелiк жиырма күн қалғанда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интернет-ресурста конкурс туралы хабарландыруды орналастыру арқылы әлеуетті өнім берушілерді хабардар етеді. Хабарландыруда өтінімдерді қабылдаудың аяқталатын күні мен уақыты көрсетіледі.</w:t>
      </w:r>
      <w:r>
        <w:br/>
      </w:r>
      <w:r>
        <w:rPr>
          <w:rFonts w:ascii="Times New Roman"/>
          <w:b w:val="false"/>
          <w:i w:val="false"/>
          <w:color w:val="000000"/>
          <w:sz w:val="28"/>
        </w:rPr>
        <w:t>
</w:t>
      </w:r>
      <w:r>
        <w:rPr>
          <w:rFonts w:ascii="Times New Roman"/>
          <w:b w:val="false"/>
          <w:i w:val="false"/>
          <w:color w:val="000000"/>
          <w:sz w:val="28"/>
        </w:rPr>
        <w:t>
      12. Конкурс қорытындыларын шығарғанға дейінгі кезеңге қажеттілікке сәйкес білім алушыларды тамақтандыруды ұйымдастыру бойынша қызметтерді көрсетуге қажеттілік болған жағдайда, конкурсты ұйымдастырушы тамақтандыруды ұйымдастыру бойынша қызметті көрсететін өнім беруші тарту туралы шешім қабылдайды.</w:t>
      </w:r>
      <w:r>
        <w:br/>
      </w:r>
      <w:r>
        <w:rPr>
          <w:rFonts w:ascii="Times New Roman"/>
          <w:b w:val="false"/>
          <w:i w:val="false"/>
          <w:color w:val="000000"/>
          <w:sz w:val="28"/>
        </w:rPr>
        <w:t>
      Аталған шешімді қабылдаған жағдайда конкурсты ұйымдастырушы орта білім беру ұйымдарында тамақтандыруды ұйымдастыру бойынша қызметтер көрсетуге тамақтандыруды ұйымдастыру бойынша қызметтер көрсететін өнім берушіге сұрату жібереді.</w:t>
      </w:r>
      <w:r>
        <w:br/>
      </w:r>
      <w:r>
        <w:rPr>
          <w:rFonts w:ascii="Times New Roman"/>
          <w:b w:val="false"/>
          <w:i w:val="false"/>
          <w:color w:val="000000"/>
          <w:sz w:val="28"/>
        </w:rPr>
        <w:t>
      Тамақтандыруды ұйымдастыру бойынша қызмет көрсететін өнім беруші келіскен жағдайда конкурсты ұйымдастырушының хаты түскен сәттен бастап күнтізбелік бес күн ішінде Үлгілік конкурстық құжаттаманың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тармақшасына сәйкес құжаттарды қоса беріп хат жолдайды.</w:t>
      </w:r>
      <w:r>
        <w:br/>
      </w:r>
      <w:r>
        <w:rPr>
          <w:rFonts w:ascii="Times New Roman"/>
          <w:b w:val="false"/>
          <w:i w:val="false"/>
          <w:color w:val="000000"/>
          <w:sz w:val="28"/>
        </w:rPr>
        <w:t>
</w:t>
      </w:r>
      <w:r>
        <w:rPr>
          <w:rFonts w:ascii="Times New Roman"/>
          <w:b w:val="false"/>
          <w:i w:val="false"/>
          <w:color w:val="000000"/>
          <w:sz w:val="28"/>
        </w:rPr>
        <w:t>
      13. Әлеуетті өнім беруші конкурстық құжаттамаға сәйкес өзінің конкурстық құжаттама талаптарына сәйкестігін растау үшін әлеуетті өнім беруші не сенімхат бойынша оның өкілі ұсынатын құжаттар тізбесін қамтитын конкурсқа қатысуға өтінімді дайындайды және оны ұсынудың соңғы мерзімі өткенге дейін конкурсты ұйымдастырушының почта мекенжайына не қолма-қол жібереді.</w:t>
      </w:r>
      <w:r>
        <w:br/>
      </w:r>
      <w:r>
        <w:rPr>
          <w:rFonts w:ascii="Times New Roman"/>
          <w:b w:val="false"/>
          <w:i w:val="false"/>
          <w:color w:val="000000"/>
          <w:sz w:val="28"/>
        </w:rPr>
        <w:t>
</w:t>
      </w:r>
      <w:r>
        <w:rPr>
          <w:rFonts w:ascii="Times New Roman"/>
          <w:b w:val="false"/>
          <w:i w:val="false"/>
          <w:color w:val="000000"/>
          <w:sz w:val="28"/>
        </w:rPr>
        <w:t>
      14. Әлеуетті өнім беруші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 ол конкурсты ұйымдастырушының банк шотына енгізіледі.</w:t>
      </w:r>
      <w:r>
        <w:br/>
      </w:r>
      <w:r>
        <w:rPr>
          <w:rFonts w:ascii="Times New Roman"/>
          <w:b w:val="false"/>
          <w:i w:val="false"/>
          <w:color w:val="000000"/>
          <w:sz w:val="28"/>
        </w:rPr>
        <w:t>
</w:t>
      </w:r>
      <w:r>
        <w:rPr>
          <w:rFonts w:ascii="Times New Roman"/>
          <w:b w:val="false"/>
          <w:i w:val="false"/>
          <w:color w:val="000000"/>
          <w:sz w:val="28"/>
        </w:rPr>
        <w:t>
      15. Конкурсты ұйымдастырушы конкурстық құжаттамада конверттерді ашу күнін, уақытын және орнын көрсетеді.</w:t>
      </w:r>
      <w:r>
        <w:br/>
      </w:r>
      <w:r>
        <w:rPr>
          <w:rFonts w:ascii="Times New Roman"/>
          <w:b w:val="false"/>
          <w:i w:val="false"/>
          <w:color w:val="000000"/>
          <w:sz w:val="28"/>
        </w:rPr>
        <w:t>
</w:t>
      </w:r>
      <w:r>
        <w:rPr>
          <w:rFonts w:ascii="Times New Roman"/>
          <w:b w:val="false"/>
          <w:i w:val="false"/>
          <w:color w:val="000000"/>
          <w:sz w:val="28"/>
        </w:rPr>
        <w:t>
      16. Конкурстық комиссия өтінімдері бар конверттерді ашуды конкурстық комиссия мүшелерінің қатысуымен өтінімдерді қабылдау аяқталатын күні жүргізеді.</w:t>
      </w:r>
      <w:r>
        <w:br/>
      </w:r>
      <w:r>
        <w:rPr>
          <w:rFonts w:ascii="Times New Roman"/>
          <w:b w:val="false"/>
          <w:i w:val="false"/>
          <w:color w:val="000000"/>
          <w:sz w:val="28"/>
        </w:rPr>
        <w:t>
</w:t>
      </w:r>
      <w:r>
        <w:rPr>
          <w:rFonts w:ascii="Times New Roman"/>
          <w:b w:val="false"/>
          <w:i w:val="false"/>
          <w:color w:val="000000"/>
          <w:sz w:val="28"/>
        </w:rPr>
        <w:t>
      17. Конверттерді ашу хаттамасы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оның әрбір парағына және соңына конкурстық комиссияның барлық мүшелері қолын қояды және әлеуетті өнім берушілердің өтінімдері бар конверттері ашылған сәттен бастап күнтізбелік үш күннен кешіктірмей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18. Өтінімдері бар конверттерді ашқан күннен бастап күнтізбелік бес күн ішінде конкурстық комиссия конкурсқа қатысуға рұқсат беру үшін толықтығы және конкурстық құжаттамаға сәйкестігі тұрғысынан өтінімді қарайды.</w:t>
      </w:r>
      <w:r>
        <w:br/>
      </w:r>
      <w:r>
        <w:rPr>
          <w:rFonts w:ascii="Times New Roman"/>
          <w:b w:val="false"/>
          <w:i w:val="false"/>
          <w:color w:val="000000"/>
          <w:sz w:val="28"/>
        </w:rPr>
        <w:t>
</w:t>
      </w:r>
      <w:r>
        <w:rPr>
          <w:rFonts w:ascii="Times New Roman"/>
          <w:b w:val="false"/>
          <w:i w:val="false"/>
          <w:color w:val="000000"/>
          <w:sz w:val="28"/>
        </w:rPr>
        <w:t>
      19. Мынадай:</w:t>
      </w:r>
      <w:r>
        <w:br/>
      </w:r>
      <w:r>
        <w:rPr>
          <w:rFonts w:ascii="Times New Roman"/>
          <w:b w:val="false"/>
          <w:i w:val="false"/>
          <w:color w:val="000000"/>
          <w:sz w:val="28"/>
        </w:rPr>
        <w:t>
      1) конкурстық құжаттама талаптарына сәйкес келмейтін конкурсқа қатысуға өтінім ұсынған;</w:t>
      </w:r>
      <w:r>
        <w:br/>
      </w:r>
      <w:r>
        <w:rPr>
          <w:rFonts w:ascii="Times New Roman"/>
          <w:b w:val="false"/>
          <w:i w:val="false"/>
          <w:color w:val="000000"/>
          <w:sz w:val="28"/>
        </w:rPr>
        <w:t>
      2) егер әлеуетті өнім берушінің жақын туыстары, жұбайы (зайыбы) немесе жекжаттары өнім берушіні таңдау туралы шешім қабылдау құқығына ие болса;</w:t>
      </w:r>
      <w:r>
        <w:br/>
      </w:r>
      <w:r>
        <w:rPr>
          <w:rFonts w:ascii="Times New Roman"/>
          <w:b w:val="false"/>
          <w:i w:val="false"/>
          <w:color w:val="000000"/>
          <w:sz w:val="28"/>
        </w:rPr>
        <w:t>
      3) Қазақстан Республикасының резиденті болып табылмайтын әлеуетті өнім беруші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20. Қамтамасыз етуі жоқ конкурсқа қатысуға өтінімдерді конкурстық комиссия кері қайтарады.</w:t>
      </w:r>
      <w:r>
        <w:br/>
      </w:r>
      <w:r>
        <w:rPr>
          <w:rFonts w:ascii="Times New Roman"/>
          <w:b w:val="false"/>
          <w:i w:val="false"/>
          <w:color w:val="000000"/>
          <w:sz w:val="28"/>
        </w:rPr>
        <w:t>
</w:t>
      </w:r>
      <w:r>
        <w:rPr>
          <w:rFonts w:ascii="Times New Roman"/>
          <w:b w:val="false"/>
          <w:i w:val="false"/>
          <w:color w:val="000000"/>
          <w:sz w:val="28"/>
        </w:rPr>
        <w:t>
      21. Конкурстық комиссия хатшысы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комиссияның шешімін конкурсқа қатысуға рұқсат беру туралы хаттамамен ресімдейді.</w:t>
      </w:r>
      <w:r>
        <w:br/>
      </w:r>
      <w:r>
        <w:rPr>
          <w:rFonts w:ascii="Times New Roman"/>
          <w:b w:val="false"/>
          <w:i w:val="false"/>
          <w:color w:val="000000"/>
          <w:sz w:val="28"/>
        </w:rPr>
        <w:t>
      Конкурсқа қатысуға рұқсат беру туралы хаттаманың әрбір парағына және соңына комиссияның барлық мүшелері қолын қояды қояды және комиссия отырысы күнінен бастап күнтізбелік екі күннен кешіктірмей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22. Конкурстық комиссия конкурсқа қатысуға рұқсат беру хаттамасы жарияланған сәттен бастап күнтізбелік екі күн ішінде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сай өлшемдерге сәйкес жеңімпазды айқындау үшін рұқсат берілген әлеуетті өнім берушілердің өтінімдерін бағалайды және салыстырып тексереді.</w:t>
      </w:r>
      <w:r>
        <w:br/>
      </w:r>
      <w:r>
        <w:rPr>
          <w:rFonts w:ascii="Times New Roman"/>
          <w:b w:val="false"/>
          <w:i w:val="false"/>
          <w:color w:val="000000"/>
          <w:sz w:val="28"/>
        </w:rPr>
        <w:t>
</w:t>
      </w:r>
      <w:r>
        <w:rPr>
          <w:rFonts w:ascii="Times New Roman"/>
          <w:b w:val="false"/>
          <w:i w:val="false"/>
          <w:color w:val="000000"/>
          <w:sz w:val="28"/>
        </w:rPr>
        <w:t>
      23. Барынша көп балл жинаған және басқа әлеуетті жеткізушілермен салыстырғанда міндеттемелерді орындаудың ең жақсы шарттарын ұсынған әлеуетті өнім беруші конкурс жеңімпазы болып танылады.</w:t>
      </w:r>
      <w:r>
        <w:br/>
      </w:r>
      <w:r>
        <w:rPr>
          <w:rFonts w:ascii="Times New Roman"/>
          <w:b w:val="false"/>
          <w:i w:val="false"/>
          <w:color w:val="000000"/>
          <w:sz w:val="28"/>
        </w:rPr>
        <w:t>
      Егер конкурсқа конкурстық құжаттаманың талаптарына сәйкес өтінім берген және осы Қағидалардың талаптарына сай келетін бір әлеуетті өнім беруші қатысқан жағдайда, онда ол конкурс жеңімпазы болып танылады.</w:t>
      </w:r>
      <w:r>
        <w:br/>
      </w:r>
      <w:r>
        <w:rPr>
          <w:rFonts w:ascii="Times New Roman"/>
          <w:b w:val="false"/>
          <w:i w:val="false"/>
          <w:color w:val="000000"/>
          <w:sz w:val="28"/>
        </w:rPr>
        <w:t>
</w:t>
      </w:r>
      <w:r>
        <w:rPr>
          <w:rFonts w:ascii="Times New Roman"/>
          <w:b w:val="false"/>
          <w:i w:val="false"/>
          <w:color w:val="000000"/>
          <w:sz w:val="28"/>
        </w:rPr>
        <w:t>
      24. Конкурстық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шарт жасасуға негіз болатын конкурс қорытындылары туралы хаттаманы ресімдейді және оған конкурстық комиссияның барлық мүшелерінің қолдарын қойғызады.</w:t>
      </w:r>
      <w:r>
        <w:br/>
      </w:r>
      <w:r>
        <w:rPr>
          <w:rFonts w:ascii="Times New Roman"/>
          <w:b w:val="false"/>
          <w:i w:val="false"/>
          <w:color w:val="000000"/>
          <w:sz w:val="28"/>
        </w:rPr>
        <w:t>
</w:t>
      </w:r>
      <w:r>
        <w:rPr>
          <w:rFonts w:ascii="Times New Roman"/>
          <w:b w:val="false"/>
          <w:i w:val="false"/>
          <w:color w:val="000000"/>
          <w:sz w:val="28"/>
        </w:rPr>
        <w:t>
      25. Конкурс жеңімпазы туралы ақпарат конкурс қорытындылары туралы хаттамаға қол қойылған күннен бастап күнтізбелік екі күн ішінде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26. Конкурста жеңімпаз болып танылған әлеуетті өнім беруші күнтізбелік 15 күн ішінде Қазақстан Республикасының мемлекеттік мүлік туралы заңнамасына сәйкес мектеп асханасының үй-жайы мен оның жабдықтарын жалға алу шартын жасасады.</w:t>
      </w:r>
      <w:r>
        <w:br/>
      </w:r>
      <w:r>
        <w:rPr>
          <w:rFonts w:ascii="Times New Roman"/>
          <w:b w:val="false"/>
          <w:i w:val="false"/>
          <w:color w:val="000000"/>
          <w:sz w:val="28"/>
        </w:rPr>
        <w:t>
</w:t>
      </w:r>
      <w:r>
        <w:rPr>
          <w:rFonts w:ascii="Times New Roman"/>
          <w:b w:val="false"/>
          <w:i w:val="false"/>
          <w:color w:val="000000"/>
          <w:sz w:val="28"/>
        </w:rPr>
        <w:t>
      27. Конкурсты ұйымдастырушы:</w:t>
      </w:r>
      <w:r>
        <w:br/>
      </w:r>
      <w:r>
        <w:rPr>
          <w:rFonts w:ascii="Times New Roman"/>
          <w:b w:val="false"/>
          <w:i w:val="false"/>
          <w:color w:val="000000"/>
          <w:sz w:val="28"/>
        </w:rPr>
        <w:t>
      1) ұсынылған өтінімдер болмаған;</w:t>
      </w:r>
      <w:r>
        <w:br/>
      </w:r>
      <w:r>
        <w:rPr>
          <w:rFonts w:ascii="Times New Roman"/>
          <w:b w:val="false"/>
          <w:i w:val="false"/>
          <w:color w:val="000000"/>
          <w:sz w:val="28"/>
        </w:rPr>
        <w:t>
      2) конкурсқа қатысуға бірде бір әлеуетті өнім беруші жіберілмеген;</w:t>
      </w:r>
      <w:r>
        <w:br/>
      </w:r>
      <w:r>
        <w:rPr>
          <w:rFonts w:ascii="Times New Roman"/>
          <w:b w:val="false"/>
          <w:i w:val="false"/>
          <w:color w:val="000000"/>
          <w:sz w:val="28"/>
        </w:rPr>
        <w:t>
      3) конкурс жеңімпазы шарт жасасудан жалтарған жағдайларда, конкурсты өткізілмеді деп таниды.</w:t>
      </w:r>
      <w:r>
        <w:br/>
      </w:r>
      <w:r>
        <w:rPr>
          <w:rFonts w:ascii="Times New Roman"/>
          <w:b w:val="false"/>
          <w:i w:val="false"/>
          <w:color w:val="000000"/>
          <w:sz w:val="28"/>
        </w:rPr>
        <w:t>
</w:t>
      </w:r>
      <w:r>
        <w:rPr>
          <w:rFonts w:ascii="Times New Roman"/>
          <w:b w:val="false"/>
          <w:i w:val="false"/>
          <w:color w:val="000000"/>
          <w:sz w:val="28"/>
        </w:rPr>
        <w:t>
      28. Конкурс өткізілмеді деп танылған жағдайда, конкурсты ұйымдастырушы конкурс өткізілмеді деп танылған күннен бастап екі күнтізбелік күннен кешіктірмей конкурсты қайта өткізу туралы жариялайды.</w:t>
      </w:r>
      <w:r>
        <w:br/>
      </w:r>
      <w:r>
        <w:rPr>
          <w:rFonts w:ascii="Times New Roman"/>
          <w:b w:val="false"/>
          <w:i w:val="false"/>
          <w:color w:val="000000"/>
          <w:sz w:val="28"/>
        </w:rPr>
        <w:t>
</w:t>
      </w:r>
      <w:r>
        <w:rPr>
          <w:rFonts w:ascii="Times New Roman"/>
          <w:b w:val="false"/>
          <w:i w:val="false"/>
          <w:color w:val="000000"/>
          <w:sz w:val="28"/>
        </w:rPr>
        <w:t>
      29.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тармақшасына сәйкес қайта өткізілген конкурс өткізілмеген болып танылған жағдайда, конкурсты ұйымдастырушы конкурстық космиссияның ұсынысы бойынша тамақтандыруды ұйымдастыру бойынша қызметтерді көрсететін өнім берушіні тарту туралы шешім қабылдайды.</w:t>
      </w:r>
      <w:r>
        <w:br/>
      </w:r>
      <w:r>
        <w:rPr>
          <w:rFonts w:ascii="Times New Roman"/>
          <w:b w:val="false"/>
          <w:i w:val="false"/>
          <w:color w:val="000000"/>
          <w:sz w:val="28"/>
        </w:rPr>
        <w:t>
      Мұндай шешім қабылданған жағдайда, конкурсты ұйымдастырушы орта білім беру ұйымдарында білім алушыларды тамақтандыруды ұйымдастыру бойынша қызметтер көрсетуге тамақтандыруды ұйымдастыру бойынша қызметтер көрсететін өнім берушіге сұрау жібереді.</w:t>
      </w:r>
      <w:r>
        <w:br/>
      </w:r>
      <w:r>
        <w:rPr>
          <w:rFonts w:ascii="Times New Roman"/>
          <w:b w:val="false"/>
          <w:i w:val="false"/>
          <w:color w:val="000000"/>
          <w:sz w:val="28"/>
        </w:rPr>
        <w:t>
      Тамақтандыруды ұйымдастыру бойынша қызмет көрсететін өнім беруші келіскен жағдайда, конкурсты ұйымдастырушының хаты түскен сәттен бастап күнтізбелік бес күн ішінде Үлгілік конкурстық құжаттаманың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тармақшасына сәйкес құжаттармен қоса, жауап жібереді.</w:t>
      </w:r>
      <w:r>
        <w:br/>
      </w:r>
      <w:r>
        <w:rPr>
          <w:rFonts w:ascii="Times New Roman"/>
          <w:b w:val="false"/>
          <w:i w:val="false"/>
          <w:color w:val="000000"/>
          <w:sz w:val="28"/>
        </w:rPr>
        <w:t>
      Аталған өнім берушінің оң жауабын алғаннан кейін конкурстық комиссияның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конкурс қорытындылары туралы шарт жасасу үшін негіз болып табылатын хаттаманы ресімдейді және оған конкурстық комиссияның барлық мүшелерінің қолдарын қойғызады және күнтізбелік екі күн ішінде өнім беруші туралы ақпаратты интернет-ресурста орналастырады.</w:t>
      </w:r>
    </w:p>
    <w:bookmarkEnd w:id="8"/>
    <w:bookmarkStart w:name="z38" w:id="9"/>
    <w:p>
      <w:pPr>
        <w:spacing w:after="0"/>
        <w:ind w:left="0"/>
        <w:jc w:val="both"/>
      </w:pPr>
      <w:r>
        <w:rPr>
          <w:rFonts w:ascii="Times New Roman"/>
          <w:b w:val="false"/>
          <w:i w:val="false"/>
          <w:color w:val="000000"/>
          <w:sz w:val="28"/>
        </w:rPr>
        <w:t>
Орта білім беру ұйымдарында білім алушыларды</w:t>
      </w:r>
      <w:r>
        <w:br/>
      </w:r>
      <w:r>
        <w:rPr>
          <w:rFonts w:ascii="Times New Roman"/>
          <w:b w:val="false"/>
          <w:i w:val="false"/>
          <w:color w:val="000000"/>
          <w:sz w:val="28"/>
        </w:rPr>
        <w:t xml:space="preserve">
тамақтандыруды ұйымдастыру бойынша     </w:t>
      </w:r>
      <w:r>
        <w:br/>
      </w:r>
      <w:r>
        <w:rPr>
          <w:rFonts w:ascii="Times New Roman"/>
          <w:b w:val="false"/>
          <w:i w:val="false"/>
          <w:color w:val="000000"/>
          <w:sz w:val="28"/>
        </w:rPr>
        <w:t xml:space="preserve">
көрсетілетін қызметтерді берушіні     </w:t>
      </w:r>
      <w:r>
        <w:br/>
      </w:r>
      <w:r>
        <w:rPr>
          <w:rFonts w:ascii="Times New Roman"/>
          <w:b w:val="false"/>
          <w:i w:val="false"/>
          <w:color w:val="000000"/>
          <w:sz w:val="28"/>
        </w:rPr>
        <w:t xml:space="preserve">
таңдау қағидаларына            </w:t>
      </w:r>
      <w:r>
        <w:br/>
      </w:r>
      <w:r>
        <w:rPr>
          <w:rFonts w:ascii="Times New Roman"/>
          <w:b w:val="false"/>
          <w:i w:val="false"/>
          <w:color w:val="000000"/>
          <w:sz w:val="28"/>
        </w:rPr>
        <w:t xml:space="preserve">
1-қосымша                 </w:t>
      </w:r>
    </w:p>
    <w:bookmarkEnd w:id="9"/>
    <w:bookmarkStart w:name="z39" w:id="10"/>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бойынша көрсетілетін қызметтерді берушіні таңдау</w:t>
      </w:r>
      <w:r>
        <w:br/>
      </w:r>
      <w:r>
        <w:rPr>
          <w:rFonts w:ascii="Times New Roman"/>
          <w:b/>
          <w:i w:val="false"/>
          <w:color w:val="000000"/>
        </w:rPr>
        <w:t>
жөніндегі үлгілік конкурстық құжаттама</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 атауын көрсету)</w:t>
      </w:r>
      <w:r>
        <w:br/>
      </w:r>
      <w:r>
        <w:rPr>
          <w:rFonts w:ascii="Times New Roman"/>
          <w:b w:val="false"/>
          <w:i w:val="false"/>
          <w:color w:val="000000"/>
          <w:sz w:val="28"/>
        </w:rPr>
        <w:t>
Конкурсты ұйымдастырушы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толық атауын, орналасқан жерін, БСН, банктік</w:t>
      </w:r>
      <w:r>
        <w:br/>
      </w:r>
      <w:r>
        <w:rPr>
          <w:rFonts w:ascii="Times New Roman"/>
          <w:b w:val="false"/>
          <w:i w:val="false"/>
          <w:color w:val="000000"/>
          <w:sz w:val="28"/>
        </w:rPr>
        <w:t>
    деректемелерін, байланыс телефондарын, электрондық және почта</w:t>
      </w:r>
      <w:r>
        <w:br/>
      </w:r>
      <w:r>
        <w:rPr>
          <w:rFonts w:ascii="Times New Roman"/>
          <w:b w:val="false"/>
          <w:i w:val="false"/>
          <w:color w:val="000000"/>
          <w:sz w:val="28"/>
        </w:rPr>
        <w:t>
                         мекенжайын көрсету)</w:t>
      </w:r>
    </w:p>
    <w:bookmarkStart w:name="z40" w:id="11"/>
    <w:p>
      <w:pPr>
        <w:spacing w:after="0"/>
        <w:ind w:left="0"/>
        <w:jc w:val="left"/>
      </w:pPr>
      <w:r>
        <w:rPr>
          <w:rFonts w:ascii="Times New Roman"/>
          <w:b/>
          <w:i w:val="false"/>
          <w:color w:val="000000"/>
        </w:rPr>
        <w:t xml:space="preserve"> 
1. Жалпы ережелер</w:t>
      </w:r>
    </w:p>
    <w:bookmarkEnd w:id="11"/>
    <w:bookmarkStart w:name="z41" w:id="12"/>
    <w:p>
      <w:pPr>
        <w:spacing w:after="0"/>
        <w:ind w:left="0"/>
        <w:jc w:val="both"/>
      </w:pPr>
      <w:r>
        <w:rPr>
          <w:rFonts w:ascii="Times New Roman"/>
          <w:b w:val="false"/>
          <w:i w:val="false"/>
          <w:color w:val="000000"/>
          <w:sz w:val="28"/>
        </w:rPr>
        <w:t>
      1. Орта білім беру ұйымында білім алушыларды тамақтандыруды ұйымдастыру бойынша көрсетілетін қызметті (бұдан әрі – көрсетілетін қызмет) алушылардың жалпы саны _____ білім алушыны құрайды, оның ішінде жекелеген санаттағы білім алушылар _____.</w:t>
      </w:r>
      <w:r>
        <w:br/>
      </w:r>
      <w:r>
        <w:rPr>
          <w:rFonts w:ascii="Times New Roman"/>
          <w:b w:val="false"/>
          <w:i w:val="false"/>
          <w:color w:val="000000"/>
          <w:sz w:val="28"/>
        </w:rPr>
        <w:t>
      Білім алушыларды тегін тамақтандыруды ұйымдастыруға бюджет қаражаты есебінен бөлінетін сома ____ теңгені құрайды.</w:t>
      </w:r>
      <w:r>
        <w:br/>
      </w:r>
      <w:r>
        <w:rPr>
          <w:rFonts w:ascii="Times New Roman"/>
          <w:b w:val="false"/>
          <w:i w:val="false"/>
          <w:color w:val="000000"/>
          <w:sz w:val="28"/>
        </w:rPr>
        <w:t>
      Бір білім алушыны тамақтандыру құны конкурсты ұйымдастырушы белгілеген құннан аспайды.</w:t>
      </w:r>
      <w:r>
        <w:br/>
      </w:r>
      <w:r>
        <w:rPr>
          <w:rFonts w:ascii="Times New Roman"/>
          <w:b w:val="false"/>
          <w:i w:val="false"/>
          <w:color w:val="000000"/>
          <w:sz w:val="28"/>
        </w:rPr>
        <w:t>
</w:t>
      </w:r>
      <w:r>
        <w:rPr>
          <w:rFonts w:ascii="Times New Roman"/>
          <w:b w:val="false"/>
          <w:i w:val="false"/>
          <w:color w:val="000000"/>
          <w:sz w:val="28"/>
        </w:rPr>
        <w:t xml:space="preserve">
      2. Осы конкурстық құжаттама мыналарды: </w:t>
      </w:r>
      <w:r>
        <w:br/>
      </w:r>
      <w:r>
        <w:rPr>
          <w:rFonts w:ascii="Times New Roman"/>
          <w:b w:val="false"/>
          <w:i w:val="false"/>
          <w:color w:val="000000"/>
          <w:sz w:val="28"/>
        </w:rPr>
        <w:t>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қызметтерді алушылар санаттарының тізбесін;</w:t>
      </w:r>
      <w:r>
        <w:br/>
      </w:r>
      <w:r>
        <w:rPr>
          <w:rFonts w:ascii="Times New Roman"/>
          <w:b w:val="false"/>
          <w:i w:val="false"/>
          <w:color w:val="000000"/>
          <w:sz w:val="28"/>
        </w:rPr>
        <w:t>
      2) осы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тапсырманы;</w:t>
      </w:r>
      <w:r>
        <w:br/>
      </w:r>
      <w:r>
        <w:rPr>
          <w:rFonts w:ascii="Times New Roman"/>
          <w:b w:val="false"/>
          <w:i w:val="false"/>
          <w:color w:val="000000"/>
          <w:sz w:val="28"/>
        </w:rPr>
        <w:t>
      3)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заңды және жеке тұлғалар үшін конкурсқа қатысуға арналған өтінімді;</w:t>
      </w:r>
      <w:r>
        <w:br/>
      </w:r>
      <w:r>
        <w:rPr>
          <w:rFonts w:ascii="Times New Roman"/>
          <w:b w:val="false"/>
          <w:i w:val="false"/>
          <w:color w:val="000000"/>
          <w:sz w:val="28"/>
        </w:rPr>
        <w:t>
      4) осы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әлеуетті өнім берушінің біліктілігі туралы мәліметтерді;</w:t>
      </w:r>
      <w:r>
        <w:br/>
      </w:r>
      <w:r>
        <w:rPr>
          <w:rFonts w:ascii="Times New Roman"/>
          <w:b w:val="false"/>
          <w:i w:val="false"/>
          <w:color w:val="000000"/>
          <w:sz w:val="28"/>
        </w:rPr>
        <w:t>
      5)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неғұрлым сапалы қызмет көрсетуді ұсынатын конкурс жеңімпазын айқындау үшін критерийлер тізбесін қамтиды.</w:t>
      </w:r>
      <w:r>
        <w:br/>
      </w:r>
      <w:r>
        <w:rPr>
          <w:rFonts w:ascii="Times New Roman"/>
          <w:b w:val="false"/>
          <w:i w:val="false"/>
          <w:color w:val="000000"/>
          <w:sz w:val="28"/>
        </w:rPr>
        <w:t>
</w:t>
      </w:r>
      <w:r>
        <w:rPr>
          <w:rFonts w:ascii="Times New Roman"/>
          <w:b w:val="false"/>
          <w:i w:val="false"/>
          <w:color w:val="000000"/>
          <w:sz w:val="28"/>
        </w:rPr>
        <w:t>
      3. Конкурсқа қатысуға ниет білдірген әлеуетті өнім беруші конкурсқа қатысуға өтініммен қоса орта білім беру ұйымдарының білім алушыларын тегін тамақтандыруды қамтамасыз ету үшін бюджет қаражаты есебінен бөлінген соманың бір пайызы мөлшерінде конкурсқа қатысуға арналған өтінімді қамтамасыз етуді:</w:t>
      </w:r>
      <w:r>
        <w:br/>
      </w:r>
      <w:r>
        <w:rPr>
          <w:rFonts w:ascii="Times New Roman"/>
          <w:b w:val="false"/>
          <w:i w:val="false"/>
          <w:color w:val="000000"/>
          <w:sz w:val="28"/>
        </w:rPr>
        <w:t>
      1) конкурсты ұйымдастырушының (тапсырыс берушінің) мынадай банк шотында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 ұйымдастырушының (тапсырыс берушінің) банктік шотының</w:t>
      </w:r>
      <w:r>
        <w:br/>
      </w:r>
      <w:r>
        <w:rPr>
          <w:rFonts w:ascii="Times New Roman"/>
          <w:b w:val="false"/>
          <w:i w:val="false"/>
          <w:color w:val="000000"/>
          <w:sz w:val="28"/>
        </w:rPr>
        <w:t>
                    толық деректемелерін көрсету)</w:t>
      </w:r>
      <w:r>
        <w:br/>
      </w:r>
      <w:r>
        <w:rPr>
          <w:rFonts w:ascii="Times New Roman"/>
          <w:b w:val="false"/>
          <w:i w:val="false"/>
          <w:color w:val="000000"/>
          <w:sz w:val="28"/>
        </w:rPr>
        <w:t>
      орналастырылғын ақшаның кепілдік берілген ақша жарнасы;</w:t>
      </w:r>
      <w:r>
        <w:br/>
      </w:r>
      <w:r>
        <w:rPr>
          <w:rFonts w:ascii="Times New Roman"/>
          <w:b w:val="false"/>
          <w:i w:val="false"/>
          <w:color w:val="000000"/>
          <w:sz w:val="28"/>
        </w:rPr>
        <w:t>
      2) осы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банктік кепілдік нысанында енгізеді.</w:t>
      </w:r>
    </w:p>
    <w:bookmarkEnd w:id="12"/>
    <w:bookmarkStart w:name="z44" w:id="13"/>
    <w:p>
      <w:pPr>
        <w:spacing w:after="0"/>
        <w:ind w:left="0"/>
        <w:jc w:val="left"/>
      </w:pPr>
      <w:r>
        <w:rPr>
          <w:rFonts w:ascii="Times New Roman"/>
          <w:b/>
          <w:i w:val="false"/>
          <w:color w:val="000000"/>
        </w:rPr>
        <w:t xml:space="preserve"> 
2. Әлеуетті өнім берушілерді конкурс туралы хабардар ету</w:t>
      </w:r>
    </w:p>
    <w:bookmarkEnd w:id="13"/>
    <w:bookmarkStart w:name="z45" w:id="14"/>
    <w:p>
      <w:pPr>
        <w:spacing w:after="0"/>
        <w:ind w:left="0"/>
        <w:jc w:val="both"/>
      </w:pPr>
      <w:r>
        <w:rPr>
          <w:rFonts w:ascii="Times New Roman"/>
          <w:b w:val="false"/>
          <w:i w:val="false"/>
          <w:color w:val="000000"/>
          <w:sz w:val="28"/>
        </w:rPr>
        <w:t>
      4. Конкурсты ұйымдастырушы конкурстық құжаттама бекітілген күннен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Орта білім беру ұйымдарында білім алушыларды тамақтандыруды ұйымдастыру бойынша көрсетілетін қызметтерді берушілерді таңдау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интернет-ресурста конкурс туралы хабарландыруды орналастыру арқылы әлеуетті өнім берушілерді хабардар етеді.</w:t>
      </w:r>
      <w:r>
        <w:br/>
      </w:r>
      <w:r>
        <w:rPr>
          <w:rFonts w:ascii="Times New Roman"/>
          <w:b w:val="false"/>
          <w:i w:val="false"/>
          <w:color w:val="000000"/>
          <w:sz w:val="28"/>
        </w:rPr>
        <w:t>
</w:t>
      </w:r>
      <w:r>
        <w:rPr>
          <w:rFonts w:ascii="Times New Roman"/>
          <w:b w:val="false"/>
          <w:i w:val="false"/>
          <w:color w:val="000000"/>
          <w:sz w:val="28"/>
        </w:rPr>
        <w:t>
      5. Конкурстық құжаттаманың көшірмелері интернет-ресурста орналастырылады және ол әлеуетті өнім берушілерге қағаз түрінде беріледі.</w:t>
      </w:r>
      <w:r>
        <w:br/>
      </w:r>
      <w:r>
        <w:rPr>
          <w:rFonts w:ascii="Times New Roman"/>
          <w:b w:val="false"/>
          <w:i w:val="false"/>
          <w:color w:val="000000"/>
          <w:sz w:val="28"/>
        </w:rPr>
        <w:t>
</w:t>
      </w:r>
      <w:r>
        <w:rPr>
          <w:rFonts w:ascii="Times New Roman"/>
          <w:b w:val="false"/>
          <w:i w:val="false"/>
          <w:color w:val="000000"/>
          <w:sz w:val="28"/>
        </w:rPr>
        <w:t>
      6. Конкурстық комиссияның хатшысы конкурс қатысушыларына конкурстық құжаттаманың қағаз түріндегі көшірмелерін қол қойғызып береді және деректерді конкурстық құжаттаманың көшірмесін алған тұлғаларды тіркеу журналына енгізеді.</w:t>
      </w:r>
      <w:r>
        <w:br/>
      </w:r>
      <w:r>
        <w:rPr>
          <w:rFonts w:ascii="Times New Roman"/>
          <w:b w:val="false"/>
          <w:i w:val="false"/>
          <w:color w:val="000000"/>
          <w:sz w:val="28"/>
        </w:rPr>
        <w:t>
</w:t>
      </w:r>
      <w:r>
        <w:rPr>
          <w:rFonts w:ascii="Times New Roman"/>
          <w:b w:val="false"/>
          <w:i w:val="false"/>
          <w:color w:val="000000"/>
          <w:sz w:val="28"/>
        </w:rPr>
        <w:t>
      7. Тұлғаларды тіркеу журналында конкурс атауы мен өткізу мерзімі, әлеуетті өнім берушінің не заңды тұлға өкілінің тегі, аты, әкесінің аты, жеке куәлігінің нөмірі, орналасқан жері мен байланыс телефондары, конкурстық құжаттама көшірмесін алу уақыты мен күні көрсетіледі.</w:t>
      </w:r>
      <w:r>
        <w:br/>
      </w:r>
      <w:r>
        <w:rPr>
          <w:rFonts w:ascii="Times New Roman"/>
          <w:b w:val="false"/>
          <w:i w:val="false"/>
          <w:color w:val="000000"/>
          <w:sz w:val="28"/>
        </w:rPr>
        <w:t>
</w:t>
      </w:r>
      <w:r>
        <w:rPr>
          <w:rFonts w:ascii="Times New Roman"/>
          <w:b w:val="false"/>
          <w:i w:val="false"/>
          <w:color w:val="000000"/>
          <w:sz w:val="28"/>
        </w:rPr>
        <w:t>
      8. Тұлғаларды тіркеу журналы тігіледі, беттері нөмірленеді, соңғы парағы конкурсты ұйымдастырушының мөрімен бекітіледі.</w:t>
      </w:r>
    </w:p>
    <w:bookmarkEnd w:id="14"/>
    <w:bookmarkStart w:name="z50" w:id="15"/>
    <w:p>
      <w:pPr>
        <w:spacing w:after="0"/>
        <w:ind w:left="0"/>
        <w:jc w:val="left"/>
      </w:pPr>
      <w:r>
        <w:rPr>
          <w:rFonts w:ascii="Times New Roman"/>
          <w:b/>
          <w:i w:val="false"/>
          <w:color w:val="000000"/>
        </w:rPr>
        <w:t xml:space="preserve"> 
3. Конкурсқа қатысуға конкурстық өтінімді ресімдеу</w:t>
      </w:r>
    </w:p>
    <w:bookmarkEnd w:id="15"/>
    <w:bookmarkStart w:name="z51" w:id="16"/>
    <w:p>
      <w:pPr>
        <w:spacing w:after="0"/>
        <w:ind w:left="0"/>
        <w:jc w:val="both"/>
      </w:pPr>
      <w:r>
        <w:rPr>
          <w:rFonts w:ascii="Times New Roman"/>
          <w:b w:val="false"/>
          <w:i w:val="false"/>
          <w:color w:val="000000"/>
          <w:sz w:val="28"/>
        </w:rPr>
        <w:t>
      9. Конкурсқа қатысуға өтінім:</w:t>
      </w:r>
      <w:r>
        <w:br/>
      </w:r>
      <w:r>
        <w:rPr>
          <w:rFonts w:ascii="Times New Roman"/>
          <w:b w:val="false"/>
          <w:i w:val="false"/>
          <w:color w:val="000000"/>
          <w:sz w:val="28"/>
        </w:rPr>
        <w:t>
      1)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өтінімді;</w:t>
      </w:r>
      <w:r>
        <w:br/>
      </w:r>
      <w:r>
        <w:rPr>
          <w:rFonts w:ascii="Times New Roman"/>
          <w:b w:val="false"/>
          <w:i w:val="false"/>
          <w:color w:val="000000"/>
          <w:sz w:val="28"/>
        </w:rPr>
        <w:t>
      2) конкурстық құжаттаманың талаптарына сәйкес әлеуетті өнім беруші құжаттарының тізбесін қамтиды:</w:t>
      </w:r>
      <w:r>
        <w:br/>
      </w:r>
      <w:r>
        <w:rPr>
          <w:rFonts w:ascii="Times New Roman"/>
          <w:b w:val="false"/>
          <w:i w:val="false"/>
          <w:color w:val="000000"/>
          <w:sz w:val="28"/>
        </w:rPr>
        <w:t>
      заңды тұлғалар үшін құқықтық қабілеттілігін (заңды тұлғаны мемлекеттік тіркеу туралы куәліктің көшірмесі немесе анықтама, заңнамада белгіленген тәртіппен бекітілген жарғы көшірмесі), жеке тұлғалар үшін – азаматтық қабілеттілігін (кәсіпкерлік субъектісі ретінде тіркелгені туралы құжат, жеке куәлігінің көшірмесі) растайтын нотариат куәландырған құжаттар;</w:t>
      </w:r>
      <w:r>
        <w:br/>
      </w:r>
      <w:r>
        <w:rPr>
          <w:rFonts w:ascii="Times New Roman"/>
          <w:b w:val="false"/>
          <w:i w:val="false"/>
          <w:color w:val="000000"/>
          <w:sz w:val="28"/>
        </w:rPr>
        <w:t>
      осы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көрсететін банктің немесе банк филиалының банктің (банк филиалының) бірінші басшысының немесе оның орынбасарының қолы қойылып, банк 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көп созылған мерзімі өткен берешектің жоқтығы туралы анықтаманың түпнұсқасы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Анықтама конкурстық өтінімдер бар конверттер ашылатын күннің алдындағы бір айдан кешіктірілмей алынуы тиіс;</w:t>
      </w:r>
      <w:r>
        <w:br/>
      </w:r>
      <w:r>
        <w:rPr>
          <w:rFonts w:ascii="Times New Roman"/>
          <w:b w:val="false"/>
          <w:i w:val="false"/>
          <w:color w:val="000000"/>
          <w:sz w:val="28"/>
        </w:rPr>
        <w:t>
      конкурстық өтінімдер бар конверттерді ашу күнінің алдындағы бір айдан кешіктірмей алынған үш айдан астам салық берешегінің, міндетті зейнетақы жарналары және жинақтаушы зейнетақы қорларына әлеуметтік аударымдар бойынша берешегінің жоқ екені туралы (төлеу мерзімі Қазақстан Республикасының заңнамасына сәйкес кейінге қалдырылған жағдайларды қоспағанда) салық органы басшысының не орынбасарының қолы қойылып, мөрімен бекітілген не e-gov электрондық үкіметі порталы арқылы алынған салық органының белгіленген нысандағы анықтамасының түпнұсқасы;</w:t>
      </w:r>
      <w:r>
        <w:br/>
      </w:r>
      <w:r>
        <w:rPr>
          <w:rFonts w:ascii="Times New Roman"/>
          <w:b w:val="false"/>
          <w:i w:val="false"/>
          <w:color w:val="000000"/>
          <w:sz w:val="28"/>
        </w:rPr>
        <w:t>
      бар болса ҚҚС (қосылған құн салығы) бойынша есепте тұрғаны туралы куәліктің көшірмесі;</w:t>
      </w:r>
      <w:r>
        <w:br/>
      </w:r>
      <w:r>
        <w:rPr>
          <w:rFonts w:ascii="Times New Roman"/>
          <w:b w:val="false"/>
          <w:i w:val="false"/>
          <w:color w:val="000000"/>
          <w:sz w:val="28"/>
        </w:rPr>
        <w:t>
      осы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конкурсқа қатысуға банктік кепілдік немесе кепілдік берілген ақшалай жарна түрінде өтінімді қамтамасыз етуді растайтын құжаттың түпнұсқасы;</w:t>
      </w:r>
      <w:r>
        <w:br/>
      </w:r>
      <w:r>
        <w:rPr>
          <w:rFonts w:ascii="Times New Roman"/>
          <w:b w:val="false"/>
          <w:i w:val="false"/>
          <w:color w:val="000000"/>
          <w:sz w:val="28"/>
        </w:rPr>
        <w:t>
      осы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көрсетiлетiн қызметтердiң сапалық және сандық сипаттамалары айқындалған техникалық тапсырма. Техникалық тапсырмада міндетті тәртіппен оқушыларды сапалы, теңгерімделген және қауіпсіз тамақтандыруды қамтамасыз ету үшін талап етілетін перспективалық мәзір көрсетіледі;</w:t>
      </w:r>
      <w:r>
        <w:br/>
      </w:r>
      <w:r>
        <w:rPr>
          <w:rFonts w:ascii="Times New Roman"/>
          <w:b w:val="false"/>
          <w:i w:val="false"/>
          <w:color w:val="000000"/>
          <w:sz w:val="28"/>
        </w:rPr>
        <w:t>
      осы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нысан бойынша қызметкерлердің біліктілігі туралы мәліметтер.</w:t>
      </w:r>
    </w:p>
    <w:bookmarkEnd w:id="16"/>
    <w:bookmarkStart w:name="z52" w:id="17"/>
    <w:p>
      <w:pPr>
        <w:spacing w:after="0"/>
        <w:ind w:left="0"/>
        <w:jc w:val="left"/>
      </w:pPr>
      <w:r>
        <w:rPr>
          <w:rFonts w:ascii="Times New Roman"/>
          <w:b/>
          <w:i w:val="false"/>
          <w:color w:val="000000"/>
        </w:rPr>
        <w:t xml:space="preserve"> 
4. Конкурсқа қатысуға өтінімді беру тәртібі</w:t>
      </w:r>
    </w:p>
    <w:bookmarkEnd w:id="17"/>
    <w:bookmarkStart w:name="z53" w:id="18"/>
    <w:p>
      <w:pPr>
        <w:spacing w:after="0"/>
        <w:ind w:left="0"/>
        <w:jc w:val="both"/>
      </w:pPr>
      <w:r>
        <w:rPr>
          <w:rFonts w:ascii="Times New Roman"/>
          <w:b w:val="false"/>
          <w:i w:val="false"/>
          <w:color w:val="000000"/>
          <w:sz w:val="28"/>
        </w:rPr>
        <w:t>
      10. Конкурсқа қатысуға өтінімдерді конкурсқа қатысушылар конкурсты ұйымдастырушыға қолма-қол немесе почта байланысын пайдалана отырып: (өтінімдерді қабылдау аяқталатын күн мен уақытты көрсету) қоса алғанда мерзіміне дейін (конкурсты ұйымдастырушының толық почта мекенжайы, кабинет нөмірі, конкурстық құжаттаманы қабылдау мен тіркеуге жауапты адамның Т.А.Ә. көрсету) береді.</w:t>
      </w:r>
      <w:r>
        <w:br/>
      </w:r>
      <w:r>
        <w:rPr>
          <w:rFonts w:ascii="Times New Roman"/>
          <w:b w:val="false"/>
          <w:i w:val="false"/>
          <w:color w:val="000000"/>
          <w:sz w:val="28"/>
        </w:rPr>
        <w:t>
</w:t>
      </w:r>
      <w:r>
        <w:rPr>
          <w:rFonts w:ascii="Times New Roman"/>
          <w:b w:val="false"/>
          <w:i w:val="false"/>
          <w:color w:val="000000"/>
          <w:sz w:val="28"/>
        </w:rPr>
        <w:t>
      11.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br/>
      </w:r>
      <w:r>
        <w:rPr>
          <w:rFonts w:ascii="Times New Roman"/>
          <w:b w:val="false"/>
          <w:i w:val="false"/>
          <w:color w:val="000000"/>
          <w:sz w:val="28"/>
        </w:rPr>
        <w:t>
</w:t>
      </w:r>
      <w:r>
        <w:rPr>
          <w:rFonts w:ascii="Times New Roman"/>
          <w:b w:val="false"/>
          <w:i w:val="false"/>
          <w:color w:val="000000"/>
          <w:sz w:val="28"/>
        </w:rPr>
        <w:t>
      12. Конкурсқа қатысуға өтінімдерді тіркеу журналында өткізу мерзімі туралы, конкурсты ұйымдастырушы, әлеуетті өнім беруші жөнінде мәліметтер, атауы мен почта мекенжайы, ЖСН, жеке куәлігі, өтінімді тіркеу күні мен уақыты көрсетіледі.</w:t>
      </w:r>
      <w:r>
        <w:br/>
      </w:r>
      <w:r>
        <w:rPr>
          <w:rFonts w:ascii="Times New Roman"/>
          <w:b w:val="false"/>
          <w:i w:val="false"/>
          <w:color w:val="000000"/>
          <w:sz w:val="28"/>
        </w:rPr>
        <w:t>
      Көрсетілген журналға өтінімдерді тіркеуден бас тарту себебін көрсете отырып, әлеуетті өнім берушілер туралы мәліметтер енгізіледі.</w:t>
      </w:r>
      <w:r>
        <w:br/>
      </w:r>
      <w:r>
        <w:rPr>
          <w:rFonts w:ascii="Times New Roman"/>
          <w:b w:val="false"/>
          <w:i w:val="false"/>
          <w:color w:val="000000"/>
          <w:sz w:val="28"/>
        </w:rPr>
        <w:t>
      Конкурсқа қатысуға өтінімдерді тіркеу журналы конкурстық құжаттама көшірмелерін алған адамдарды тіркеу журналына ұқсас ресімделеді.</w:t>
      </w:r>
      <w:r>
        <w:br/>
      </w:r>
      <w:r>
        <w:rPr>
          <w:rFonts w:ascii="Times New Roman"/>
          <w:b w:val="false"/>
          <w:i w:val="false"/>
          <w:color w:val="000000"/>
          <w:sz w:val="28"/>
        </w:rPr>
        <w:t>
</w:t>
      </w:r>
      <w:r>
        <w:rPr>
          <w:rFonts w:ascii="Times New Roman"/>
          <w:b w:val="false"/>
          <w:i w:val="false"/>
          <w:color w:val="000000"/>
          <w:sz w:val="28"/>
        </w:rPr>
        <w:t>
      13. Конкурсты ұйымдастырушы бекіткен мерзім өткеннен кейін ұсынылған өтінімдер тіркелуге жатпайды және әлеуетті өнім берушілерге қайтарылады.</w:t>
      </w:r>
    </w:p>
    <w:bookmarkEnd w:id="18"/>
    <w:bookmarkStart w:name="z57" w:id="19"/>
    <w:p>
      <w:pPr>
        <w:spacing w:after="0"/>
        <w:ind w:left="0"/>
        <w:jc w:val="left"/>
      </w:pPr>
      <w:r>
        <w:rPr>
          <w:rFonts w:ascii="Times New Roman"/>
          <w:b/>
          <w:i w:val="false"/>
          <w:color w:val="000000"/>
        </w:rPr>
        <w:t xml:space="preserve"> 
5. Конкурс өтінімдері бар конверттерді конкурстық комиссияның</w:t>
      </w:r>
      <w:r>
        <w:br/>
      </w:r>
      <w:r>
        <w:rPr>
          <w:rFonts w:ascii="Times New Roman"/>
          <w:b/>
          <w:i w:val="false"/>
          <w:color w:val="000000"/>
        </w:rPr>
        <w:t>
ашуы</w:t>
      </w:r>
    </w:p>
    <w:bookmarkEnd w:id="19"/>
    <w:bookmarkStart w:name="z58" w:id="20"/>
    <w:p>
      <w:pPr>
        <w:spacing w:after="0"/>
        <w:ind w:left="0"/>
        <w:jc w:val="both"/>
      </w:pPr>
      <w:r>
        <w:rPr>
          <w:rFonts w:ascii="Times New Roman"/>
          <w:b w:val="false"/>
          <w:i w:val="false"/>
          <w:color w:val="000000"/>
          <w:sz w:val="28"/>
        </w:rPr>
        <w:t>
      14. Конкурстық комиссия конкурсқа қатысуға өтінімдері бар конверттерді ашуды конкурстық құжаттамада конкурсты ұйымдастырушы көрсеткен күні, уақыт пен орында конкурстық комиссия мүшелерінің қатысуымен өткізеді.</w:t>
      </w:r>
      <w:r>
        <w:br/>
      </w:r>
      <w:r>
        <w:rPr>
          <w:rFonts w:ascii="Times New Roman"/>
          <w:b w:val="false"/>
          <w:i w:val="false"/>
          <w:color w:val="000000"/>
          <w:sz w:val="28"/>
        </w:rPr>
        <w:t>
</w:t>
      </w:r>
      <w:r>
        <w:rPr>
          <w:rFonts w:ascii="Times New Roman"/>
          <w:b w:val="false"/>
          <w:i w:val="false"/>
          <w:color w:val="000000"/>
          <w:sz w:val="28"/>
        </w:rPr>
        <w:t>
      15. Конкурстық комиссияның төрағасы қатысушыларға конкурстық комиссияның құрамы, белгіленген мерзімде конкурсқа қатысуға өтінімді ұсынған әлеуетті өнім берушілердің саны туралы хабарлайды.</w:t>
      </w:r>
      <w:r>
        <w:br/>
      </w:r>
      <w:r>
        <w:rPr>
          <w:rFonts w:ascii="Times New Roman"/>
          <w:b w:val="false"/>
          <w:i w:val="false"/>
          <w:color w:val="000000"/>
          <w:sz w:val="28"/>
        </w:rPr>
        <w:t>
</w:t>
      </w:r>
      <w:r>
        <w:rPr>
          <w:rFonts w:ascii="Times New Roman"/>
          <w:b w:val="false"/>
          <w:i w:val="false"/>
          <w:color w:val="000000"/>
          <w:sz w:val="28"/>
        </w:rPr>
        <w:t>
      16. Комиссия хатшысы конкурсқа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өтінімдері бар конверттерін ашады.</w:t>
      </w:r>
      <w:r>
        <w:br/>
      </w:r>
      <w:r>
        <w:rPr>
          <w:rFonts w:ascii="Times New Roman"/>
          <w:b w:val="false"/>
          <w:i w:val="false"/>
          <w:color w:val="000000"/>
          <w:sz w:val="28"/>
        </w:rPr>
        <w:t>
</w:t>
      </w:r>
      <w:r>
        <w:rPr>
          <w:rFonts w:ascii="Times New Roman"/>
          <w:b w:val="false"/>
          <w:i w:val="false"/>
          <w:color w:val="000000"/>
          <w:sz w:val="28"/>
        </w:rPr>
        <w:t>
      17. Конкурсты ұйымдастырушының хабарландыруында белгіленген мерзімде ұсынылған конкурсқа қатысуға өтінімдері бар конверттер ашылуға жатады.</w:t>
      </w:r>
      <w:r>
        <w:br/>
      </w:r>
      <w:r>
        <w:rPr>
          <w:rFonts w:ascii="Times New Roman"/>
          <w:b w:val="false"/>
          <w:i w:val="false"/>
          <w:color w:val="000000"/>
          <w:sz w:val="28"/>
        </w:rPr>
        <w:t>
</w:t>
      </w:r>
      <w:r>
        <w:rPr>
          <w:rFonts w:ascii="Times New Roman"/>
          <w:b w:val="false"/>
          <w:i w:val="false"/>
          <w:color w:val="000000"/>
          <w:sz w:val="28"/>
        </w:rPr>
        <w:t>
      18. Конверттерді ашу хаттамасы Орта білім беру ұйымдарында білім алушыларды тамақтандыруды ұйымдастыру бойынша көрсетілетін қызметтерді берушілерді таңдау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ресімделеді, оған конкурстық комиссияның мүшелері әрбір парағына және соңына қолын қояды және әлеуетті өнім берушілердің өтінімдері бар конверттер ашылған күннен бастап күнтізбелік үш күннен кешіктірмей интернет-ресурста орналастырылады.</w:t>
      </w:r>
    </w:p>
    <w:bookmarkEnd w:id="20"/>
    <w:bookmarkStart w:name="z63" w:id="21"/>
    <w:p>
      <w:pPr>
        <w:spacing w:after="0"/>
        <w:ind w:left="0"/>
        <w:jc w:val="left"/>
      </w:pPr>
      <w:r>
        <w:rPr>
          <w:rFonts w:ascii="Times New Roman"/>
          <w:b/>
          <w:i w:val="false"/>
          <w:color w:val="000000"/>
        </w:rPr>
        <w:t xml:space="preserve"> 
6. Конкурстық өтінімдерді қарау</w:t>
      </w:r>
    </w:p>
    <w:bookmarkEnd w:id="21"/>
    <w:bookmarkStart w:name="z64" w:id="22"/>
    <w:p>
      <w:pPr>
        <w:spacing w:after="0"/>
        <w:ind w:left="0"/>
        <w:jc w:val="both"/>
      </w:pPr>
      <w:r>
        <w:rPr>
          <w:rFonts w:ascii="Times New Roman"/>
          <w:b w:val="false"/>
          <w:i w:val="false"/>
          <w:color w:val="000000"/>
          <w:sz w:val="28"/>
        </w:rPr>
        <w:t>
      19. Комиссия өтінімдер бар конверттер ашылған күннен бастап күнтізбелік бес күн ішінде конкурсқа қатысуға рұқсат беру үшін өтінімді толықтығы және конкурстық құжаттамаға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20. Конкурсқа қатысуға өтінімдер ұсынған, конкурстық құжаттама талаптарына сәйкес келмейтін әлеуетті өнім берушілер конкурсқа жіберілмейді.</w:t>
      </w:r>
      <w:r>
        <w:br/>
      </w:r>
      <w:r>
        <w:rPr>
          <w:rFonts w:ascii="Times New Roman"/>
          <w:b w:val="false"/>
          <w:i w:val="false"/>
          <w:color w:val="000000"/>
          <w:sz w:val="28"/>
        </w:rPr>
        <w:t>
</w:t>
      </w:r>
      <w:r>
        <w:rPr>
          <w:rFonts w:ascii="Times New Roman"/>
          <w:b w:val="false"/>
          <w:i w:val="false"/>
          <w:color w:val="000000"/>
          <w:sz w:val="28"/>
        </w:rPr>
        <w:t>
      21. Конкурстық комиссия конкурстық құжаттама талаптарына сәйкес келмейтін әлеуетті өнім берушілерді айқындайды және оларды конкурсқа қатысушылар ретінде таниды.</w:t>
      </w:r>
      <w:r>
        <w:br/>
      </w:r>
      <w:r>
        <w:rPr>
          <w:rFonts w:ascii="Times New Roman"/>
          <w:b w:val="false"/>
          <w:i w:val="false"/>
          <w:color w:val="000000"/>
          <w:sz w:val="28"/>
        </w:rPr>
        <w:t>
</w:t>
      </w:r>
      <w:r>
        <w:rPr>
          <w:rFonts w:ascii="Times New Roman"/>
          <w:b w:val="false"/>
          <w:i w:val="false"/>
          <w:color w:val="000000"/>
          <w:sz w:val="28"/>
        </w:rPr>
        <w:t>
      22. Отырыс конкурсқа рұқсат беру туралы хаттамамен ресімделеді, оның әрбір парағына және соңына конкурстық комиссияның барлық мүшелері қолын қояды.</w:t>
      </w:r>
      <w:r>
        <w:br/>
      </w:r>
      <w:r>
        <w:rPr>
          <w:rFonts w:ascii="Times New Roman"/>
          <w:b w:val="false"/>
          <w:i w:val="false"/>
          <w:color w:val="000000"/>
          <w:sz w:val="28"/>
        </w:rPr>
        <w:t>
</w:t>
      </w:r>
      <w:r>
        <w:rPr>
          <w:rFonts w:ascii="Times New Roman"/>
          <w:b w:val="false"/>
          <w:i w:val="false"/>
          <w:color w:val="000000"/>
          <w:sz w:val="28"/>
        </w:rPr>
        <w:t>
      23. Комиссия Орта білім беру ұйымдарында білім алушыларды тамақтандыруды ұйымдастыру бойынша көрсетілетін қызметтерді берушілерді таңдау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өзінің шешімін конкурсқа рұқсат беру хаттамасымен ресімдейді.</w:t>
      </w:r>
      <w:r>
        <w:br/>
      </w:r>
      <w:r>
        <w:rPr>
          <w:rFonts w:ascii="Times New Roman"/>
          <w:b w:val="false"/>
          <w:i w:val="false"/>
          <w:color w:val="000000"/>
          <w:sz w:val="28"/>
        </w:rPr>
        <w:t>
      Қол қойылған конкурсқа рұқсат беру хаттамасы комиссия отырысы өткен күннен бастап күнтізбелік екі күннен кешіктірмей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24. Конкурсты ұйымдастырушы неғұрлым сапалы көрсетілетін қызметті ұсынатын конкурс жеңімпазын айқындау үшін өнім берушіні таңдау критерийлерін көздейді.</w:t>
      </w:r>
      <w:r>
        <w:br/>
      </w:r>
      <w:r>
        <w:rPr>
          <w:rFonts w:ascii="Times New Roman"/>
          <w:b w:val="false"/>
          <w:i w:val="false"/>
          <w:color w:val="000000"/>
          <w:sz w:val="28"/>
        </w:rPr>
        <w:t>
</w:t>
      </w:r>
      <w:r>
        <w:rPr>
          <w:rFonts w:ascii="Times New Roman"/>
          <w:b w:val="false"/>
          <w:i w:val="false"/>
          <w:color w:val="000000"/>
          <w:sz w:val="28"/>
        </w:rPr>
        <w:t>
      25. Комиссия конкурсқа қатысуға рұқсат беру хаттамасы жарияланған сәттен бастап күнтізбелік екі күн ішінде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сай өлшемдерге сәйкес жеңімпазды айқындау үшін рұқсат берілген әлеуетті өнім берушілердің өтінімдерін бағалайды және салыстырып тексереді.</w:t>
      </w:r>
      <w:r>
        <w:br/>
      </w:r>
      <w:r>
        <w:rPr>
          <w:rFonts w:ascii="Times New Roman"/>
          <w:b w:val="false"/>
          <w:i w:val="false"/>
          <w:color w:val="000000"/>
          <w:sz w:val="28"/>
        </w:rPr>
        <w:t>
</w:t>
      </w:r>
      <w:r>
        <w:rPr>
          <w:rFonts w:ascii="Times New Roman"/>
          <w:b w:val="false"/>
          <w:i w:val="false"/>
          <w:color w:val="000000"/>
          <w:sz w:val="28"/>
        </w:rPr>
        <w:t>
      26. Конкурстық комиссияның өтінімді конкурстық құжаттама талаптарына сәйкестендіруге байланысты әрекетіне жол берілмейді.</w:t>
      </w:r>
      <w:r>
        <w:br/>
      </w:r>
      <w:r>
        <w:rPr>
          <w:rFonts w:ascii="Times New Roman"/>
          <w:b w:val="false"/>
          <w:i w:val="false"/>
          <w:color w:val="000000"/>
          <w:sz w:val="28"/>
        </w:rPr>
        <w:t>
      Өтінімді сәйкестендіру деп конкурстық комиссияның өтінімді жетіспейтін құжаттармен толықтыруға, құжаттарды алмастыруға, тиісінше ресімделмеген құжаттарды дұрыстауға бағытталған әрекеті түсініледі.</w:t>
      </w:r>
      <w:r>
        <w:br/>
      </w:r>
      <w:r>
        <w:rPr>
          <w:rFonts w:ascii="Times New Roman"/>
          <w:b w:val="false"/>
          <w:i w:val="false"/>
          <w:color w:val="000000"/>
          <w:sz w:val="28"/>
        </w:rPr>
        <w:t>
</w:t>
      </w:r>
      <w:r>
        <w:rPr>
          <w:rFonts w:ascii="Times New Roman"/>
          <w:b w:val="false"/>
          <w:i w:val="false"/>
          <w:color w:val="000000"/>
          <w:sz w:val="28"/>
        </w:rPr>
        <w:t>
      27.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br/>
      </w:r>
      <w:r>
        <w:rPr>
          <w:rFonts w:ascii="Times New Roman"/>
          <w:b w:val="false"/>
          <w:i w:val="false"/>
          <w:color w:val="000000"/>
          <w:sz w:val="28"/>
        </w:rPr>
        <w:t>
</w:t>
      </w:r>
      <w:r>
        <w:rPr>
          <w:rFonts w:ascii="Times New Roman"/>
          <w:b w:val="false"/>
          <w:i w:val="false"/>
          <w:color w:val="000000"/>
          <w:sz w:val="28"/>
        </w:rPr>
        <w:t>
      28.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br/>
      </w:r>
      <w:r>
        <w:rPr>
          <w:rFonts w:ascii="Times New Roman"/>
          <w:b w:val="false"/>
          <w:i w:val="false"/>
          <w:color w:val="000000"/>
          <w:sz w:val="28"/>
        </w:rPr>
        <w:t>
      Егер конкурста конкурстық құжаттаманың талаптарына сәйкес өтінімді ұсынған және Орта білім беру ұйымдарында білім алушыларды тамақтандыруды ұйымдастыру бойынша көрсетілетін қызметтерді берушілерді таңдау қағидаларының талаптарына сәйкес келетін бір әлеуетті өнім беруші қатысқан жағдайда, ол конкурс жеңімпазы болып танылады.</w:t>
      </w:r>
      <w:r>
        <w:br/>
      </w:r>
      <w:r>
        <w:rPr>
          <w:rFonts w:ascii="Times New Roman"/>
          <w:b w:val="false"/>
          <w:i w:val="false"/>
          <w:color w:val="000000"/>
          <w:sz w:val="28"/>
        </w:rPr>
        <w:t>
</w:t>
      </w:r>
      <w:r>
        <w:rPr>
          <w:rFonts w:ascii="Times New Roman"/>
          <w:b w:val="false"/>
          <w:i w:val="false"/>
          <w:color w:val="000000"/>
          <w:sz w:val="28"/>
        </w:rPr>
        <w:t>
      29. Конкурстық комиссияның төрағасы, ол болмаған жағдайда төраға орынбасары конкурстық комиссияның отырысына қатысып отырған тұлғаларға конкурс нәтижелері мен жеңімпазын жариялайды.</w:t>
      </w:r>
      <w:r>
        <w:br/>
      </w:r>
      <w:r>
        <w:rPr>
          <w:rFonts w:ascii="Times New Roman"/>
          <w:b w:val="false"/>
          <w:i w:val="false"/>
          <w:color w:val="000000"/>
          <w:sz w:val="28"/>
        </w:rPr>
        <w:t>
</w:t>
      </w:r>
      <w:r>
        <w:rPr>
          <w:rFonts w:ascii="Times New Roman"/>
          <w:b w:val="false"/>
          <w:i w:val="false"/>
          <w:color w:val="000000"/>
          <w:sz w:val="28"/>
        </w:rPr>
        <w:t>
      30. Конкурс қорытындылары туралы хаттама Орта білім беру ұйымдарында білім алушыларды тамақтандыруды ұйымдастыру бойынша көрсетілетін қызметтерді берушілерді таңдау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ресімделеді, оған комиссияның мүшелері әрбір парағына және соңына қолын қояды.</w:t>
      </w:r>
      <w:r>
        <w:br/>
      </w:r>
      <w:r>
        <w:rPr>
          <w:rFonts w:ascii="Times New Roman"/>
          <w:b w:val="false"/>
          <w:i w:val="false"/>
          <w:color w:val="000000"/>
          <w:sz w:val="28"/>
        </w:rPr>
        <w:t>
</w:t>
      </w:r>
      <w:r>
        <w:rPr>
          <w:rFonts w:ascii="Times New Roman"/>
          <w:b w:val="false"/>
          <w:i w:val="false"/>
          <w:color w:val="000000"/>
          <w:sz w:val="28"/>
        </w:rPr>
        <w:t>
      31. Конкурс қорытындылары туралы хаттамаға қол қойылған күннен бастап екі жұмыс күні ішінде конкурсты ұйымдастырушы конкурс қорытындылары туралы хаттаманы интернет-ресурста орналастырады.</w:t>
      </w:r>
      <w:r>
        <w:br/>
      </w:r>
      <w:r>
        <w:rPr>
          <w:rFonts w:ascii="Times New Roman"/>
          <w:b w:val="false"/>
          <w:i w:val="false"/>
          <w:color w:val="000000"/>
          <w:sz w:val="28"/>
        </w:rPr>
        <w:t>
</w:t>
      </w:r>
      <w:r>
        <w:rPr>
          <w:rFonts w:ascii="Times New Roman"/>
          <w:b w:val="false"/>
          <w:i w:val="false"/>
          <w:color w:val="000000"/>
          <w:sz w:val="28"/>
        </w:rPr>
        <w:t>
      32. Әлеуетті өнім беруші конкурсқа қатысуға өтінімді қамтамасыз етуді ол конкурс жеңімпазы ретінде айқындалған жағдайда шарт жасасудың және шартты орындаудың қамтамасыз етуін енгізудің кепілі ретінде енгізеді.</w:t>
      </w:r>
      <w:r>
        <w:br/>
      </w:r>
      <w:r>
        <w:rPr>
          <w:rFonts w:ascii="Times New Roman"/>
          <w:b w:val="false"/>
          <w:i w:val="false"/>
          <w:color w:val="000000"/>
          <w:sz w:val="28"/>
        </w:rPr>
        <w:t>
</w:t>
      </w:r>
      <w:r>
        <w:rPr>
          <w:rFonts w:ascii="Times New Roman"/>
          <w:b w:val="false"/>
          <w:i w:val="false"/>
          <w:color w:val="000000"/>
          <w:sz w:val="28"/>
        </w:rPr>
        <w:t>
      33. Әлеуетті өнім беруші конкурсқа қатысуға өтінімді қамтамасыз етуді конкурсқа бөлінген соманың бір пайызы көлемінде енгізеді.</w:t>
      </w:r>
      <w:r>
        <w:br/>
      </w:r>
      <w:r>
        <w:rPr>
          <w:rFonts w:ascii="Times New Roman"/>
          <w:b w:val="false"/>
          <w:i w:val="false"/>
          <w:color w:val="000000"/>
          <w:sz w:val="28"/>
        </w:rPr>
        <w:t>
</w:t>
      </w:r>
      <w:r>
        <w:rPr>
          <w:rFonts w:ascii="Times New Roman"/>
          <w:b w:val="false"/>
          <w:i w:val="false"/>
          <w:color w:val="000000"/>
          <w:sz w:val="28"/>
        </w:rPr>
        <w:t>
      34. Әлеуетті өнім беруші осы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банктік кепілдік немесе кепілдік берілген ақша жарнасы түрінде конкурстық өтінімді қамтамасыз етуді енгізеді, ол конкурсты ұйымдастырушының банк шотына енгізеді.</w:t>
      </w:r>
      <w:r>
        <w:br/>
      </w:r>
      <w:r>
        <w:rPr>
          <w:rFonts w:ascii="Times New Roman"/>
          <w:b w:val="false"/>
          <w:i w:val="false"/>
          <w:color w:val="000000"/>
          <w:sz w:val="28"/>
        </w:rPr>
        <w:t>
</w:t>
      </w:r>
      <w:r>
        <w:rPr>
          <w:rFonts w:ascii="Times New Roman"/>
          <w:b w:val="false"/>
          <w:i w:val="false"/>
          <w:color w:val="000000"/>
          <w:sz w:val="28"/>
        </w:rPr>
        <w:t>
      35. Өтінімді қамтамасыз етудің қолданылу мерзімі – конкурс өтінімінің қолданылу мерзімінен кем емес.</w:t>
      </w:r>
      <w:r>
        <w:br/>
      </w:r>
      <w:r>
        <w:rPr>
          <w:rFonts w:ascii="Times New Roman"/>
          <w:b w:val="false"/>
          <w:i w:val="false"/>
          <w:color w:val="000000"/>
          <w:sz w:val="28"/>
        </w:rPr>
        <w:t>
</w:t>
      </w:r>
      <w:r>
        <w:rPr>
          <w:rFonts w:ascii="Times New Roman"/>
          <w:b w:val="false"/>
          <w:i w:val="false"/>
          <w:color w:val="000000"/>
          <w:sz w:val="28"/>
        </w:rPr>
        <w:t>
      36. Қамтамасыз етуі жоқ конкурсқа қатысуға өтінімдерді конкурстық комиссия кері қайтарады.</w:t>
      </w:r>
      <w:r>
        <w:br/>
      </w:r>
      <w:r>
        <w:rPr>
          <w:rFonts w:ascii="Times New Roman"/>
          <w:b w:val="false"/>
          <w:i w:val="false"/>
          <w:color w:val="000000"/>
          <w:sz w:val="28"/>
        </w:rPr>
        <w:t>
</w:t>
      </w:r>
      <w:r>
        <w:rPr>
          <w:rFonts w:ascii="Times New Roman"/>
          <w:b w:val="false"/>
          <w:i w:val="false"/>
          <w:color w:val="000000"/>
          <w:sz w:val="28"/>
        </w:rPr>
        <w:t>
      37. Әлеуетті өнім берушінің тұтастай алғанда, үшінші тұлғаларда не конкурсқа қатысуға өтінім мерзімінің аяқталуына дейін енгізілген кепілдік берілген ақша жарнасы бөлігінде талап ету құқығының туындауына әкелетін іс-қимылдарына жол берілмейді.</w:t>
      </w:r>
      <w:r>
        <w:br/>
      </w:r>
      <w:r>
        <w:rPr>
          <w:rFonts w:ascii="Times New Roman"/>
          <w:b w:val="false"/>
          <w:i w:val="false"/>
          <w:color w:val="000000"/>
          <w:sz w:val="28"/>
        </w:rPr>
        <w:t>
</w:t>
      </w:r>
      <w:r>
        <w:rPr>
          <w:rFonts w:ascii="Times New Roman"/>
          <w:b w:val="false"/>
          <w:i w:val="false"/>
          <w:color w:val="000000"/>
          <w:sz w:val="28"/>
        </w:rPr>
        <w:t>
      38. Конкурсты ұйымдастырушы конкурсқа қатысуға өтінімді қамтамасыз етуді мынадай:</w:t>
      </w:r>
      <w:r>
        <w:br/>
      </w:r>
      <w:r>
        <w:rPr>
          <w:rFonts w:ascii="Times New Roman"/>
          <w:b w:val="false"/>
          <w:i w:val="false"/>
          <w:color w:val="000000"/>
          <w:sz w:val="28"/>
        </w:rPr>
        <w:t>
      1) жеңімпаз деп айқындалған әлеуетті өнім беруші шарт жасасудан жалтарған;</w:t>
      </w:r>
      <w:r>
        <w:br/>
      </w:r>
      <w:r>
        <w:rPr>
          <w:rFonts w:ascii="Times New Roman"/>
          <w:b w:val="false"/>
          <w:i w:val="false"/>
          <w:color w:val="000000"/>
          <w:sz w:val="28"/>
        </w:rPr>
        <w:t>
      2)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r>
        <w:br/>
      </w:r>
      <w:r>
        <w:rPr>
          <w:rFonts w:ascii="Times New Roman"/>
          <w:b w:val="false"/>
          <w:i w:val="false"/>
          <w:color w:val="000000"/>
          <w:sz w:val="28"/>
        </w:rPr>
        <w:t>
</w:t>
      </w:r>
      <w:r>
        <w:rPr>
          <w:rFonts w:ascii="Times New Roman"/>
          <w:b w:val="false"/>
          <w:i w:val="false"/>
          <w:color w:val="000000"/>
          <w:sz w:val="28"/>
        </w:rPr>
        <w:t>
      39. Конкурсты ұйымдастырушы әлеуетті өнім берушіге өзі енгізген конкурсқа қатысуға өтінімді қамтамасыз етуді мынадай жағдайлардың бірі басталған күннен бастап күнтізбелік үш күн ішінде қайтарып береді:</w:t>
      </w:r>
      <w:r>
        <w:br/>
      </w:r>
      <w:r>
        <w:rPr>
          <w:rFonts w:ascii="Times New Roman"/>
          <w:b w:val="false"/>
          <w:i w:val="false"/>
          <w:color w:val="000000"/>
          <w:sz w:val="28"/>
        </w:rPr>
        <w:t>
      1) конкурсқа қатысуға рұқсат беру туралы хаттамаға қол қойылуы. Көрсетілген жағдай конкурсқа қатысуға жіберілген әлеуетті өнім берушілерге қолданылмайды;</w:t>
      </w:r>
      <w:r>
        <w:br/>
      </w:r>
      <w:r>
        <w:rPr>
          <w:rFonts w:ascii="Times New Roman"/>
          <w:b w:val="false"/>
          <w:i w:val="false"/>
          <w:color w:val="000000"/>
          <w:sz w:val="28"/>
        </w:rPr>
        <w:t>
      2) конкурс қорытындылары туралы хаттамаға қол қойылуы. Көрсетілген жағдай конкурс жеңімпазы болып айқындалған конкурсқа қатысушыға қолданылмайды;</w:t>
      </w:r>
      <w:r>
        <w:br/>
      </w:r>
      <w:r>
        <w:rPr>
          <w:rFonts w:ascii="Times New Roman"/>
          <w:b w:val="false"/>
          <w:i w:val="false"/>
          <w:color w:val="000000"/>
          <w:sz w:val="28"/>
        </w:rPr>
        <w:t>
      3) шарттың күшіне енуі және конкурс жеңімпазының шарттың орындалуын қамтамасыз етуді енгізуі.</w:t>
      </w:r>
    </w:p>
    <w:bookmarkEnd w:id="22"/>
    <w:bookmarkStart w:name="z101" w:id="23"/>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1-қосымша               </w:t>
      </w:r>
    </w:p>
    <w:bookmarkEnd w:id="23"/>
    <w:bookmarkStart w:name="z84" w:id="24"/>
    <w:p>
      <w:pPr>
        <w:spacing w:after="0"/>
        <w:ind w:left="0"/>
        <w:jc w:val="left"/>
      </w:pPr>
      <w:r>
        <w:rPr>
          <w:rFonts w:ascii="Times New Roman"/>
          <w:b/>
          <w:i w:val="false"/>
          <w:color w:val="000000"/>
        </w:rPr>
        <w:t xml:space="preserve"> 
Көрсетілетін қызметті алушылар санатының тізбесі</w:t>
      </w:r>
    </w:p>
    <w:bookmarkEnd w:id="24"/>
    <w:p>
      <w:pPr>
        <w:spacing w:after="0"/>
        <w:ind w:left="0"/>
        <w:jc w:val="both"/>
      </w:pPr>
      <w:r>
        <w:rPr>
          <w:rFonts w:ascii="Times New Roman"/>
          <w:b w:val="false"/>
          <w:i w:val="false"/>
          <w:color w:val="000000"/>
          <w:sz w:val="28"/>
        </w:rPr>
        <w:t>_____________________________________________________ бойынша конкурс</w:t>
      </w:r>
      <w:r>
        <w:br/>
      </w:r>
      <w:r>
        <w:rPr>
          <w:rFonts w:ascii="Times New Roman"/>
          <w:b w:val="false"/>
          <w:i w:val="false"/>
          <w:color w:val="000000"/>
          <w:sz w:val="28"/>
        </w:rPr>
        <w:t xml:space="preserve">
(конкурсты ұйымдастырушының толық атауын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299"/>
        <w:gridCol w:w="2165"/>
        <w:gridCol w:w="2886"/>
        <w:gridCol w:w="2165"/>
        <w:gridCol w:w="2165"/>
        <w:gridCol w:w="2743"/>
      </w:tblGrid>
      <w:tr>
        <w:trPr>
          <w:trHeight w:val="27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ұйымдастырушының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ұйымындағы көрсетілетін қызметті алушылардың жалпы саны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 есебінен тегін тамақтандыру мен қамтамасыз етілетін білім алушылар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мерзімдері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орны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тегін тамақтандыруды қамтамасыз етуге бюджет қаражаты есебінен бөлінген сома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лауазымын көрсету)</w:t>
      </w:r>
    </w:p>
    <w:bookmarkStart w:name="z102" w:id="25"/>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2-қосымша               </w:t>
      </w:r>
    </w:p>
    <w:bookmarkEnd w:id="25"/>
    <w:bookmarkStart w:name="z85" w:id="26"/>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бойынша көрсетілетін қызметтерді берушіні таңдау</w:t>
      </w:r>
      <w:r>
        <w:br/>
      </w:r>
      <w:r>
        <w:rPr>
          <w:rFonts w:ascii="Times New Roman"/>
          <w:b/>
          <w:i w:val="false"/>
          <w:color w:val="000000"/>
        </w:rPr>
        <w:t>
бойынша конкурстық құжаттамаға техникалық тапсырма</w:t>
      </w:r>
    </w:p>
    <w:bookmarkEnd w:id="26"/>
    <w:p>
      <w:pPr>
        <w:spacing w:after="0"/>
        <w:ind w:left="0"/>
        <w:jc w:val="both"/>
      </w:pPr>
      <w:r>
        <w:rPr>
          <w:rFonts w:ascii="Times New Roman"/>
          <w:b w:val="false"/>
          <w:i w:val="false"/>
          <w:color w:val="000000"/>
          <w:sz w:val="28"/>
        </w:rPr>
        <w:t>      Техникалық тапсырмада білім алушыларды тамақтандыруды ұйымдастыру бойынша көрсетілетін қызметтің сәйкес келуі тиіс сандық және сапалық сипаттамалар беріледі.</w:t>
      </w:r>
      <w:r>
        <w:br/>
      </w:r>
      <w:r>
        <w:rPr>
          <w:rFonts w:ascii="Times New Roman"/>
          <w:b w:val="false"/>
          <w:i w:val="false"/>
          <w:color w:val="000000"/>
          <w:sz w:val="28"/>
        </w:rPr>
        <w:t>
      Техникалық тапсырмада азық-түлік өнімдерінің, ас ассортиментінің қауіпсіздігіне қойылатын талаптар, сондай-ақ перспективалық мәзірге қойылатын талаптар қамтылады.</w:t>
      </w:r>
      <w:r>
        <w:br/>
      </w:r>
      <w:r>
        <w:rPr>
          <w:rFonts w:ascii="Times New Roman"/>
          <w:b w:val="false"/>
          <w:i w:val="false"/>
          <w:color w:val="000000"/>
          <w:sz w:val="28"/>
        </w:rPr>
        <w:t>
      Перспективалық мәзірді конкурсты ұйымдастырушы оқушылардың жас ерекшеліктерін ескере отырып, құнарлылық, теңгерімділік, қауіпсіздік талаптарына сәйкес әзірлейді және халықтың санитариялық-эпидемиологиялық салауаттылығы саласындағы уәкілетті органмен келіседі.</w:t>
      </w:r>
      <w:r>
        <w:br/>
      </w:r>
      <w:r>
        <w:rPr>
          <w:rFonts w:ascii="Times New Roman"/>
          <w:b w:val="false"/>
          <w:i w:val="false"/>
          <w:color w:val="000000"/>
          <w:sz w:val="28"/>
        </w:rPr>
        <w:t>
      Техникалық тапсырмада білім алушыларға қызметті көрсету мерзімі мен орны, тамақтандырумен қамтамасыз етілетін білім алушылардың саны көрсетіледі.</w:t>
      </w:r>
      <w:r>
        <w:br/>
      </w:r>
      <w:r>
        <w:rPr>
          <w:rFonts w:ascii="Times New Roman"/>
          <w:b w:val="false"/>
          <w:i w:val="false"/>
          <w:color w:val="000000"/>
          <w:sz w:val="28"/>
        </w:rPr>
        <w:t>
      Қызметті көрсету кезінде санитариялық қағидаларды сақтау, жұмыс істеуге рұқсат берілген ас әзірлейтін бөліктің әрбір қызметкерінде медициналық кітапшалардың, технологиялық жабдықтардың, өндірістік мүкәммалдың, санитариялық-эпидемиологиялық қорытындысы бар, азық-түлікті жеткізуді қамтамасыз ететін арнайы автокөліктің болуы бойынша талаптар сипатталады.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лауазымын көрсету)</w:t>
      </w:r>
    </w:p>
    <w:bookmarkStart w:name="z103" w:id="27"/>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3-қосымша              </w:t>
      </w:r>
    </w:p>
    <w:bookmarkEnd w:id="27"/>
    <w:bookmarkStart w:name="z86" w:id="28"/>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(заңды тұлғалар үшін)</w:t>
      </w:r>
    </w:p>
    <w:bookmarkEnd w:id="2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(конкурсты ұйымдастырушының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6593"/>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заңды, почта мекенжайы және байланыс телефондары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бірінші басшысының Т.А.Ә.</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осы өтініммен _______________________________________________________</w:t>
      </w:r>
      <w:r>
        <w:br/>
      </w:r>
      <w:r>
        <w:rPr>
          <w:rFonts w:ascii="Times New Roman"/>
          <w:b w:val="false"/>
          <w:i w:val="false"/>
          <w:color w:val="000000"/>
          <w:sz w:val="28"/>
        </w:rPr>
        <w:t>
                            (конкурстың толық атауы)</w:t>
      </w:r>
      <w:r>
        <w:br/>
      </w:r>
      <w:r>
        <w:rPr>
          <w:rFonts w:ascii="Times New Roman"/>
          <w:b w:val="false"/>
          <w:i w:val="false"/>
          <w:color w:val="000000"/>
          <w:sz w:val="28"/>
        </w:rPr>
        <w:t>
      конкурсқа әлеуетті өнім беруші ретінде қатысуға ниет білдіреді</w:t>
      </w:r>
      <w:r>
        <w:br/>
      </w:r>
      <w:r>
        <w:rPr>
          <w:rFonts w:ascii="Times New Roman"/>
          <w:b w:val="false"/>
          <w:i w:val="false"/>
          <w:color w:val="000000"/>
          <w:sz w:val="28"/>
        </w:rPr>
        <w:t>
және конкурстық құжаттамада көзделген талаптар мен шарттарға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(қажетін көрсету керек)</w:t>
      </w:r>
      <w:r>
        <w:br/>
      </w:r>
      <w:r>
        <w:rPr>
          <w:rFonts w:ascii="Times New Roman"/>
          <w:b w:val="false"/>
          <w:i w:val="false"/>
          <w:color w:val="000000"/>
          <w:sz w:val="28"/>
        </w:rPr>
        <w:t>
қызмет көрсетуді жүзеге асыруға келісім береді.</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осы өтініммен заңнамада көзделген бұзушылықтардың жоқтығын растайды.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конкурстық құжаттамамен танысқанын және конкурсты ұйымдастырушыға</w:t>
      </w:r>
      <w:r>
        <w:br/>
      </w:r>
      <w:r>
        <w:rPr>
          <w:rFonts w:ascii="Times New Roman"/>
          <w:b w:val="false"/>
          <w:i w:val="false"/>
          <w:color w:val="000000"/>
          <w:sz w:val="28"/>
        </w:rPr>
        <w:t>
және конкурстық комиссияға өзінің құқықтық қабілеті, біліктілігі,</w:t>
      </w:r>
      <w:r>
        <w:br/>
      </w:r>
      <w:r>
        <w:rPr>
          <w:rFonts w:ascii="Times New Roman"/>
          <w:b w:val="false"/>
          <w:i w:val="false"/>
          <w:color w:val="000000"/>
          <w:sz w:val="28"/>
        </w:rPr>
        <w:t>
сапалық және ______________________________ көрсетілетін қызметтердің</w:t>
      </w:r>
      <w:r>
        <w:br/>
      </w:r>
      <w:r>
        <w:rPr>
          <w:rFonts w:ascii="Times New Roman"/>
          <w:b w:val="false"/>
          <w:i w:val="false"/>
          <w:color w:val="000000"/>
          <w:sz w:val="28"/>
        </w:rPr>
        <w:t>
                (қажетін көрсету керек)</w:t>
      </w:r>
      <w:r>
        <w:br/>
      </w:r>
      <w:r>
        <w:rPr>
          <w:rFonts w:ascii="Times New Roman"/>
          <w:b w:val="false"/>
          <w:i w:val="false"/>
          <w:color w:val="000000"/>
          <w:sz w:val="28"/>
        </w:rPr>
        <w:t>
      өзге де сипаттамалары туралы дұрыс емес мәліметтерді бергені</w:t>
      </w:r>
      <w:r>
        <w:br/>
      </w:r>
      <w:r>
        <w:rPr>
          <w:rFonts w:ascii="Times New Roman"/>
          <w:b w:val="false"/>
          <w:i w:val="false"/>
          <w:color w:val="000000"/>
          <w:sz w:val="28"/>
        </w:rPr>
        <w:t>
үшін жауапкершілігі, сондай-ақ Қазақстан Республикасының қолданыстағы</w:t>
      </w:r>
      <w:r>
        <w:br/>
      </w:r>
      <w:r>
        <w:rPr>
          <w:rFonts w:ascii="Times New Roman"/>
          <w:b w:val="false"/>
          <w:i w:val="false"/>
          <w:color w:val="000000"/>
          <w:sz w:val="28"/>
        </w:rPr>
        <w:t>
заңнамасында көзделген өзге де шектеулерді сақтауы туралы хабардар</w:t>
      </w:r>
      <w:r>
        <w:br/>
      </w:r>
      <w:r>
        <w:rPr>
          <w:rFonts w:ascii="Times New Roman"/>
          <w:b w:val="false"/>
          <w:i w:val="false"/>
          <w:color w:val="000000"/>
          <w:sz w:val="28"/>
        </w:rPr>
        <w:t>
етілгендігін растайды.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w:t>
      </w:r>
      <w:r>
        <w:br/>
      </w:r>
      <w:r>
        <w:rPr>
          <w:rFonts w:ascii="Times New Roman"/>
          <w:b w:val="false"/>
          <w:i w:val="false"/>
          <w:color w:val="000000"/>
          <w:sz w:val="28"/>
        </w:rPr>
        <w:t>
құжаттарда мұндай дұрыс емес мәліметтерді бергені үшін өзіне толық</w:t>
      </w:r>
      <w:r>
        <w:br/>
      </w:r>
      <w:r>
        <w:rPr>
          <w:rFonts w:ascii="Times New Roman"/>
          <w:b w:val="false"/>
          <w:i w:val="false"/>
          <w:color w:val="000000"/>
          <w:sz w:val="28"/>
        </w:rPr>
        <w:t>
жауапкершілікті қабылдайды.</w:t>
      </w:r>
      <w:r>
        <w:br/>
      </w:r>
      <w:r>
        <w:rPr>
          <w:rFonts w:ascii="Times New Roman"/>
          <w:b w:val="false"/>
          <w:i w:val="false"/>
          <w:color w:val="000000"/>
          <w:sz w:val="28"/>
        </w:rPr>
        <w:t>
5. Осы конкурстық өтінім ____________________ күн ішінде қолданылады.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жеңімпаз деп танылған жағдайда, біз шарттың орындалуын</w:t>
      </w:r>
      <w:r>
        <w:br/>
      </w:r>
      <w:r>
        <w:rPr>
          <w:rFonts w:ascii="Times New Roman"/>
          <w:b w:val="false"/>
          <w:i w:val="false"/>
          <w:color w:val="000000"/>
          <w:sz w:val="28"/>
        </w:rPr>
        <w:t>
қамтамасыз етуді шарттың жалпы сомасының үш пайызын құрайтын сомада</w:t>
      </w:r>
      <w:r>
        <w:br/>
      </w:r>
      <w:r>
        <w:rPr>
          <w:rFonts w:ascii="Times New Roman"/>
          <w:b w:val="false"/>
          <w:i w:val="false"/>
          <w:color w:val="000000"/>
          <w:sz w:val="28"/>
        </w:rPr>
        <w:t>
енгізуге міндеттенеміз.</w:t>
      </w:r>
      <w:r>
        <w:br/>
      </w:r>
      <w:r>
        <w:rPr>
          <w:rFonts w:ascii="Times New Roman"/>
          <w:b w:val="false"/>
          <w:i w:val="false"/>
          <w:color w:val="000000"/>
          <w:sz w:val="28"/>
        </w:rPr>
        <w:t>
7. Конкурсқа қатысуға өтінім біздің арамыздағы міндетті шарттың рөлін</w:t>
      </w:r>
      <w:r>
        <w:br/>
      </w:r>
      <w:r>
        <w:rPr>
          <w:rFonts w:ascii="Times New Roman"/>
          <w:b w:val="false"/>
          <w:i w:val="false"/>
          <w:color w:val="000000"/>
          <w:sz w:val="28"/>
        </w:rPr>
        <w:t>
атқарады.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лауазымын көрсету)</w:t>
      </w:r>
    </w:p>
    <w:bookmarkStart w:name="z104" w:id="29"/>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4-қосымша              </w:t>
      </w:r>
    </w:p>
    <w:bookmarkEnd w:id="29"/>
    <w:bookmarkStart w:name="z87" w:id="30"/>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(жеке тұлға үшін)</w:t>
      </w:r>
    </w:p>
    <w:bookmarkEnd w:id="30"/>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(конкурсты ұйымдастырушының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(әлеуетті өнім берушінің толық атауы)</w:t>
      </w:r>
      <w:r>
        <w:br/>
      </w:r>
      <w:r>
        <w:rPr>
          <w:rFonts w:ascii="Times New Roman"/>
          <w:b w:val="false"/>
          <w:i w:val="false"/>
          <w:color w:val="000000"/>
          <w:sz w:val="28"/>
        </w:rPr>
        <w:t>
1. Конкурсқа қатысуға үміткер жеке тұлға (әлеуетті өнім беруші)</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0"/>
        <w:gridCol w:w="5880"/>
      </w:tblGrid>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жеке басын куәландыратын құжатқа сәйкес Т.А.Ә.</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жеке басын куәландыратын құжаттың деректері (№, кім берген)</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тіркелген мекенжайы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нақты тұрғылықты мекенжайы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байланыс телефондары, почта мекенжайы мен электрондық почта мекенжайы (болған жағдайда)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(жеке тұлғаның Т.А.Ә. көрсетіледі)</w:t>
      </w:r>
      <w:r>
        <w:br/>
      </w:r>
      <w:r>
        <w:rPr>
          <w:rFonts w:ascii="Times New Roman"/>
          <w:b w:val="false"/>
          <w:i w:val="false"/>
          <w:color w:val="000000"/>
          <w:sz w:val="28"/>
        </w:rPr>
        <w:t>
      осы өтініммен конкурсқа (конкурстың толық атауын көрсету)</w:t>
      </w:r>
      <w:r>
        <w:br/>
      </w:r>
      <w:r>
        <w:rPr>
          <w:rFonts w:ascii="Times New Roman"/>
          <w:b w:val="false"/>
          <w:i w:val="false"/>
          <w:color w:val="000000"/>
          <w:sz w:val="28"/>
        </w:rPr>
        <w:t>
әлеуетті өнім беруші ретінде қатысуға ниет білдіреді және конкурстық</w:t>
      </w:r>
      <w:r>
        <w:br/>
      </w:r>
      <w:r>
        <w:rPr>
          <w:rFonts w:ascii="Times New Roman"/>
          <w:b w:val="false"/>
          <w:i w:val="false"/>
          <w:color w:val="000000"/>
          <w:sz w:val="28"/>
        </w:rPr>
        <w:t>
құжаттамада көзделген талаптар мен шарттарға сәйкес қызметтер</w:t>
      </w:r>
      <w:r>
        <w:br/>
      </w:r>
      <w:r>
        <w:rPr>
          <w:rFonts w:ascii="Times New Roman"/>
          <w:b w:val="false"/>
          <w:i w:val="false"/>
          <w:color w:val="000000"/>
          <w:sz w:val="28"/>
        </w:rPr>
        <w:t>
көрсетуді (қажеттісін көрсету керек) жүзеге асыруға келісім</w:t>
      </w:r>
      <w:r>
        <w:br/>
      </w:r>
      <w:r>
        <w:rPr>
          <w:rFonts w:ascii="Times New Roman"/>
          <w:b w:val="false"/>
          <w:i w:val="false"/>
          <w:color w:val="000000"/>
          <w:sz w:val="28"/>
        </w:rPr>
        <w:t>
білдіреді.</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осы өтініммен заңнамада көзделген бұзушылықтардың жоқтығын растайды.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конкурстық құжаттамамен танысқанын және конкурсты</w:t>
      </w:r>
      <w:r>
        <w:br/>
      </w:r>
      <w:r>
        <w:rPr>
          <w:rFonts w:ascii="Times New Roman"/>
          <w:b w:val="false"/>
          <w:i w:val="false"/>
          <w:color w:val="000000"/>
          <w:sz w:val="28"/>
        </w:rPr>
        <w:t>
ұйымдастырушыға өзінің құқығы, біліктілігі, сапалық және өзге де</w:t>
      </w:r>
      <w:r>
        <w:br/>
      </w:r>
      <w:r>
        <w:rPr>
          <w:rFonts w:ascii="Times New Roman"/>
          <w:b w:val="false"/>
          <w:i w:val="false"/>
          <w:color w:val="000000"/>
          <w:sz w:val="28"/>
        </w:rPr>
        <w:t>
сипаттамалары туралы (қажеттісін көрсету) дұрыс емес мәліметтер</w:t>
      </w:r>
      <w:r>
        <w:br/>
      </w:r>
      <w:r>
        <w:rPr>
          <w:rFonts w:ascii="Times New Roman"/>
          <w:b w:val="false"/>
          <w:i w:val="false"/>
          <w:color w:val="000000"/>
          <w:sz w:val="28"/>
        </w:rPr>
        <w:t>
бергені үшін жауапкершілігі, сондай-ақ Қазақстан Республикасының</w:t>
      </w:r>
      <w:r>
        <w:br/>
      </w:r>
      <w:r>
        <w:rPr>
          <w:rFonts w:ascii="Times New Roman"/>
          <w:b w:val="false"/>
          <w:i w:val="false"/>
          <w:color w:val="000000"/>
          <w:sz w:val="28"/>
        </w:rPr>
        <w:t>
қолданыстағы заңнамасында көзделген өзге де шектеулерді сақтауы</w:t>
      </w:r>
      <w:r>
        <w:br/>
      </w:r>
      <w:r>
        <w:rPr>
          <w:rFonts w:ascii="Times New Roman"/>
          <w:b w:val="false"/>
          <w:i w:val="false"/>
          <w:color w:val="000000"/>
          <w:sz w:val="28"/>
        </w:rPr>
        <w:t>
туралы хабардар етілгендігін растайды.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осы конкурсқа қатысуға өтінімде және оған қоса берілетін</w:t>
      </w:r>
      <w:r>
        <w:br/>
      </w:r>
      <w:r>
        <w:rPr>
          <w:rFonts w:ascii="Times New Roman"/>
          <w:b w:val="false"/>
          <w:i w:val="false"/>
          <w:color w:val="000000"/>
          <w:sz w:val="28"/>
        </w:rPr>
        <w:t>
құжаттарды мұндай дұрыс емес мәліметтер бергені үшін өзіне толық</w:t>
      </w:r>
      <w:r>
        <w:br/>
      </w:r>
      <w:r>
        <w:rPr>
          <w:rFonts w:ascii="Times New Roman"/>
          <w:b w:val="false"/>
          <w:i w:val="false"/>
          <w:color w:val="000000"/>
          <w:sz w:val="28"/>
        </w:rPr>
        <w:t>
жауапкершілікті қабылдайды.</w:t>
      </w:r>
      <w:r>
        <w:br/>
      </w:r>
      <w:r>
        <w:rPr>
          <w:rFonts w:ascii="Times New Roman"/>
          <w:b w:val="false"/>
          <w:i w:val="false"/>
          <w:color w:val="000000"/>
          <w:sz w:val="28"/>
        </w:rPr>
        <w:t>
5. Осы конкурстық өтінім ____________________ күн ішінде қолданылады.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конкурстың жеңімпазы деп танылған жағдайда, біз шарттың</w:t>
      </w:r>
      <w:r>
        <w:br/>
      </w:r>
      <w:r>
        <w:rPr>
          <w:rFonts w:ascii="Times New Roman"/>
          <w:b w:val="false"/>
          <w:i w:val="false"/>
          <w:color w:val="000000"/>
          <w:sz w:val="28"/>
        </w:rPr>
        <w:t>
атқарылуын қамтамасыз етуді шарттың жалпы сомасының үш пайызын</w:t>
      </w:r>
      <w:r>
        <w:br/>
      </w:r>
      <w:r>
        <w:rPr>
          <w:rFonts w:ascii="Times New Roman"/>
          <w:b w:val="false"/>
          <w:i w:val="false"/>
          <w:color w:val="000000"/>
          <w:sz w:val="28"/>
        </w:rPr>
        <w:t>
құрайтын сомада енгізуді міндеттенеміз (егер де конкурстық</w:t>
      </w:r>
      <w:r>
        <w:br/>
      </w:r>
      <w:r>
        <w:rPr>
          <w:rFonts w:ascii="Times New Roman"/>
          <w:b w:val="false"/>
          <w:i w:val="false"/>
          <w:color w:val="000000"/>
          <w:sz w:val="28"/>
        </w:rPr>
        <w:t>
құжаттамада шарттың орындалуын қамтамасыз етуді енгізу көзделген</w:t>
      </w:r>
      <w:r>
        <w:br/>
      </w:r>
      <w:r>
        <w:rPr>
          <w:rFonts w:ascii="Times New Roman"/>
          <w:b w:val="false"/>
          <w:i w:val="false"/>
          <w:color w:val="000000"/>
          <w:sz w:val="28"/>
        </w:rPr>
        <w:t>
болса көрсетіледі).</w:t>
      </w:r>
      <w:r>
        <w:br/>
      </w:r>
      <w:r>
        <w:rPr>
          <w:rFonts w:ascii="Times New Roman"/>
          <w:b w:val="false"/>
          <w:i w:val="false"/>
          <w:color w:val="000000"/>
          <w:sz w:val="28"/>
        </w:rPr>
        <w:t>
7. Конкурсқа қатысуға өтінім біздің арамыздағы міндетті шарттың рөлін</w:t>
      </w:r>
      <w:r>
        <w:br/>
      </w:r>
      <w:r>
        <w:rPr>
          <w:rFonts w:ascii="Times New Roman"/>
          <w:b w:val="false"/>
          <w:i w:val="false"/>
          <w:color w:val="000000"/>
          <w:sz w:val="28"/>
        </w:rPr>
        <w:t>
атқарады.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лауазымын көрсету)</w:t>
      </w:r>
    </w:p>
    <w:bookmarkStart w:name="z105" w:id="31"/>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5-қосымша             </w:t>
      </w:r>
    </w:p>
    <w:bookmarkEnd w:id="31"/>
    <w:bookmarkStart w:name="z88" w:id="32"/>
    <w:p>
      <w:pPr>
        <w:spacing w:after="0"/>
        <w:ind w:left="0"/>
        <w:jc w:val="left"/>
      </w:pPr>
      <w:r>
        <w:rPr>
          <w:rFonts w:ascii="Times New Roman"/>
          <w:b/>
          <w:i w:val="false"/>
          <w:color w:val="000000"/>
        </w:rPr>
        <w:t xml:space="preserve"> 
Қызметкерлердің біліктілігі туралы мәліметтер</w:t>
      </w:r>
      <w:r>
        <w:br/>
      </w:r>
      <w:r>
        <w:rPr>
          <w:rFonts w:ascii="Times New Roman"/>
          <w:b/>
          <w:i w:val="false"/>
          <w:color w:val="000000"/>
        </w:rPr>
        <w:t>
(әлеуетті өнім беруші толтырады)</w:t>
      </w:r>
    </w:p>
    <w:bookmarkEnd w:id="32"/>
    <w:p>
      <w:pPr>
        <w:spacing w:after="0"/>
        <w:ind w:left="0"/>
        <w:jc w:val="both"/>
      </w:pPr>
      <w:r>
        <w:rPr>
          <w:rFonts w:ascii="Times New Roman"/>
          <w:b w:val="false"/>
          <w:i w:val="false"/>
          <w:color w:val="000000"/>
          <w:sz w:val="28"/>
        </w:rPr>
        <w:t>1. Әлеуетті өнім берушінің атауы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Орта білім беру ұйымдарында білім алушыларды тамақтандыруды</w:t>
      </w:r>
      <w:r>
        <w:br/>
      </w:r>
      <w:r>
        <w:rPr>
          <w:rFonts w:ascii="Times New Roman"/>
          <w:b w:val="false"/>
          <w:i w:val="false"/>
          <w:color w:val="000000"/>
          <w:sz w:val="28"/>
        </w:rPr>
        <w:t>
ұйымдастыру бойынша қызметті көрсету үшін ___________________________</w:t>
      </w:r>
      <w:r>
        <w:br/>
      </w:r>
      <w:r>
        <w:rPr>
          <w:rFonts w:ascii="Times New Roman"/>
          <w:b w:val="false"/>
          <w:i w:val="false"/>
          <w:color w:val="000000"/>
          <w:sz w:val="28"/>
        </w:rPr>
        <w:t>
                             (әлеуетті өнім берушінің атауын көрсету)</w:t>
      </w:r>
      <w:r>
        <w:br/>
      </w:r>
      <w:r>
        <w:rPr>
          <w:rFonts w:ascii="Times New Roman"/>
          <w:b w:val="false"/>
          <w:i w:val="false"/>
          <w:color w:val="000000"/>
          <w:sz w:val="28"/>
        </w:rPr>
        <w:t>
      әлеуетті өнім берушіде қажетті штат қызметкерлері бар.</w:t>
      </w:r>
      <w:r>
        <w:br/>
      </w:r>
      <w:r>
        <w:rPr>
          <w:rFonts w:ascii="Times New Roman"/>
          <w:b w:val="false"/>
          <w:i w:val="false"/>
          <w:color w:val="000000"/>
          <w:sz w:val="28"/>
        </w:rPr>
        <w:t>
      Қызметкерлердің жалпы саны ____ құрайды, оның ішінде растайтын</w:t>
      </w:r>
      <w:r>
        <w:br/>
      </w:r>
      <w:r>
        <w:rPr>
          <w:rFonts w:ascii="Times New Roman"/>
          <w:b w:val="false"/>
          <w:i w:val="false"/>
          <w:color w:val="000000"/>
          <w:sz w:val="28"/>
        </w:rPr>
        <w:t>
құжаттарының көшірмелері қоса берілген ____ аспазшы, ____ технолог,</w:t>
      </w:r>
      <w:r>
        <w:br/>
      </w:r>
      <w:r>
        <w:rPr>
          <w:rFonts w:ascii="Times New Roman"/>
          <w:b w:val="false"/>
          <w:i w:val="false"/>
          <w:color w:val="000000"/>
          <w:sz w:val="28"/>
        </w:rPr>
        <w:t>
____ диетолог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465"/>
        <w:gridCol w:w="2622"/>
        <w:gridCol w:w="2399"/>
        <w:gridCol w:w="3804"/>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және мамандығы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 туралы мәліметтер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берілгендігі туралы мәліметтер (рұқсат беру туралы белгісі бар медициналық кітапшалардың көшірмелері)</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Растайтын құжаттардың көшірмелерін қоса бере отырып,</w:t>
      </w:r>
      <w:r>
        <w:br/>
      </w:r>
      <w:r>
        <w:rPr>
          <w:rFonts w:ascii="Times New Roman"/>
          <w:b w:val="false"/>
          <w:i w:val="false"/>
          <w:color w:val="000000"/>
          <w:sz w:val="28"/>
        </w:rPr>
        <w:t>
________________________________ соңғы бес жыл ішінде конкурста сатып</w:t>
      </w:r>
      <w:r>
        <w:br/>
      </w:r>
      <w:r>
        <w:rPr>
          <w:rFonts w:ascii="Times New Roman"/>
          <w:b w:val="false"/>
          <w:i w:val="false"/>
          <w:color w:val="000000"/>
          <w:sz w:val="28"/>
        </w:rPr>
        <w:t>
(әлеуеттi өнiм берушiнің атауын көрсету)</w:t>
      </w:r>
      <w:r>
        <w:br/>
      </w:r>
      <w:r>
        <w:rPr>
          <w:rFonts w:ascii="Times New Roman"/>
          <w:b w:val="false"/>
          <w:i w:val="false"/>
          <w:color w:val="000000"/>
          <w:sz w:val="28"/>
        </w:rPr>
        <w:t>
      алынатын көрсетілетін қызметтерге ұқсас көрсеткен қызметтердің</w:t>
      </w:r>
      <w:r>
        <w:br/>
      </w:r>
      <w:r>
        <w:rPr>
          <w:rFonts w:ascii="Times New Roman"/>
          <w:b w:val="false"/>
          <w:i w:val="false"/>
          <w:color w:val="000000"/>
          <w:sz w:val="28"/>
        </w:rPr>
        <w:t>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6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орны және жылы</w:t>
            </w:r>
          </w:p>
        </w:tc>
      </w:tr>
      <w:tr>
        <w:trPr>
          <w:trHeight w:val="25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(әлеуеттi өнiм берушiнің атауы)</w:t>
      </w:r>
      <w:r>
        <w:br/>
      </w:r>
      <w:r>
        <w:rPr>
          <w:rFonts w:ascii="Times New Roman"/>
          <w:b w:val="false"/>
          <w:i w:val="false"/>
          <w:color w:val="000000"/>
          <w:sz w:val="28"/>
        </w:rPr>
        <w:t>
      рұқсат беру туралы белгісі бар жұмысқа жіберілген автокөлік пен</w:t>
      </w:r>
      <w:r>
        <w:br/>
      </w:r>
      <w:r>
        <w:rPr>
          <w:rFonts w:ascii="Times New Roman"/>
          <w:b w:val="false"/>
          <w:i w:val="false"/>
          <w:color w:val="000000"/>
          <w:sz w:val="28"/>
        </w:rPr>
        <w:t>
жүргізушіге растайтын құжаттардың көшірмелері қоса берілген, қызмет</w:t>
      </w:r>
      <w:r>
        <w:br/>
      </w:r>
      <w:r>
        <w:rPr>
          <w:rFonts w:ascii="Times New Roman"/>
          <w:b w:val="false"/>
          <w:i w:val="false"/>
          <w:color w:val="000000"/>
          <w:sz w:val="28"/>
        </w:rPr>
        <w:t>
көрсетуі үшін мамандандырылған автокөлігі (бар болса)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000"/>
        <w:gridCol w:w="2571"/>
        <w:gridCol w:w="3714"/>
        <w:gridCol w:w="3573"/>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маркасы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Жекеменшiк, жалға алынған (кiмнен)</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Жүргізушіге рұқсат беру туралы мәліметтер (рұқсат беру белгісі бар медициналық кітапшалардың көшірмелері)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белгісі көрсетілген көліктің санитариялық-эпидемиологиялық қорытындысы</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Қаржы ресурстарына (ақша қаражаты: меншікті, кредиттiк және т.б.)</w:t>
      </w:r>
      <w:r>
        <w:br/>
      </w:r>
      <w:r>
        <w:rPr>
          <w:rFonts w:ascii="Times New Roman"/>
          <w:b w:val="false"/>
          <w:i w:val="false"/>
          <w:color w:val="000000"/>
          <w:sz w:val="28"/>
        </w:rPr>
        <w:t>
қол жеткізу туралы мәліметтер. Төменде санамалау.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Әлеуетті өнім беруші қызмет көрсету үшін ресурстардың бар екені</w:t>
      </w:r>
      <w:r>
        <w:br/>
      </w:r>
      <w:r>
        <w:rPr>
          <w:rFonts w:ascii="Times New Roman"/>
          <w:b w:val="false"/>
          <w:i w:val="false"/>
          <w:color w:val="000000"/>
          <w:sz w:val="28"/>
        </w:rPr>
        <w:t>
туралы қосымша мәліметтерді көрсетеді.</w:t>
      </w:r>
      <w:r>
        <w:br/>
      </w: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лауазымын көрсету)</w:t>
      </w:r>
    </w:p>
    <w:bookmarkStart w:name="z106" w:id="33"/>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6-қосымша              </w:t>
      </w:r>
    </w:p>
    <w:bookmarkEnd w:id="33"/>
    <w:bookmarkStart w:name="z89" w:id="34"/>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бойынша көрсетілетін қызметтерді берушілерді таңдау</w:t>
      </w:r>
      <w:r>
        <w:br/>
      </w:r>
      <w:r>
        <w:rPr>
          <w:rFonts w:ascii="Times New Roman"/>
          <w:b/>
          <w:i w:val="false"/>
          <w:color w:val="000000"/>
        </w:rPr>
        <w:t>
критерийлері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046"/>
        <w:gridCol w:w="2418"/>
        <w:gridCol w:w="2649"/>
        <w:gridCol w:w="222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нысанасы болып табылатын қызмет көрсету нарығындағы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жылға 1 балдан, бірақ 5 балдан аспайды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бар-жоғы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(2 балл)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 бойынша көрсетілетін қызметке қолданылатын менеджмент сапасы жүйесі сертификатының бар-жоғы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(3 балл)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Аспазшылардың біліктілігі (10 балдан аспайды)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w:t>
            </w:r>
            <w:r>
              <w:br/>
            </w:r>
            <w:r>
              <w:rPr>
                <w:rFonts w:ascii="Times New Roman"/>
                <w:b w:val="false"/>
                <w:i w:val="false"/>
                <w:color w:val="000000"/>
                <w:sz w:val="20"/>
              </w:rPr>
              <w:t>
</w:t>
            </w:r>
            <w:r>
              <w:rPr>
                <w:rFonts w:ascii="Times New Roman"/>
                <w:b w:val="false"/>
                <w:i w:val="false"/>
                <w:color w:val="000000"/>
                <w:sz w:val="20"/>
              </w:rPr>
              <w:t>3-разряд</w:t>
            </w:r>
            <w:r>
              <w:br/>
            </w:r>
            <w:r>
              <w:rPr>
                <w:rFonts w:ascii="Times New Roman"/>
                <w:b w:val="false"/>
                <w:i w:val="false"/>
                <w:color w:val="000000"/>
                <w:sz w:val="20"/>
              </w:rPr>
              <w:t>
</w:t>
            </w:r>
            <w:r>
              <w:rPr>
                <w:rFonts w:ascii="Times New Roman"/>
                <w:b w:val="false"/>
                <w:i w:val="false"/>
                <w:color w:val="000000"/>
                <w:sz w:val="20"/>
              </w:rPr>
              <w:t>(1 балл)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w:t>
            </w:r>
            <w:r>
              <w:br/>
            </w:r>
            <w:r>
              <w:rPr>
                <w:rFonts w:ascii="Times New Roman"/>
                <w:b w:val="false"/>
                <w:i w:val="false"/>
                <w:color w:val="000000"/>
                <w:sz w:val="20"/>
              </w:rPr>
              <w:t>
</w:t>
            </w:r>
            <w:r>
              <w:rPr>
                <w:rFonts w:ascii="Times New Roman"/>
                <w:b w:val="false"/>
                <w:i w:val="false"/>
                <w:color w:val="000000"/>
                <w:sz w:val="20"/>
              </w:rPr>
              <w:t>4-разряд</w:t>
            </w:r>
            <w:r>
              <w:br/>
            </w:r>
            <w:r>
              <w:rPr>
                <w:rFonts w:ascii="Times New Roman"/>
                <w:b w:val="false"/>
                <w:i w:val="false"/>
                <w:color w:val="000000"/>
                <w:sz w:val="20"/>
              </w:rPr>
              <w:t>
</w:t>
            </w:r>
            <w:r>
              <w:rPr>
                <w:rFonts w:ascii="Times New Roman"/>
                <w:b w:val="false"/>
                <w:i w:val="false"/>
                <w:color w:val="000000"/>
                <w:sz w:val="20"/>
              </w:rPr>
              <w:t>(2 балл)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5-разряд және (немесе) жоғарғы білім</w:t>
            </w:r>
            <w:r>
              <w:br/>
            </w:r>
            <w:r>
              <w:rPr>
                <w:rFonts w:ascii="Times New Roman"/>
                <w:b w:val="false"/>
                <w:i w:val="false"/>
                <w:color w:val="000000"/>
                <w:sz w:val="20"/>
              </w:rPr>
              <w:t>
</w:t>
            </w:r>
            <w:r>
              <w:rPr>
                <w:rFonts w:ascii="Times New Roman"/>
                <w:b w:val="false"/>
                <w:i w:val="false"/>
                <w:color w:val="000000"/>
                <w:sz w:val="20"/>
              </w:rPr>
              <w:t>(3 балл)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Технологтың, диетологтың болуы (4 балдан аспайды)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(0 балл)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 ғана бар</w:t>
            </w:r>
            <w:r>
              <w:br/>
            </w:r>
            <w:r>
              <w:rPr>
                <w:rFonts w:ascii="Times New Roman"/>
                <w:b w:val="false"/>
                <w:i w:val="false"/>
                <w:color w:val="000000"/>
                <w:sz w:val="20"/>
              </w:rPr>
              <w:t>
</w:t>
            </w:r>
            <w:r>
              <w:rPr>
                <w:rFonts w:ascii="Times New Roman"/>
                <w:b w:val="false"/>
                <w:i w:val="false"/>
                <w:color w:val="000000"/>
                <w:sz w:val="20"/>
              </w:rPr>
              <w:t>(1 балл)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(2 балл)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ассортименттік тізбесінің бар-жоғы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 ас атауы</w:t>
            </w:r>
            <w:r>
              <w:br/>
            </w:r>
            <w:r>
              <w:rPr>
                <w:rFonts w:ascii="Times New Roman"/>
                <w:b w:val="false"/>
                <w:i w:val="false"/>
                <w:color w:val="000000"/>
                <w:sz w:val="20"/>
              </w:rPr>
              <w:t>
</w:t>
            </w:r>
            <w:r>
              <w:rPr>
                <w:rFonts w:ascii="Times New Roman"/>
                <w:b w:val="false"/>
                <w:i w:val="false"/>
                <w:color w:val="000000"/>
                <w:sz w:val="20"/>
              </w:rPr>
              <w:t>(1 балл)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30-ға дейін ас атауы</w:t>
            </w:r>
            <w:r>
              <w:br/>
            </w:r>
            <w:r>
              <w:rPr>
                <w:rFonts w:ascii="Times New Roman"/>
                <w:b w:val="false"/>
                <w:i w:val="false"/>
                <w:color w:val="000000"/>
                <w:sz w:val="20"/>
              </w:rPr>
              <w:t>
</w:t>
            </w:r>
            <w:r>
              <w:rPr>
                <w:rFonts w:ascii="Times New Roman"/>
                <w:b w:val="false"/>
                <w:i w:val="false"/>
                <w:color w:val="000000"/>
                <w:sz w:val="20"/>
              </w:rPr>
              <w:t>(2 балл)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50-ге дейін ас атауы</w:t>
            </w:r>
            <w:r>
              <w:br/>
            </w:r>
            <w:r>
              <w:rPr>
                <w:rFonts w:ascii="Times New Roman"/>
                <w:b w:val="false"/>
                <w:i w:val="false"/>
                <w:color w:val="000000"/>
                <w:sz w:val="20"/>
              </w:rPr>
              <w:t>
</w:t>
            </w:r>
            <w:r>
              <w:rPr>
                <w:rFonts w:ascii="Times New Roman"/>
                <w:b w:val="false"/>
                <w:i w:val="false"/>
                <w:color w:val="000000"/>
                <w:sz w:val="20"/>
              </w:rPr>
              <w:t>(3 балл)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санитариялық-эпидемиологиялық қорытындысы бар арнайы көлікпен жеткізу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жоқ</w:t>
            </w:r>
            <w:r>
              <w:br/>
            </w:r>
            <w:r>
              <w:rPr>
                <w:rFonts w:ascii="Times New Roman"/>
                <w:b w:val="false"/>
                <w:i w:val="false"/>
                <w:color w:val="000000"/>
                <w:sz w:val="20"/>
              </w:rPr>
              <w:t>
</w:t>
            </w:r>
            <w:r>
              <w:rPr>
                <w:rFonts w:ascii="Times New Roman"/>
                <w:b w:val="false"/>
                <w:i w:val="false"/>
                <w:color w:val="000000"/>
                <w:sz w:val="20"/>
              </w:rPr>
              <w:t>(0 балл)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көлік</w:t>
            </w:r>
            <w:r>
              <w:br/>
            </w:r>
            <w:r>
              <w:rPr>
                <w:rFonts w:ascii="Times New Roman"/>
                <w:b w:val="false"/>
                <w:i w:val="false"/>
                <w:color w:val="000000"/>
                <w:sz w:val="20"/>
              </w:rPr>
              <w:t>
</w:t>
            </w:r>
            <w:r>
              <w:rPr>
                <w:rFonts w:ascii="Times New Roman"/>
                <w:b w:val="false"/>
                <w:i w:val="false"/>
                <w:color w:val="000000"/>
                <w:sz w:val="20"/>
              </w:rPr>
              <w:t>(3 балл)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көлігінің болуы</w:t>
            </w:r>
            <w:r>
              <w:br/>
            </w:r>
            <w:r>
              <w:rPr>
                <w:rFonts w:ascii="Times New Roman"/>
                <w:b w:val="false"/>
                <w:i w:val="false"/>
                <w:color w:val="000000"/>
                <w:sz w:val="20"/>
              </w:rPr>
              <w:t>
</w:t>
            </w:r>
            <w:r>
              <w:rPr>
                <w:rFonts w:ascii="Times New Roman"/>
                <w:b w:val="false"/>
                <w:i w:val="false"/>
                <w:color w:val="000000"/>
                <w:sz w:val="20"/>
              </w:rPr>
              <w:t>(5 балл)</w:t>
            </w:r>
          </w:p>
        </w:tc>
      </w:tr>
    </w:tbl>
    <w:p>
      <w:pPr>
        <w:spacing w:after="0"/>
        <w:ind w:left="0"/>
        <w:jc w:val="both"/>
      </w:pPr>
      <w:r>
        <w:rPr>
          <w:rFonts w:ascii="Times New Roman"/>
          <w:b w:val="false"/>
          <w:i w:val="false"/>
          <w:color w:val="000000"/>
          <w:sz w:val="28"/>
        </w:rPr>
        <w:t>      Ескертпе: 4, 5-тармақтарда балдар әр маман үшін қойылады.</w:t>
      </w:r>
    </w:p>
    <w:bookmarkStart w:name="z107" w:id="35"/>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7-қосымша             </w:t>
      </w:r>
    </w:p>
    <w:bookmarkEnd w:id="35"/>
    <w:bookmarkStart w:name="z90" w:id="36"/>
    <w:p>
      <w:pPr>
        <w:spacing w:after="0"/>
        <w:ind w:left="0"/>
        <w:jc w:val="left"/>
      </w:pPr>
      <w:r>
        <w:rPr>
          <w:rFonts w:ascii="Times New Roman"/>
          <w:b/>
          <w:i w:val="false"/>
          <w:color w:val="000000"/>
        </w:rPr>
        <w:t xml:space="preserve"> 
Банктік кепілдік</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(банктің атауы мен деректемелері)</w:t>
      </w:r>
      <w:r>
        <w:br/>
      </w: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(конкурсты ұйымдастырушының атауы мен деректемелері)</w:t>
      </w:r>
      <w:r>
        <w:br/>
      </w:r>
      <w:r>
        <w:rPr>
          <w:rFonts w:ascii="Times New Roman"/>
          <w:b w:val="false"/>
          <w:i w:val="false"/>
          <w:color w:val="000000"/>
          <w:sz w:val="28"/>
        </w:rPr>
        <w:t>
№ _________ кепілдік міндеттеме</w:t>
      </w:r>
      <w:r>
        <w:br/>
      </w:r>
      <w:r>
        <w:rPr>
          <w:rFonts w:ascii="Times New Roman"/>
          <w:b w:val="false"/>
          <w:i w:val="false"/>
          <w:color w:val="000000"/>
          <w:sz w:val="28"/>
        </w:rPr>
        <w:t>
______________________________ ___ ж. «___» 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Біз бұдан әрі «өнім беруші» деп аталатын 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_______________________________________________________ ұйымдастырған</w:t>
      </w:r>
      <w:r>
        <w:br/>
      </w:r>
      <w:r>
        <w:rPr>
          <w:rFonts w:ascii="Times New Roman"/>
          <w:b w:val="false"/>
          <w:i w:val="false"/>
          <w:color w:val="000000"/>
          <w:sz w:val="28"/>
        </w:rPr>
        <w:t>
         (конкурсты ұйымдастырушының атауы)</w:t>
      </w:r>
      <w:r>
        <w:br/>
      </w:r>
      <w:r>
        <w:rPr>
          <w:rFonts w:ascii="Times New Roman"/>
          <w:b w:val="false"/>
          <w:i w:val="false"/>
          <w:color w:val="000000"/>
          <w:sz w:val="28"/>
        </w:rPr>
        <w:t>
      Білім беру ұйымдарының білім алушыларын тамақтандыруды</w:t>
      </w:r>
      <w:r>
        <w:br/>
      </w:r>
      <w:r>
        <w:rPr>
          <w:rFonts w:ascii="Times New Roman"/>
          <w:b w:val="false"/>
          <w:i w:val="false"/>
          <w:color w:val="000000"/>
          <w:sz w:val="28"/>
        </w:rPr>
        <w:t>
ұйымдастыру бойынша көрсетілетін қызметті берушіні таңдау конкурсына</w:t>
      </w:r>
      <w:r>
        <w:br/>
      </w:r>
      <w:r>
        <w:rPr>
          <w:rFonts w:ascii="Times New Roman"/>
          <w:b w:val="false"/>
          <w:i w:val="false"/>
          <w:color w:val="000000"/>
          <w:sz w:val="28"/>
        </w:rPr>
        <w:t>
қатысатындығынан және _______________________________________________</w:t>
      </w:r>
      <w:r>
        <w:br/>
      </w:r>
      <w:r>
        <w:rPr>
          <w:rFonts w:ascii="Times New Roman"/>
          <w:b w:val="false"/>
          <w:i w:val="false"/>
          <w:color w:val="000000"/>
          <w:sz w:val="28"/>
        </w:rPr>
        <w:t>
                             (көрсетілетін қызметтердің атауы)</w:t>
      </w:r>
      <w:r>
        <w:br/>
      </w:r>
      <w:r>
        <w:rPr>
          <w:rFonts w:ascii="Times New Roman"/>
          <w:b w:val="false"/>
          <w:i w:val="false"/>
          <w:color w:val="000000"/>
          <w:sz w:val="28"/>
        </w:rPr>
        <w:t>
      қызмет көрсетуге әзір екендігінен хабардармыз.</w:t>
      </w:r>
      <w:r>
        <w:br/>
      </w:r>
      <w:r>
        <w:rPr>
          <w:rFonts w:ascii="Times New Roman"/>
          <w:b w:val="false"/>
          <w:i w:val="false"/>
          <w:color w:val="000000"/>
          <w:sz w:val="28"/>
        </w:rPr>
        <w:t>
      ________ ж. «___» __________________ жоғарыда аталған конкурсты</w:t>
      </w:r>
      <w:r>
        <w:br/>
      </w:r>
      <w:r>
        <w:rPr>
          <w:rFonts w:ascii="Times New Roman"/>
          <w:b w:val="false"/>
          <w:i w:val="false"/>
          <w:color w:val="000000"/>
          <w:sz w:val="28"/>
        </w:rPr>
        <w:t>
өткізу жөніндегі конкурстық құжаттамада әлеуетті өнім берушілердің</w:t>
      </w:r>
      <w:r>
        <w:br/>
      </w:r>
      <w:r>
        <w:rPr>
          <w:rFonts w:ascii="Times New Roman"/>
          <w:b w:val="false"/>
          <w:i w:val="false"/>
          <w:color w:val="000000"/>
          <w:sz w:val="28"/>
        </w:rPr>
        <w:t>
банктік кепілдік түрінде конкурстық өтінімді қамтамасыз етуді енгізуі</w:t>
      </w:r>
      <w:r>
        <w:br/>
      </w:r>
      <w:r>
        <w:rPr>
          <w:rFonts w:ascii="Times New Roman"/>
          <w:b w:val="false"/>
          <w:i w:val="false"/>
          <w:color w:val="000000"/>
          <w:sz w:val="28"/>
        </w:rPr>
        <w:t>
көзделген.</w:t>
      </w:r>
      <w:r>
        <w:br/>
      </w:r>
      <w:r>
        <w:rPr>
          <w:rFonts w:ascii="Times New Roman"/>
          <w:b w:val="false"/>
          <w:i w:val="false"/>
          <w:color w:val="000000"/>
          <w:sz w:val="28"/>
        </w:rPr>
        <w:t>
      Осыған байланысты біз _____________________ осы арқылы өзімізге</w:t>
      </w:r>
      <w:r>
        <w:br/>
      </w:r>
      <w:r>
        <w:rPr>
          <w:rFonts w:ascii="Times New Roman"/>
          <w:b w:val="false"/>
          <w:i w:val="false"/>
          <w:color w:val="000000"/>
          <w:sz w:val="28"/>
        </w:rPr>
        <w:t>
                              (банктің атауы)</w:t>
      </w:r>
      <w:r>
        <w:br/>
      </w:r>
      <w:r>
        <w:rPr>
          <w:rFonts w:ascii="Times New Roman"/>
          <w:b w:val="false"/>
          <w:i w:val="false"/>
          <w:color w:val="000000"/>
          <w:sz w:val="28"/>
        </w:rPr>
        <w:t>
      Сіздің талап етуіңіз бойынша Сіздің ақы төлеуге жазбаша</w:t>
      </w:r>
      <w:r>
        <w:br/>
      </w:r>
      <w:r>
        <w:rPr>
          <w:rFonts w:ascii="Times New Roman"/>
          <w:b w:val="false"/>
          <w:i w:val="false"/>
          <w:color w:val="000000"/>
          <w:sz w:val="28"/>
        </w:rPr>
        <w:t>
талабыңызды, сондай-ақ өнім беруші:</w:t>
      </w:r>
      <w:r>
        <w:br/>
      </w:r>
      <w:r>
        <w:rPr>
          <w:rFonts w:ascii="Times New Roman"/>
          <w:b w:val="false"/>
          <w:i w:val="false"/>
          <w:color w:val="000000"/>
          <w:sz w:val="28"/>
        </w:rPr>
        <w:t>
      конкурсқа қатысуға өтінім берудің соңғы мерзімі өткеннен кейін</w:t>
      </w:r>
      <w:r>
        <w:br/>
      </w:r>
      <w:r>
        <w:rPr>
          <w:rFonts w:ascii="Times New Roman"/>
          <w:b w:val="false"/>
          <w:i w:val="false"/>
          <w:color w:val="000000"/>
          <w:sz w:val="28"/>
        </w:rPr>
        <w:t>
конкурсқа қатысуға өтінімді кері қайтарып алғанын;</w:t>
      </w:r>
      <w:r>
        <w:br/>
      </w:r>
      <w:r>
        <w:rPr>
          <w:rFonts w:ascii="Times New Roman"/>
          <w:b w:val="false"/>
          <w:i w:val="false"/>
          <w:color w:val="000000"/>
          <w:sz w:val="28"/>
        </w:rPr>
        <w:t>
      конкурс жеңімпазы деп танылған өнім берушінің қызмет көрсету</w:t>
      </w:r>
      <w:r>
        <w:br/>
      </w:r>
      <w:r>
        <w:rPr>
          <w:rFonts w:ascii="Times New Roman"/>
          <w:b w:val="false"/>
          <w:i w:val="false"/>
          <w:color w:val="000000"/>
          <w:sz w:val="28"/>
        </w:rPr>
        <w:t>
туралы шарт жасасудан жалтарғанын;</w:t>
      </w:r>
      <w:r>
        <w:br/>
      </w:r>
      <w:r>
        <w:rPr>
          <w:rFonts w:ascii="Times New Roman"/>
          <w:b w:val="false"/>
          <w:i w:val="false"/>
          <w:color w:val="000000"/>
          <w:sz w:val="28"/>
        </w:rPr>
        <w:t>
      қызмет көрсету туралы шарт жасасып, конкурстық құжаттамада</w:t>
      </w:r>
      <w:r>
        <w:br/>
      </w:r>
      <w:r>
        <w:rPr>
          <w:rFonts w:ascii="Times New Roman"/>
          <w:b w:val="false"/>
          <w:i w:val="false"/>
          <w:color w:val="000000"/>
          <w:sz w:val="28"/>
        </w:rPr>
        <w:t>
белгіленген шартты орындауға қамтамасыз етуді енгізу және (немесе)</w:t>
      </w:r>
      <w:r>
        <w:br/>
      </w:r>
      <w:r>
        <w:rPr>
          <w:rFonts w:ascii="Times New Roman"/>
          <w:b w:val="false"/>
          <w:i w:val="false"/>
          <w:color w:val="000000"/>
          <w:sz w:val="28"/>
        </w:rPr>
        <w:t>
енгізу мерзімі туралы талаптарды орындамағанын не уақтылы</w:t>
      </w:r>
      <w:r>
        <w:br/>
      </w:r>
      <w:r>
        <w:rPr>
          <w:rFonts w:ascii="Times New Roman"/>
          <w:b w:val="false"/>
          <w:i w:val="false"/>
          <w:color w:val="000000"/>
          <w:sz w:val="28"/>
        </w:rPr>
        <w:t>
орындамағанын жазбаша растауды алысымен</w:t>
      </w:r>
      <w:r>
        <w:br/>
      </w:r>
      <w:r>
        <w:rPr>
          <w:rFonts w:ascii="Times New Roman"/>
          <w:b w:val="false"/>
          <w:i w:val="false"/>
          <w:color w:val="000000"/>
          <w:sz w:val="28"/>
        </w:rPr>
        <w:t>
_________________________________________________________________ тең</w:t>
      </w:r>
      <w:r>
        <w:br/>
      </w:r>
      <w:r>
        <w:rPr>
          <w:rFonts w:ascii="Times New Roman"/>
          <w:b w:val="false"/>
          <w:i w:val="false"/>
          <w:color w:val="000000"/>
          <w:sz w:val="28"/>
        </w:rPr>
        <w:t>
                  (сомасы цифрлармен және жазбаша)</w:t>
      </w:r>
      <w:r>
        <w:br/>
      </w:r>
      <w:r>
        <w:rPr>
          <w:rFonts w:ascii="Times New Roman"/>
          <w:b w:val="false"/>
          <w:i w:val="false"/>
          <w:color w:val="000000"/>
          <w:sz w:val="28"/>
        </w:rPr>
        <w:t>
      соманы Сізге төлеуге қайтарылмайтын міндеттеме аламыз.</w:t>
      </w:r>
      <w:r>
        <w:br/>
      </w:r>
      <w:r>
        <w:rPr>
          <w:rFonts w:ascii="Times New Roman"/>
          <w:b w:val="false"/>
          <w:i w:val="false"/>
          <w:color w:val="000000"/>
          <w:sz w:val="28"/>
        </w:rPr>
        <w:t>
      Осы кепілдік міндеттеме конкурстық өтінімдер бар конверттерді</w:t>
      </w:r>
      <w:r>
        <w:br/>
      </w:r>
      <w:r>
        <w:rPr>
          <w:rFonts w:ascii="Times New Roman"/>
          <w:b w:val="false"/>
          <w:i w:val="false"/>
          <w:color w:val="000000"/>
          <w:sz w:val="28"/>
        </w:rPr>
        <w:t>
ашқан күннен бастап күшіне енеді және өнім берушінің конкурсқа</w:t>
      </w:r>
      <w:r>
        <w:br/>
      </w:r>
      <w:r>
        <w:rPr>
          <w:rFonts w:ascii="Times New Roman"/>
          <w:b w:val="false"/>
          <w:i w:val="false"/>
          <w:color w:val="000000"/>
          <w:sz w:val="28"/>
        </w:rPr>
        <w:t>
қатысуға конкурстық өтінімі қолданылатын соңғы мерзімге дейін</w:t>
      </w:r>
      <w:r>
        <w:br/>
      </w:r>
      <w:r>
        <w:rPr>
          <w:rFonts w:ascii="Times New Roman"/>
          <w:b w:val="false"/>
          <w:i w:val="false"/>
          <w:color w:val="000000"/>
          <w:sz w:val="28"/>
        </w:rPr>
        <w:t>
қолданылады және, егер Сіздің жазбаша талабыңызды біз ________ аяғына</w:t>
      </w:r>
      <w:r>
        <w:br/>
      </w:r>
      <w:r>
        <w:rPr>
          <w:rFonts w:ascii="Times New Roman"/>
          <w:b w:val="false"/>
          <w:i w:val="false"/>
          <w:color w:val="000000"/>
          <w:sz w:val="28"/>
        </w:rPr>
        <w:t>
дейін алмасақ, осы құжат бізге қайтарылатындығына немесе</w:t>
      </w:r>
      <w:r>
        <w:br/>
      </w:r>
      <w:r>
        <w:rPr>
          <w:rFonts w:ascii="Times New Roman"/>
          <w:b w:val="false"/>
          <w:i w:val="false"/>
          <w:color w:val="000000"/>
          <w:sz w:val="28"/>
        </w:rPr>
        <w:t>
қайтарылмайтындығына қарамастан, толық және автоматты түрде күшін</w:t>
      </w:r>
      <w:r>
        <w:br/>
      </w:r>
      <w:r>
        <w:rPr>
          <w:rFonts w:ascii="Times New Roman"/>
          <w:b w:val="false"/>
          <w:i w:val="false"/>
          <w:color w:val="000000"/>
          <w:sz w:val="28"/>
        </w:rPr>
        <w:t>
жояды. Егер конкурстық өтінімнің мерзімі ұзартылған болса, онда бұл</w:t>
      </w:r>
      <w:r>
        <w:br/>
      </w:r>
      <w:r>
        <w:rPr>
          <w:rFonts w:ascii="Times New Roman"/>
          <w:b w:val="false"/>
          <w:i w:val="false"/>
          <w:color w:val="000000"/>
          <w:sz w:val="28"/>
        </w:rPr>
        <w:t>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қызметін көрсету)</w:t>
      </w:r>
    </w:p>
    <w:bookmarkStart w:name="z108" w:id="37"/>
    <w:p>
      <w:pPr>
        <w:spacing w:after="0"/>
        <w:ind w:left="0"/>
        <w:jc w:val="both"/>
      </w:pPr>
      <w:r>
        <w:rPr>
          <w:rFonts w:ascii="Times New Roman"/>
          <w:b w:val="false"/>
          <w:i w:val="false"/>
          <w:color w:val="000000"/>
          <w:sz w:val="28"/>
        </w:rPr>
        <w:t xml:space="preserve">
Орта білім беру ұйымдарында білім  </w:t>
      </w:r>
      <w:r>
        <w:br/>
      </w:r>
      <w:r>
        <w:rPr>
          <w:rFonts w:ascii="Times New Roman"/>
          <w:b w:val="false"/>
          <w:i w:val="false"/>
          <w:color w:val="000000"/>
          <w:sz w:val="28"/>
        </w:rPr>
        <w:t>
алушыларды тамақтандыруды ұйымдастыру</w:t>
      </w:r>
      <w:r>
        <w:br/>
      </w:r>
      <w:r>
        <w:rPr>
          <w:rFonts w:ascii="Times New Roman"/>
          <w:b w:val="false"/>
          <w:i w:val="false"/>
          <w:color w:val="000000"/>
          <w:sz w:val="28"/>
        </w:rPr>
        <w:t xml:space="preserve">
бойынша көрсетілетін қызметтерді  </w:t>
      </w:r>
      <w:r>
        <w:br/>
      </w:r>
      <w:r>
        <w:rPr>
          <w:rFonts w:ascii="Times New Roman"/>
          <w:b w:val="false"/>
          <w:i w:val="false"/>
          <w:color w:val="000000"/>
          <w:sz w:val="28"/>
        </w:rPr>
        <w:t xml:space="preserve">
берушілерді таңдау жөніндегі    </w:t>
      </w:r>
      <w:r>
        <w:br/>
      </w:r>
      <w:r>
        <w:rPr>
          <w:rFonts w:ascii="Times New Roman"/>
          <w:b w:val="false"/>
          <w:i w:val="false"/>
          <w:color w:val="000000"/>
          <w:sz w:val="28"/>
        </w:rPr>
        <w:t xml:space="preserve">
үлгілік конкурстық құжаттамаға   </w:t>
      </w:r>
      <w:r>
        <w:br/>
      </w:r>
      <w:r>
        <w:rPr>
          <w:rFonts w:ascii="Times New Roman"/>
          <w:b w:val="false"/>
          <w:i w:val="false"/>
          <w:color w:val="000000"/>
          <w:sz w:val="28"/>
        </w:rPr>
        <w:t xml:space="preserve">
8-қосымша              </w:t>
      </w:r>
    </w:p>
    <w:bookmarkEnd w:id="37"/>
    <w:bookmarkStart w:name="z91" w:id="38"/>
    <w:p>
      <w:pPr>
        <w:spacing w:after="0"/>
        <w:ind w:left="0"/>
        <w:jc w:val="left"/>
      </w:pPr>
      <w:r>
        <w:rPr>
          <w:rFonts w:ascii="Times New Roman"/>
          <w:b/>
          <w:i w:val="false"/>
          <w:color w:val="000000"/>
        </w:rPr>
        <w:t xml:space="preserve"> 
Берешектің жоқтығы туралы анықтама</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 атауы)</w:t>
      </w:r>
      <w:r>
        <w:br/>
      </w:r>
      <w:r>
        <w:rPr>
          <w:rFonts w:ascii="Times New Roman"/>
          <w:b w:val="false"/>
          <w:i w:val="false"/>
          <w:color w:val="000000"/>
          <w:sz w:val="28"/>
        </w:rPr>
        <w:t>
_______________ (күнін көрсету) жағдай бойынша Қазақстан Республикасы</w:t>
      </w:r>
      <w:r>
        <w:br/>
      </w:r>
      <w:r>
        <w:rPr>
          <w:rFonts w:ascii="Times New Roman"/>
          <w:b w:val="false"/>
          <w:i w:val="false"/>
          <w:color w:val="000000"/>
          <w:sz w:val="28"/>
        </w:rPr>
        <w:t>
Ұлттық Банкi Басқармасының қаулысымен бекiтiлген екiншi деңгейдегi</w:t>
      </w:r>
      <w:r>
        <w:br/>
      </w:r>
      <w:r>
        <w:rPr>
          <w:rFonts w:ascii="Times New Roman"/>
          <w:b w:val="false"/>
          <w:i w:val="false"/>
          <w:color w:val="000000"/>
          <w:sz w:val="28"/>
        </w:rPr>
        <w:t>
банктердегi және ипотекалық компаниялардағы бухгалтерлiк есеп</w:t>
      </w:r>
      <w:r>
        <w:br/>
      </w:r>
      <w:r>
        <w:rPr>
          <w:rFonts w:ascii="Times New Roman"/>
          <w:b w:val="false"/>
          <w:i w:val="false"/>
          <w:color w:val="000000"/>
          <w:sz w:val="28"/>
        </w:rPr>
        <w:t>
шоттарының үлгі жоспарына сәйкес аталған Банк қызмет көрсететін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(жеке) тұлғаның толық атауы, тел., мекенжайы, көрсетiлciн)</w:t>
      </w:r>
      <w:r>
        <w:br/>
      </w:r>
      <w:r>
        <w:rPr>
          <w:rFonts w:ascii="Times New Roman"/>
          <w:b w:val="false"/>
          <w:i w:val="false"/>
          <w:color w:val="000000"/>
          <w:sz w:val="28"/>
        </w:rPr>
        <w:t>
      банк алдында анықтама берiлген айдың алдындағы үш айдан көп</w:t>
      </w:r>
      <w:r>
        <w:br/>
      </w:r>
      <w:r>
        <w:rPr>
          <w:rFonts w:ascii="Times New Roman"/>
          <w:b w:val="false"/>
          <w:i w:val="false"/>
          <w:color w:val="000000"/>
          <w:sz w:val="28"/>
        </w:rPr>
        <w:t>
созылған мерзiмi өткен берешегiнiң жоқ екенін растайды.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 М.О.</w:t>
      </w:r>
      <w:r>
        <w:br/>
      </w:r>
      <w:r>
        <w:rPr>
          <w:rFonts w:ascii="Times New Roman"/>
          <w:b w:val="false"/>
          <w:i w:val="false"/>
          <w:color w:val="000000"/>
          <w:sz w:val="28"/>
        </w:rPr>
        <w:t>
                         (Т.А.Ә., қызметін көрсету)</w:t>
      </w:r>
    </w:p>
    <w:bookmarkStart w:name="z92" w:id="39"/>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берушілерді таңдау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39"/>
    <w:bookmarkStart w:name="z93" w:id="40"/>
    <w:p>
      <w:pPr>
        <w:spacing w:after="0"/>
        <w:ind w:left="0"/>
        <w:jc w:val="both"/>
      </w:pPr>
      <w:r>
        <w:rPr>
          <w:rFonts w:ascii="Times New Roman"/>
          <w:b w:val="false"/>
          <w:i w:val="false"/>
          <w:color w:val="000000"/>
          <w:sz w:val="28"/>
        </w:rPr>
        <w:t>
Нысан</w:t>
      </w:r>
    </w:p>
    <w:bookmarkEnd w:id="40"/>
    <w:bookmarkStart w:name="z94" w:id="41"/>
    <w:p>
      <w:pPr>
        <w:spacing w:after="0"/>
        <w:ind w:left="0"/>
        <w:jc w:val="left"/>
      </w:pPr>
      <w:r>
        <w:rPr>
          <w:rFonts w:ascii="Times New Roman"/>
          <w:b/>
          <w:i w:val="false"/>
          <w:color w:val="000000"/>
        </w:rPr>
        <w:t xml:space="preserve"> 
Конкурс туралы хабарландыру</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 ұйымдастырушының атауы, почталық және электрондық</w:t>
      </w:r>
      <w:r>
        <w:br/>
      </w:r>
      <w:r>
        <w:rPr>
          <w:rFonts w:ascii="Times New Roman"/>
          <w:b w:val="false"/>
          <w:i w:val="false"/>
          <w:color w:val="000000"/>
          <w:sz w:val="28"/>
        </w:rPr>
        <w:t>
                            мекенжайлары)</w:t>
      </w:r>
      <w:r>
        <w:br/>
      </w:r>
      <w:r>
        <w:rPr>
          <w:rFonts w:ascii="Times New Roman"/>
          <w:b w:val="false"/>
          <w:i w:val="false"/>
          <w:color w:val="000000"/>
          <w:sz w:val="28"/>
        </w:rPr>
        <w:t>
      орта білім беру ұйымдарында білім алушыларды тамақтандыруды</w:t>
      </w:r>
      <w:r>
        <w:br/>
      </w:r>
      <w:r>
        <w:rPr>
          <w:rFonts w:ascii="Times New Roman"/>
          <w:b w:val="false"/>
          <w:i w:val="false"/>
          <w:color w:val="000000"/>
          <w:sz w:val="28"/>
        </w:rPr>
        <w:t>
ұйымдастыру бойынша конкурс өткізу туралы хабарлайды.</w:t>
      </w:r>
      <w:r>
        <w:br/>
      </w:r>
      <w:r>
        <w:rPr>
          <w:rFonts w:ascii="Times New Roman"/>
          <w:b w:val="false"/>
          <w:i w:val="false"/>
          <w:color w:val="000000"/>
          <w:sz w:val="28"/>
        </w:rPr>
        <w:t>
      Қызмет: _______________________________________________________</w:t>
      </w:r>
      <w:r>
        <w:br/>
      </w:r>
      <w:r>
        <w:rPr>
          <w:rFonts w:ascii="Times New Roman"/>
          <w:b w:val="false"/>
          <w:i w:val="false"/>
          <w:color w:val="000000"/>
          <w:sz w:val="28"/>
        </w:rPr>
        <w:t>
               (қызмет көрсету орны және оның көлемі, көрсетілетін</w:t>
      </w:r>
      <w:r>
        <w:br/>
      </w:r>
      <w:r>
        <w:rPr>
          <w:rFonts w:ascii="Times New Roman"/>
          <w:b w:val="false"/>
          <w:i w:val="false"/>
          <w:color w:val="000000"/>
          <w:sz w:val="28"/>
        </w:rPr>
        <w:t>
               қызметті алушылар санаттарының толық тізбесі және оның</w:t>
      </w:r>
      <w:r>
        <w:br/>
      </w:r>
      <w:r>
        <w:rPr>
          <w:rFonts w:ascii="Times New Roman"/>
          <w:b w:val="false"/>
          <w:i w:val="false"/>
          <w:color w:val="000000"/>
          <w:sz w:val="28"/>
        </w:rPr>
        <w:t>
                 саны, қызмет көрсетуге бөлінген сома көрсетіледі)</w:t>
      </w:r>
      <w:r>
        <w:br/>
      </w:r>
      <w:r>
        <w:rPr>
          <w:rFonts w:ascii="Times New Roman"/>
          <w:b w:val="false"/>
          <w:i w:val="false"/>
          <w:color w:val="000000"/>
          <w:sz w:val="28"/>
        </w:rPr>
        <w:t>
көрсетілуі тиіс.</w:t>
      </w:r>
      <w:r>
        <w:br/>
      </w:r>
      <w:r>
        <w:rPr>
          <w:rFonts w:ascii="Times New Roman"/>
          <w:b w:val="false"/>
          <w:i w:val="false"/>
          <w:color w:val="000000"/>
          <w:sz w:val="28"/>
        </w:rPr>
        <w:t>
      Қызметті көрсету мерзімі _____________________________________.</w:t>
      </w:r>
      <w:r>
        <w:br/>
      </w:r>
      <w:r>
        <w:rPr>
          <w:rFonts w:ascii="Times New Roman"/>
          <w:b w:val="false"/>
          <w:i w:val="false"/>
          <w:color w:val="000000"/>
          <w:sz w:val="28"/>
        </w:rPr>
        <w:t>
      Конкурстық құжаттаманың талаптарына сәйкес келетін барлық</w:t>
      </w:r>
      <w:r>
        <w:br/>
      </w:r>
      <w:r>
        <w:rPr>
          <w:rFonts w:ascii="Times New Roman"/>
          <w:b w:val="false"/>
          <w:i w:val="false"/>
          <w:color w:val="000000"/>
          <w:sz w:val="28"/>
        </w:rPr>
        <w:t>
әлеуетті өнім берушілер конкурсқа жіберіледі.</w:t>
      </w:r>
      <w:r>
        <w:br/>
      </w:r>
      <w:r>
        <w:rPr>
          <w:rFonts w:ascii="Times New Roman"/>
          <w:b w:val="false"/>
          <w:i w:val="false"/>
          <w:color w:val="000000"/>
          <w:sz w:val="28"/>
        </w:rPr>
        <w:t>
      Конкурстық құжаттама көшірмелерінің топтамасын __________ жылғы</w:t>
      </w:r>
      <w:r>
        <w:br/>
      </w:r>
      <w:r>
        <w:rPr>
          <w:rFonts w:ascii="Times New Roman"/>
          <w:b w:val="false"/>
          <w:i w:val="false"/>
          <w:color w:val="000000"/>
          <w:sz w:val="28"/>
        </w:rPr>
        <w:t>
"____" ___________ дейінгі мерзімді қоса алғанда мына мекенжай</w:t>
      </w:r>
      <w:r>
        <w:br/>
      </w:r>
      <w:r>
        <w:rPr>
          <w:rFonts w:ascii="Times New Roman"/>
          <w:b w:val="false"/>
          <w:i w:val="false"/>
          <w:color w:val="000000"/>
          <w:sz w:val="28"/>
        </w:rPr>
        <w:t>
бойынша: _______, бөлме № __ сағат ____-дан ____-ге дейін және/немесе</w:t>
      </w:r>
      <w:r>
        <w:br/>
      </w:r>
      <w:r>
        <w:rPr>
          <w:rFonts w:ascii="Times New Roman"/>
          <w:b w:val="false"/>
          <w:i w:val="false"/>
          <w:color w:val="000000"/>
          <w:sz w:val="28"/>
        </w:rPr>
        <w:t>
___________________________________ интернет-ресурсынан алуға болады.</w:t>
      </w:r>
      <w:r>
        <w:br/>
      </w:r>
      <w:r>
        <w:rPr>
          <w:rFonts w:ascii="Times New Roman"/>
          <w:b w:val="false"/>
          <w:i w:val="false"/>
          <w:color w:val="000000"/>
          <w:sz w:val="28"/>
        </w:rPr>
        <w:t>
      Конвертке салынған конкурсқа қатысуға конкурстық өтінімдерді</w:t>
      </w:r>
      <w:r>
        <w:br/>
      </w:r>
      <w:r>
        <w:rPr>
          <w:rFonts w:ascii="Times New Roman"/>
          <w:b w:val="false"/>
          <w:i w:val="false"/>
          <w:color w:val="000000"/>
          <w:sz w:val="28"/>
        </w:rPr>
        <w:t>
әлеуетті өнім берушілер _____________________________________________</w:t>
      </w:r>
      <w:r>
        <w:br/>
      </w:r>
      <w:r>
        <w:rPr>
          <w:rFonts w:ascii="Times New Roman"/>
          <w:b w:val="false"/>
          <w:i w:val="false"/>
          <w:color w:val="000000"/>
          <w:sz w:val="28"/>
        </w:rPr>
        <w:t>
                    (конкурсты ұйымдастырушының атауын көрсету керек)</w:t>
      </w:r>
      <w:r>
        <w:br/>
      </w:r>
      <w:r>
        <w:rPr>
          <w:rFonts w:ascii="Times New Roman"/>
          <w:b w:val="false"/>
          <w:i w:val="false"/>
          <w:color w:val="000000"/>
          <w:sz w:val="28"/>
        </w:rPr>
        <w:t>
мына мекенжай бойынша _______________________________________________</w:t>
      </w:r>
      <w:r>
        <w:br/>
      </w:r>
      <w:r>
        <w:rPr>
          <w:rFonts w:ascii="Times New Roman"/>
          <w:b w:val="false"/>
          <w:i w:val="false"/>
          <w:color w:val="000000"/>
          <w:sz w:val="28"/>
        </w:rPr>
        <w:t>
                        (толық мекенжайы, бөлменің № көрсету керек)</w:t>
      </w:r>
      <w:r>
        <w:br/>
      </w:r>
      <w:r>
        <w:rPr>
          <w:rFonts w:ascii="Times New Roman"/>
          <w:b w:val="false"/>
          <w:i w:val="false"/>
          <w:color w:val="000000"/>
          <w:sz w:val="28"/>
        </w:rPr>
        <w:t>
жібереді.</w:t>
      </w:r>
      <w:r>
        <w:br/>
      </w:r>
      <w:r>
        <w:rPr>
          <w:rFonts w:ascii="Times New Roman"/>
          <w:b w:val="false"/>
          <w:i w:val="false"/>
          <w:color w:val="000000"/>
          <w:sz w:val="28"/>
        </w:rPr>
        <w:t>
      Конкурсқа қатысуға өтінімдер берудің соңғы мерзімі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(уақыты мен күнін көрсету керек)</w:t>
      </w:r>
      <w:r>
        <w:br/>
      </w:r>
      <w:r>
        <w:rPr>
          <w:rFonts w:ascii="Times New Roman"/>
          <w:b w:val="false"/>
          <w:i w:val="false"/>
          <w:color w:val="000000"/>
          <w:sz w:val="28"/>
        </w:rPr>
        <w:t>
дейін.</w:t>
      </w:r>
      <w:r>
        <w:br/>
      </w:r>
      <w:r>
        <w:rPr>
          <w:rFonts w:ascii="Times New Roman"/>
          <w:b w:val="false"/>
          <w:i w:val="false"/>
          <w:color w:val="000000"/>
          <w:sz w:val="28"/>
        </w:rPr>
        <w:t>
      Конкурсқа қатысуға өтінімдер бар конверттер ___________ (уақыты</w:t>
      </w:r>
      <w:r>
        <w:br/>
      </w:r>
      <w:r>
        <w:rPr>
          <w:rFonts w:ascii="Times New Roman"/>
          <w:b w:val="false"/>
          <w:i w:val="false"/>
          <w:color w:val="000000"/>
          <w:sz w:val="28"/>
        </w:rPr>
        <w:t>
мен күні көрсетілсін) мына мекенжай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мекенжайы, бөлменің №, уақыты мен күні көрсетілсін)</w:t>
      </w:r>
      <w:r>
        <w:br/>
      </w:r>
      <w:r>
        <w:rPr>
          <w:rFonts w:ascii="Times New Roman"/>
          <w:b w:val="false"/>
          <w:i w:val="false"/>
          <w:color w:val="000000"/>
          <w:sz w:val="28"/>
        </w:rPr>
        <w:t>
ашылады.</w:t>
      </w:r>
      <w:r>
        <w:br/>
      </w:r>
      <w:r>
        <w:rPr>
          <w:rFonts w:ascii="Times New Roman"/>
          <w:b w:val="false"/>
          <w:i w:val="false"/>
          <w:color w:val="000000"/>
          <w:sz w:val="28"/>
        </w:rPr>
        <w:t>
      Қосымша ақпарат пен анықтаманы мына телефон арқылы алуға</w:t>
      </w:r>
      <w:r>
        <w:br/>
      </w:r>
      <w:r>
        <w:rPr>
          <w:rFonts w:ascii="Times New Roman"/>
          <w:b w:val="false"/>
          <w:i w:val="false"/>
          <w:color w:val="000000"/>
          <w:sz w:val="28"/>
        </w:rPr>
        <w:t>
болады: ____________________________ (телефон нөмірін көрсету керек).</w:t>
      </w:r>
    </w:p>
    <w:bookmarkStart w:name="z95" w:id="42"/>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берушілерді таңдау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42"/>
    <w:bookmarkStart w:name="z96" w:id="43"/>
    <w:p>
      <w:pPr>
        <w:spacing w:after="0"/>
        <w:ind w:left="0"/>
        <w:jc w:val="left"/>
      </w:pPr>
      <w:r>
        <w:rPr>
          <w:rFonts w:ascii="Times New Roman"/>
          <w:b/>
          <w:i w:val="false"/>
          <w:color w:val="000000"/>
        </w:rPr>
        <w:t xml:space="preserve"> 
Конверттерді ашу хаттамасы</w:t>
      </w:r>
    </w:p>
    <w:bookmarkEnd w:id="43"/>
    <w:p>
      <w:pPr>
        <w:spacing w:after="0"/>
        <w:ind w:left="0"/>
        <w:jc w:val="both"/>
      </w:pPr>
      <w:r>
        <w:rPr>
          <w:rFonts w:ascii="Times New Roman"/>
          <w:b w:val="false"/>
          <w:i w:val="false"/>
          <w:color w:val="000000"/>
          <w:sz w:val="28"/>
        </w:rPr>
        <w:t>____________________                                _________________</w:t>
      </w:r>
      <w:r>
        <w:br/>
      </w:r>
      <w:r>
        <w:rPr>
          <w:rFonts w:ascii="Times New Roman"/>
          <w:b w:val="false"/>
          <w:i w:val="false"/>
          <w:color w:val="000000"/>
          <w:sz w:val="28"/>
        </w:rPr>
        <w:t>
(өткізілетін орын)                                 (уақыты мен күні)</w:t>
      </w:r>
    </w:p>
    <w:p>
      <w:pPr>
        <w:spacing w:after="0"/>
        <w:ind w:left="0"/>
        <w:jc w:val="both"/>
      </w:pPr>
      <w:r>
        <w:rPr>
          <w:rFonts w:ascii="Times New Roman"/>
          <w:b w:val="false"/>
          <w:i w:val="false"/>
          <w:color w:val="000000"/>
          <w:sz w:val="28"/>
        </w:rPr>
        <w:t>      Мынадай құрамдағы конкурстық комиссия: (конкурстық комиссия</w:t>
      </w:r>
      <w:r>
        <w:br/>
      </w:r>
      <w:r>
        <w:rPr>
          <w:rFonts w:ascii="Times New Roman"/>
          <w:b w:val="false"/>
          <w:i w:val="false"/>
          <w:color w:val="000000"/>
          <w:sz w:val="28"/>
        </w:rPr>
        <w:t>
төрағасының, оның орынбасарының, мүшелерінің тегі, аты, әкесінің аты,</w:t>
      </w:r>
      <w:r>
        <w:br/>
      </w:r>
      <w:r>
        <w:rPr>
          <w:rFonts w:ascii="Times New Roman"/>
          <w:b w:val="false"/>
          <w:i w:val="false"/>
          <w:color w:val="000000"/>
          <w:sz w:val="28"/>
        </w:rPr>
        <w:t>
лауазымы, конкурсқа қатысуға өтінімдерді ашу күні, уақыты мен орны</w:t>
      </w:r>
      <w:r>
        <w:br/>
      </w:r>
      <w:r>
        <w:rPr>
          <w:rFonts w:ascii="Times New Roman"/>
          <w:b w:val="false"/>
          <w:i w:val="false"/>
          <w:color w:val="000000"/>
          <w:sz w:val="28"/>
        </w:rPr>
        <w:t>
көрсетіледі) конкурсқа қатысуға өтінімдер бар конверттерді ашу</w:t>
      </w:r>
      <w:r>
        <w:br/>
      </w:r>
      <w:r>
        <w:rPr>
          <w:rFonts w:ascii="Times New Roman"/>
          <w:b w:val="false"/>
          <w:i w:val="false"/>
          <w:color w:val="000000"/>
          <w:sz w:val="28"/>
        </w:rPr>
        <w:t>
рәсімін жүргізді.</w:t>
      </w:r>
      <w:r>
        <w:br/>
      </w:r>
      <w:r>
        <w:rPr>
          <w:rFonts w:ascii="Times New Roman"/>
          <w:b w:val="false"/>
          <w:i w:val="false"/>
          <w:color w:val="000000"/>
          <w:sz w:val="28"/>
        </w:rPr>
        <w:t>
      Конкурстық құжаттаманың көшірмесі мынадай әлеуетті өнім</w:t>
      </w:r>
      <w:r>
        <w:br/>
      </w:r>
      <w:r>
        <w:rPr>
          <w:rFonts w:ascii="Times New Roman"/>
          <w:b w:val="false"/>
          <w:i w:val="false"/>
          <w:color w:val="000000"/>
          <w:sz w:val="28"/>
        </w:rPr>
        <w:t>
берушілерге берілді: (конкурстық құжаттаманың көшірмесі берілген</w:t>
      </w:r>
      <w:r>
        <w:br/>
      </w:r>
      <w:r>
        <w:rPr>
          <w:rFonts w:ascii="Times New Roman"/>
          <w:b w:val="false"/>
          <w:i w:val="false"/>
          <w:color w:val="000000"/>
          <w:sz w:val="28"/>
        </w:rPr>
        <w:t>
барлық әлеуетті өнім берушілердің атауы, мекенжайы)</w:t>
      </w:r>
      <w:r>
        <w:br/>
      </w:r>
      <w:r>
        <w:rPr>
          <w:rFonts w:ascii="Times New Roman"/>
          <w:b w:val="false"/>
          <w:i w:val="false"/>
          <w:color w:val="000000"/>
          <w:sz w:val="28"/>
        </w:rPr>
        <w:t>
      Мынадай әлеуетті өнім берушілердің конкурсқа қатысуға</w:t>
      </w:r>
      <w:r>
        <w:br/>
      </w:r>
      <w:r>
        <w:rPr>
          <w:rFonts w:ascii="Times New Roman"/>
          <w:b w:val="false"/>
          <w:i w:val="false"/>
          <w:color w:val="000000"/>
          <w:sz w:val="28"/>
        </w:rPr>
        <w:t>
өтінімдері (конкурсқа қатысуға өтінімдерді берудің түпкілікті мерзімі</w:t>
      </w:r>
      <w:r>
        <w:br/>
      </w:r>
      <w:r>
        <w:rPr>
          <w:rFonts w:ascii="Times New Roman"/>
          <w:b w:val="false"/>
          <w:i w:val="false"/>
          <w:color w:val="000000"/>
          <w:sz w:val="28"/>
        </w:rPr>
        <w:t>
өткеннен кейін конкурсқа қатысуға өтінімдерді ұсынған барлық әлеуетті</w:t>
      </w:r>
      <w:r>
        <w:br/>
      </w:r>
      <w:r>
        <w:rPr>
          <w:rFonts w:ascii="Times New Roman"/>
          <w:b w:val="false"/>
          <w:i w:val="false"/>
          <w:color w:val="000000"/>
          <w:sz w:val="28"/>
        </w:rPr>
        <w:t>
өнім берушілердің атауы, мекенжайы көрсетіледі) негізінде (ашылмау</w:t>
      </w:r>
      <w:r>
        <w:br/>
      </w:r>
      <w:r>
        <w:rPr>
          <w:rFonts w:ascii="Times New Roman"/>
          <w:b w:val="false"/>
          <w:i w:val="false"/>
          <w:color w:val="000000"/>
          <w:sz w:val="28"/>
        </w:rPr>
        <w:t>
себебі көрсетілсін) ашылмай қайтарылды.</w:t>
      </w:r>
      <w:r>
        <w:br/>
      </w:r>
      <w:r>
        <w:rPr>
          <w:rFonts w:ascii="Times New Roman"/>
          <w:b w:val="false"/>
          <w:i w:val="false"/>
          <w:color w:val="000000"/>
          <w:sz w:val="28"/>
        </w:rPr>
        <w:t>
      Белгіленген мерзімде конкурстық өтінімдерді берудің соңғы</w:t>
      </w:r>
      <w:r>
        <w:br/>
      </w:r>
      <w:r>
        <w:rPr>
          <w:rFonts w:ascii="Times New Roman"/>
          <w:b w:val="false"/>
          <w:i w:val="false"/>
          <w:color w:val="000000"/>
          <w:sz w:val="28"/>
        </w:rPr>
        <w:t>
мерзімі өткенге дейін конкурстық өтінімді ұсынған мынадай әлеуетті</w:t>
      </w:r>
      <w:r>
        <w:br/>
      </w:r>
      <w:r>
        <w:rPr>
          <w:rFonts w:ascii="Times New Roman"/>
          <w:b w:val="false"/>
          <w:i w:val="false"/>
          <w:color w:val="000000"/>
          <w:sz w:val="28"/>
        </w:rPr>
        <w:t>
өнім берушілердің конкурсқа қатысуға өтінімдері: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өтінімдерді берудің соңғы мерзімі өткенге дейін</w:t>
      </w:r>
      <w:r>
        <w:br/>
      </w:r>
      <w:r>
        <w:rPr>
          <w:rFonts w:ascii="Times New Roman"/>
          <w:b w:val="false"/>
          <w:i w:val="false"/>
          <w:color w:val="000000"/>
          <w:sz w:val="28"/>
        </w:rPr>
        <w:t>
конкурстық өтінімдер ұсынған барлық әлеуетті өнім берушілердің атауы,</w:t>
      </w:r>
      <w:r>
        <w:br/>
      </w:r>
      <w:r>
        <w:rPr>
          <w:rFonts w:ascii="Times New Roman"/>
          <w:b w:val="false"/>
          <w:i w:val="false"/>
          <w:color w:val="000000"/>
          <w:sz w:val="28"/>
        </w:rPr>
        <w:t>
мекенжайы, конкурсқа қатысуға өтінімді беру уақыты)</w:t>
      </w:r>
      <w:r>
        <w:br/>
      </w:r>
      <w:r>
        <w:rPr>
          <w:rFonts w:ascii="Times New Roman"/>
          <w:b w:val="false"/>
          <w:i w:val="false"/>
          <w:color w:val="000000"/>
          <w:sz w:val="28"/>
        </w:rPr>
        <w:t>
      ашылды және конкурстық өтінімдерді ашу кезінде барлық қатысушы</w:t>
      </w:r>
      <w:r>
        <w:br/>
      </w:r>
      <w:r>
        <w:rPr>
          <w:rFonts w:ascii="Times New Roman"/>
          <w:b w:val="false"/>
          <w:i w:val="false"/>
          <w:color w:val="000000"/>
          <w:sz w:val="28"/>
        </w:rPr>
        <w:t>
және комиссия конкурсқа қатысуға рұқсат берген адамдарға жарияланған</w:t>
      </w:r>
      <w:r>
        <w:br/>
      </w:r>
      <w:r>
        <w:rPr>
          <w:rFonts w:ascii="Times New Roman"/>
          <w:b w:val="false"/>
          <w:i w:val="false"/>
          <w:color w:val="000000"/>
          <w:sz w:val="28"/>
        </w:rPr>
        <w:t>
_____________________________________________________________ қамтиды</w:t>
      </w:r>
      <w:r>
        <w:br/>
      </w:r>
      <w:r>
        <w:rPr>
          <w:rFonts w:ascii="Times New Roman"/>
          <w:b w:val="false"/>
          <w:i w:val="false"/>
          <w:color w:val="000000"/>
          <w:sz w:val="28"/>
        </w:rPr>
        <w:t>
(конкурстық өтінімді құрайтын құжаттардың бар немесе жоқтығы туралы</w:t>
      </w:r>
      <w:r>
        <w:br/>
      </w:r>
      <w:r>
        <w:rPr>
          <w:rFonts w:ascii="Times New Roman"/>
          <w:b w:val="false"/>
          <w:i w:val="false"/>
          <w:color w:val="000000"/>
          <w:sz w:val="28"/>
        </w:rPr>
        <w:t>
ақпарат және конкурстық өтінімдер ашылған кезде жарияланған басқа</w:t>
      </w:r>
      <w:r>
        <w:br/>
      </w:r>
      <w:r>
        <w:rPr>
          <w:rFonts w:ascii="Times New Roman"/>
          <w:b w:val="false"/>
          <w:i w:val="false"/>
          <w:color w:val="000000"/>
          <w:sz w:val="28"/>
        </w:rPr>
        <w:t>
ақпарат)</w:t>
      </w:r>
      <w:r>
        <w:br/>
      </w:r>
      <w:r>
        <w:rPr>
          <w:rFonts w:ascii="Times New Roman"/>
          <w:b w:val="false"/>
          <w:i w:val="false"/>
          <w:color w:val="000000"/>
          <w:sz w:val="28"/>
        </w:rPr>
        <w:t xml:space="preserve">
      Конкурстық өтінімдерді ашқан кезде мынадай әлеуетті өнім </w:t>
      </w:r>
      <w:r>
        <w:br/>
      </w:r>
      <w:r>
        <w:rPr>
          <w:rFonts w:ascii="Times New Roman"/>
          <w:b w:val="false"/>
          <w:i w:val="false"/>
          <w:color w:val="000000"/>
          <w:sz w:val="28"/>
        </w:rPr>
        <w:t>
берушілер қатысты (олар қатысқан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ашқан кезде қатысқан барлық әлеуетті</w:t>
      </w:r>
      <w:r>
        <w:br/>
      </w:r>
      <w:r>
        <w:rPr>
          <w:rFonts w:ascii="Times New Roman"/>
          <w:b w:val="false"/>
          <w:i w:val="false"/>
          <w:color w:val="000000"/>
          <w:sz w:val="28"/>
        </w:rPr>
        <w:t>
                 өнім берушілердің атауы, мекенжайы)</w:t>
      </w:r>
    </w:p>
    <w:p>
      <w:pPr>
        <w:spacing w:after="0"/>
        <w:ind w:left="0"/>
        <w:jc w:val="both"/>
      </w:pPr>
      <w:r>
        <w:rPr>
          <w:rFonts w:ascii="Times New Roman"/>
          <w:b w:val="false"/>
          <w:i w:val="false"/>
          <w:color w:val="000000"/>
          <w:sz w:val="28"/>
        </w:rPr>
        <w:t>      Конкурстық комиссия төрағасының, оның орынбасарының,</w:t>
      </w:r>
      <w:r>
        <w:br/>
      </w:r>
      <w:r>
        <w:rPr>
          <w:rFonts w:ascii="Times New Roman"/>
          <w:b w:val="false"/>
          <w:i w:val="false"/>
          <w:color w:val="000000"/>
          <w:sz w:val="28"/>
        </w:rPr>
        <w:t>
мүшелерінің және хатшысының Т.А.Ә., қолдары</w:t>
      </w:r>
    </w:p>
    <w:bookmarkStart w:name="z97" w:id="44"/>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берушілерді таңдау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44"/>
    <w:bookmarkStart w:name="z98" w:id="45"/>
    <w:p>
      <w:pPr>
        <w:spacing w:after="0"/>
        <w:ind w:left="0"/>
        <w:jc w:val="left"/>
      </w:pPr>
      <w:r>
        <w:rPr>
          <w:rFonts w:ascii="Times New Roman"/>
          <w:b/>
          <w:i w:val="false"/>
          <w:color w:val="000000"/>
        </w:rPr>
        <w:t xml:space="preserve"> 
Конкурсқа қатысуға жіберу туралы хаттама</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білім алушыларды тамақтандыруды ұйымдастыру бойынша</w:t>
      </w:r>
      <w:r>
        <w:br/>
      </w:r>
      <w:r>
        <w:rPr>
          <w:rFonts w:ascii="Times New Roman"/>
          <w:b w:val="false"/>
          <w:i w:val="false"/>
          <w:color w:val="000000"/>
          <w:sz w:val="28"/>
        </w:rPr>
        <w:t>
көрсетілетін қызметтерді берушілерді таңдау конкурсы</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(өткізілетін орны)                           (уақыты мен күні)</w:t>
      </w:r>
    </w:p>
    <w:p>
      <w:pPr>
        <w:spacing w:after="0"/>
        <w:ind w:left="0"/>
        <w:jc w:val="both"/>
      </w:pPr>
      <w:r>
        <w:rPr>
          <w:rFonts w:ascii="Times New Roman"/>
          <w:b w:val="false"/>
          <w:i w:val="false"/>
          <w:color w:val="000000"/>
          <w:sz w:val="28"/>
        </w:rPr>
        <w:t>      1. Мынадай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комиссияның құрамын көрсету)</w:t>
      </w:r>
      <w:r>
        <w:br/>
      </w:r>
      <w:r>
        <w:rPr>
          <w:rFonts w:ascii="Times New Roman"/>
          <w:b w:val="false"/>
          <w:i w:val="false"/>
          <w:color w:val="000000"/>
          <w:sz w:val="28"/>
        </w:rPr>
        <w:t>
_____________________________________ білім алушыларды тамақтандыруды</w:t>
      </w:r>
      <w:r>
        <w:br/>
      </w:r>
      <w:r>
        <w:rPr>
          <w:rFonts w:ascii="Times New Roman"/>
          <w:b w:val="false"/>
          <w:i w:val="false"/>
          <w:color w:val="000000"/>
          <w:sz w:val="28"/>
        </w:rPr>
        <w:t>
ұйымдастыру бойынша қызмет көрсету жөніндегі конкурсқа</w:t>
      </w:r>
      <w:r>
        <w:br/>
      </w:r>
      <w:r>
        <w:rPr>
          <w:rFonts w:ascii="Times New Roman"/>
          <w:b w:val="false"/>
          <w:i w:val="false"/>
          <w:color w:val="000000"/>
          <w:sz w:val="28"/>
        </w:rPr>
        <w:t>
қатысуға ________________________________________ өтінімдерді қарады.</w:t>
      </w:r>
      <w:r>
        <w:br/>
      </w:r>
      <w:r>
        <w:rPr>
          <w:rFonts w:ascii="Times New Roman"/>
          <w:b w:val="false"/>
          <w:i w:val="false"/>
          <w:color w:val="000000"/>
          <w:sz w:val="28"/>
        </w:rPr>
        <w:t>
      2. Конкурсқа қатысуға өтінімдер берудің соңғы мерзімі өткенге</w:t>
      </w:r>
      <w:r>
        <w:br/>
      </w:r>
      <w:r>
        <w:rPr>
          <w:rFonts w:ascii="Times New Roman"/>
          <w:b w:val="false"/>
          <w:i w:val="false"/>
          <w:color w:val="000000"/>
          <w:sz w:val="28"/>
        </w:rPr>
        <w:t>
дейін белгіленген мерзімде өтінім берген мынадай әлеуетті өнім</w:t>
      </w:r>
      <w:r>
        <w:br/>
      </w:r>
      <w:r>
        <w:rPr>
          <w:rFonts w:ascii="Times New Roman"/>
          <w:b w:val="false"/>
          <w:i w:val="false"/>
          <w:color w:val="000000"/>
          <w:sz w:val="28"/>
        </w:rPr>
        <w:t>
берушілердің: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өтінімдер берудің соңғы мерзімі өткенге дейін конкурстық</w:t>
      </w:r>
      <w:r>
        <w:br/>
      </w:r>
      <w:r>
        <w:rPr>
          <w:rFonts w:ascii="Times New Roman"/>
          <w:b w:val="false"/>
          <w:i w:val="false"/>
          <w:color w:val="000000"/>
          <w:sz w:val="28"/>
        </w:rPr>
        <w:t>
өтінімдер берген барлық әлеуетті өнім берушілердің атауы, мекенжайы,</w:t>
      </w:r>
      <w:r>
        <w:br/>
      </w:r>
      <w:r>
        <w:rPr>
          <w:rFonts w:ascii="Times New Roman"/>
          <w:b w:val="false"/>
          <w:i w:val="false"/>
          <w:color w:val="000000"/>
          <w:sz w:val="28"/>
        </w:rPr>
        <w:t>
конкурсқа қатысуға өтінім берген уақыты көрсетіледі)</w:t>
      </w:r>
      <w:r>
        <w:br/>
      </w:r>
      <w:r>
        <w:rPr>
          <w:rFonts w:ascii="Times New Roman"/>
          <w:b w:val="false"/>
          <w:i w:val="false"/>
          <w:color w:val="000000"/>
          <w:sz w:val="28"/>
        </w:rPr>
        <w:t>
      конкурсқа қатысуға өтінімі конкурстық комиссия отырысының</w:t>
      </w:r>
      <w:r>
        <w:br/>
      </w:r>
      <w:r>
        <w:rPr>
          <w:rFonts w:ascii="Times New Roman"/>
          <w:b w:val="false"/>
          <w:i w:val="false"/>
          <w:color w:val="000000"/>
          <w:sz w:val="28"/>
        </w:rPr>
        <w:t>
барлық қатысушыларына жарияланған.</w:t>
      </w:r>
      <w:r>
        <w:br/>
      </w:r>
      <w:r>
        <w:rPr>
          <w:rFonts w:ascii="Times New Roman"/>
          <w:b w:val="false"/>
          <w:i w:val="false"/>
          <w:color w:val="000000"/>
          <w:sz w:val="28"/>
        </w:rPr>
        <w:t>
      3. Конкурсқа қатысуға арналған мынадай конкурстық өтінімдер</w:t>
      </w:r>
      <w:r>
        <w:br/>
      </w:r>
      <w:r>
        <w:rPr>
          <w:rFonts w:ascii="Times New Roman"/>
          <w:b w:val="false"/>
          <w:i w:val="false"/>
          <w:color w:val="000000"/>
          <w:sz w:val="28"/>
        </w:rPr>
        <w:t>
конкурсқа қатысуға жіберілмейді: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көрсете отырып, конкурсқа қатысуға конкурстық өтінімдері</w:t>
      </w:r>
      <w:r>
        <w:br/>
      </w:r>
      <w:r>
        <w:rPr>
          <w:rFonts w:ascii="Times New Roman"/>
          <w:b w:val="false"/>
          <w:i w:val="false"/>
          <w:color w:val="000000"/>
          <w:sz w:val="28"/>
        </w:rPr>
        <w:t>
қабылданбаған әлеуетті өнім берушілер (оның деректемелері)</w:t>
      </w:r>
      <w:r>
        <w:br/>
      </w:r>
      <w:r>
        <w:rPr>
          <w:rFonts w:ascii="Times New Roman"/>
          <w:b w:val="false"/>
          <w:i w:val="false"/>
          <w:color w:val="000000"/>
          <w:sz w:val="28"/>
        </w:rPr>
        <w:t>
көрсетіледі: конкурстық құжаттаманың талаптарына сәйкес келмейді,</w:t>
      </w:r>
      <w:r>
        <w:br/>
      </w:r>
      <w:r>
        <w:rPr>
          <w:rFonts w:ascii="Times New Roman"/>
          <w:b w:val="false"/>
          <w:i w:val="false"/>
          <w:color w:val="000000"/>
          <w:sz w:val="28"/>
        </w:rPr>
        <w:t>
Орта білім беру ұйымдарында тамақтандыруды ұйымдастыру бойынша</w:t>
      </w:r>
      <w:r>
        <w:br/>
      </w:r>
      <w:r>
        <w:rPr>
          <w:rFonts w:ascii="Times New Roman"/>
          <w:b w:val="false"/>
          <w:i w:val="false"/>
          <w:color w:val="000000"/>
          <w:sz w:val="28"/>
        </w:rPr>
        <w:t>
көрсетілетін қызметті берушіні таңдау қағидаларының </w:t>
      </w:r>
      <w:r>
        <w:rPr>
          <w:rFonts w:ascii="Times New Roman"/>
          <w:b w:val="false"/>
          <w:i w:val="false"/>
          <w:color w:val="000000"/>
          <w:sz w:val="28"/>
        </w:rPr>
        <w:t>19-тармағына</w:t>
      </w:r>
      <w:r>
        <w:br/>
      </w:r>
      <w:r>
        <w:rPr>
          <w:rFonts w:ascii="Times New Roman"/>
          <w:b w:val="false"/>
          <w:i w:val="false"/>
          <w:color w:val="000000"/>
          <w:sz w:val="28"/>
        </w:rPr>
        <w:t>
сәйкес келмейді).</w:t>
      </w:r>
      <w:r>
        <w:br/>
      </w:r>
      <w:r>
        <w:rPr>
          <w:rFonts w:ascii="Times New Roman"/>
          <w:b w:val="false"/>
          <w:i w:val="false"/>
          <w:color w:val="000000"/>
          <w:sz w:val="28"/>
        </w:rPr>
        <w:t>
      4. Әлеуетті өнім берушілердің конкурстық құжаттаманың</w:t>
      </w:r>
      <w:r>
        <w:br/>
      </w:r>
      <w:r>
        <w:rPr>
          <w:rFonts w:ascii="Times New Roman"/>
          <w:b w:val="false"/>
          <w:i w:val="false"/>
          <w:color w:val="000000"/>
          <w:sz w:val="28"/>
        </w:rPr>
        <w:t>
талаптарына сәйкес келетін конкурстық өтінімдері ___________________.</w:t>
      </w:r>
      <w:r>
        <w:br/>
      </w:r>
      <w:r>
        <w:rPr>
          <w:rFonts w:ascii="Times New Roman"/>
          <w:b w:val="false"/>
          <w:i w:val="false"/>
          <w:color w:val="000000"/>
          <w:sz w:val="28"/>
        </w:rPr>
        <w:t>
              (барлық әлеуетті өнім берушілердің тізбесі көрсетіледі)</w:t>
      </w:r>
      <w:r>
        <w:br/>
      </w:r>
      <w:r>
        <w:rPr>
          <w:rFonts w:ascii="Times New Roman"/>
          <w:b w:val="false"/>
          <w:i w:val="false"/>
          <w:color w:val="000000"/>
          <w:sz w:val="28"/>
        </w:rPr>
        <w:t>
      Конкурстық комиссия конкурсқа қатысуға берілген өтінімдерді</w:t>
      </w:r>
      <w:r>
        <w:br/>
      </w:r>
      <w:r>
        <w:rPr>
          <w:rFonts w:ascii="Times New Roman"/>
          <w:b w:val="false"/>
          <w:i w:val="false"/>
          <w:color w:val="000000"/>
          <w:sz w:val="28"/>
        </w:rPr>
        <w:t xml:space="preserve">
қарау нәтижелері бойынша ашық дауыс беру жолымен былай деп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Мынадай әлеуетті өнім берушілер конкурсқа қатысуға</w:t>
      </w:r>
      <w:r>
        <w:br/>
      </w:r>
      <w:r>
        <w:rPr>
          <w:rFonts w:ascii="Times New Roman"/>
          <w:b w:val="false"/>
          <w:i w:val="false"/>
          <w:color w:val="000000"/>
          <w:sz w:val="28"/>
        </w:rPr>
        <w:t>
жіберілсін: ________________________________________________________.</w:t>
      </w:r>
      <w:r>
        <w:br/>
      </w:r>
      <w:r>
        <w:rPr>
          <w:rFonts w:ascii="Times New Roman"/>
          <w:b w:val="false"/>
          <w:i w:val="false"/>
          <w:color w:val="000000"/>
          <w:sz w:val="28"/>
        </w:rPr>
        <w:t>
                  (конкурсқа қатысуға жіберілген әлеуетті өнім</w:t>
      </w:r>
      <w:r>
        <w:br/>
      </w:r>
      <w:r>
        <w:rPr>
          <w:rFonts w:ascii="Times New Roman"/>
          <w:b w:val="false"/>
          <w:i w:val="false"/>
          <w:color w:val="000000"/>
          <w:sz w:val="28"/>
        </w:rPr>
        <w:t>
                         берушілердің тізбесін көрсету)</w:t>
      </w:r>
      <w:r>
        <w:br/>
      </w:r>
      <w:r>
        <w:rPr>
          <w:rFonts w:ascii="Times New Roman"/>
          <w:b w:val="false"/>
          <w:i w:val="false"/>
          <w:color w:val="000000"/>
          <w:sz w:val="28"/>
        </w:rPr>
        <w:t>
      2. Мынадай әлеуетті өнім берушілер конкурсқа қатысуға</w:t>
      </w:r>
      <w:r>
        <w:br/>
      </w:r>
      <w:r>
        <w:rPr>
          <w:rFonts w:ascii="Times New Roman"/>
          <w:b w:val="false"/>
          <w:i w:val="false"/>
          <w:color w:val="000000"/>
          <w:sz w:val="28"/>
        </w:rPr>
        <w:t>
жіберілмесін: ______________________________________________________.</w:t>
      </w:r>
      <w:r>
        <w:br/>
      </w:r>
      <w:r>
        <w:rPr>
          <w:rFonts w:ascii="Times New Roman"/>
          <w:b w:val="false"/>
          <w:i w:val="false"/>
          <w:color w:val="000000"/>
          <w:sz w:val="28"/>
        </w:rPr>
        <w:t>
                  (конкурсқа қатысуға жіберілмеген әлеуетті өнім</w:t>
      </w:r>
      <w:r>
        <w:br/>
      </w:r>
      <w:r>
        <w:rPr>
          <w:rFonts w:ascii="Times New Roman"/>
          <w:b w:val="false"/>
          <w:i w:val="false"/>
          <w:color w:val="000000"/>
          <w:sz w:val="28"/>
        </w:rPr>
        <w:t>
                           берушілердің тізбесін көрсету)</w:t>
      </w:r>
      <w:r>
        <w:br/>
      </w:r>
      <w:r>
        <w:rPr>
          <w:rFonts w:ascii="Times New Roman"/>
          <w:b w:val="false"/>
          <w:i w:val="false"/>
          <w:color w:val="000000"/>
          <w:sz w:val="28"/>
        </w:rPr>
        <w:t>
      3. Конкурсқа қатысуға әлеуетті өнім берушілердің конкурстық</w:t>
      </w:r>
      <w:r>
        <w:br/>
      </w:r>
      <w:r>
        <w:rPr>
          <w:rFonts w:ascii="Times New Roman"/>
          <w:b w:val="false"/>
          <w:i w:val="false"/>
          <w:color w:val="000000"/>
          <w:sz w:val="28"/>
        </w:rPr>
        <w:t>
құжаттамаларын қарау орны, күні, уақыты ________________ белгіленсін.</w:t>
      </w:r>
      <w:r>
        <w:br/>
      </w:r>
      <w:r>
        <w:rPr>
          <w:rFonts w:ascii="Times New Roman"/>
          <w:b w:val="false"/>
          <w:i w:val="false"/>
          <w:color w:val="000000"/>
          <w:sz w:val="28"/>
        </w:rPr>
        <w:t>
      4. Конкурсты ұйымдастырушы конкурсқа қатысуға рұқсат беру</w:t>
      </w:r>
      <w:r>
        <w:br/>
      </w:r>
      <w:r>
        <w:rPr>
          <w:rFonts w:ascii="Times New Roman"/>
          <w:b w:val="false"/>
          <w:i w:val="false"/>
          <w:color w:val="000000"/>
          <w:sz w:val="28"/>
        </w:rPr>
        <w:t>
туралы хаттаманы комиссия отырысы күнінен бастап күнтізбелік екі</w:t>
      </w:r>
      <w:r>
        <w:br/>
      </w:r>
      <w:r>
        <w:rPr>
          <w:rFonts w:ascii="Times New Roman"/>
          <w:b w:val="false"/>
          <w:i w:val="false"/>
          <w:color w:val="000000"/>
          <w:sz w:val="28"/>
        </w:rPr>
        <w:t>
күннен кешіктірмей интернет-ресурста орналастырады.</w:t>
      </w:r>
    </w:p>
    <w:p>
      <w:pPr>
        <w:spacing w:after="0"/>
        <w:ind w:left="0"/>
        <w:jc w:val="both"/>
      </w:pP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 _______ (конкурстық комиссия мүшелерінің Т.А.Ә.)</w:t>
      </w:r>
      <w:r>
        <w:br/>
      </w:r>
      <w:r>
        <w:rPr>
          <w:rFonts w:ascii="Times New Roman"/>
          <w:b w:val="false"/>
          <w:i w:val="false"/>
          <w:color w:val="000000"/>
          <w:sz w:val="28"/>
        </w:rPr>
        <w:t>
      Қарсы дауыс __________ (конкурстық комиссия мүшелерінің Т.А.Ә.)</w:t>
      </w:r>
    </w:p>
    <w:p>
      <w:pPr>
        <w:spacing w:after="0"/>
        <w:ind w:left="0"/>
        <w:jc w:val="both"/>
      </w:pPr>
      <w:r>
        <w:rPr>
          <w:rFonts w:ascii="Times New Roman"/>
          <w:b w:val="false"/>
          <w:i w:val="false"/>
          <w:color w:val="000000"/>
          <w:sz w:val="28"/>
        </w:rPr>
        <w:t>      Конкустық комиссия төрағасының, төраға орынбасарының, мүшелері</w:t>
      </w:r>
      <w:r>
        <w:br/>
      </w:r>
      <w:r>
        <w:rPr>
          <w:rFonts w:ascii="Times New Roman"/>
          <w:b w:val="false"/>
          <w:i w:val="false"/>
          <w:color w:val="000000"/>
          <w:sz w:val="28"/>
        </w:rPr>
        <w:t>
мен хатшысының қолдары.</w:t>
      </w:r>
    </w:p>
    <w:bookmarkStart w:name="z99" w:id="46"/>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берушілерді таңдау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46"/>
    <w:bookmarkStart w:name="z100" w:id="47"/>
    <w:p>
      <w:pPr>
        <w:spacing w:after="0"/>
        <w:ind w:left="0"/>
        <w:jc w:val="left"/>
      </w:pPr>
      <w:r>
        <w:rPr>
          <w:rFonts w:ascii="Times New Roman"/>
          <w:b/>
          <w:i w:val="false"/>
          <w:color w:val="000000"/>
        </w:rPr>
        <w:t xml:space="preserve"> 
Конкурс қорытындылары туралы хаттама</w:t>
      </w:r>
    </w:p>
    <w:bookmarkEnd w:id="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(конкурстың атауы)</w:t>
      </w:r>
      <w:r>
        <w:br/>
      </w:r>
      <w:r>
        <w:rPr>
          <w:rFonts w:ascii="Times New Roman"/>
          <w:b w:val="false"/>
          <w:i w:val="false"/>
          <w:color w:val="000000"/>
          <w:sz w:val="28"/>
        </w:rPr>
        <w:t>
___________________________                  ________________________</w:t>
      </w:r>
      <w:r>
        <w:br/>
      </w:r>
      <w:r>
        <w:rPr>
          <w:rFonts w:ascii="Times New Roman"/>
          <w:b w:val="false"/>
          <w:i w:val="false"/>
          <w:color w:val="000000"/>
          <w:sz w:val="28"/>
        </w:rPr>
        <w:t>
     (өткізілген орны)                           (уақыты мен күні)</w:t>
      </w:r>
    </w:p>
    <w:p>
      <w:pPr>
        <w:spacing w:after="0"/>
        <w:ind w:left="0"/>
        <w:jc w:val="both"/>
      </w:pPr>
      <w:r>
        <w:rPr>
          <w:rFonts w:ascii="Times New Roman"/>
          <w:b w:val="false"/>
          <w:i w:val="false"/>
          <w:color w:val="000000"/>
          <w:sz w:val="28"/>
        </w:rPr>
        <w:t>1. Мынадай құрамдағы конкурстық комиссия: __________________________.</w:t>
      </w:r>
      <w:r>
        <w:br/>
      </w:r>
      <w:r>
        <w:rPr>
          <w:rFonts w:ascii="Times New Roman"/>
          <w:b w:val="false"/>
          <w:i w:val="false"/>
          <w:color w:val="000000"/>
          <w:sz w:val="28"/>
        </w:rPr>
        <w:t>
                             (конкурстық комиссияның құрамын көрсету)</w:t>
      </w:r>
      <w:r>
        <w:br/>
      </w:r>
      <w:r>
        <w:rPr>
          <w:rFonts w:ascii="Times New Roman"/>
          <w:b w:val="false"/>
          <w:i w:val="false"/>
          <w:color w:val="000000"/>
          <w:sz w:val="28"/>
        </w:rPr>
        <w:t>
2. Мынадай әлеуетті өнім берушілердің өтінімдері конкурсқа қатысуға</w:t>
      </w:r>
      <w:r>
        <w:br/>
      </w:r>
      <w:r>
        <w:rPr>
          <w:rFonts w:ascii="Times New Roman"/>
          <w:b w:val="false"/>
          <w:i w:val="false"/>
          <w:color w:val="000000"/>
          <w:sz w:val="28"/>
        </w:rPr>
        <w:t>
жіберілді: _________________________________________________________.</w:t>
      </w:r>
      <w:r>
        <w:br/>
      </w:r>
      <w:r>
        <w:rPr>
          <w:rFonts w:ascii="Times New Roman"/>
          <w:b w:val="false"/>
          <w:i w:val="false"/>
          <w:color w:val="000000"/>
          <w:sz w:val="28"/>
        </w:rPr>
        <w:t>
           (рұқсат беру туралы хаттамаға сәйкес конкурсқа жіберілген</w:t>
      </w:r>
      <w:r>
        <w:br/>
      </w:r>
      <w:r>
        <w:rPr>
          <w:rFonts w:ascii="Times New Roman"/>
          <w:b w:val="false"/>
          <w:i w:val="false"/>
          <w:color w:val="000000"/>
          <w:sz w:val="28"/>
        </w:rPr>
        <w:t>
           әлеуетті өнім берушілердің конкурсқа қатысуға өтінімдерін</w:t>
      </w:r>
      <w:r>
        <w:br/>
      </w:r>
      <w:r>
        <w:rPr>
          <w:rFonts w:ascii="Times New Roman"/>
          <w:b w:val="false"/>
          <w:i w:val="false"/>
          <w:color w:val="000000"/>
          <w:sz w:val="28"/>
        </w:rPr>
        <w:t>
                                      көрсету)</w:t>
      </w:r>
      <w:r>
        <w:br/>
      </w:r>
      <w:r>
        <w:rPr>
          <w:rFonts w:ascii="Times New Roman"/>
          <w:b w:val="false"/>
          <w:i w:val="false"/>
          <w:color w:val="000000"/>
          <w:sz w:val="28"/>
        </w:rPr>
        <w:t>
3. Конкурстық комиссия өлшемдерге сәйкес қарастыру нәтижелері бойынша</w:t>
      </w:r>
      <w:r>
        <w:br/>
      </w:r>
      <w:r>
        <w:rPr>
          <w:rFonts w:ascii="Times New Roman"/>
          <w:b w:val="false"/>
          <w:i w:val="false"/>
          <w:color w:val="000000"/>
          <w:sz w:val="28"/>
        </w:rPr>
        <w:t xml:space="preserve">
ашық дауыс беру жолымен былай деп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конкурстың жеңімпазы ретінде _____________________________________</w:t>
      </w:r>
      <w:r>
        <w:br/>
      </w:r>
      <w:r>
        <w:rPr>
          <w:rFonts w:ascii="Times New Roman"/>
          <w:b w:val="false"/>
          <w:i w:val="false"/>
          <w:color w:val="000000"/>
          <w:sz w:val="28"/>
        </w:rPr>
        <w:t>
                   (конкурсқа қатысушының атауы мен орналасқан жерін,</w:t>
      </w:r>
      <w:r>
        <w:br/>
      </w:r>
      <w:r>
        <w:rPr>
          <w:rFonts w:ascii="Times New Roman"/>
          <w:b w:val="false"/>
          <w:i w:val="false"/>
          <w:color w:val="000000"/>
          <w:sz w:val="28"/>
        </w:rPr>
        <w:t>
                сондай-ақ ол жеңімпаз деп танылған шарттарды көрсету)</w:t>
      </w:r>
      <w:r>
        <w:br/>
      </w:r>
      <w:r>
        <w:rPr>
          <w:rFonts w:ascii="Times New Roman"/>
          <w:b w:val="false"/>
          <w:i w:val="false"/>
          <w:color w:val="000000"/>
          <w:sz w:val="28"/>
        </w:rPr>
        <w:t>
танылсын;</w:t>
      </w:r>
      <w:r>
        <w:br/>
      </w:r>
      <w:r>
        <w:rPr>
          <w:rFonts w:ascii="Times New Roman"/>
          <w:b w:val="false"/>
          <w:i w:val="false"/>
          <w:color w:val="000000"/>
          <w:sz w:val="28"/>
        </w:rPr>
        <w:t>
2) конкурс _____________________________________________________</w:t>
      </w:r>
      <w:r>
        <w:br/>
      </w:r>
      <w:r>
        <w:rPr>
          <w:rFonts w:ascii="Times New Roman"/>
          <w:b w:val="false"/>
          <w:i w:val="false"/>
          <w:color w:val="000000"/>
          <w:sz w:val="28"/>
        </w:rPr>
        <w:t>
                             (конкурс атауы)</w:t>
      </w:r>
      <w:r>
        <w:br/>
      </w:r>
      <w:r>
        <w:rPr>
          <w:rFonts w:ascii="Times New Roman"/>
          <w:b w:val="false"/>
          <w:i w:val="false"/>
          <w:color w:val="000000"/>
          <w:sz w:val="28"/>
        </w:rPr>
        <w:t>
өткізілмеді деп танылсын.</w:t>
      </w:r>
      <w:r>
        <w:br/>
      </w:r>
      <w:r>
        <w:rPr>
          <w:rFonts w:ascii="Times New Roman"/>
          <w:b w:val="false"/>
          <w:i w:val="false"/>
          <w:color w:val="000000"/>
          <w:sz w:val="28"/>
        </w:rPr>
        <w:t>
      Егер конкурсқа қатысушылардың конкурстық өтінімдерін қарастыру</w:t>
      </w:r>
      <w:r>
        <w:br/>
      </w:r>
      <w:r>
        <w:rPr>
          <w:rFonts w:ascii="Times New Roman"/>
          <w:b w:val="false"/>
          <w:i w:val="false"/>
          <w:color w:val="000000"/>
          <w:sz w:val="28"/>
        </w:rPr>
        <w:t>
кезінде конкурс жеңімпазы анықталмаса немесе барлық конкурстық</w:t>
      </w:r>
      <w:r>
        <w:br/>
      </w:r>
      <w:r>
        <w:rPr>
          <w:rFonts w:ascii="Times New Roman"/>
          <w:b w:val="false"/>
          <w:i w:val="false"/>
          <w:color w:val="000000"/>
          <w:sz w:val="28"/>
        </w:rPr>
        <w:t>
өтінімдер қабылданбаса, тиісті себебін көрсету;</w:t>
      </w:r>
      <w:r>
        <w:br/>
      </w:r>
      <w:r>
        <w:rPr>
          <w:rFonts w:ascii="Times New Roman"/>
          <w:b w:val="false"/>
          <w:i w:val="false"/>
          <w:color w:val="000000"/>
          <w:sz w:val="28"/>
        </w:rPr>
        <w:t>
3) Конкурсты ұйымдастырушы __________________________________________</w:t>
      </w:r>
      <w:r>
        <w:br/>
      </w:r>
      <w:r>
        <w:rPr>
          <w:rFonts w:ascii="Times New Roman"/>
          <w:b w:val="false"/>
          <w:i w:val="false"/>
          <w:color w:val="000000"/>
          <w:sz w:val="28"/>
        </w:rPr>
        <w:t>
      (әрбір тапсырыс берушінің атауын және орналасқан жерін көрсету)</w:t>
      </w:r>
      <w:r>
        <w:br/>
      </w:r>
      <w:r>
        <w:rPr>
          <w:rFonts w:ascii="Times New Roman"/>
          <w:b w:val="false"/>
          <w:i w:val="false"/>
          <w:color w:val="000000"/>
          <w:sz w:val="28"/>
        </w:rPr>
        <w:t>
________________ жылға дейінгі мерзімде _____________________________</w:t>
      </w:r>
      <w:r>
        <w:br/>
      </w:r>
      <w:r>
        <w:rPr>
          <w:rFonts w:ascii="Times New Roman"/>
          <w:b w:val="false"/>
          <w:i w:val="false"/>
          <w:color w:val="000000"/>
          <w:sz w:val="28"/>
        </w:rPr>
        <w:t>
(конкурс жеңімпазының атауын көрсету)</w:t>
      </w:r>
      <w:r>
        <w:br/>
      </w:r>
      <w:r>
        <w:rPr>
          <w:rFonts w:ascii="Times New Roman"/>
          <w:b w:val="false"/>
          <w:i w:val="false"/>
          <w:color w:val="000000"/>
          <w:sz w:val="28"/>
        </w:rPr>
        <w:t>
      - мен орта білім беру ұйымында білім алушыларды тамақтандыруды</w:t>
      </w:r>
      <w:r>
        <w:br/>
      </w:r>
      <w:r>
        <w:rPr>
          <w:rFonts w:ascii="Times New Roman"/>
          <w:b w:val="false"/>
          <w:i w:val="false"/>
          <w:color w:val="000000"/>
          <w:sz w:val="28"/>
        </w:rPr>
        <w:t>
ұйымдастыру бойынша қызмет көрсету туралы шарт жасассын;</w:t>
      </w:r>
      <w:r>
        <w:br/>
      </w:r>
      <w:r>
        <w:rPr>
          <w:rFonts w:ascii="Times New Roman"/>
          <w:b w:val="false"/>
          <w:i w:val="false"/>
          <w:color w:val="000000"/>
          <w:sz w:val="28"/>
        </w:rPr>
        <w:t>
4) Конкурсты ұйымдастырушы __________________________________________</w:t>
      </w:r>
      <w:r>
        <w:br/>
      </w:r>
      <w:r>
        <w:rPr>
          <w:rFonts w:ascii="Times New Roman"/>
          <w:b w:val="false"/>
          <w:i w:val="false"/>
          <w:color w:val="000000"/>
          <w:sz w:val="28"/>
        </w:rPr>
        <w:t>
                          (конкурсты ұйымдастарушының атауын көрсету)</w:t>
      </w:r>
      <w:r>
        <w:br/>
      </w:r>
      <w:r>
        <w:rPr>
          <w:rFonts w:ascii="Times New Roman"/>
          <w:b w:val="false"/>
          <w:i w:val="false"/>
          <w:color w:val="000000"/>
          <w:sz w:val="28"/>
        </w:rPr>
        <w:t>
      конкурс қорытындылары туралы осы хаттаманың мәтінін</w:t>
      </w:r>
      <w:r>
        <w:br/>
      </w:r>
      <w:r>
        <w:rPr>
          <w:rFonts w:ascii="Times New Roman"/>
          <w:b w:val="false"/>
          <w:i w:val="false"/>
          <w:color w:val="000000"/>
          <w:sz w:val="28"/>
        </w:rPr>
        <w:t>
интернет-ресурста немесе конкурсты ұйымдастырушының жеке</w:t>
      </w:r>
      <w:r>
        <w:br/>
      </w:r>
      <w:r>
        <w:rPr>
          <w:rFonts w:ascii="Times New Roman"/>
          <w:b w:val="false"/>
          <w:i w:val="false"/>
          <w:color w:val="000000"/>
          <w:sz w:val="28"/>
        </w:rPr>
        <w:t>
интернет-ресурсы болмаған жағдайда білім органының</w:t>
      </w:r>
      <w:r>
        <w:br/>
      </w:r>
      <w:r>
        <w:rPr>
          <w:rFonts w:ascii="Times New Roman"/>
          <w:b w:val="false"/>
          <w:i w:val="false"/>
          <w:color w:val="000000"/>
          <w:sz w:val="28"/>
        </w:rPr>
        <w:t>
интернет-ресурсында орналастырсын.</w:t>
      </w:r>
    </w:p>
    <w:p>
      <w:pPr>
        <w:spacing w:after="0"/>
        <w:ind w:left="0"/>
        <w:jc w:val="both"/>
      </w:pP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 _______ (конкурстық комиссия мүшелерінің Т.А.Ә.)</w:t>
      </w:r>
      <w:r>
        <w:br/>
      </w:r>
      <w:r>
        <w:rPr>
          <w:rFonts w:ascii="Times New Roman"/>
          <w:b w:val="false"/>
          <w:i w:val="false"/>
          <w:color w:val="000000"/>
          <w:sz w:val="28"/>
        </w:rPr>
        <w:t>
      Қарсы дауыс __________ (конкурстық комиссия мүшелерінің Т.А.Ә.)</w:t>
      </w:r>
    </w:p>
    <w:p>
      <w:pPr>
        <w:spacing w:after="0"/>
        <w:ind w:left="0"/>
        <w:jc w:val="both"/>
      </w:pPr>
      <w:r>
        <w:rPr>
          <w:rFonts w:ascii="Times New Roman"/>
          <w:b w:val="false"/>
          <w:i w:val="false"/>
          <w:color w:val="000000"/>
          <w:sz w:val="28"/>
        </w:rPr>
        <w:t>      Конкустық комиссия төрағасының, төраға орынбасарының, мүшелері</w:t>
      </w:r>
      <w:r>
        <w:br/>
      </w:r>
      <w:r>
        <w:rPr>
          <w:rFonts w:ascii="Times New Roman"/>
          <w:b w:val="false"/>
          <w:i w:val="false"/>
          <w:color w:val="000000"/>
          <w:sz w:val="28"/>
        </w:rPr>
        <w:t>
мен хатшысының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