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8c47f" w14:textId="ea8c4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инспекция саласында мемлекеттік қызметтер көрсету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3 наурыздағы № 171 қаулысы. Күші жойылды - Қазақстан Республикасы Үкiметiнiң 2015 жылғы 31 қазандағы № 870 қаулысымен</w:t>
      </w:r>
    </w:p>
    <w:p>
      <w:pPr>
        <w:spacing w:after="0"/>
        <w:ind w:left="0"/>
        <w:jc w:val="both"/>
      </w:pPr>
      <w:r>
        <w:rPr>
          <w:rFonts w:ascii="Times New Roman"/>
          <w:b w:val="false"/>
          <w:i w:val="false"/>
          <w:color w:val="ff0000"/>
          <w:sz w:val="28"/>
        </w:rPr>
        <w:t xml:space="preserve">      Ескерту. Күші жойылды - ҚР Үкiметiнiң 31.10.2015 </w:t>
      </w:r>
      <w:r>
        <w:rPr>
          <w:rFonts w:ascii="Times New Roman"/>
          <w:b w:val="false"/>
          <w:i w:val="false"/>
          <w:color w:val="ff0000"/>
          <w:sz w:val="28"/>
        </w:rPr>
        <w:t>№ 870</w:t>
      </w:r>
      <w:r>
        <w:rPr>
          <w:rFonts w:ascii="Times New Roman"/>
          <w:b w:val="false"/>
          <w:i w:val="false"/>
          <w:color w:val="ff0000"/>
          <w:sz w:val="28"/>
        </w:rPr>
        <w:t xml:space="preserve"> (алғашқы ресми жарияланған күнiнен кейін күнтiзбелiк он күн өткен соң қолданысқа енгiзіледі)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Ауыл шаруашылығы министрінің 2015 жылғы 6 мамырдағы № 4-3/421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3)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«Тракторлардың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тіркеу және мемлекеттік тіркеу туралы куәлік беру» мемлекеттiк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 беру» мемлекеттiк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«Тракторларды және олардың базасында жасалған өздiгiнен жүретiн шассилер мен механизмдердi, өздiгiнен жүретiн ауыл шаруашылығы, мелиоративтiк және жол-құрылыс машиналары мен механизмдерiн, сондай-ақ жүріп өту мүмкіндігі жоғары арнайы машиналарды сенiмхат бойынша басқаратын адамдарды тiркеу» мемлекеттiк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«Тракторларды және олардың базасында жасалған өздiгiнен жүретiн шассилер мен механизмдердi, монтаждалған арнайы жабдығы бар тiркемелердi қоса алғанда, олардың тiркемелерiн, өздiгiнен жүретiн ауыл шаруашылығы, мелиоративтiк және жол-құрылыс машиналары мен механизмдерiн, сондай-ақ жүріп өту мүмкіндігі жоғары арнайы машиналарды нөмiрлiк тiркеу белгiлерiн бере отырып, тiркеу, қайта тiркеу» мемлекеттiк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жүріп өту мүмкіндігі жоғары арнайы машиналарды жыл сайынғы мемлекеттік техникалық байқаудан өткізу» мемлекеттiк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«Тракторларға және олардың базасында жасалған өздігінен жүретін шассилер мен механизмдерге, монтаждалған арнайы жабдығы бар тіркемелерді қоса алғанда, олардың тіркемелеріне, өздігінен жүретін ауыл шаруашылығы, мелиоративтік және жол-құрылыс машиналары мен механизмдерге, сондай-ақ жүріп өту мүмкіндігі жоғары арнайы машиналарға ауыртпалықтың жоқ (бар) екендігі туралы ақпарат ұсыну» мемлекеттiк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11"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3 наурыздағы</w:t>
      </w:r>
      <w:r>
        <w:br/>
      </w:r>
      <w:r>
        <w:rPr>
          <w:rFonts w:ascii="Times New Roman"/>
          <w:b w:val="false"/>
          <w:i w:val="false"/>
          <w:color w:val="000000"/>
          <w:sz w:val="28"/>
        </w:rPr>
        <w:t xml:space="preserve">
№ 171 қаулысымен   </w:t>
      </w:r>
      <w:r>
        <w:br/>
      </w:r>
      <w:r>
        <w:rPr>
          <w:rFonts w:ascii="Times New Roman"/>
          <w:b w:val="false"/>
          <w:i w:val="false"/>
          <w:color w:val="000000"/>
          <w:sz w:val="28"/>
        </w:rPr>
        <w:t xml:space="preserve">
бекітілген      </w:t>
      </w:r>
    </w:p>
    <w:bookmarkEnd w:id="1"/>
    <w:bookmarkStart w:name="z12" w:id="2"/>
    <w:p>
      <w:pPr>
        <w:spacing w:after="0"/>
        <w:ind w:left="0"/>
        <w:jc w:val="left"/>
      </w:pPr>
      <w:r>
        <w:rPr>
          <w:rFonts w:ascii="Times New Roman"/>
          <w:b/>
          <w:i w:val="false"/>
          <w:color w:val="000000"/>
        </w:rPr>
        <w:t xml:space="preserve"> 
«Тракторлардың және олардың базасында жасалған өздігінен</w:t>
      </w:r>
      <w:r>
        <w:br/>
      </w:r>
      <w:r>
        <w:rPr>
          <w:rFonts w:ascii="Times New Roman"/>
          <w:b/>
          <w:i w:val="false"/>
          <w:color w:val="000000"/>
        </w:rPr>
        <w:t>
жүретін шассилер мен механизмдерді, монтаждалған арнайы жабдығы</w:t>
      </w:r>
      <w:r>
        <w:br/>
      </w:r>
      <w:r>
        <w:rPr>
          <w:rFonts w:ascii="Times New Roman"/>
          <w:b/>
          <w:i w:val="false"/>
          <w:color w:val="000000"/>
        </w:rPr>
        <w:t>
бар тіркемелерді қоса алғанда, олардың тіркемелерінің,</w:t>
      </w:r>
      <w:r>
        <w:br/>
      </w:r>
      <w:r>
        <w:rPr>
          <w:rFonts w:ascii="Times New Roman"/>
          <w:b/>
          <w:i w:val="false"/>
          <w:color w:val="000000"/>
        </w:rPr>
        <w:t>
өздігінен жүретін ауыл шаруашылығы, мелиоративтік және</w:t>
      </w:r>
      <w:r>
        <w:br/>
      </w:r>
      <w:r>
        <w:rPr>
          <w:rFonts w:ascii="Times New Roman"/>
          <w:b/>
          <w:i w:val="false"/>
          <w:color w:val="000000"/>
        </w:rPr>
        <w:t>
жол-құрылыс машиналары мен механизмдерінің, сондай-ақ жүріп өту</w:t>
      </w:r>
      <w:r>
        <w:br/>
      </w:r>
      <w:r>
        <w:rPr>
          <w:rFonts w:ascii="Times New Roman"/>
          <w:b/>
          <w:i w:val="false"/>
          <w:color w:val="000000"/>
        </w:rPr>
        <w:t>
мүмкіндігі жоғары арнайы машиналардың кепілін тіркеу және</w:t>
      </w:r>
      <w:r>
        <w:br/>
      </w:r>
      <w:r>
        <w:rPr>
          <w:rFonts w:ascii="Times New Roman"/>
          <w:b/>
          <w:i w:val="false"/>
          <w:color w:val="000000"/>
        </w:rPr>
        <w:t>
мемлекеттік тіркеу туралы куәлік беру» мемлекеттiк көрсетілетін</w:t>
      </w:r>
      <w:r>
        <w:br/>
      </w:r>
      <w:r>
        <w:rPr>
          <w:rFonts w:ascii="Times New Roman"/>
          <w:b/>
          <w:i w:val="false"/>
          <w:color w:val="000000"/>
        </w:rPr>
        <w:t>
қызмет стандарты</w:t>
      </w:r>
    </w:p>
    <w:bookmarkEnd w:id="2"/>
    <w:bookmarkStart w:name="z13" w:id="3"/>
    <w:p>
      <w:pPr>
        <w:spacing w:after="0"/>
        <w:ind w:left="0"/>
        <w:jc w:val="left"/>
      </w:pPr>
      <w:r>
        <w:rPr>
          <w:rFonts w:ascii="Times New Roman"/>
          <w:b/>
          <w:i w:val="false"/>
          <w:color w:val="000000"/>
        </w:rPr>
        <w:t xml:space="preserve"> 
1. Жалпы ережелер</w:t>
      </w:r>
    </w:p>
    <w:bookmarkEnd w:id="3"/>
    <w:bookmarkStart w:name="z14" w:id="4"/>
    <w:p>
      <w:pPr>
        <w:spacing w:after="0"/>
        <w:ind w:left="0"/>
        <w:jc w:val="both"/>
      </w:pPr>
      <w:r>
        <w:rPr>
          <w:rFonts w:ascii="Times New Roman"/>
          <w:b w:val="false"/>
          <w:i w:val="false"/>
          <w:color w:val="000000"/>
          <w:sz w:val="28"/>
        </w:rPr>
        <w:t>
      1. «Тракторлардың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тіркеу және мемлекеттік тіркеу туралы куәлік беру» мемлекеттiк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Ауыл шаруашылығы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жергілікті атқарушы органдар (облыстың, Астана және Алматы қалалары, ауданның, облыстық маңызы бар қаланың) (бұдан әрі – көрсетілетін қызметті беруші) көрсетеді.</w:t>
      </w:r>
      <w:r>
        <w:br/>
      </w:r>
      <w:r>
        <w:rPr>
          <w:rFonts w:ascii="Times New Roman"/>
          <w:b w:val="false"/>
          <w:i w:val="false"/>
          <w:color w:val="000000"/>
          <w:sz w:val="28"/>
        </w:rPr>
        <w:t>
      Мемлекеттік қызмет көрсетілетін қызметті берушіге тікелей жүгінген кезде көрсетіледі.</w:t>
      </w:r>
    </w:p>
    <w:bookmarkEnd w:id="4"/>
    <w:bookmarkStart w:name="z17" w:id="5"/>
    <w:p>
      <w:pPr>
        <w:spacing w:after="0"/>
        <w:ind w:left="0"/>
        <w:jc w:val="left"/>
      </w:pPr>
      <w:r>
        <w:rPr>
          <w:rFonts w:ascii="Times New Roman"/>
          <w:b/>
          <w:i w:val="false"/>
          <w:color w:val="000000"/>
        </w:rPr>
        <w:t xml:space="preserve"> 
2. Мемлекеттік қызметті көрсету тәртібі</w:t>
      </w:r>
    </w:p>
    <w:bookmarkEnd w:id="5"/>
    <w:bookmarkStart w:name="z18" w:id="6"/>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1) көрсетілетін қызметті алушы осы мемлекеттiк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тапсырған кезден бастап – екі жұмыс күні;</w:t>
      </w:r>
      <w:r>
        <w:br/>
      </w:r>
      <w:r>
        <w:rPr>
          <w:rFonts w:ascii="Times New Roman"/>
          <w:b w:val="false"/>
          <w:i w:val="false"/>
          <w:color w:val="000000"/>
          <w:sz w:val="28"/>
        </w:rPr>
        <w:t>
      2) құжаттар топтамасын тапсыру үшін күтудің рұқсат етілетін ең ұзақ уақыты – 30 (отыз) минуттан аспайды;</w:t>
      </w:r>
      <w:r>
        <w:br/>
      </w:r>
      <w:r>
        <w:rPr>
          <w:rFonts w:ascii="Times New Roman"/>
          <w:b w:val="false"/>
          <w:i w:val="false"/>
          <w:color w:val="000000"/>
          <w:sz w:val="28"/>
        </w:rPr>
        <w:t>
      3) көрсетілетін қызметті алушыға қызмет көрсетудің рұқсат етілетін ең ұзақ уақыты – 30 (отыз) минуттан аспайды.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 нысаны: қағаз түрінде.</w:t>
      </w:r>
      <w:r>
        <w:br/>
      </w:r>
      <w:r>
        <w:rPr>
          <w:rFonts w:ascii="Times New Roman"/>
          <w:b w:val="false"/>
          <w:i w:val="false"/>
          <w:color w:val="000000"/>
          <w:sz w:val="28"/>
        </w:rPr>
        <w:t>
</w:t>
      </w:r>
      <w:r>
        <w:rPr>
          <w:rFonts w:ascii="Times New Roman"/>
          <w:b w:val="false"/>
          <w:i w:val="false"/>
          <w:color w:val="000000"/>
          <w:sz w:val="28"/>
        </w:rPr>
        <w:t>
      6. Көрсетілген мемлекеттік қызметтің нәтижесі тракторлардың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тіркеу және мемлекеттік тіркеу туралы куәлікті қағаз нысанда беру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заңды және жеке тұлғаларға ақылы негізде көрсетіледі.</w:t>
      </w:r>
      <w:r>
        <w:br/>
      </w:r>
      <w:r>
        <w:rPr>
          <w:rFonts w:ascii="Times New Roman"/>
          <w:b w:val="false"/>
          <w:i w:val="false"/>
          <w:color w:val="000000"/>
          <w:sz w:val="28"/>
        </w:rPr>
        <w:t>
      Мемлекеттік қызметті көрсеткені үшін көрсетілетін қызметті алушы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белгіленген тәртіппен бюджетке тіркеу алымын төлейді.</w:t>
      </w:r>
      <w:r>
        <w:br/>
      </w:r>
      <w:r>
        <w:rPr>
          <w:rFonts w:ascii="Times New Roman"/>
          <w:b w:val="false"/>
          <w:i w:val="false"/>
          <w:color w:val="000000"/>
          <w:sz w:val="28"/>
        </w:rPr>
        <w:t>
      Тіркеу алымының мөлшері:</w:t>
      </w:r>
      <w:r>
        <w:br/>
      </w:r>
      <w:r>
        <w:rPr>
          <w:rFonts w:ascii="Times New Roman"/>
          <w:b w:val="false"/>
          <w:i w:val="false"/>
          <w:color w:val="000000"/>
          <w:sz w:val="28"/>
        </w:rPr>
        <w:t>
      1) жеке тұлғалардан – 1 </w:t>
      </w:r>
      <w:r>
        <w:rPr>
          <w:rFonts w:ascii="Times New Roman"/>
          <w:b w:val="false"/>
          <w:i w:val="false"/>
          <w:color w:val="000000"/>
          <w:sz w:val="28"/>
        </w:rPr>
        <w:t>айлық есептік көрсеткіш</w:t>
      </w:r>
      <w:r>
        <w:rPr>
          <w:rFonts w:ascii="Times New Roman"/>
          <w:b w:val="false"/>
          <w:i w:val="false"/>
          <w:color w:val="000000"/>
          <w:sz w:val="28"/>
        </w:rPr>
        <w:t xml:space="preserve"> (бұдан әрі – АЕК);</w:t>
      </w:r>
      <w:r>
        <w:br/>
      </w:r>
      <w:r>
        <w:rPr>
          <w:rFonts w:ascii="Times New Roman"/>
          <w:b w:val="false"/>
          <w:i w:val="false"/>
          <w:color w:val="000000"/>
          <w:sz w:val="28"/>
        </w:rPr>
        <w:t>
      2) заңды тұлғалардан – 5 АЕК;</w:t>
      </w:r>
      <w:r>
        <w:br/>
      </w:r>
      <w:r>
        <w:rPr>
          <w:rFonts w:ascii="Times New Roman"/>
          <w:b w:val="false"/>
          <w:i w:val="false"/>
          <w:color w:val="000000"/>
          <w:sz w:val="28"/>
        </w:rPr>
        <w:t>
      3) кепілдің тіркелгенін куәландыратын құжаттың телнұсқасын беру үшін – 0,5 АЕК құрайды.</w:t>
      </w:r>
      <w:r>
        <w:br/>
      </w:r>
      <w:r>
        <w:rPr>
          <w:rFonts w:ascii="Times New Roman"/>
          <w:b w:val="false"/>
          <w:i w:val="false"/>
          <w:color w:val="000000"/>
          <w:sz w:val="28"/>
        </w:rPr>
        <w:t>
      Тіркеу алымын төлеу екінші деңгейдегі банктер және банк операцияларының жекелеген түрлерін жүзеге асыратын ұйымдар арқылы қолма-қол немесе қолма-қол ақшасыз есептесумен жүзеге асырылады.</w:t>
      </w:r>
      <w:r>
        <w:br/>
      </w:r>
      <w:r>
        <w:rPr>
          <w:rFonts w:ascii="Times New Roman"/>
          <w:b w:val="false"/>
          <w:i w:val="false"/>
          <w:color w:val="000000"/>
          <w:sz w:val="28"/>
        </w:rPr>
        <w:t>
</w:t>
      </w:r>
      <w:r>
        <w:rPr>
          <w:rFonts w:ascii="Times New Roman"/>
          <w:b w:val="false"/>
          <w:i w:val="false"/>
          <w:color w:val="000000"/>
          <w:sz w:val="28"/>
        </w:rPr>
        <w:t>
      8. Мемлекеттік қызмет көрсету кезіндегі көрсетілетін қызметті берушінің жұмыс кестесі – Қазақстан Республикасының еңбек заңнамасына сәйкес демалыс және мереке күндерінен басқа дүйсенбіден бастап жұманы қоса алғанда, 13.00-ден 14.30-ға дейінгі түскі үзіліспен 9.00-ден 18.30-ға дейін. Қабылдау алдын ала жазылусыз және жеделдетілген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9. Мемлекеттік көрсетілетін қызметті алу үшін көрсетілетін қызметті алушы не оның өкілі (нотариат куәландырған сенімхат бойынша) көрсетілетін қызметті берушіге мынадай құжаттарды ұсынады:</w:t>
      </w:r>
      <w:r>
        <w:br/>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2) жеке басын куәландыратын құжаттардың немесе заңды тұлғаны мемлекеттік тіркеу (қайта тіркеу) туралы куәліктің немесе анықтаманың көшірмелері мен түпнұсқалары, өкіл үшін – өкілеттігін растайтын құжат, сондай-ақ жеке басын куәландыратын құжат;</w:t>
      </w:r>
      <w:r>
        <w:br/>
      </w:r>
      <w:r>
        <w:rPr>
          <w:rFonts w:ascii="Times New Roman"/>
          <w:b w:val="false"/>
          <w:i w:val="false"/>
          <w:color w:val="000000"/>
          <w:sz w:val="28"/>
        </w:rPr>
        <w:t>
      3) тіркеу алымының төленгені туралы құжат;</w:t>
      </w:r>
      <w:r>
        <w:br/>
      </w:r>
      <w:r>
        <w:rPr>
          <w:rFonts w:ascii="Times New Roman"/>
          <w:b w:val="false"/>
          <w:i w:val="false"/>
          <w:color w:val="000000"/>
          <w:sz w:val="28"/>
        </w:rPr>
        <w:t>
      4) кепіл туралы шарт немесе кепіл талаптарын қамтитын шарт.</w:t>
      </w:r>
      <w:r>
        <w:br/>
      </w:r>
      <w:r>
        <w:rPr>
          <w:rFonts w:ascii="Times New Roman"/>
          <w:b w:val="false"/>
          <w:i w:val="false"/>
          <w:color w:val="000000"/>
          <w:sz w:val="28"/>
        </w:rPr>
        <w:t>
      Егер Қазақстан Республикасының заңдарында өзгеше көзделмесе, көрсетілетін қызметті беруші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жазбаша келісімін алуға міндетті.</w:t>
      </w:r>
      <w:r>
        <w:br/>
      </w:r>
      <w:r>
        <w:rPr>
          <w:rFonts w:ascii="Times New Roman"/>
          <w:b w:val="false"/>
          <w:i w:val="false"/>
          <w:color w:val="000000"/>
          <w:sz w:val="28"/>
        </w:rPr>
        <w:t>
      Көрсетілетін қызметті алушыға:</w:t>
      </w:r>
      <w:r>
        <w:br/>
      </w:r>
      <w:r>
        <w:rPr>
          <w:rFonts w:ascii="Times New Roman"/>
          <w:b w:val="false"/>
          <w:i w:val="false"/>
          <w:color w:val="000000"/>
          <w:sz w:val="28"/>
        </w:rPr>
        <w:t>
      1) кіріс нөмірін;</w:t>
      </w:r>
      <w:r>
        <w:br/>
      </w:r>
      <w:r>
        <w:rPr>
          <w:rFonts w:ascii="Times New Roman"/>
          <w:b w:val="false"/>
          <w:i w:val="false"/>
          <w:color w:val="000000"/>
          <w:sz w:val="28"/>
        </w:rPr>
        <w:t>
      2) тіркелген күнін;</w:t>
      </w:r>
      <w:r>
        <w:br/>
      </w:r>
      <w:r>
        <w:rPr>
          <w:rFonts w:ascii="Times New Roman"/>
          <w:b w:val="false"/>
          <w:i w:val="false"/>
          <w:color w:val="000000"/>
          <w:sz w:val="28"/>
        </w:rPr>
        <w:t>
      3) өтінішті қабылдаған лауазымды адамның тегі мен аты-жөнін;</w:t>
      </w:r>
      <w:r>
        <w:br/>
      </w:r>
      <w:r>
        <w:rPr>
          <w:rFonts w:ascii="Times New Roman"/>
          <w:b w:val="false"/>
          <w:i w:val="false"/>
          <w:color w:val="000000"/>
          <w:sz w:val="28"/>
        </w:rPr>
        <w:t>
      4) мемлекеттік көрсетілетін қызметті алу күнін (уақытын) және құжаттарды беру орнын көрсете отырып, тіркелген өтініштің көшірмесі беріледі.</w:t>
      </w:r>
    </w:p>
    <w:bookmarkEnd w:id="6"/>
    <w:bookmarkStart w:name="z24" w:id="7"/>
    <w:p>
      <w:pPr>
        <w:spacing w:after="0"/>
        <w:ind w:left="0"/>
        <w:jc w:val="left"/>
      </w:pPr>
      <w:r>
        <w:rPr>
          <w:rFonts w:ascii="Times New Roman"/>
          <w:b/>
          <w:i w:val="false"/>
          <w:color w:val="000000"/>
        </w:rPr>
        <w:t xml:space="preserve"> 
3. Мемлекеттік қызметті көрсету мәселелері бойынша көрсетілетін</w:t>
      </w:r>
      <w:r>
        <w:br/>
      </w:r>
      <w:r>
        <w:rPr>
          <w:rFonts w:ascii="Times New Roman"/>
          <w:b/>
          <w:i w:val="false"/>
          <w:color w:val="000000"/>
        </w:rPr>
        <w:t>
қызметті берушілердің және (немесе) олардың лауазымды</w:t>
      </w:r>
      <w:r>
        <w:br/>
      </w:r>
      <w:r>
        <w:rPr>
          <w:rFonts w:ascii="Times New Roman"/>
          <w:b/>
          <w:i w:val="false"/>
          <w:color w:val="000000"/>
        </w:rPr>
        <w:t>
адамдарының шешімдеріне, әрекетіне (әрекетсіздігіне) шағымдану</w:t>
      </w:r>
      <w:r>
        <w:br/>
      </w:r>
      <w:r>
        <w:rPr>
          <w:rFonts w:ascii="Times New Roman"/>
          <w:b/>
          <w:i w:val="false"/>
          <w:color w:val="000000"/>
        </w:rPr>
        <w:t>
тәртібі</w:t>
      </w:r>
    </w:p>
    <w:bookmarkEnd w:id="7"/>
    <w:bookmarkStart w:name="z25" w:id="8"/>
    <w:p>
      <w:pPr>
        <w:spacing w:after="0"/>
        <w:ind w:left="0"/>
        <w:jc w:val="both"/>
      </w:pPr>
      <w:r>
        <w:rPr>
          <w:rFonts w:ascii="Times New Roman"/>
          <w:b w:val="false"/>
          <w:i w:val="false"/>
          <w:color w:val="000000"/>
          <w:sz w:val="28"/>
        </w:rPr>
        <w:t>
      10. Көрсетілген мемлекеттік қызметтің нәтижелерімен келіспеген не дөрекі қызмет көрсетілген жағдайда, шағым көрсетілетін қызметті алушы немесе оның өкілі өтінім берген тиісті көрсетілетін қызметті беруші басшысының атына беріледі.</w:t>
      </w:r>
      <w:r>
        <w:br/>
      </w:r>
      <w:r>
        <w:rPr>
          <w:rFonts w:ascii="Times New Roman"/>
          <w:b w:val="false"/>
          <w:i w:val="false"/>
          <w:color w:val="000000"/>
          <w:sz w:val="28"/>
        </w:rPr>
        <w:t>
</w:t>
      </w:r>
      <w:r>
        <w:rPr>
          <w:rFonts w:ascii="Times New Roman"/>
          <w:b w:val="false"/>
          <w:i w:val="false"/>
          <w:color w:val="000000"/>
          <w:sz w:val="28"/>
        </w:rPr>
        <w:t>
      11. Шағым көрсетілетін қызметті алушының таңдауы бойынша:</w:t>
      </w:r>
      <w:r>
        <w:br/>
      </w:r>
      <w:r>
        <w:rPr>
          <w:rFonts w:ascii="Times New Roman"/>
          <w:b w:val="false"/>
          <w:i w:val="false"/>
          <w:color w:val="000000"/>
          <w:sz w:val="28"/>
        </w:rPr>
        <w:t>
      1) көрсетілетін қызметті берушінің кеңсесіне;</w:t>
      </w:r>
      <w:r>
        <w:br/>
      </w:r>
      <w:r>
        <w:rPr>
          <w:rFonts w:ascii="Times New Roman"/>
          <w:b w:val="false"/>
          <w:i w:val="false"/>
          <w:color w:val="000000"/>
          <w:sz w:val="28"/>
        </w:rPr>
        <w:t>
      2) көрсетілетін қызметті берушінің интернет-ресурсында орналасқан басшының блогына жүгіну арқылы беріледі.</w:t>
      </w:r>
      <w:r>
        <w:br/>
      </w:r>
      <w:r>
        <w:rPr>
          <w:rFonts w:ascii="Times New Roman"/>
          <w:b w:val="false"/>
          <w:i w:val="false"/>
          <w:color w:val="000000"/>
          <w:sz w:val="28"/>
        </w:rPr>
        <w:t>
</w:t>
      </w:r>
      <w:r>
        <w:rPr>
          <w:rFonts w:ascii="Times New Roman"/>
          <w:b w:val="false"/>
          <w:i w:val="false"/>
          <w:color w:val="000000"/>
          <w:sz w:val="28"/>
        </w:rPr>
        <w:t>
      12. Шағымдану тәртібі туралы ақпаратты мемлекеттік қызметтерді көрсету мәселелері жөніндегі бірыңғай байланыс орталығының 1414 телефоны арқылы алуға да болады.</w:t>
      </w:r>
      <w:r>
        <w:br/>
      </w:r>
      <w:r>
        <w:rPr>
          <w:rFonts w:ascii="Times New Roman"/>
          <w:b w:val="false"/>
          <w:i w:val="false"/>
          <w:color w:val="000000"/>
          <w:sz w:val="28"/>
        </w:rPr>
        <w:t>
</w:t>
      </w:r>
      <w:r>
        <w:rPr>
          <w:rFonts w:ascii="Times New Roman"/>
          <w:b w:val="false"/>
          <w:i w:val="false"/>
          <w:color w:val="000000"/>
          <w:sz w:val="28"/>
        </w:rPr>
        <w:t>
      13. Қабылданған шағым көрсетілетін қызметті берушінің кеңсесінде тіркеледі. Шағым берген көрсетілетін қызметті алушыға күні мен уақыты, шағымды қабылдаған лауазымды адамның тегі мен аты-жөні көрсетілген талон беру шағымның қабылданғанын растау болып табылады.</w:t>
      </w:r>
      <w:r>
        <w:br/>
      </w:r>
      <w:r>
        <w:rPr>
          <w:rFonts w:ascii="Times New Roman"/>
          <w:b w:val="false"/>
          <w:i w:val="false"/>
          <w:color w:val="000000"/>
          <w:sz w:val="28"/>
        </w:rPr>
        <w:t>
      Шағым құзыретіне шағымдағы мәселелерді шешу кіретін лауазымды адамның атына беріледі. Шағымда мемлекеттік көрсетілетін қызметті алушының тегі, аты, әкесінің аты, пошта мекенжайы, шағым беру күні және мемлекеттік көрсетілетін қызметті алушының қолы көрсетіледі.</w:t>
      </w:r>
      <w:r>
        <w:br/>
      </w:r>
      <w:r>
        <w:rPr>
          <w:rFonts w:ascii="Times New Roman"/>
          <w:b w:val="false"/>
          <w:i w:val="false"/>
          <w:color w:val="000000"/>
          <w:sz w:val="28"/>
        </w:rPr>
        <w:t>
      Шағым берген кезде әрекеттеріне немесе әрекетсіздіктеріне шағымданатын лауазымды адамдардың лауазымы, тегі және аты-жөні, жүгіну себептері және талаптар көрсетіледі.</w:t>
      </w:r>
      <w:r>
        <w:br/>
      </w:r>
      <w:r>
        <w:rPr>
          <w:rFonts w:ascii="Times New Roman"/>
          <w:b w:val="false"/>
          <w:i w:val="false"/>
          <w:color w:val="000000"/>
          <w:sz w:val="28"/>
        </w:rPr>
        <w:t>
      Шағымды қарау барысы туралы ақпаратты көрсетілетін қызметті беруші кеңсесінің лауазымды адамдарынан алуға болады.</w:t>
      </w:r>
      <w:r>
        <w:br/>
      </w:r>
      <w:r>
        <w:rPr>
          <w:rFonts w:ascii="Times New Roman"/>
          <w:b w:val="false"/>
          <w:i w:val="false"/>
          <w:color w:val="000000"/>
          <w:sz w:val="28"/>
        </w:rPr>
        <w:t>
</w:t>
      </w:r>
      <w:r>
        <w:rPr>
          <w:rFonts w:ascii="Times New Roman"/>
          <w:b w:val="false"/>
          <w:i w:val="false"/>
          <w:color w:val="000000"/>
          <w:sz w:val="28"/>
        </w:rPr>
        <w:t>
      14. Шағымдарды қарау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мерзімдерде жүзеге асырылады:</w:t>
      </w:r>
      <w:r>
        <w:br/>
      </w:r>
      <w:r>
        <w:rPr>
          <w:rFonts w:ascii="Times New Roman"/>
          <w:b w:val="false"/>
          <w:i w:val="false"/>
          <w:color w:val="000000"/>
          <w:sz w:val="28"/>
        </w:rPr>
        <w:t>
      1)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w:t>
      </w:r>
      <w:r>
        <w:br/>
      </w:r>
      <w:r>
        <w:rPr>
          <w:rFonts w:ascii="Times New Roman"/>
          <w:b w:val="false"/>
          <w:i w:val="false"/>
          <w:color w:val="000000"/>
          <w:sz w:val="28"/>
        </w:rPr>
        <w:t>
      2)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r>
        <w:br/>
      </w:r>
      <w:r>
        <w:rPr>
          <w:rFonts w:ascii="Times New Roman"/>
          <w:b w:val="false"/>
          <w:i w:val="false"/>
          <w:color w:val="000000"/>
          <w:sz w:val="28"/>
        </w:rPr>
        <w:t>
      3) мемлекеттік қызметтер көрсету сапасын бағалау және бақылау жөніндегі уәкілетті органның, облыстың, республикалық маңызы бар қаланың, астананың, ауданның, облыстық маңызы бар қаланың, аудандық маңызы бар қаланың жергілікті атқарушы органының шағымды қарау мерзімі:</w:t>
      </w:r>
      <w:r>
        <w:br/>
      </w:r>
      <w:r>
        <w:rPr>
          <w:rFonts w:ascii="Times New Roman"/>
          <w:b w:val="false"/>
          <w:i w:val="false"/>
          <w:color w:val="000000"/>
          <w:sz w:val="28"/>
        </w:rPr>
        <w:t>
      шағым бойынша қосымша зерделеу немесе тексеру не жергілікті жерге барып тексеру жүргізу;</w:t>
      </w:r>
      <w:r>
        <w:br/>
      </w:r>
      <w:r>
        <w:rPr>
          <w:rFonts w:ascii="Times New Roman"/>
          <w:b w:val="false"/>
          <w:i w:val="false"/>
          <w:color w:val="000000"/>
          <w:sz w:val="28"/>
        </w:rPr>
        <w:t>
      қосымша ақпарат алу қажет болған жағдайларда он жұмыс күнінен аспайтын мерзімге ұзартылады.</w:t>
      </w:r>
      <w:r>
        <w:br/>
      </w: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хабарлайды.</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алушының Қазақстан Республикасының заңнамасында белгіленген тәртіппен сотқа жүгінуге құқығы бар.</w:t>
      </w:r>
    </w:p>
    <w:bookmarkEnd w:id="8"/>
    <w:bookmarkStart w:name="z30" w:id="9"/>
    <w:p>
      <w:pPr>
        <w:spacing w:after="0"/>
        <w:ind w:left="0"/>
        <w:jc w:val="left"/>
      </w:pPr>
      <w:r>
        <w:rPr>
          <w:rFonts w:ascii="Times New Roman"/>
          <w:b/>
          <w:i w:val="false"/>
          <w:color w:val="000000"/>
        </w:rPr>
        <w:t xml:space="preserve"> 
4. Мемлекеттік қызметті көрсету ерекшеліктері ескеріле отырып</w:t>
      </w:r>
      <w:r>
        <w:br/>
      </w:r>
      <w:r>
        <w:rPr>
          <w:rFonts w:ascii="Times New Roman"/>
          <w:b/>
          <w:i w:val="false"/>
          <w:color w:val="000000"/>
        </w:rPr>
        <w:t>
қойылатын өзге талаптар</w:t>
      </w:r>
    </w:p>
    <w:bookmarkEnd w:id="9"/>
    <w:bookmarkStart w:name="z31" w:id="10"/>
    <w:p>
      <w:pPr>
        <w:spacing w:after="0"/>
        <w:ind w:left="0"/>
        <w:jc w:val="both"/>
      </w:pPr>
      <w:r>
        <w:rPr>
          <w:rFonts w:ascii="Times New Roman"/>
          <w:b w:val="false"/>
          <w:i w:val="false"/>
          <w:color w:val="000000"/>
          <w:sz w:val="28"/>
        </w:rPr>
        <w:t>
      15. Мемлекеттік көрсетілетін қызметті халықтың әлеуметтік жағынан әлсіз топтарына жататын адамдарға, олардың көрсетілетін қызметті берушіге жеке өздерінің келу мүмкіндігі болмаған кезде көрсетілетін қызметті алушының өкіліне берген нотариат куәландырған сенімхатты ұсынуы арқылы көрсетіледі.</w:t>
      </w:r>
      <w:r>
        <w:br/>
      </w:r>
      <w:r>
        <w:rPr>
          <w:rFonts w:ascii="Times New Roman"/>
          <w:b w:val="false"/>
          <w:i w:val="false"/>
          <w:color w:val="000000"/>
          <w:sz w:val="28"/>
        </w:rPr>
        <w:t>
      Мемлекеттік қызметті көрсету үшін күту және қажетті құжаттарды дайындау үшін жағдайлар жасалады (күтіп отыруға арналған креслолар, құжаттарды толтыруға арналған орындар қажетті құжаттар мен оларды толтыру үлгілерінің тізбесі бар стендтермен жабдықталады), сондай-ақ мүмкіндіктері шектеулі көрсетілетін қызметті алушыларға қызмет көрсетілуі үшін пандустар көзделген.</w:t>
      </w:r>
      <w:r>
        <w:br/>
      </w:r>
      <w:r>
        <w:rPr>
          <w:rFonts w:ascii="Times New Roman"/>
          <w:b w:val="false"/>
          <w:i w:val="false"/>
          <w:color w:val="000000"/>
          <w:sz w:val="28"/>
        </w:rPr>
        <w:t>
</w:t>
      </w:r>
      <w:r>
        <w:rPr>
          <w:rFonts w:ascii="Times New Roman"/>
          <w:b w:val="false"/>
          <w:i w:val="false"/>
          <w:color w:val="000000"/>
          <w:sz w:val="28"/>
        </w:rPr>
        <w:t>
      16. Мемлекеттік қызметті көрсету орындарының мекенжайлары:</w:t>
      </w:r>
      <w:r>
        <w:br/>
      </w:r>
      <w:r>
        <w:rPr>
          <w:rFonts w:ascii="Times New Roman"/>
          <w:b w:val="false"/>
          <w:i w:val="false"/>
          <w:color w:val="000000"/>
          <w:sz w:val="28"/>
        </w:rPr>
        <w:t>
      1) тиісті көрсетілетін қызметті берушінің интернет-ресурсында;</w:t>
      </w:r>
      <w:r>
        <w:br/>
      </w:r>
      <w:r>
        <w:rPr>
          <w:rFonts w:ascii="Times New Roman"/>
          <w:b w:val="false"/>
          <w:i w:val="false"/>
          <w:color w:val="000000"/>
          <w:sz w:val="28"/>
        </w:rPr>
        <w:t>
      2) Министрліктің www.minagri.gov.kz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17. Осы қызметті көрсету кезінде электрондық цифрлық қолтаңбаны қолдану мүмкіндігі қарастырылмаған.</w:t>
      </w:r>
      <w:r>
        <w:br/>
      </w:r>
      <w:r>
        <w:rPr>
          <w:rFonts w:ascii="Times New Roman"/>
          <w:b w:val="false"/>
          <w:i w:val="false"/>
          <w:color w:val="000000"/>
          <w:sz w:val="28"/>
        </w:rPr>
        <w:t>
</w:t>
      </w:r>
      <w:r>
        <w:rPr>
          <w:rFonts w:ascii="Times New Roman"/>
          <w:b w:val="false"/>
          <w:i w:val="false"/>
          <w:color w:val="000000"/>
          <w:sz w:val="28"/>
        </w:rPr>
        <w:t>
      18. Осы қызметті көрсету кезінде қашықтықтан қол жеткізу режимінде мемлекеттік қызметті көрсету мәртебесі туралы ақпаратты алу мүмкіндігі қарастырылмаған.</w:t>
      </w:r>
      <w:r>
        <w:br/>
      </w:r>
      <w:r>
        <w:rPr>
          <w:rFonts w:ascii="Times New Roman"/>
          <w:b w:val="false"/>
          <w:i w:val="false"/>
          <w:color w:val="000000"/>
          <w:sz w:val="28"/>
        </w:rPr>
        <w:t>
</w:t>
      </w:r>
      <w:r>
        <w:rPr>
          <w:rFonts w:ascii="Times New Roman"/>
          <w:b w:val="false"/>
          <w:i w:val="false"/>
          <w:color w:val="000000"/>
          <w:sz w:val="28"/>
        </w:rPr>
        <w:t>
      19. Мемлекеттік қызметтерді көрсету мәселелері жөніндегі бірыңғай байланыс орталығы: 1414.</w:t>
      </w:r>
    </w:p>
    <w:bookmarkEnd w:id="10"/>
    <w:bookmarkStart w:name="z36" w:id="11"/>
    <w:p>
      <w:pPr>
        <w:spacing w:after="0"/>
        <w:ind w:left="0"/>
        <w:jc w:val="both"/>
      </w:pPr>
      <w:r>
        <w:rPr>
          <w:rFonts w:ascii="Times New Roman"/>
          <w:b w:val="false"/>
          <w:i w:val="false"/>
          <w:color w:val="000000"/>
          <w:sz w:val="28"/>
        </w:rPr>
        <w:t xml:space="preserve">
«Тракторларды және олардың базасында жасалған </w:t>
      </w:r>
      <w:r>
        <w:br/>
      </w:r>
      <w:r>
        <w:rPr>
          <w:rFonts w:ascii="Times New Roman"/>
          <w:b w:val="false"/>
          <w:i w:val="false"/>
          <w:color w:val="000000"/>
          <w:sz w:val="28"/>
        </w:rPr>
        <w:t xml:space="preserve">
өздігінен жүретін шассилер мен механизмдерді, </w:t>
      </w:r>
      <w:r>
        <w:br/>
      </w:r>
      <w:r>
        <w:rPr>
          <w:rFonts w:ascii="Times New Roman"/>
          <w:b w:val="false"/>
          <w:i w:val="false"/>
          <w:color w:val="000000"/>
          <w:sz w:val="28"/>
        </w:rPr>
        <w:t xml:space="preserve">
монтаждалған арнайы жабдығы бар механизмдерді </w:t>
      </w:r>
      <w:r>
        <w:br/>
      </w:r>
      <w:r>
        <w:rPr>
          <w:rFonts w:ascii="Times New Roman"/>
          <w:b w:val="false"/>
          <w:i w:val="false"/>
          <w:color w:val="000000"/>
          <w:sz w:val="28"/>
        </w:rPr>
        <w:t>
қоса алғанда,олардың тіркемелерінің, өздігінен</w:t>
      </w:r>
      <w:r>
        <w:br/>
      </w:r>
      <w:r>
        <w:rPr>
          <w:rFonts w:ascii="Times New Roman"/>
          <w:b w:val="false"/>
          <w:i w:val="false"/>
          <w:color w:val="000000"/>
          <w:sz w:val="28"/>
        </w:rPr>
        <w:t xml:space="preserve">
жүретін ауыл шаруашылығы, мелиоративтік және </w:t>
      </w:r>
      <w:r>
        <w:br/>
      </w:r>
      <w:r>
        <w:rPr>
          <w:rFonts w:ascii="Times New Roman"/>
          <w:b w:val="false"/>
          <w:i w:val="false"/>
          <w:color w:val="000000"/>
          <w:sz w:val="28"/>
        </w:rPr>
        <w:t xml:space="preserve">
жол-құрылыс машиналары мен механизмдерінің,  </w:t>
      </w:r>
      <w:r>
        <w:br/>
      </w:r>
      <w:r>
        <w:rPr>
          <w:rFonts w:ascii="Times New Roman"/>
          <w:b w:val="false"/>
          <w:i w:val="false"/>
          <w:color w:val="000000"/>
          <w:sz w:val="28"/>
        </w:rPr>
        <w:t xml:space="preserve">
сондай-ақ жүріп өту мүмкіндігі жоғары арнайы  </w:t>
      </w:r>
      <w:r>
        <w:br/>
      </w:r>
      <w:r>
        <w:rPr>
          <w:rFonts w:ascii="Times New Roman"/>
          <w:b w:val="false"/>
          <w:i w:val="false"/>
          <w:color w:val="000000"/>
          <w:sz w:val="28"/>
        </w:rPr>
        <w:t xml:space="preserve">
машиналардың кепілін тіркеу және мемлекеттік  </w:t>
      </w:r>
      <w:r>
        <w:br/>
      </w:r>
      <w:r>
        <w:rPr>
          <w:rFonts w:ascii="Times New Roman"/>
          <w:b w:val="false"/>
          <w:i w:val="false"/>
          <w:color w:val="000000"/>
          <w:sz w:val="28"/>
        </w:rPr>
        <w:t xml:space="preserve">
тіркеу туралы куәлік беру»           </w:t>
      </w:r>
      <w:r>
        <w:br/>
      </w:r>
      <w:r>
        <w:rPr>
          <w:rFonts w:ascii="Times New Roman"/>
          <w:b w:val="false"/>
          <w:i w:val="false"/>
          <w:color w:val="000000"/>
          <w:sz w:val="28"/>
        </w:rPr>
        <w:t xml:space="preserve">
мемлекеттiк көрсетілетін қызмет стандартына  </w:t>
      </w:r>
      <w:r>
        <w:br/>
      </w:r>
      <w:r>
        <w:rPr>
          <w:rFonts w:ascii="Times New Roman"/>
          <w:b w:val="false"/>
          <w:i w:val="false"/>
          <w:color w:val="000000"/>
          <w:sz w:val="28"/>
        </w:rPr>
        <w:t xml:space="preserve">
қосымша                    </w:t>
      </w:r>
    </w:p>
    <w:bookmarkEnd w:id="11"/>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тіркеуші органның атауы</w:t>
      </w:r>
    </w:p>
    <w:p>
      <w:pPr>
        <w:spacing w:after="0"/>
        <w:ind w:left="0"/>
        <w:jc w:val="left"/>
      </w:pPr>
      <w:r>
        <w:rPr>
          <w:rFonts w:ascii="Times New Roman"/>
          <w:b/>
          <w:i w:val="false"/>
          <w:color w:val="000000"/>
        </w:rPr>
        <w:t xml:space="preserve"> ____ өтініш</w:t>
      </w:r>
    </w:p>
    <w:p>
      <w:pPr>
        <w:spacing w:after="0"/>
        <w:ind w:left="0"/>
        <w:jc w:val="both"/>
      </w:pPr>
      <w:r>
        <w:rPr>
          <w:rFonts w:ascii="Times New Roman"/>
          <w:b w:val="false"/>
          <w:i w:val="false"/>
          <w:color w:val="000000"/>
          <w:sz w:val="28"/>
        </w:rPr>
        <w:t>Кепілге беруші</w:t>
      </w:r>
      <w:r>
        <w:br/>
      </w:r>
      <w:r>
        <w:rPr>
          <w:rFonts w:ascii="Times New Roman"/>
          <w:b w:val="false"/>
          <w:i w:val="false"/>
          <w:color w:val="000000"/>
          <w:sz w:val="28"/>
        </w:rPr>
        <w:t>
Жеке тұлғаның тегі, аты, әкесінің аты, тұрғылықты жері, туған жылы</w:t>
      </w:r>
      <w:r>
        <w:br/>
      </w:r>
      <w:r>
        <w:rPr>
          <w:rFonts w:ascii="Times New Roman"/>
          <w:b w:val="false"/>
          <w:i w:val="false"/>
          <w:color w:val="000000"/>
          <w:sz w:val="28"/>
        </w:rPr>
        <w:t>
мен күні;</w:t>
      </w:r>
      <w:r>
        <w:br/>
      </w:r>
      <w:r>
        <w:rPr>
          <w:rFonts w:ascii="Times New Roman"/>
          <w:b w:val="false"/>
          <w:i w:val="false"/>
          <w:color w:val="000000"/>
          <w:sz w:val="28"/>
        </w:rPr>
        <w:t>
заңды тұлғаның атауы, орналасқан жері: 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басты куәландыратын құжат: түрі _____ сериясы ________ № _______</w:t>
      </w:r>
      <w:r>
        <w:br/>
      </w:r>
      <w:r>
        <w:rPr>
          <w:rFonts w:ascii="Times New Roman"/>
          <w:b w:val="false"/>
          <w:i w:val="false"/>
          <w:color w:val="000000"/>
          <w:sz w:val="28"/>
        </w:rPr>
        <w:t>
берілді _______________________________________ берілген күні _______</w:t>
      </w:r>
      <w:r>
        <w:br/>
      </w:r>
      <w:r>
        <w:rPr>
          <w:rFonts w:ascii="Times New Roman"/>
          <w:b w:val="false"/>
          <w:i w:val="false"/>
          <w:color w:val="000000"/>
          <w:sz w:val="28"/>
        </w:rPr>
        <w:t>
             (құжат берген органның атауы)</w:t>
      </w:r>
      <w:r>
        <w:br/>
      </w:r>
      <w:r>
        <w:rPr>
          <w:rFonts w:ascii="Times New Roman"/>
          <w:b w:val="false"/>
          <w:i w:val="false"/>
          <w:color w:val="000000"/>
          <w:sz w:val="28"/>
        </w:rPr>
        <w:t>
Пошта мекенжайы, телефоны 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негізінде 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(өкілеттікті растайтын құжат деректемелері)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атынан әрекет</w:t>
      </w:r>
      <w:r>
        <w:br/>
      </w:r>
      <w:r>
        <w:rPr>
          <w:rFonts w:ascii="Times New Roman"/>
          <w:b w:val="false"/>
          <w:i w:val="false"/>
          <w:color w:val="000000"/>
          <w:sz w:val="28"/>
        </w:rPr>
        <w:t>
ететін ______________________________________________________________</w:t>
      </w:r>
      <w:r>
        <w:br/>
      </w:r>
      <w:r>
        <w:rPr>
          <w:rFonts w:ascii="Times New Roman"/>
          <w:b w:val="false"/>
          <w:i w:val="false"/>
          <w:color w:val="000000"/>
          <w:sz w:val="28"/>
        </w:rPr>
        <w:t>
                       (уәкілетті өкілдің деректемелері)</w:t>
      </w:r>
      <w:r>
        <w:br/>
      </w:r>
      <w:r>
        <w:rPr>
          <w:rFonts w:ascii="Times New Roman"/>
          <w:b w:val="false"/>
          <w:i w:val="false"/>
          <w:color w:val="000000"/>
          <w:sz w:val="28"/>
        </w:rPr>
        <w:t>
Кепіл ұстаушы</w:t>
      </w:r>
      <w:r>
        <w:br/>
      </w:r>
      <w:r>
        <w:rPr>
          <w:rFonts w:ascii="Times New Roman"/>
          <w:b w:val="false"/>
          <w:i w:val="false"/>
          <w:color w:val="000000"/>
          <w:sz w:val="28"/>
        </w:rPr>
        <w:t>
Жеке тұлғаның тегі, аты, әкесінің аты, туған жылы мен күні; заңды</w:t>
      </w:r>
      <w:r>
        <w:br/>
      </w:r>
      <w:r>
        <w:rPr>
          <w:rFonts w:ascii="Times New Roman"/>
          <w:b w:val="false"/>
          <w:i w:val="false"/>
          <w:color w:val="000000"/>
          <w:sz w:val="28"/>
        </w:rPr>
        <w:t>
тұлғаның атауы, тіркеу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басты куәландыратын құжат: түрі __________ сериясы _____ № _____</w:t>
      </w:r>
      <w:r>
        <w:br/>
      </w:r>
      <w:r>
        <w:rPr>
          <w:rFonts w:ascii="Times New Roman"/>
          <w:b w:val="false"/>
          <w:i w:val="false"/>
          <w:color w:val="000000"/>
          <w:sz w:val="28"/>
        </w:rPr>
        <w:t>
берілді _________________________________ берілген күні _____________</w:t>
      </w:r>
      <w:r>
        <w:br/>
      </w:r>
      <w:r>
        <w:rPr>
          <w:rFonts w:ascii="Times New Roman"/>
          <w:b w:val="false"/>
          <w:i w:val="false"/>
          <w:color w:val="000000"/>
          <w:sz w:val="28"/>
        </w:rPr>
        <w:t>
          (құжат берген органның атауы)</w:t>
      </w:r>
      <w:r>
        <w:br/>
      </w:r>
      <w:r>
        <w:rPr>
          <w:rFonts w:ascii="Times New Roman"/>
          <w:b w:val="false"/>
          <w:i w:val="false"/>
          <w:color w:val="000000"/>
          <w:sz w:val="28"/>
        </w:rPr>
        <w:t>
Пошта мекенжайы, телефоны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 негізінде</w:t>
      </w:r>
      <w:r>
        <w:br/>
      </w:r>
      <w:r>
        <w:rPr>
          <w:rFonts w:ascii="Times New Roman"/>
          <w:b w:val="false"/>
          <w:i w:val="false"/>
          <w:color w:val="000000"/>
          <w:sz w:val="28"/>
        </w:rPr>
        <w:t>
        (өкілдікті растайтын құжат деректемелері)</w:t>
      </w:r>
      <w:r>
        <w:br/>
      </w:r>
      <w:r>
        <w:rPr>
          <w:rFonts w:ascii="Times New Roman"/>
          <w:b w:val="false"/>
          <w:i w:val="false"/>
          <w:color w:val="000000"/>
          <w:sz w:val="28"/>
        </w:rPr>
        <w:t>
_______________________________________________________ атынан әрекет</w:t>
      </w:r>
      <w:r>
        <w:br/>
      </w:r>
      <w:r>
        <w:rPr>
          <w:rFonts w:ascii="Times New Roman"/>
          <w:b w:val="false"/>
          <w:i w:val="false"/>
          <w:color w:val="000000"/>
          <w:sz w:val="28"/>
        </w:rPr>
        <w:t>
ететін ______________________________________________________________</w:t>
      </w:r>
      <w:r>
        <w:br/>
      </w:r>
      <w:r>
        <w:rPr>
          <w:rFonts w:ascii="Times New Roman"/>
          <w:b w:val="false"/>
          <w:i w:val="false"/>
          <w:color w:val="000000"/>
          <w:sz w:val="28"/>
        </w:rPr>
        <w:t>
                    (уәкілетті өкілдің деректемелері)</w:t>
      </w:r>
    </w:p>
    <w:p>
      <w:pPr>
        <w:spacing w:after="0"/>
        <w:ind w:left="0"/>
        <w:jc w:val="both"/>
      </w:pPr>
      <w:r>
        <w:rPr>
          <w:rFonts w:ascii="Times New Roman"/>
          <w:b w:val="false"/>
          <w:i w:val="false"/>
          <w:color w:val="000000"/>
          <w:sz w:val="28"/>
        </w:rPr>
        <w:t>Жылжымалы мүліктің кепіл шартын тіркеуіңізді сұраймын: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Шарт жасалған күні __________________________________________________</w:t>
      </w:r>
      <w:r>
        <w:br/>
      </w:r>
      <w:r>
        <w:rPr>
          <w:rFonts w:ascii="Times New Roman"/>
          <w:b w:val="false"/>
          <w:i w:val="false"/>
          <w:color w:val="000000"/>
          <w:sz w:val="28"/>
        </w:rPr>
        <w:t>
Шарт жасалған жер 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Кепілге қойылатын зат туралы мәліметтер (жылжымалы мүліктің</w:t>
      </w:r>
      <w:r>
        <w:br/>
      </w:r>
      <w:r>
        <w:rPr>
          <w:rFonts w:ascii="Times New Roman"/>
          <w:b w:val="false"/>
          <w:i w:val="false"/>
          <w:color w:val="000000"/>
          <w:sz w:val="28"/>
        </w:rPr>
        <w:t>
сипаттамасы)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Кепілмен қамтамасыз етілген міндеттеменің ақшалай баламасы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Шарттың қолданылу мерзімі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Кепілге қойылған мүлік кімнің кепілдігінде және пайдалануында</w:t>
      </w:r>
      <w:r>
        <w:br/>
      </w:r>
      <w:r>
        <w:rPr>
          <w:rFonts w:ascii="Times New Roman"/>
          <w:b w:val="false"/>
          <w:i w:val="false"/>
          <w:color w:val="000000"/>
          <w:sz w:val="28"/>
        </w:rPr>
        <w:t>
қалады:</w:t>
      </w:r>
      <w:r>
        <w:br/>
      </w:r>
      <w:r>
        <w:rPr>
          <w:rFonts w:ascii="Times New Roman"/>
          <w:b w:val="false"/>
          <w:i w:val="false"/>
          <w:color w:val="000000"/>
          <w:sz w:val="28"/>
        </w:rPr>
        <w:t>
Кепіл беруші _____________ кепіл ұстаушы ____________________________</w:t>
      </w:r>
      <w:r>
        <w:br/>
      </w:r>
      <w:r>
        <w:rPr>
          <w:rFonts w:ascii="Times New Roman"/>
          <w:b w:val="false"/>
          <w:i w:val="false"/>
          <w:color w:val="000000"/>
          <w:sz w:val="28"/>
        </w:rPr>
        <w:t>
Пайдалану мүмкіндігі: Бар Жоқ</w:t>
      </w:r>
      <w:r>
        <w:br/>
      </w:r>
      <w:r>
        <w:rPr>
          <w:rFonts w:ascii="Times New Roman"/>
          <w:b w:val="false"/>
          <w:i w:val="false"/>
          <w:color w:val="000000"/>
          <w:sz w:val="28"/>
        </w:rPr>
        <w:t>
Кепілді қайта салу туралы мәліметтер:          Бар         Жоқ</w:t>
      </w:r>
      <w:r>
        <w:br/>
      </w:r>
      <w:r>
        <w:rPr>
          <w:rFonts w:ascii="Times New Roman"/>
          <w:b w:val="false"/>
          <w:i w:val="false"/>
          <w:color w:val="000000"/>
          <w:sz w:val="28"/>
        </w:rPr>
        <w:t>
(керек емесін сызып тастау қажет)</w:t>
      </w:r>
      <w:r>
        <w:br/>
      </w:r>
      <w:r>
        <w:rPr>
          <w:rFonts w:ascii="Times New Roman"/>
          <w:b w:val="false"/>
          <w:i w:val="false"/>
          <w:color w:val="000000"/>
          <w:sz w:val="28"/>
        </w:rPr>
        <w:t>
Өтінішке қоса беріледі (құжаттың атауы, сериясы, нөмірі, қашан және</w:t>
      </w:r>
      <w:r>
        <w:br/>
      </w:r>
      <w:r>
        <w:rPr>
          <w:rFonts w:ascii="Times New Roman"/>
          <w:b w:val="false"/>
          <w:i w:val="false"/>
          <w:color w:val="000000"/>
          <w:sz w:val="28"/>
        </w:rPr>
        <w:t>
кім берді)</w:t>
      </w:r>
      <w:r>
        <w:br/>
      </w:r>
      <w:r>
        <w:rPr>
          <w:rFonts w:ascii="Times New Roman"/>
          <w:b w:val="false"/>
          <w:i w:val="false"/>
          <w:color w:val="000000"/>
          <w:sz w:val="28"/>
        </w:rPr>
        <w:t>
1. Төлем туралы құжат: түрі ______________ № ________________________</w:t>
      </w:r>
      <w:r>
        <w:br/>
      </w:r>
      <w:r>
        <w:rPr>
          <w:rFonts w:ascii="Times New Roman"/>
          <w:b w:val="false"/>
          <w:i w:val="false"/>
          <w:color w:val="000000"/>
          <w:sz w:val="28"/>
        </w:rPr>
        <w:t>
______________________________________________________________ сомасы</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_____________________________________________________________________</w:t>
      </w:r>
    </w:p>
    <w:bookmarkStart w:name="z37" w:id="1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3 наурыздағы</w:t>
      </w:r>
      <w:r>
        <w:br/>
      </w:r>
      <w:r>
        <w:rPr>
          <w:rFonts w:ascii="Times New Roman"/>
          <w:b w:val="false"/>
          <w:i w:val="false"/>
          <w:color w:val="000000"/>
          <w:sz w:val="28"/>
        </w:rPr>
        <w:t xml:space="preserve">
№ 171 қаулысымен   </w:t>
      </w:r>
      <w:r>
        <w:br/>
      </w:r>
      <w:r>
        <w:rPr>
          <w:rFonts w:ascii="Times New Roman"/>
          <w:b w:val="false"/>
          <w:i w:val="false"/>
          <w:color w:val="000000"/>
          <w:sz w:val="28"/>
        </w:rPr>
        <w:t xml:space="preserve">
бекітілген      </w:t>
      </w:r>
    </w:p>
    <w:bookmarkEnd w:id="12"/>
    <w:bookmarkStart w:name="z38" w:id="13"/>
    <w:p>
      <w:pPr>
        <w:spacing w:after="0"/>
        <w:ind w:left="0"/>
        <w:jc w:val="left"/>
      </w:pPr>
      <w:r>
        <w:rPr>
          <w:rFonts w:ascii="Times New Roman"/>
          <w:b/>
          <w:i w:val="false"/>
          <w:color w:val="000000"/>
        </w:rPr>
        <w:t xml:space="preserve"> 
«Тракторларды және олардың базасында жасалған өздігінен жүретін</w:t>
      </w:r>
      <w:r>
        <w:br/>
      </w:r>
      <w:r>
        <w:rPr>
          <w:rFonts w:ascii="Times New Roman"/>
          <w:b/>
          <w:i w:val="false"/>
          <w:color w:val="000000"/>
        </w:rPr>
        <w:t>
шассилермен механизмдерді, өздігінен жүретін ауыл шаруашылығы,</w:t>
      </w:r>
      <w:r>
        <w:br/>
      </w:r>
      <w:r>
        <w:rPr>
          <w:rFonts w:ascii="Times New Roman"/>
          <w:b/>
          <w:i w:val="false"/>
          <w:color w:val="000000"/>
        </w:rPr>
        <w:t>
мелиоративтік және жол-құрылыс машиналары мен механизмдерін,</w:t>
      </w:r>
      <w:r>
        <w:br/>
      </w:r>
      <w:r>
        <w:rPr>
          <w:rFonts w:ascii="Times New Roman"/>
          <w:b/>
          <w:i w:val="false"/>
          <w:color w:val="000000"/>
        </w:rPr>
        <w:t>
сондай-ақ жүріп өту мүмкіндігі жоғары арнайы машиналарды</w:t>
      </w:r>
      <w:r>
        <w:br/>
      </w:r>
      <w:r>
        <w:rPr>
          <w:rFonts w:ascii="Times New Roman"/>
          <w:b/>
          <w:i w:val="false"/>
          <w:color w:val="000000"/>
        </w:rPr>
        <w:t>
жүргізу құқығына куәліктер беру» мемлекеттік көрсетілетін</w:t>
      </w:r>
      <w:r>
        <w:br/>
      </w:r>
      <w:r>
        <w:rPr>
          <w:rFonts w:ascii="Times New Roman"/>
          <w:b/>
          <w:i w:val="false"/>
          <w:color w:val="000000"/>
        </w:rPr>
        <w:t>
қызмет стандарты</w:t>
      </w:r>
    </w:p>
    <w:bookmarkEnd w:id="13"/>
    <w:bookmarkStart w:name="z39" w:id="14"/>
    <w:p>
      <w:pPr>
        <w:spacing w:after="0"/>
        <w:ind w:left="0"/>
        <w:jc w:val="left"/>
      </w:pPr>
      <w:r>
        <w:rPr>
          <w:rFonts w:ascii="Times New Roman"/>
          <w:b/>
          <w:i w:val="false"/>
          <w:color w:val="000000"/>
        </w:rPr>
        <w:t xml:space="preserve"> 
1. Жалпы ережелер</w:t>
      </w:r>
    </w:p>
    <w:bookmarkEnd w:id="14"/>
    <w:bookmarkStart w:name="z40" w:id="15"/>
    <w:p>
      <w:pPr>
        <w:spacing w:after="0"/>
        <w:ind w:left="0"/>
        <w:jc w:val="both"/>
      </w:pPr>
      <w:r>
        <w:rPr>
          <w:rFonts w:ascii="Times New Roman"/>
          <w:b w:val="false"/>
          <w:i w:val="false"/>
          <w:color w:val="000000"/>
          <w:sz w:val="28"/>
        </w:rPr>
        <w:t>
      1.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 беру» мемлекеттiк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Ауыл шаруашылығы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жергілікті атқарушы органдар (облыстың, Астана және Алматы қалалары, ауданның, облыстық маңызы бар қаланың) (бұдан әрі – көрсетілетін қызметті беруші) көрсетеді.</w:t>
      </w:r>
      <w:r>
        <w:br/>
      </w:r>
      <w:r>
        <w:rPr>
          <w:rFonts w:ascii="Times New Roman"/>
          <w:b w:val="false"/>
          <w:i w:val="false"/>
          <w:color w:val="000000"/>
          <w:sz w:val="28"/>
        </w:rPr>
        <w:t>
      Мемлекеттік қызмет көрсетілетін қызметті берушіге тікелей жүгінген кезде, сондай-ақ www.e.gov.kz «электрондық үкімет» веб-порталы (бұдан әрі – портал) арқылы көрсетіледі.</w:t>
      </w:r>
    </w:p>
    <w:bookmarkEnd w:id="15"/>
    <w:bookmarkStart w:name="z43" w:id="16"/>
    <w:p>
      <w:pPr>
        <w:spacing w:after="0"/>
        <w:ind w:left="0"/>
        <w:jc w:val="left"/>
      </w:pPr>
      <w:r>
        <w:rPr>
          <w:rFonts w:ascii="Times New Roman"/>
          <w:b/>
          <w:i w:val="false"/>
          <w:color w:val="000000"/>
        </w:rPr>
        <w:t xml:space="preserve"> 
2. Мемлекеттік қызметті көрсету тәртібі</w:t>
      </w:r>
    </w:p>
    <w:bookmarkEnd w:id="16"/>
    <w:bookmarkStart w:name="z44" w:id="17"/>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1) көрсетілетін қызметті берушіге жүгінген кезде:</w:t>
      </w:r>
      <w:r>
        <w:br/>
      </w:r>
      <w:r>
        <w:rPr>
          <w:rFonts w:ascii="Times New Roman"/>
          <w:b w:val="false"/>
          <w:i w:val="false"/>
          <w:color w:val="000000"/>
          <w:sz w:val="28"/>
        </w:rPr>
        <w:t>
      көрсетілетін қызметті алушы осы мемлекеттiк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 тапсырған кезден бастап – 2 (екі) жұмыс күні ішінде;</w:t>
      </w:r>
      <w:r>
        <w:br/>
      </w:r>
      <w:r>
        <w:rPr>
          <w:rFonts w:ascii="Times New Roman"/>
          <w:b w:val="false"/>
          <w:i w:val="false"/>
          <w:color w:val="000000"/>
          <w:sz w:val="28"/>
        </w:rPr>
        <w:t>
      көрсетілетін қызметті беруші жүгінген жерде куәлік беру туралы мәлімет болмаған жағдайда – көрсетілетін қызметті алушының құжаттарын қабылдаған кезден бастап 15 (он бес) жұмыс күні ішінде (телнұсқаны алу үшін);</w:t>
      </w:r>
      <w:r>
        <w:br/>
      </w:r>
      <w:r>
        <w:rPr>
          <w:rFonts w:ascii="Times New Roman"/>
          <w:b w:val="false"/>
          <w:i w:val="false"/>
          <w:color w:val="000000"/>
          <w:sz w:val="28"/>
        </w:rPr>
        <w:t>
      құжаттар топтамасын тапсыру үшін күтудің рұқсат етілетін ең ұзақ уақыты – 30 (отыз) минуттан аспайды;</w:t>
      </w:r>
      <w:r>
        <w:br/>
      </w:r>
      <w:r>
        <w:rPr>
          <w:rFonts w:ascii="Times New Roman"/>
          <w:b w:val="false"/>
          <w:i w:val="false"/>
          <w:color w:val="000000"/>
          <w:sz w:val="28"/>
        </w:rPr>
        <w:t>
      көрсетілетін қызметті алушыға қызмет көрсетудің рұқсат етілетін ең ұзақ уақыты – 30 (отыз) минуттан аспайды;</w:t>
      </w:r>
      <w:r>
        <w:br/>
      </w:r>
      <w:r>
        <w:rPr>
          <w:rFonts w:ascii="Times New Roman"/>
          <w:b w:val="false"/>
          <w:i w:val="false"/>
          <w:color w:val="000000"/>
          <w:sz w:val="28"/>
        </w:rPr>
        <w:t>
      2) порталда – екі жұмыс күні ішінде;</w:t>
      </w:r>
      <w:r>
        <w:br/>
      </w:r>
      <w:r>
        <w:rPr>
          <w:rFonts w:ascii="Times New Roman"/>
          <w:b w:val="false"/>
          <w:i w:val="false"/>
          <w:color w:val="000000"/>
          <w:sz w:val="28"/>
        </w:rPr>
        <w:t>
      көрсетілетін қызметті беруші жүгінген жерде куәлік беру туралы мәлімет болмаған жағдайда – көрсетілетін қызметті алушының құжаттарын қабылдаған кезден бастап 15 (он бес) жұмыс күні ішінде (телнұсқаны алу үшін).</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нәтижелері:</w:t>
      </w:r>
      <w:r>
        <w:br/>
      </w:r>
      <w:r>
        <w:rPr>
          <w:rFonts w:ascii="Times New Roman"/>
          <w:b w:val="false"/>
          <w:i w:val="false"/>
          <w:color w:val="000000"/>
          <w:sz w:val="28"/>
        </w:rPr>
        <w:t>
      1) көрсетілетін қызметті берушіге жүгінген жағдайда –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куәлікті (бұдан әрі – тракторшы-машинист куәлігі) беру, тракторшы-машинист куәлігінің телнұсқасын қағаз нысанда беру;</w:t>
      </w:r>
      <w:r>
        <w:br/>
      </w:r>
      <w:r>
        <w:rPr>
          <w:rFonts w:ascii="Times New Roman"/>
          <w:b w:val="false"/>
          <w:i w:val="false"/>
          <w:color w:val="000000"/>
          <w:sz w:val="28"/>
        </w:rPr>
        <w:t>
      2) порталда – көрсетілетін қызметті алушының тракторшы-машинист куәлігін немесе тракторшы-машинист куәлігінің телнұсқасын алуына болатын мекенжайды көрсете отырып, рұқсат беру құжатының дайындығы туралы хабарлама.</w:t>
      </w:r>
      <w:r>
        <w:br/>
      </w:r>
      <w:r>
        <w:rPr>
          <w:rFonts w:ascii="Times New Roman"/>
          <w:b w:val="false"/>
          <w:i w:val="false"/>
          <w:color w:val="000000"/>
          <w:sz w:val="28"/>
        </w:rPr>
        <w:t>
</w:t>
      </w:r>
      <w:r>
        <w:rPr>
          <w:rFonts w:ascii="Times New Roman"/>
          <w:b w:val="false"/>
          <w:i w:val="false"/>
          <w:color w:val="000000"/>
          <w:sz w:val="28"/>
        </w:rPr>
        <w:t>
      7. Мемлекеттік көрсетілетін қызмет ақылы негізде жеке тұлғаларға көрсетіледі.</w:t>
      </w:r>
      <w:r>
        <w:br/>
      </w:r>
      <w:r>
        <w:rPr>
          <w:rFonts w:ascii="Times New Roman"/>
          <w:b w:val="false"/>
          <w:i w:val="false"/>
          <w:color w:val="000000"/>
          <w:sz w:val="28"/>
        </w:rPr>
        <w:t>
      Мемлекеттік қызметті көрсеткені үшін көрсетілетін қызметті алушы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белгіленген тәртіппен бюджетке мемлекеттік баж төлейді.</w:t>
      </w:r>
      <w:r>
        <w:br/>
      </w:r>
      <w:r>
        <w:rPr>
          <w:rFonts w:ascii="Times New Roman"/>
          <w:b w:val="false"/>
          <w:i w:val="false"/>
          <w:color w:val="000000"/>
          <w:sz w:val="28"/>
        </w:rPr>
        <w:t>
      Мемлекеттік баж мөлшері мемлекеттік бажды төлеу күніне белгіленген </w:t>
      </w:r>
      <w:r>
        <w:rPr>
          <w:rFonts w:ascii="Times New Roman"/>
          <w:b w:val="false"/>
          <w:i w:val="false"/>
          <w:color w:val="000000"/>
          <w:sz w:val="28"/>
        </w:rPr>
        <w:t>айлық есептік көрсеткіштің</w:t>
      </w:r>
      <w:r>
        <w:rPr>
          <w:rFonts w:ascii="Times New Roman"/>
          <w:b w:val="false"/>
          <w:i w:val="false"/>
          <w:color w:val="000000"/>
          <w:sz w:val="28"/>
        </w:rPr>
        <w:t xml:space="preserve"> 50 пайызын құрайды.</w:t>
      </w:r>
      <w:r>
        <w:br/>
      </w:r>
      <w:r>
        <w:rPr>
          <w:rFonts w:ascii="Times New Roman"/>
          <w:b w:val="false"/>
          <w:i w:val="false"/>
          <w:color w:val="000000"/>
          <w:sz w:val="28"/>
        </w:rPr>
        <w:t>
      Өтінішті қағаз түрінде берген жағдайда мемлекеттік бажды төлеу екінші деңгейдегі банктер және банк операцияларының жекелеген түрлерін жүзеге асыратын ұйымдар арқылы жүзеге асырылады.</w:t>
      </w:r>
      <w:r>
        <w:br/>
      </w:r>
      <w:r>
        <w:rPr>
          <w:rFonts w:ascii="Times New Roman"/>
          <w:b w:val="false"/>
          <w:i w:val="false"/>
          <w:color w:val="000000"/>
          <w:sz w:val="28"/>
        </w:rPr>
        <w:t>
      Мемлекеттік көрсетілетін қызметті алуға электрондық сұрау салуды портал арқылы берген жағдайда, көрсетілетін қызметті алушы мемлекеттік бажды төлеу туралы түбіртектің электрондық көшірмесін қоса бере алады не «электрондық үкіметтің» төлем шлюзі (бұдан әрі – ЭҮТШ) арқылы төлемді жүргізе алады.</w:t>
      </w:r>
      <w:r>
        <w:br/>
      </w:r>
      <w:r>
        <w:rPr>
          <w:rFonts w:ascii="Times New Roman"/>
          <w:b w:val="false"/>
          <w:i w:val="false"/>
          <w:color w:val="000000"/>
          <w:sz w:val="28"/>
        </w:rPr>
        <w:t>
</w:t>
      </w:r>
      <w:r>
        <w:rPr>
          <w:rFonts w:ascii="Times New Roman"/>
          <w:b w:val="false"/>
          <w:i w:val="false"/>
          <w:color w:val="000000"/>
          <w:sz w:val="28"/>
        </w:rPr>
        <w:t>
      8. Мемлекеттік қызметті көрсету кезінде жұмыс кестесі:</w:t>
      </w:r>
      <w:r>
        <w:br/>
      </w:r>
      <w:r>
        <w:rPr>
          <w:rFonts w:ascii="Times New Roman"/>
          <w:b w:val="false"/>
          <w:i w:val="false"/>
          <w:color w:val="000000"/>
          <w:sz w:val="28"/>
        </w:rPr>
        <w:t>
      1) көрсетілетін қызметті берушіге жүгінген кезде – Қазақстан Республикасының еңбек заңнамасына сәйкес демалыс және мереке күндерінен басқа күндері, 13.00-ден 14.30-ға дейінгі түскі үзіліспен дүйсенбіден бастап жұманы қоса алғанда 9.00-ден 18.30-ға дейін. Қабылдау алдын ала жазылусыз және жеделдетілген қызмет көрсетусіз, кезек күту тәртібімен жүзеге асырылады;</w:t>
      </w:r>
      <w:r>
        <w:br/>
      </w:r>
      <w:r>
        <w:rPr>
          <w:rFonts w:ascii="Times New Roman"/>
          <w:b w:val="false"/>
          <w:i w:val="false"/>
          <w:color w:val="000000"/>
          <w:sz w:val="28"/>
        </w:rPr>
        <w:t>
      2) порталда (құжаттарды қабылдау бөлігінде) – тәулік бойы (жөндеу жұмыстарының жүргізілуіне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Мемлекеттік көрсетілетін қызметті алу үшін көрсетілетін қызметті алушы немесе оның өкілі (нотариат куәландырған сенімхат бойынша) мынадай құжаттарды:</w:t>
      </w:r>
      <w:r>
        <w:br/>
      </w:r>
      <w:r>
        <w:rPr>
          <w:rFonts w:ascii="Times New Roman"/>
          <w:b w:val="false"/>
          <w:i w:val="false"/>
          <w:color w:val="000000"/>
          <w:sz w:val="28"/>
        </w:rPr>
        <w:t>
      1) көрсетілетін қызметті берушіге жүгінген жағдайда:</w:t>
      </w:r>
      <w:r>
        <w:br/>
      </w:r>
      <w:r>
        <w:rPr>
          <w:rFonts w:ascii="Times New Roman"/>
          <w:b w:val="false"/>
          <w:i w:val="false"/>
          <w:color w:val="000000"/>
          <w:sz w:val="28"/>
        </w:rPr>
        <w:t>
      осы мемлекеттiк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өтінішті;</w:t>
      </w:r>
      <w:r>
        <w:br/>
      </w:r>
      <w:r>
        <w:rPr>
          <w:rFonts w:ascii="Times New Roman"/>
          <w:b w:val="false"/>
          <w:i w:val="false"/>
          <w:color w:val="000000"/>
          <w:sz w:val="28"/>
        </w:rPr>
        <w:t>
      тиісті санаттар бағдарламасы бойынша оқудан өткені туралы куәліктің түпнұсқасы мен көшірмесі немесе «ауыл шаруашылығын механикаландыру» біліктілігін растайтын дипломның түпнұсқасымен көшірмесін (құжаттың түпнұсқасы мен көшірмесі салыстырып тексерілгеннен кейін түпнұсқа көрсетілетін қызметті алушыға қайтарылады);</w:t>
      </w:r>
      <w:r>
        <w:br/>
      </w:r>
      <w:r>
        <w:rPr>
          <w:rFonts w:ascii="Times New Roman"/>
          <w:b w:val="false"/>
          <w:i w:val="false"/>
          <w:color w:val="000000"/>
          <w:sz w:val="28"/>
        </w:rPr>
        <w:t>
      белгіленген үлгідегі медициналық анықтаманы (медициналық анықтама бланкілерін Қазақстан Республикасы Денсаулық сақтау министрлігінің медициналық мекемелері береді);</w:t>
      </w:r>
      <w:r>
        <w:br/>
      </w:r>
      <w:r>
        <w:rPr>
          <w:rFonts w:ascii="Times New Roman"/>
          <w:b w:val="false"/>
          <w:i w:val="false"/>
          <w:color w:val="000000"/>
          <w:sz w:val="28"/>
        </w:rPr>
        <w:t>
      куәлікті беру үшін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белгіленген мемлекеттік бажды төлеу туралы құжатты;</w:t>
      </w:r>
      <w:r>
        <w:br/>
      </w:r>
      <w:r>
        <w:rPr>
          <w:rFonts w:ascii="Times New Roman"/>
          <w:b w:val="false"/>
          <w:i w:val="false"/>
          <w:color w:val="000000"/>
          <w:sz w:val="28"/>
        </w:rPr>
        <w:t>
      көрсетілетін қызметті алушының жеке басы мен тұратын жерін куәландыратын құжаттардың көшірмесін;</w:t>
      </w:r>
      <w:r>
        <w:br/>
      </w:r>
      <w:r>
        <w:rPr>
          <w:rFonts w:ascii="Times New Roman"/>
          <w:b w:val="false"/>
          <w:i w:val="false"/>
          <w:color w:val="000000"/>
          <w:sz w:val="28"/>
        </w:rPr>
        <w:t>
      төменгі сол жақ бұрышында ақ немесе түрлі түсті фоны бар мөлшері 3,5х4,5 см фотосуретті;</w:t>
      </w:r>
      <w:r>
        <w:br/>
      </w:r>
      <w:r>
        <w:rPr>
          <w:rFonts w:ascii="Times New Roman"/>
          <w:b w:val="false"/>
          <w:i w:val="false"/>
          <w:color w:val="000000"/>
          <w:sz w:val="28"/>
        </w:rPr>
        <w:t>
      жоғары, техникалық және кәсіптік білім беру оқу орындарын (арнайы оқу орындарын, кәсіптік орта оқу орындарын) «ауыл шаруашылығын механикаландыру» мамандығы бойынша бітірген адамдарды қоспағанда, оқу ұйымының емтихан комиссиясы хаттамасының көшірмесін;</w:t>
      </w:r>
      <w:r>
        <w:br/>
      </w:r>
      <w:r>
        <w:rPr>
          <w:rFonts w:ascii="Times New Roman"/>
          <w:b w:val="false"/>
          <w:i w:val="false"/>
          <w:color w:val="000000"/>
          <w:sz w:val="28"/>
        </w:rPr>
        <w:t>
      «қаршаналарды, квадроциклдерді жүргізуге рұқсат» деген жазбасы бар куәлікті алу үшін:</w:t>
      </w:r>
      <w:r>
        <w:br/>
      </w:r>
      <w:r>
        <w:rPr>
          <w:rFonts w:ascii="Times New Roman"/>
          <w:b w:val="false"/>
          <w:i w:val="false"/>
          <w:color w:val="000000"/>
          <w:sz w:val="28"/>
        </w:rPr>
        <w:t>
      осы мемлекеттiк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өтінішті;</w:t>
      </w:r>
      <w:r>
        <w:br/>
      </w:r>
      <w:r>
        <w:rPr>
          <w:rFonts w:ascii="Times New Roman"/>
          <w:b w:val="false"/>
          <w:i w:val="false"/>
          <w:color w:val="000000"/>
          <w:sz w:val="28"/>
        </w:rPr>
        <w:t>
      «А» және «В» немесе «Б» және «В» рұқсат беру санаттары бар тракторшы-машинист куәлігінің түпнұсқасы мен көшірмесін немесе «А» рұқсат беру санаты бар жүргізуші куәлігін;</w:t>
      </w:r>
      <w:r>
        <w:br/>
      </w:r>
      <w:r>
        <w:rPr>
          <w:rFonts w:ascii="Times New Roman"/>
          <w:b w:val="false"/>
          <w:i w:val="false"/>
          <w:color w:val="000000"/>
          <w:sz w:val="28"/>
        </w:rPr>
        <w:t>
      куәлікті беру үшін мемлекеттік баждың төленгені туралы түбіртекті;</w:t>
      </w:r>
      <w:r>
        <w:br/>
      </w:r>
      <w:r>
        <w:rPr>
          <w:rFonts w:ascii="Times New Roman"/>
          <w:b w:val="false"/>
          <w:i w:val="false"/>
          <w:color w:val="000000"/>
          <w:sz w:val="28"/>
        </w:rPr>
        <w:t>
      көрсетілетін қызметті алушының жеке басы мен тұратын жерін куәландыратын құжаттардың көшірмесін;</w:t>
      </w:r>
      <w:r>
        <w:br/>
      </w:r>
      <w:r>
        <w:rPr>
          <w:rFonts w:ascii="Times New Roman"/>
          <w:b w:val="false"/>
          <w:i w:val="false"/>
          <w:color w:val="000000"/>
          <w:sz w:val="28"/>
        </w:rPr>
        <w:t>
      төменгі сол жақ бұрышында ақ немесе түрлі түсті фоны бар мөлшері 3,5х4,5 см фотосуретті ұсынады.</w:t>
      </w:r>
      <w:r>
        <w:br/>
      </w:r>
      <w:r>
        <w:rPr>
          <w:rFonts w:ascii="Times New Roman"/>
          <w:b w:val="false"/>
          <w:i w:val="false"/>
          <w:color w:val="000000"/>
          <w:sz w:val="28"/>
        </w:rPr>
        <w:t>
      Көрсетілетін қызметті алушыға:</w:t>
      </w:r>
      <w:r>
        <w:br/>
      </w:r>
      <w:r>
        <w:rPr>
          <w:rFonts w:ascii="Times New Roman"/>
          <w:b w:val="false"/>
          <w:i w:val="false"/>
          <w:color w:val="000000"/>
          <w:sz w:val="28"/>
        </w:rPr>
        <w:t>
      кіріс нөмірін;</w:t>
      </w:r>
      <w:r>
        <w:br/>
      </w:r>
      <w:r>
        <w:rPr>
          <w:rFonts w:ascii="Times New Roman"/>
          <w:b w:val="false"/>
          <w:i w:val="false"/>
          <w:color w:val="000000"/>
          <w:sz w:val="28"/>
        </w:rPr>
        <w:t>
      тіркеу мерзімін;</w:t>
      </w:r>
      <w:r>
        <w:br/>
      </w:r>
      <w:r>
        <w:rPr>
          <w:rFonts w:ascii="Times New Roman"/>
          <w:b w:val="false"/>
          <w:i w:val="false"/>
          <w:color w:val="000000"/>
          <w:sz w:val="28"/>
        </w:rPr>
        <w:t>
      өтінішті қабылдаған лауазымды адамның тегі мен аты-жөнін;</w:t>
      </w:r>
      <w:r>
        <w:br/>
      </w:r>
      <w:r>
        <w:rPr>
          <w:rFonts w:ascii="Times New Roman"/>
          <w:b w:val="false"/>
          <w:i w:val="false"/>
          <w:color w:val="000000"/>
          <w:sz w:val="28"/>
        </w:rPr>
        <w:t>
      мемлекеттік көрсетілетін қызметті алатын күні және құжаттар беру орнын көрсете отырып, тіркелген өтініштің көшірмесі беріледі;</w:t>
      </w:r>
      <w:r>
        <w:br/>
      </w:r>
      <w:r>
        <w:rPr>
          <w:rFonts w:ascii="Times New Roman"/>
          <w:b w:val="false"/>
          <w:i w:val="false"/>
          <w:color w:val="000000"/>
          <w:sz w:val="28"/>
        </w:rPr>
        <w:t>
      2) порталға жүгінген жағдайда:</w:t>
      </w:r>
      <w:r>
        <w:br/>
      </w:r>
      <w:r>
        <w:rPr>
          <w:rFonts w:ascii="Times New Roman"/>
          <w:b w:val="false"/>
          <w:i w:val="false"/>
          <w:color w:val="000000"/>
          <w:sz w:val="28"/>
        </w:rPr>
        <w:t>
      көрсетілетін қызметті алушының ЭЦҚ-сымен куәландырылған электрондық құжат нысандағы сұрау салу;</w:t>
      </w:r>
      <w:r>
        <w:br/>
      </w:r>
      <w:r>
        <w:rPr>
          <w:rFonts w:ascii="Times New Roman"/>
          <w:b w:val="false"/>
          <w:i w:val="false"/>
          <w:color w:val="000000"/>
          <w:sz w:val="28"/>
        </w:rPr>
        <w:t>
      тиісті санаттар бағдарламасы бойынша оқудан өткені туралы куәліктің түпнұсқасы мен көшірмесі немесе «ауыл шаруашылығын механикаландыру» біліктілігін растайтын дипломның түпнұсқасымен көшірмесін (құжаттың түпнұсқасы мен көшірмесі салыстырып тексерілгеннен кейін түпнұсқа көрсетілетін қызметті алушыға қайтарылады);</w:t>
      </w:r>
      <w:r>
        <w:br/>
      </w:r>
      <w:r>
        <w:rPr>
          <w:rFonts w:ascii="Times New Roman"/>
          <w:b w:val="false"/>
          <w:i w:val="false"/>
          <w:color w:val="000000"/>
          <w:sz w:val="28"/>
        </w:rPr>
        <w:t>
      белгіленген үлгідегі медициналық анықтаманы (медициналық анықтама бланкілерін Қазақстан Республикасы Денсаулық сақтау министрлігінің медициналық мекемелері береді);</w:t>
      </w:r>
      <w:r>
        <w:br/>
      </w:r>
      <w:r>
        <w:rPr>
          <w:rFonts w:ascii="Times New Roman"/>
          <w:b w:val="false"/>
          <w:i w:val="false"/>
          <w:color w:val="000000"/>
          <w:sz w:val="28"/>
        </w:rPr>
        <w:t>
      куәлікті беру үшін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белгіленген мемлекеттік бажды төлеу туралы түбіртек – электрондық көшірмесін;</w:t>
      </w:r>
      <w:r>
        <w:br/>
      </w:r>
      <w:r>
        <w:rPr>
          <w:rFonts w:ascii="Times New Roman"/>
          <w:b w:val="false"/>
          <w:i w:val="false"/>
          <w:color w:val="000000"/>
          <w:sz w:val="28"/>
        </w:rPr>
        <w:t>
      көрсетілетін қызметті алушының жеке басы мен тұратын жерін куәландыратын құжаттардың көшірмесін;</w:t>
      </w:r>
      <w:r>
        <w:br/>
      </w:r>
      <w:r>
        <w:rPr>
          <w:rFonts w:ascii="Times New Roman"/>
          <w:b w:val="false"/>
          <w:i w:val="false"/>
          <w:color w:val="000000"/>
          <w:sz w:val="28"/>
        </w:rPr>
        <w:t>
      төменгі сол жақ бұрышында ақ немесе түрлі түсті фоны бар мөлшері 3,5х4,5 см фотосуретті;</w:t>
      </w:r>
      <w:r>
        <w:br/>
      </w:r>
      <w:r>
        <w:rPr>
          <w:rFonts w:ascii="Times New Roman"/>
          <w:b w:val="false"/>
          <w:i w:val="false"/>
          <w:color w:val="000000"/>
          <w:sz w:val="28"/>
        </w:rPr>
        <w:t>
      жоғары, техникалық және кәсіптік білім беру оқу орындарын (арнайы оқу орындарын, орта кәсіптік оқу орындарын) «ауыл шаруашылығын механикаландыру» мамандығы бойынша бітірген адамдарды қоспағанда, оқу ұйымының емтихан комиссиясы хаттамасының көшірмесін;</w:t>
      </w:r>
      <w:r>
        <w:br/>
      </w:r>
      <w:r>
        <w:rPr>
          <w:rFonts w:ascii="Times New Roman"/>
          <w:b w:val="false"/>
          <w:i w:val="false"/>
          <w:color w:val="000000"/>
          <w:sz w:val="28"/>
        </w:rPr>
        <w:t>
      «қаршаналарды, квадроциклдерді жүргізуге рұқсат» деген жазбасы бар куәлік алу үшін:</w:t>
      </w:r>
      <w:r>
        <w:br/>
      </w:r>
      <w:r>
        <w:rPr>
          <w:rFonts w:ascii="Times New Roman"/>
          <w:b w:val="false"/>
          <w:i w:val="false"/>
          <w:color w:val="000000"/>
          <w:sz w:val="28"/>
        </w:rPr>
        <w:t>
      осы мемлекеттiк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өтінішті;</w:t>
      </w:r>
      <w:r>
        <w:br/>
      </w:r>
      <w:r>
        <w:rPr>
          <w:rFonts w:ascii="Times New Roman"/>
          <w:b w:val="false"/>
          <w:i w:val="false"/>
          <w:color w:val="000000"/>
          <w:sz w:val="28"/>
        </w:rPr>
        <w:t>
      «А» және «В» немесе «Б» және «В» рұқсат беру санаттары бар тракторшы-машинист куәлігінің түпнұсқасы мен көшірмесін немесе «А» рұқсат беру санаты бар жүргізуші куәлігін;</w:t>
      </w:r>
      <w:r>
        <w:br/>
      </w:r>
      <w:r>
        <w:rPr>
          <w:rFonts w:ascii="Times New Roman"/>
          <w:b w:val="false"/>
          <w:i w:val="false"/>
          <w:color w:val="000000"/>
          <w:sz w:val="28"/>
        </w:rPr>
        <w:t>
      куәлікті беру үшін мемлекеттік бажды төлеу туралы түбіртекті;</w:t>
      </w:r>
      <w:r>
        <w:br/>
      </w:r>
      <w:r>
        <w:rPr>
          <w:rFonts w:ascii="Times New Roman"/>
          <w:b w:val="false"/>
          <w:i w:val="false"/>
          <w:color w:val="000000"/>
          <w:sz w:val="28"/>
        </w:rPr>
        <w:t>
      көрсетілетін қызметті алушының жеке басы мен тұратын жерін куәландыратын құжаттардың көшірмесін;</w:t>
      </w:r>
      <w:r>
        <w:br/>
      </w:r>
      <w:r>
        <w:rPr>
          <w:rFonts w:ascii="Times New Roman"/>
          <w:b w:val="false"/>
          <w:i w:val="false"/>
          <w:color w:val="000000"/>
          <w:sz w:val="28"/>
        </w:rPr>
        <w:t>
      төменгі сол жақ бұрышында ақ немесе түрлі түсті фоны бар мөлшері 3,5х4,5 см фотосуретті ұсынады.</w:t>
      </w:r>
    </w:p>
    <w:bookmarkEnd w:id="17"/>
    <w:bookmarkStart w:name="z50" w:id="18"/>
    <w:p>
      <w:pPr>
        <w:spacing w:after="0"/>
        <w:ind w:left="0"/>
        <w:jc w:val="left"/>
      </w:pPr>
      <w:r>
        <w:rPr>
          <w:rFonts w:ascii="Times New Roman"/>
          <w:b/>
          <w:i w:val="false"/>
          <w:color w:val="000000"/>
        </w:rPr>
        <w:t xml:space="preserve"> 
3. Мемлекеттік қызметті көрсету мәселелері бойынша көрсетілетін</w:t>
      </w:r>
      <w:r>
        <w:br/>
      </w:r>
      <w:r>
        <w:rPr>
          <w:rFonts w:ascii="Times New Roman"/>
          <w:b/>
          <w:i w:val="false"/>
          <w:color w:val="000000"/>
        </w:rPr>
        <w:t>
қызметті берушілердің және (немесе) олардың лауазымды</w:t>
      </w:r>
      <w:r>
        <w:br/>
      </w:r>
      <w:r>
        <w:rPr>
          <w:rFonts w:ascii="Times New Roman"/>
          <w:b/>
          <w:i w:val="false"/>
          <w:color w:val="000000"/>
        </w:rPr>
        <w:t>
адамдарының шешімдеріне, әрекетіне (әрекетсіздігіне) шағымдану</w:t>
      </w:r>
      <w:r>
        <w:br/>
      </w:r>
      <w:r>
        <w:rPr>
          <w:rFonts w:ascii="Times New Roman"/>
          <w:b/>
          <w:i w:val="false"/>
          <w:color w:val="000000"/>
        </w:rPr>
        <w:t>
тәртібі</w:t>
      </w:r>
    </w:p>
    <w:bookmarkEnd w:id="18"/>
    <w:bookmarkStart w:name="z51" w:id="19"/>
    <w:p>
      <w:pPr>
        <w:spacing w:after="0"/>
        <w:ind w:left="0"/>
        <w:jc w:val="both"/>
      </w:pPr>
      <w:r>
        <w:rPr>
          <w:rFonts w:ascii="Times New Roman"/>
          <w:b w:val="false"/>
          <w:i w:val="false"/>
          <w:color w:val="000000"/>
          <w:sz w:val="28"/>
        </w:rPr>
        <w:t>
      10. Көрсетілген мемлекеттік қызметтің нәтижелерімен келіспеген не дөрекі қызмет көрсетілген жағдайда, шағым көрсетілетін қызметті алушы немесе оның өкілі өтінім берген тиісті көрсетілетін қызметті беруші басшысының атына беріледі.</w:t>
      </w:r>
      <w:r>
        <w:br/>
      </w:r>
      <w:r>
        <w:rPr>
          <w:rFonts w:ascii="Times New Roman"/>
          <w:b w:val="false"/>
          <w:i w:val="false"/>
          <w:color w:val="000000"/>
          <w:sz w:val="28"/>
        </w:rPr>
        <w:t>
</w:t>
      </w:r>
      <w:r>
        <w:rPr>
          <w:rFonts w:ascii="Times New Roman"/>
          <w:b w:val="false"/>
          <w:i w:val="false"/>
          <w:color w:val="000000"/>
          <w:sz w:val="28"/>
        </w:rPr>
        <w:t>
      11. Шағым көрсетілетін қызметті алушының таңдауы бойынша:</w:t>
      </w:r>
      <w:r>
        <w:br/>
      </w:r>
      <w:r>
        <w:rPr>
          <w:rFonts w:ascii="Times New Roman"/>
          <w:b w:val="false"/>
          <w:i w:val="false"/>
          <w:color w:val="000000"/>
          <w:sz w:val="28"/>
        </w:rPr>
        <w:t>
      1) көрсетілетін қызметті берушінің кеңсесіне;</w:t>
      </w:r>
      <w:r>
        <w:br/>
      </w:r>
      <w:r>
        <w:rPr>
          <w:rFonts w:ascii="Times New Roman"/>
          <w:b w:val="false"/>
          <w:i w:val="false"/>
          <w:color w:val="000000"/>
          <w:sz w:val="28"/>
        </w:rPr>
        <w:t>
      2) көрсетілетін қызметті берушінің интернет-ресурсында орналасқан басшының блогына жүгіну арқылы беріледі.</w:t>
      </w:r>
      <w:r>
        <w:br/>
      </w:r>
      <w:r>
        <w:rPr>
          <w:rFonts w:ascii="Times New Roman"/>
          <w:b w:val="false"/>
          <w:i w:val="false"/>
          <w:color w:val="000000"/>
          <w:sz w:val="28"/>
        </w:rPr>
        <w:t>
</w:t>
      </w:r>
      <w:r>
        <w:rPr>
          <w:rFonts w:ascii="Times New Roman"/>
          <w:b w:val="false"/>
          <w:i w:val="false"/>
          <w:color w:val="000000"/>
          <w:sz w:val="28"/>
        </w:rPr>
        <w:t>
      12. Шағымдану тәртібі туралы ақпаратты мемлекеттік қызметтерді көрсету мәселелері жөніндегі бірыңғай байланыс орталығының 1414 телефоны арқылы алуға да болады.</w:t>
      </w:r>
      <w:r>
        <w:br/>
      </w:r>
      <w:r>
        <w:rPr>
          <w:rFonts w:ascii="Times New Roman"/>
          <w:b w:val="false"/>
          <w:i w:val="false"/>
          <w:color w:val="000000"/>
          <w:sz w:val="28"/>
        </w:rPr>
        <w:t>
</w:t>
      </w:r>
      <w:r>
        <w:rPr>
          <w:rFonts w:ascii="Times New Roman"/>
          <w:b w:val="false"/>
          <w:i w:val="false"/>
          <w:color w:val="000000"/>
          <w:sz w:val="28"/>
        </w:rPr>
        <w:t>
      13. Қабылданған шағым көрсетілетін қызметті берушінің кеңсесінде тіркеледі. Шағым берген көрсетілетін қызметті алушыға күні мен уақыты, шағымды қабылдаған лауазымды адамның тегі мен аты-жөні көрсетілген талон беру шағымның қабылданғанын растау болып табылады.</w:t>
      </w:r>
      <w:r>
        <w:br/>
      </w:r>
      <w:r>
        <w:rPr>
          <w:rFonts w:ascii="Times New Roman"/>
          <w:b w:val="false"/>
          <w:i w:val="false"/>
          <w:color w:val="000000"/>
          <w:sz w:val="28"/>
        </w:rPr>
        <w:t>
      Шағым құзыретіне шағымдағы мәселелерді шешу кіретін лауазымды адамның атына беріледі. Шағымда мемлекеттік көрсетілетін қызметті алушының тегі, аты, әкесінің аты, пошта мекенжайы, шағым беру күні және мемлекеттік көрсетілетін қызметті алушының қолы көрсетіледі.</w:t>
      </w:r>
      <w:r>
        <w:br/>
      </w:r>
      <w:r>
        <w:rPr>
          <w:rFonts w:ascii="Times New Roman"/>
          <w:b w:val="false"/>
          <w:i w:val="false"/>
          <w:color w:val="000000"/>
          <w:sz w:val="28"/>
        </w:rPr>
        <w:t>
      Шағым берген кезде әрекеттеріне немесе әрекетсіздіктеріне шағымданатын лауазымды адамдардың лауазымы, тегі және аты-жөні, жүгіну себептері және талаптар көрсетіледі.</w:t>
      </w:r>
      <w:r>
        <w:br/>
      </w:r>
      <w:r>
        <w:rPr>
          <w:rFonts w:ascii="Times New Roman"/>
          <w:b w:val="false"/>
          <w:i w:val="false"/>
          <w:color w:val="000000"/>
          <w:sz w:val="28"/>
        </w:rPr>
        <w:t>
      Шағымды қарау барысы туралы ақпаратты көрсетілетін қызметті беруші кеңсесінің лауазымды адамдарынан алуға болады.</w:t>
      </w:r>
      <w:r>
        <w:br/>
      </w:r>
      <w:r>
        <w:rPr>
          <w:rFonts w:ascii="Times New Roman"/>
          <w:b w:val="false"/>
          <w:i w:val="false"/>
          <w:color w:val="000000"/>
          <w:sz w:val="28"/>
        </w:rPr>
        <w:t>
      Шағымды портал арқылы жіберген кезде шағымның қаралу барысы (жеткізілгені, тіркелгені, орындалуы, қаралу нәтижесі туралы белгі) туралы ақпарат көрсетілетін қызметті алушының «жеке кабинетінде» қолжетімді болады.</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алушының Қазақстан Республикасының заңнамасымен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14. Шағымдарды қарау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мерзімдерде жүзеге асырылады:</w:t>
      </w:r>
      <w:r>
        <w:br/>
      </w:r>
      <w:r>
        <w:rPr>
          <w:rFonts w:ascii="Times New Roman"/>
          <w:b w:val="false"/>
          <w:i w:val="false"/>
          <w:color w:val="000000"/>
          <w:sz w:val="28"/>
        </w:rPr>
        <w:t>
      1) көрсетілетін қызметті берушінің атына келіп түскен көрсетілетін қызметті алушының шағымы оны тіркеген күннен бастап бес жұмыс күні ішінде қаралуға жатады;</w:t>
      </w:r>
      <w:r>
        <w:br/>
      </w:r>
      <w:r>
        <w:rPr>
          <w:rFonts w:ascii="Times New Roman"/>
          <w:b w:val="false"/>
          <w:i w:val="false"/>
          <w:color w:val="000000"/>
          <w:sz w:val="28"/>
        </w:rPr>
        <w:t>
      2)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он бес жұмыс күні ішінде қаралуға жатады;</w:t>
      </w:r>
      <w:r>
        <w:br/>
      </w:r>
      <w:r>
        <w:rPr>
          <w:rFonts w:ascii="Times New Roman"/>
          <w:b w:val="false"/>
          <w:i w:val="false"/>
          <w:color w:val="000000"/>
          <w:sz w:val="28"/>
        </w:rPr>
        <w:t>
      3) мемлекеттік қызметтер көрсету сапасын бағалау және бақылау жөніндегі уәкілетті органның, мемлекеттік орталық органының, облыстың, республикалық маңызы бар қаланың, астананың, ауданның, облыстық маңызы бар қаланың, аудандық маңызы бар қаланың жергілікті атқарушы органының шағымды қарау мерзімі:</w:t>
      </w:r>
      <w:r>
        <w:br/>
      </w:r>
      <w:r>
        <w:rPr>
          <w:rFonts w:ascii="Times New Roman"/>
          <w:b w:val="false"/>
          <w:i w:val="false"/>
          <w:color w:val="000000"/>
          <w:sz w:val="28"/>
        </w:rPr>
        <w:t>
      шағым бойынша қосымша зерделеу немесе тексеру не жергілікті жерге барып тексеру жүргізу;</w:t>
      </w:r>
      <w:r>
        <w:br/>
      </w:r>
      <w:r>
        <w:rPr>
          <w:rFonts w:ascii="Times New Roman"/>
          <w:b w:val="false"/>
          <w:i w:val="false"/>
          <w:color w:val="000000"/>
          <w:sz w:val="28"/>
        </w:rPr>
        <w:t>
      қосымша ақпарат алу қажет болған жағдайларда он жұмыс күнінен аспайтын мерзімге ұзартылады.</w:t>
      </w:r>
      <w:r>
        <w:br/>
      </w: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(шағымды қағаз жеткізгіште берген кезде) немесе электрондық нысанда (шағымды электрондық түрде берген кезде) хабарлайды.</w:t>
      </w:r>
    </w:p>
    <w:bookmarkEnd w:id="19"/>
    <w:bookmarkStart w:name="z56" w:id="20"/>
    <w:p>
      <w:pPr>
        <w:spacing w:after="0"/>
        <w:ind w:left="0"/>
        <w:jc w:val="left"/>
      </w:pPr>
      <w:r>
        <w:rPr>
          <w:rFonts w:ascii="Times New Roman"/>
          <w:b/>
          <w:i w:val="false"/>
          <w:color w:val="000000"/>
        </w:rPr>
        <w:t xml:space="preserve"> 
4. Мемлекеттік қызметті көрсету ерекшеліктері ескеріле отырып</w:t>
      </w:r>
      <w:r>
        <w:br/>
      </w:r>
      <w:r>
        <w:rPr>
          <w:rFonts w:ascii="Times New Roman"/>
          <w:b/>
          <w:i w:val="false"/>
          <w:color w:val="000000"/>
        </w:rPr>
        <w:t>
қойылатын өзге талаптар</w:t>
      </w:r>
    </w:p>
    <w:bookmarkEnd w:id="20"/>
    <w:bookmarkStart w:name="z57" w:id="21"/>
    <w:p>
      <w:pPr>
        <w:spacing w:after="0"/>
        <w:ind w:left="0"/>
        <w:jc w:val="both"/>
      </w:pPr>
      <w:r>
        <w:rPr>
          <w:rFonts w:ascii="Times New Roman"/>
          <w:b w:val="false"/>
          <w:i w:val="false"/>
          <w:color w:val="000000"/>
          <w:sz w:val="28"/>
        </w:rPr>
        <w:t>
      15. Мемлекеттік көрсетілетін қызметті халықтың әлеуметтік жағынан әлсіз топтарына жататын адамдарға, олардың көрсетілетін қызметті берушіге жеке өздерінің келу мүмкіндігі болмаған кезде көрсетілетін қызметті алушының өкіліне берген нотариат куәландырған сенімхатты ұсынуы арқылы көрсетіледі.</w:t>
      </w:r>
      <w:r>
        <w:br/>
      </w:r>
      <w:r>
        <w:rPr>
          <w:rFonts w:ascii="Times New Roman"/>
          <w:b w:val="false"/>
          <w:i w:val="false"/>
          <w:color w:val="000000"/>
          <w:sz w:val="28"/>
        </w:rPr>
        <w:t>
      Мемлекеттік қызметті көрсету үшін күту және қажетті құжаттарды дайындау үшін жағдайлар жасалады (күтіп отыруға арналған креслолар, құжаттарды толтыруға арналған орындар қажетті құжаттар мен оларды толтыру үлгілерінің тізбесі бар стендтермен жабдықталады), сондай-ақ мүмкіндіктері шектеулі көрсетілетін қызметті алушыларға қызмет көрсетілуі үшін пандустар көзделген.</w:t>
      </w:r>
      <w:r>
        <w:br/>
      </w:r>
      <w:r>
        <w:rPr>
          <w:rFonts w:ascii="Times New Roman"/>
          <w:b w:val="false"/>
          <w:i w:val="false"/>
          <w:color w:val="000000"/>
          <w:sz w:val="28"/>
        </w:rPr>
        <w:t>
</w:t>
      </w:r>
      <w:r>
        <w:rPr>
          <w:rFonts w:ascii="Times New Roman"/>
          <w:b w:val="false"/>
          <w:i w:val="false"/>
          <w:color w:val="000000"/>
          <w:sz w:val="28"/>
        </w:rPr>
        <w:t>
      16. Мемлекеттік қызметті көрсету орындарының мекенжайлары:</w:t>
      </w:r>
      <w:r>
        <w:br/>
      </w:r>
      <w:r>
        <w:rPr>
          <w:rFonts w:ascii="Times New Roman"/>
          <w:b w:val="false"/>
          <w:i w:val="false"/>
          <w:color w:val="000000"/>
          <w:sz w:val="28"/>
        </w:rPr>
        <w:t>
      1) тиісті көрсетілетін қызметті берушінің интернет-ресурсында;</w:t>
      </w:r>
      <w:r>
        <w:br/>
      </w:r>
      <w:r>
        <w:rPr>
          <w:rFonts w:ascii="Times New Roman"/>
          <w:b w:val="false"/>
          <w:i w:val="false"/>
          <w:color w:val="000000"/>
          <w:sz w:val="28"/>
        </w:rPr>
        <w:t>
      2) Министрліктің www.minagri.gov.kz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17. Көрсетілетін қызметті алушының ЭЦҚ болған жағдайда мемлекеттік көрсетілетін қызметті портал арқылы электрондық нысанда алу мүмкіндігі бар.</w:t>
      </w:r>
      <w:r>
        <w:br/>
      </w:r>
      <w:r>
        <w:rPr>
          <w:rFonts w:ascii="Times New Roman"/>
          <w:b w:val="false"/>
          <w:i w:val="false"/>
          <w:color w:val="000000"/>
          <w:sz w:val="28"/>
        </w:rPr>
        <w:t>
</w:t>
      </w:r>
      <w:r>
        <w:rPr>
          <w:rFonts w:ascii="Times New Roman"/>
          <w:b w:val="false"/>
          <w:i w:val="false"/>
          <w:color w:val="000000"/>
          <w:sz w:val="28"/>
        </w:rPr>
        <w:t>
      18. Көрсетілетін қызметті алушының порталдың «жеке кабинеті», сондай-ақ мемлекеттік қызмет көрсету мәселелері жөніндегі бірыңғай байланыс орталығы туралы арқылы қашықтықтан қол жеткізу режимінде мемлекеттік қызмет көрсету тәртібі және мәртебесі туралы ақпаратты алу мүмкіндігі бар.</w:t>
      </w:r>
      <w:r>
        <w:br/>
      </w:r>
      <w:r>
        <w:rPr>
          <w:rFonts w:ascii="Times New Roman"/>
          <w:b w:val="false"/>
          <w:i w:val="false"/>
          <w:color w:val="000000"/>
          <w:sz w:val="28"/>
        </w:rPr>
        <w:t>
</w:t>
      </w:r>
      <w:r>
        <w:rPr>
          <w:rFonts w:ascii="Times New Roman"/>
          <w:b w:val="false"/>
          <w:i w:val="false"/>
          <w:color w:val="000000"/>
          <w:sz w:val="28"/>
        </w:rPr>
        <w:t>
      19. Мемлекеттік қызметті көрсету мәселелері жөніндегі анықтама қызметінің байланыс телефондары www.minagri.gov.kz интернет-ресурсында көрсетілген. Мемлекеттік қызмет көрсету мәселелері бойынша бірыңғай байланыс орталығы: 1414.</w:t>
      </w:r>
    </w:p>
    <w:bookmarkEnd w:id="21"/>
    <w:bookmarkStart w:name="z62" w:id="22"/>
    <w:p>
      <w:pPr>
        <w:spacing w:after="0"/>
        <w:ind w:left="0"/>
        <w:jc w:val="both"/>
      </w:pPr>
      <w:r>
        <w:rPr>
          <w:rFonts w:ascii="Times New Roman"/>
          <w:b w:val="false"/>
          <w:i w:val="false"/>
          <w:color w:val="000000"/>
          <w:sz w:val="28"/>
        </w:rPr>
        <w:t xml:space="preserve">
«Тракторларды және олардың базасында     </w:t>
      </w:r>
      <w:r>
        <w:br/>
      </w:r>
      <w:r>
        <w:rPr>
          <w:rFonts w:ascii="Times New Roman"/>
          <w:b w:val="false"/>
          <w:i w:val="false"/>
          <w:color w:val="000000"/>
          <w:sz w:val="28"/>
        </w:rPr>
        <w:t xml:space="preserve">
жасалған өздігінен жүретін шассилер     </w:t>
      </w:r>
      <w:r>
        <w:br/>
      </w:r>
      <w:r>
        <w:rPr>
          <w:rFonts w:ascii="Times New Roman"/>
          <w:b w:val="false"/>
          <w:i w:val="false"/>
          <w:color w:val="000000"/>
          <w:sz w:val="28"/>
        </w:rPr>
        <w:t xml:space="preserve">
мен механизмдерді, өздігінен жүретін    </w:t>
      </w:r>
      <w:r>
        <w:br/>
      </w:r>
      <w:r>
        <w:rPr>
          <w:rFonts w:ascii="Times New Roman"/>
          <w:b w:val="false"/>
          <w:i w:val="false"/>
          <w:color w:val="000000"/>
          <w:sz w:val="28"/>
        </w:rPr>
        <w:t xml:space="preserve">
ауыл шаруашылығы, мелиоративтік және    </w:t>
      </w:r>
      <w:r>
        <w:br/>
      </w:r>
      <w:r>
        <w:rPr>
          <w:rFonts w:ascii="Times New Roman"/>
          <w:b w:val="false"/>
          <w:i w:val="false"/>
          <w:color w:val="000000"/>
          <w:sz w:val="28"/>
        </w:rPr>
        <w:t xml:space="preserve">
жол-құрылыс машиналарымен механизмдерін,  </w:t>
      </w:r>
      <w:r>
        <w:br/>
      </w:r>
      <w:r>
        <w:rPr>
          <w:rFonts w:ascii="Times New Roman"/>
          <w:b w:val="false"/>
          <w:i w:val="false"/>
          <w:color w:val="000000"/>
          <w:sz w:val="28"/>
        </w:rPr>
        <w:t>
сондай-ақ жүріп өту мүмкіндігі жоғары арнайы</w:t>
      </w:r>
      <w:r>
        <w:br/>
      </w:r>
      <w:r>
        <w:rPr>
          <w:rFonts w:ascii="Times New Roman"/>
          <w:b w:val="false"/>
          <w:i w:val="false"/>
          <w:color w:val="000000"/>
          <w:sz w:val="28"/>
        </w:rPr>
        <w:t>
машиналарды жүргізу құқығына куәліктер беру»</w:t>
      </w:r>
      <w:r>
        <w:br/>
      </w:r>
      <w:r>
        <w:rPr>
          <w:rFonts w:ascii="Times New Roman"/>
          <w:b w:val="false"/>
          <w:i w:val="false"/>
          <w:color w:val="000000"/>
          <w:sz w:val="28"/>
        </w:rPr>
        <w:t>
мемлекеттік көрсетілетін қызмет стандартына</w:t>
      </w:r>
      <w:r>
        <w:br/>
      </w:r>
      <w:r>
        <w:rPr>
          <w:rFonts w:ascii="Times New Roman"/>
          <w:b w:val="false"/>
          <w:i w:val="false"/>
          <w:color w:val="000000"/>
          <w:sz w:val="28"/>
        </w:rPr>
        <w:t xml:space="preserve">
қосымша                   </w:t>
      </w:r>
    </w:p>
    <w:bookmarkEnd w:id="22"/>
    <w:p>
      <w:pPr>
        <w:spacing w:after="0"/>
        <w:ind w:left="0"/>
        <w:jc w:val="both"/>
      </w:pPr>
      <w:r>
        <w:rPr>
          <w:rFonts w:ascii="Times New Roman"/>
          <w:b w:val="false"/>
          <w:i w:val="false"/>
          <w:color w:val="000000"/>
          <w:sz w:val="28"/>
        </w:rPr>
        <w:t>________________________________________________ инженер-инспекторына</w:t>
      </w:r>
      <w:r>
        <w:br/>
      </w:r>
      <w:r>
        <w:rPr>
          <w:rFonts w:ascii="Times New Roman"/>
          <w:b w:val="false"/>
          <w:i w:val="false"/>
          <w:color w:val="000000"/>
          <w:sz w:val="28"/>
        </w:rPr>
        <w:t>
                (облысы, ауданы)</w:t>
      </w:r>
      <w:r>
        <w:br/>
      </w:r>
      <w:r>
        <w:rPr>
          <w:rFonts w:ascii="Times New Roman"/>
          <w:b w:val="false"/>
          <w:i w:val="false"/>
          <w:color w:val="000000"/>
          <w:sz w:val="28"/>
        </w:rPr>
        <w:t>
азамат ______________________________________________________________</w:t>
      </w:r>
      <w:r>
        <w:br/>
      </w:r>
      <w:r>
        <w:rPr>
          <w:rFonts w:ascii="Times New Roman"/>
          <w:b w:val="false"/>
          <w:i w:val="false"/>
          <w:color w:val="000000"/>
          <w:sz w:val="28"/>
        </w:rPr>
        <w:t>
                                 (Т.А.Ә)</w:t>
      </w:r>
      <w:r>
        <w:br/>
      </w:r>
      <w:r>
        <w:rPr>
          <w:rFonts w:ascii="Times New Roman"/>
          <w:b w:val="false"/>
          <w:i w:val="false"/>
          <w:color w:val="000000"/>
          <w:sz w:val="28"/>
        </w:rPr>
        <w:t>
Туған жылы және күні ________________________________________________</w:t>
      </w:r>
      <w:r>
        <w:br/>
      </w:r>
      <w:r>
        <w:rPr>
          <w:rFonts w:ascii="Times New Roman"/>
          <w:b w:val="false"/>
          <w:i w:val="false"/>
          <w:color w:val="000000"/>
          <w:sz w:val="28"/>
        </w:rPr>
        <w:t>
Туған жері __________________________________________________________</w:t>
      </w:r>
      <w:r>
        <w:br/>
      </w:r>
      <w:r>
        <w:rPr>
          <w:rFonts w:ascii="Times New Roman"/>
          <w:b w:val="false"/>
          <w:i w:val="false"/>
          <w:color w:val="000000"/>
          <w:sz w:val="28"/>
        </w:rPr>
        <w:t>
                    (республикасы, облысы, қаласы, ауданы)</w:t>
      </w:r>
      <w:r>
        <w:br/>
      </w:r>
      <w:r>
        <w:rPr>
          <w:rFonts w:ascii="Times New Roman"/>
          <w:b w:val="false"/>
          <w:i w:val="false"/>
          <w:color w:val="000000"/>
          <w:sz w:val="28"/>
        </w:rPr>
        <w:t>
_____________________________________________________________ тұратын</w:t>
      </w:r>
      <w:r>
        <w:br/>
      </w:r>
      <w:r>
        <w:rPr>
          <w:rFonts w:ascii="Times New Roman"/>
          <w:b w:val="false"/>
          <w:i w:val="false"/>
          <w:color w:val="000000"/>
          <w:sz w:val="28"/>
        </w:rPr>
        <w:t>
_________________________________________________________ лауазымында</w:t>
      </w:r>
      <w:r>
        <w:br/>
      </w:r>
      <w:r>
        <w:rPr>
          <w:rFonts w:ascii="Times New Roman"/>
          <w:b w:val="false"/>
          <w:i w:val="false"/>
          <w:color w:val="000000"/>
          <w:sz w:val="28"/>
        </w:rPr>
        <w:t>
______________________________________________________ жұмыс істейтін</w:t>
      </w:r>
      <w:r>
        <w:br/>
      </w:r>
      <w:r>
        <w:rPr>
          <w:rFonts w:ascii="Times New Roman"/>
          <w:b w:val="false"/>
          <w:i w:val="false"/>
          <w:color w:val="000000"/>
          <w:sz w:val="28"/>
        </w:rPr>
        <w:t>
Паспортының сериясы (жеке куәліктің) ______ № _______________________</w:t>
      </w:r>
      <w:r>
        <w:br/>
      </w:r>
      <w:r>
        <w:rPr>
          <w:rFonts w:ascii="Times New Roman"/>
          <w:b w:val="false"/>
          <w:i w:val="false"/>
          <w:color w:val="000000"/>
          <w:sz w:val="28"/>
        </w:rPr>
        <w:t>
______________________________________________________________ берген</w:t>
      </w:r>
      <w:r>
        <w:br/>
      </w:r>
      <w:r>
        <w:rPr>
          <w:rFonts w:ascii="Times New Roman"/>
          <w:b w:val="false"/>
          <w:i w:val="false"/>
          <w:color w:val="000000"/>
          <w:sz w:val="28"/>
        </w:rPr>
        <w:t>
                     (кім және қашан)</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Тракторшы куәлігін беруді, ауыстыруды, телнұсқасын беруді</w:t>
      </w:r>
      <w:r>
        <w:br/>
      </w:r>
      <w:r>
        <w:rPr>
          <w:rFonts w:ascii="Times New Roman"/>
          <w:b w:val="false"/>
          <w:i w:val="false"/>
          <w:color w:val="000000"/>
          <w:sz w:val="28"/>
        </w:rPr>
        <w:t>
сұраймын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(себебі көрсетіледі, керек емесін сызып тастау керек)</w:t>
      </w:r>
    </w:p>
    <w:p>
      <w:pPr>
        <w:spacing w:after="0"/>
        <w:ind w:left="0"/>
        <w:jc w:val="both"/>
      </w:pPr>
      <w:r>
        <w:rPr>
          <w:rFonts w:ascii="Times New Roman"/>
          <w:b w:val="false"/>
          <w:i w:val="false"/>
          <w:color w:val="000000"/>
          <w:sz w:val="28"/>
        </w:rPr>
        <w:t>      Өтінішке мынадай құжаттарды қоса беремін:</w:t>
      </w:r>
      <w:r>
        <w:br/>
      </w:r>
      <w:r>
        <w:rPr>
          <w:rFonts w:ascii="Times New Roman"/>
          <w:b w:val="false"/>
          <w:i w:val="false"/>
          <w:color w:val="000000"/>
          <w:sz w:val="28"/>
        </w:rPr>
        <w:t>
      1 _____________________________________________________________</w:t>
      </w:r>
      <w:r>
        <w:br/>
      </w:r>
      <w:r>
        <w:rPr>
          <w:rFonts w:ascii="Times New Roman"/>
          <w:b w:val="false"/>
          <w:i w:val="false"/>
          <w:color w:val="000000"/>
          <w:sz w:val="28"/>
        </w:rPr>
        <w:t>
      2 _____________________________________________________________</w:t>
      </w:r>
      <w:r>
        <w:br/>
      </w:r>
      <w:r>
        <w:rPr>
          <w:rFonts w:ascii="Times New Roman"/>
          <w:b w:val="false"/>
          <w:i w:val="false"/>
          <w:color w:val="000000"/>
          <w:sz w:val="28"/>
        </w:rPr>
        <w:t>
      3 _____________________________________________________________</w:t>
      </w:r>
      <w:r>
        <w:br/>
      </w:r>
      <w:r>
        <w:rPr>
          <w:rFonts w:ascii="Times New Roman"/>
          <w:b w:val="false"/>
          <w:i w:val="false"/>
          <w:color w:val="000000"/>
          <w:sz w:val="28"/>
        </w:rPr>
        <w:t>
      4 _____________________________________________________________</w:t>
      </w:r>
      <w:r>
        <w:br/>
      </w:r>
      <w:r>
        <w:rPr>
          <w:rFonts w:ascii="Times New Roman"/>
          <w:b w:val="false"/>
          <w:i w:val="false"/>
          <w:color w:val="000000"/>
          <w:sz w:val="28"/>
        </w:rPr>
        <w:t>
      5 _____________________________________________________________</w:t>
      </w:r>
    </w:p>
    <w:p>
      <w:pPr>
        <w:spacing w:after="0"/>
        <w:ind w:left="0"/>
        <w:jc w:val="both"/>
      </w:pPr>
      <w:r>
        <w:rPr>
          <w:rFonts w:ascii="Times New Roman"/>
          <w:b w:val="false"/>
          <w:i w:val="false"/>
          <w:color w:val="000000"/>
          <w:sz w:val="28"/>
        </w:rPr>
        <w:t>      ___________________</w:t>
      </w:r>
      <w:r>
        <w:br/>
      </w:r>
      <w:r>
        <w:rPr>
          <w:rFonts w:ascii="Times New Roman"/>
          <w:b w:val="false"/>
          <w:i w:val="false"/>
          <w:color w:val="000000"/>
          <w:sz w:val="28"/>
        </w:rPr>
        <w:t>
          (жеке қолы)</w:t>
      </w:r>
    </w:p>
    <w:p>
      <w:pPr>
        <w:spacing w:after="0"/>
        <w:ind w:left="0"/>
        <w:jc w:val="both"/>
      </w:pPr>
      <w:r>
        <w:rPr>
          <w:rFonts w:ascii="Times New Roman"/>
          <w:b w:val="false"/>
          <w:i w:val="false"/>
          <w:color w:val="000000"/>
          <w:sz w:val="28"/>
        </w:rPr>
        <w:t>Сериясы ______________________ № _____________________ куәлік берілді</w:t>
      </w:r>
      <w:r>
        <w:br/>
      </w:r>
      <w:r>
        <w:rPr>
          <w:rFonts w:ascii="Times New Roman"/>
          <w:b w:val="false"/>
          <w:i w:val="false"/>
          <w:color w:val="000000"/>
          <w:sz w:val="28"/>
        </w:rPr>
        <w:t>
Инженер-инспектор ___________________________________________________</w:t>
      </w:r>
      <w:r>
        <w:br/>
      </w:r>
      <w:r>
        <w:rPr>
          <w:rFonts w:ascii="Times New Roman"/>
          <w:b w:val="false"/>
          <w:i w:val="false"/>
          <w:color w:val="000000"/>
          <w:sz w:val="28"/>
        </w:rPr>
        <w:t>
                                   (облысы, ауданы)</w:t>
      </w:r>
    </w:p>
    <w:bookmarkStart w:name="z63" w:id="23"/>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3 наурыздағы</w:t>
      </w:r>
      <w:r>
        <w:br/>
      </w:r>
      <w:r>
        <w:rPr>
          <w:rFonts w:ascii="Times New Roman"/>
          <w:b w:val="false"/>
          <w:i w:val="false"/>
          <w:color w:val="000000"/>
          <w:sz w:val="28"/>
        </w:rPr>
        <w:t xml:space="preserve">
№ 171 қаулысымен   </w:t>
      </w:r>
      <w:r>
        <w:br/>
      </w:r>
      <w:r>
        <w:rPr>
          <w:rFonts w:ascii="Times New Roman"/>
          <w:b w:val="false"/>
          <w:i w:val="false"/>
          <w:color w:val="000000"/>
          <w:sz w:val="28"/>
        </w:rPr>
        <w:t xml:space="preserve">
бекітілген      </w:t>
      </w:r>
    </w:p>
    <w:bookmarkEnd w:id="23"/>
    <w:bookmarkStart w:name="z64" w:id="24"/>
    <w:p>
      <w:pPr>
        <w:spacing w:after="0"/>
        <w:ind w:left="0"/>
        <w:jc w:val="left"/>
      </w:pPr>
      <w:r>
        <w:rPr>
          <w:rFonts w:ascii="Times New Roman"/>
          <w:b/>
          <w:i w:val="false"/>
          <w:color w:val="000000"/>
        </w:rPr>
        <w:t xml:space="preserve"> 
«Тракторларды және олардың базасында жасалған өздiгiнен жүретiн</w:t>
      </w:r>
      <w:r>
        <w:br/>
      </w:r>
      <w:r>
        <w:rPr>
          <w:rFonts w:ascii="Times New Roman"/>
          <w:b/>
          <w:i w:val="false"/>
          <w:color w:val="000000"/>
        </w:rPr>
        <w:t>
шассилер мен механизмдердi, өздiгiнен жүретiн ауыл шаруашылығы,</w:t>
      </w:r>
      <w:r>
        <w:br/>
      </w:r>
      <w:r>
        <w:rPr>
          <w:rFonts w:ascii="Times New Roman"/>
          <w:b/>
          <w:i w:val="false"/>
          <w:color w:val="000000"/>
        </w:rPr>
        <w:t>
мелиоративтiк және жол-құрылыс машиналары мен механизмдерiн,</w:t>
      </w:r>
      <w:r>
        <w:br/>
      </w:r>
      <w:r>
        <w:rPr>
          <w:rFonts w:ascii="Times New Roman"/>
          <w:b/>
          <w:i w:val="false"/>
          <w:color w:val="000000"/>
        </w:rPr>
        <w:t>
сондай-ақ жүріп өту мүмкіндігі жоғары арнайы машиналарды</w:t>
      </w:r>
      <w:r>
        <w:br/>
      </w:r>
      <w:r>
        <w:rPr>
          <w:rFonts w:ascii="Times New Roman"/>
          <w:b/>
          <w:i w:val="false"/>
          <w:color w:val="000000"/>
        </w:rPr>
        <w:t>
сенiмхат бойынша басқаратын адамдарды тiркеу» мемлекеттік</w:t>
      </w:r>
      <w:r>
        <w:br/>
      </w:r>
      <w:r>
        <w:rPr>
          <w:rFonts w:ascii="Times New Roman"/>
          <w:b/>
          <w:i w:val="false"/>
          <w:color w:val="000000"/>
        </w:rPr>
        <w:t>
көрсетілетін қызмет стандарты 1. Жалпы ережелер</w:t>
      </w:r>
    </w:p>
    <w:bookmarkEnd w:id="24"/>
    <w:bookmarkStart w:name="z65" w:id="25"/>
    <w:p>
      <w:pPr>
        <w:spacing w:after="0"/>
        <w:ind w:left="0"/>
        <w:jc w:val="both"/>
      </w:pPr>
      <w:r>
        <w:rPr>
          <w:rFonts w:ascii="Times New Roman"/>
          <w:b w:val="false"/>
          <w:i w:val="false"/>
          <w:color w:val="000000"/>
          <w:sz w:val="28"/>
        </w:rPr>
        <w:t>
      1. «Тракторларды және олардың базасында жасалған өздiгiнен жүретiн шассилер мен механизмдердi, өздiгiнен жүретiн ауыл шаруашылығы, мелиоративтiк және жол-құрылыс машиналары мен механизмдерiн, сондай-ақ жүріп өту мүмкіндігі жоғары арнайы машиналарды сенiмхат бойынша басқаратын адамдарды тiркеу» мемлекеттiк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Ауыл шаруашылығы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жергілікті атқарушы органдар (облыстың, Астана және Алматы қалалары, ауданның, облыстық маңызы бар қаланың) (бұдан әрі – көрсетілетін қызметті беруші) көрсетеді. Мемлекеттік қызмет көрсетілетін қызметті берушіге тікелей жүгінген кезде көрсетіледі.</w:t>
      </w:r>
    </w:p>
    <w:bookmarkEnd w:id="25"/>
    <w:bookmarkStart w:name="z68" w:id="26"/>
    <w:p>
      <w:pPr>
        <w:spacing w:after="0"/>
        <w:ind w:left="0"/>
        <w:jc w:val="left"/>
      </w:pPr>
      <w:r>
        <w:rPr>
          <w:rFonts w:ascii="Times New Roman"/>
          <w:b/>
          <w:i w:val="false"/>
          <w:color w:val="000000"/>
        </w:rPr>
        <w:t xml:space="preserve"> 
2. Мемлекеттік қызметті көрсету тәртібі</w:t>
      </w:r>
    </w:p>
    <w:bookmarkEnd w:id="26"/>
    <w:bookmarkStart w:name="z69" w:id="27"/>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1)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 тапсырған кезден бастап – 1 (бір) жұмыс күні;</w:t>
      </w:r>
      <w:r>
        <w:br/>
      </w:r>
      <w:r>
        <w:rPr>
          <w:rFonts w:ascii="Times New Roman"/>
          <w:b w:val="false"/>
          <w:i w:val="false"/>
          <w:color w:val="000000"/>
          <w:sz w:val="28"/>
        </w:rPr>
        <w:t>
      2) құжаттар топтамасын тапсыру үшін күтудің рұқсат етілетін ең ұзақ уақыты – 30 (отыз) минуттан аспайды;</w:t>
      </w:r>
      <w:r>
        <w:br/>
      </w:r>
      <w:r>
        <w:rPr>
          <w:rFonts w:ascii="Times New Roman"/>
          <w:b w:val="false"/>
          <w:i w:val="false"/>
          <w:color w:val="000000"/>
          <w:sz w:val="28"/>
        </w:rPr>
        <w:t>
      3) көрсетілетін қызметті алушыға қызмет көрсетудің рұқсат етілетін ең ұзақ уақыты – 30 (отыз) минуттан аспайды.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 нысаны: қағаз түрінде.</w:t>
      </w:r>
      <w:r>
        <w:br/>
      </w:r>
      <w:r>
        <w:rPr>
          <w:rFonts w:ascii="Times New Roman"/>
          <w:b w:val="false"/>
          <w:i w:val="false"/>
          <w:color w:val="000000"/>
          <w:sz w:val="28"/>
        </w:rPr>
        <w:t>
</w:t>
      </w:r>
      <w:r>
        <w:rPr>
          <w:rFonts w:ascii="Times New Roman"/>
          <w:b w:val="false"/>
          <w:i w:val="false"/>
          <w:color w:val="000000"/>
          <w:sz w:val="28"/>
        </w:rPr>
        <w:t>
      6. Көрсетілген мемлекеттік қызметтің нәтижесі көлік басқаруға арналған сенімхатқа мөртаңба басу болып табылады.</w:t>
      </w:r>
      <w:r>
        <w:br/>
      </w:r>
      <w:r>
        <w:rPr>
          <w:rFonts w:ascii="Times New Roman"/>
          <w:b w:val="false"/>
          <w:i w:val="false"/>
          <w:color w:val="000000"/>
          <w:sz w:val="28"/>
        </w:rPr>
        <w:t>
</w:t>
      </w:r>
      <w:r>
        <w:rPr>
          <w:rFonts w:ascii="Times New Roman"/>
          <w:b w:val="false"/>
          <w:i w:val="false"/>
          <w:color w:val="000000"/>
          <w:sz w:val="28"/>
        </w:rPr>
        <w:t>
      7. Мемлекеттік көрсетілетін қызмет жеке тұлғаларға тегін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 көрсету кезіндегі көрсетілетін қызметті берушінің жұмыс кестесі – еңбек заңнамасына сәйкес демалыс және мереке күндерінен басқа дүйсенбіден бастап жұманы қоса алғанда 13.00-ден 14.30-ға дейінгі түскі үзіліспен, 9.00-ден 18.30-ға дейін. Қабылдау алдын ала жазылусыз және жеделдетілген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9. Мемлекеттік көрсетілетін қызметті алу үшін көрсетілетін қызметті алушы немесе оның өкілі (нотариат куәландырған сенімхат бойынша) мынадай құжаттарды ұсынады:</w:t>
      </w:r>
      <w:r>
        <w:br/>
      </w:r>
      <w:r>
        <w:rPr>
          <w:rFonts w:ascii="Times New Roman"/>
          <w:b w:val="false"/>
          <w:i w:val="false"/>
          <w:color w:val="000000"/>
          <w:sz w:val="28"/>
        </w:rPr>
        <w:t>
      1) еркін нысанда өтініш;</w:t>
      </w:r>
      <w:r>
        <w:br/>
      </w:r>
      <w:r>
        <w:rPr>
          <w:rFonts w:ascii="Times New Roman"/>
          <w:b w:val="false"/>
          <w:i w:val="false"/>
          <w:color w:val="000000"/>
          <w:sz w:val="28"/>
        </w:rPr>
        <w:t>
      2) көлікті басқару құқығына берілген сенімхаттың төлнұсқасы және көшірмесі;</w:t>
      </w:r>
      <w:r>
        <w:br/>
      </w:r>
      <w:r>
        <w:rPr>
          <w:rFonts w:ascii="Times New Roman"/>
          <w:b w:val="false"/>
          <w:i w:val="false"/>
          <w:color w:val="000000"/>
          <w:sz w:val="28"/>
        </w:rPr>
        <w:t>
      3) жеке басын куәландыратын құжаттың көшірмесі;</w:t>
      </w:r>
      <w:r>
        <w:br/>
      </w:r>
      <w:r>
        <w:rPr>
          <w:rFonts w:ascii="Times New Roman"/>
          <w:b w:val="false"/>
          <w:i w:val="false"/>
          <w:color w:val="000000"/>
          <w:sz w:val="28"/>
        </w:rPr>
        <w:t>
      4) техникалық паспорттың көшірмесі.</w:t>
      </w:r>
      <w:r>
        <w:br/>
      </w:r>
      <w:r>
        <w:rPr>
          <w:rFonts w:ascii="Times New Roman"/>
          <w:b w:val="false"/>
          <w:i w:val="false"/>
          <w:color w:val="000000"/>
          <w:sz w:val="28"/>
        </w:rPr>
        <w:t>
      Көрсетілетін қызметті алушыға:</w:t>
      </w:r>
      <w:r>
        <w:br/>
      </w:r>
      <w:r>
        <w:rPr>
          <w:rFonts w:ascii="Times New Roman"/>
          <w:b w:val="false"/>
          <w:i w:val="false"/>
          <w:color w:val="000000"/>
          <w:sz w:val="28"/>
        </w:rPr>
        <w:t>
      1) кіріс нөмірін;</w:t>
      </w:r>
      <w:r>
        <w:br/>
      </w:r>
      <w:r>
        <w:rPr>
          <w:rFonts w:ascii="Times New Roman"/>
          <w:b w:val="false"/>
          <w:i w:val="false"/>
          <w:color w:val="000000"/>
          <w:sz w:val="28"/>
        </w:rPr>
        <w:t>
      2) тіркелген күнін;</w:t>
      </w:r>
      <w:r>
        <w:br/>
      </w:r>
      <w:r>
        <w:rPr>
          <w:rFonts w:ascii="Times New Roman"/>
          <w:b w:val="false"/>
          <w:i w:val="false"/>
          <w:color w:val="000000"/>
          <w:sz w:val="28"/>
        </w:rPr>
        <w:t>
      3) өтінішті қабылдаған лауазымды адамның тегі мен аты-жөнін;</w:t>
      </w:r>
      <w:r>
        <w:br/>
      </w:r>
      <w:r>
        <w:rPr>
          <w:rFonts w:ascii="Times New Roman"/>
          <w:b w:val="false"/>
          <w:i w:val="false"/>
          <w:color w:val="000000"/>
          <w:sz w:val="28"/>
        </w:rPr>
        <w:t>
      4) мемлекеттік көрсетілетін қызметті алу күні (уақыты) және құжаттарды беру орнын көрсете отырып, тіркелген өтініштің көшірмесі беріледі.</w:t>
      </w:r>
    </w:p>
    <w:bookmarkEnd w:id="27"/>
    <w:bookmarkStart w:name="z75" w:id="28"/>
    <w:p>
      <w:pPr>
        <w:spacing w:after="0"/>
        <w:ind w:left="0"/>
        <w:jc w:val="left"/>
      </w:pPr>
      <w:r>
        <w:rPr>
          <w:rFonts w:ascii="Times New Roman"/>
          <w:b/>
          <w:i w:val="false"/>
          <w:color w:val="000000"/>
        </w:rPr>
        <w:t xml:space="preserve"> 
3. Мемлекеттік қызметті көрсету мәселелері бойынша көрсетілетін</w:t>
      </w:r>
      <w:r>
        <w:br/>
      </w:r>
      <w:r>
        <w:rPr>
          <w:rFonts w:ascii="Times New Roman"/>
          <w:b/>
          <w:i w:val="false"/>
          <w:color w:val="000000"/>
        </w:rPr>
        <w:t>
қызметті берушілердің және (немесе) олардың лауазымды</w:t>
      </w:r>
      <w:r>
        <w:br/>
      </w:r>
      <w:r>
        <w:rPr>
          <w:rFonts w:ascii="Times New Roman"/>
          <w:b/>
          <w:i w:val="false"/>
          <w:color w:val="000000"/>
        </w:rPr>
        <w:t>
адамдарының шешімдеріне, әрекетіне (әрекетсіздігіне) шағымдану</w:t>
      </w:r>
      <w:r>
        <w:br/>
      </w:r>
      <w:r>
        <w:rPr>
          <w:rFonts w:ascii="Times New Roman"/>
          <w:b/>
          <w:i w:val="false"/>
          <w:color w:val="000000"/>
        </w:rPr>
        <w:t>
тәртібі</w:t>
      </w:r>
    </w:p>
    <w:bookmarkEnd w:id="28"/>
    <w:bookmarkStart w:name="z76" w:id="29"/>
    <w:p>
      <w:pPr>
        <w:spacing w:after="0"/>
        <w:ind w:left="0"/>
        <w:jc w:val="both"/>
      </w:pPr>
      <w:r>
        <w:rPr>
          <w:rFonts w:ascii="Times New Roman"/>
          <w:b w:val="false"/>
          <w:i w:val="false"/>
          <w:color w:val="000000"/>
          <w:sz w:val="28"/>
        </w:rPr>
        <w:t>
      10. Көрсетілген мемлекеттік қызметтің нәтижелерімен келіспеген не дөрекі қызмет көрсетілген жағдайда, шағым көрсетілетін қызметті алушы немесе оның өкілі өтінім берген тиісті көрсетілетін қызметті беруші басшысының атына беріледі.</w:t>
      </w:r>
      <w:r>
        <w:br/>
      </w:r>
      <w:r>
        <w:rPr>
          <w:rFonts w:ascii="Times New Roman"/>
          <w:b w:val="false"/>
          <w:i w:val="false"/>
          <w:color w:val="000000"/>
          <w:sz w:val="28"/>
        </w:rPr>
        <w:t>
</w:t>
      </w:r>
      <w:r>
        <w:rPr>
          <w:rFonts w:ascii="Times New Roman"/>
          <w:b w:val="false"/>
          <w:i w:val="false"/>
          <w:color w:val="000000"/>
          <w:sz w:val="28"/>
        </w:rPr>
        <w:t>
      11. Шағым көрсетілетін қызметті алушының таңдауы бойынша:</w:t>
      </w:r>
      <w:r>
        <w:br/>
      </w:r>
      <w:r>
        <w:rPr>
          <w:rFonts w:ascii="Times New Roman"/>
          <w:b w:val="false"/>
          <w:i w:val="false"/>
          <w:color w:val="000000"/>
          <w:sz w:val="28"/>
        </w:rPr>
        <w:t>
      1) көрсетілетін қызметті берушінің кеңсесіне;</w:t>
      </w:r>
      <w:r>
        <w:br/>
      </w:r>
      <w:r>
        <w:rPr>
          <w:rFonts w:ascii="Times New Roman"/>
          <w:b w:val="false"/>
          <w:i w:val="false"/>
          <w:color w:val="000000"/>
          <w:sz w:val="28"/>
        </w:rPr>
        <w:t>
      2) көрсетілетін қызметті берушінің интернет-ресурсында орналасқан басшының блогына жүгіну арқылы беріледі.</w:t>
      </w:r>
      <w:r>
        <w:br/>
      </w:r>
      <w:r>
        <w:rPr>
          <w:rFonts w:ascii="Times New Roman"/>
          <w:b w:val="false"/>
          <w:i w:val="false"/>
          <w:color w:val="000000"/>
          <w:sz w:val="28"/>
        </w:rPr>
        <w:t>
</w:t>
      </w:r>
      <w:r>
        <w:rPr>
          <w:rFonts w:ascii="Times New Roman"/>
          <w:b w:val="false"/>
          <w:i w:val="false"/>
          <w:color w:val="000000"/>
          <w:sz w:val="28"/>
        </w:rPr>
        <w:t>
      12. Шағымдану тәртібі туралы ақпаратты мемлекеттік қызметтерді көрсету мәселелері жөніндегі бірыңғай байланыс орталығының 1414 телефоны арқылы алуға да болады.</w:t>
      </w:r>
      <w:r>
        <w:br/>
      </w:r>
      <w:r>
        <w:rPr>
          <w:rFonts w:ascii="Times New Roman"/>
          <w:b w:val="false"/>
          <w:i w:val="false"/>
          <w:color w:val="000000"/>
          <w:sz w:val="28"/>
        </w:rPr>
        <w:t>
</w:t>
      </w:r>
      <w:r>
        <w:rPr>
          <w:rFonts w:ascii="Times New Roman"/>
          <w:b w:val="false"/>
          <w:i w:val="false"/>
          <w:color w:val="000000"/>
          <w:sz w:val="28"/>
        </w:rPr>
        <w:t>
      13. Қабылданған шағым көрсетілетін қызметті берушінің кеңсесінде тіркеледі. Шағым берген көрсетілетін қызметті алушыға күні мен уақыты, шағымды қабылдаған лауазымды адамның тегі мен аты-жөні көрсетілген талон беру шағымның қабылданғанын растау болып табылады.</w:t>
      </w:r>
      <w:r>
        <w:br/>
      </w:r>
      <w:r>
        <w:rPr>
          <w:rFonts w:ascii="Times New Roman"/>
          <w:b w:val="false"/>
          <w:i w:val="false"/>
          <w:color w:val="000000"/>
          <w:sz w:val="28"/>
        </w:rPr>
        <w:t>
      Шағым құзыретіне шағымдағы мәселелерді шешу кіретін лауазымды адамның атына беріледі. Шағымда мемлекеттік көрсетілетін қызметті алушының тегі, аты, әкесінің аты, пошта мекенжайы, шағым беру күні және мемлекеттік көрсетілетін қызметті алушының қолы көрсетіледі.</w:t>
      </w:r>
      <w:r>
        <w:br/>
      </w:r>
      <w:r>
        <w:rPr>
          <w:rFonts w:ascii="Times New Roman"/>
          <w:b w:val="false"/>
          <w:i w:val="false"/>
          <w:color w:val="000000"/>
          <w:sz w:val="28"/>
        </w:rPr>
        <w:t>
      Шағымды қарау барысы туралы ақпаратты көрсетілетін қызметті беруші кеңсесінің лауазымды адамдарынан алуға болады.</w:t>
      </w:r>
      <w:r>
        <w:br/>
      </w:r>
      <w:r>
        <w:rPr>
          <w:rFonts w:ascii="Times New Roman"/>
          <w:b w:val="false"/>
          <w:i w:val="false"/>
          <w:color w:val="000000"/>
          <w:sz w:val="28"/>
        </w:rPr>
        <w:t>
      Шағымды «электрондық үкіметтің» веб-порталы www.e.gov.kz арқылы жіберген кезде шағымның қаралу барысы (жеткізілгені, тіркелгені, орындалуы, қаралу нәтижесі туралы белгі) туралы ақпарат көрсетілетін қызметті алушының «жеке кабинетінде» қолжетімді болады.</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алушының Қазақстан Республикасының заңнамасымен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14. Шағымдарды қарау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мерзімдерде жүзеге асырылады:</w:t>
      </w:r>
      <w:r>
        <w:br/>
      </w:r>
      <w:r>
        <w:rPr>
          <w:rFonts w:ascii="Times New Roman"/>
          <w:b w:val="false"/>
          <w:i w:val="false"/>
          <w:color w:val="000000"/>
          <w:sz w:val="28"/>
        </w:rPr>
        <w:t>
      1)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w:t>
      </w:r>
      <w:r>
        <w:br/>
      </w:r>
      <w:r>
        <w:rPr>
          <w:rFonts w:ascii="Times New Roman"/>
          <w:b w:val="false"/>
          <w:i w:val="false"/>
          <w:color w:val="000000"/>
          <w:sz w:val="28"/>
        </w:rPr>
        <w:t>
      2)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r>
        <w:br/>
      </w:r>
      <w:r>
        <w:rPr>
          <w:rFonts w:ascii="Times New Roman"/>
          <w:b w:val="false"/>
          <w:i w:val="false"/>
          <w:color w:val="000000"/>
          <w:sz w:val="28"/>
        </w:rPr>
        <w:t>
      3) мемлекеттік қызметтер көрсету сапасын бағалау және бақылау жөніндегі уәкілетті органның, облыстың, республикалық маңызы бар қаланың, астананың, ауданның, облыстық маңызы бар қаланың, аудандық маңызы бар қаланың жергілікті атқарушы органының шағымды қарау мерзімі:</w:t>
      </w:r>
      <w:r>
        <w:br/>
      </w:r>
      <w:r>
        <w:rPr>
          <w:rFonts w:ascii="Times New Roman"/>
          <w:b w:val="false"/>
          <w:i w:val="false"/>
          <w:color w:val="000000"/>
          <w:sz w:val="28"/>
        </w:rPr>
        <w:t>
      шағым бойынша қосымша зерделеу немесе тексеру не жергілікті жерге барып тексеру жүргізу;</w:t>
      </w:r>
      <w:r>
        <w:br/>
      </w:r>
      <w:r>
        <w:rPr>
          <w:rFonts w:ascii="Times New Roman"/>
          <w:b w:val="false"/>
          <w:i w:val="false"/>
          <w:color w:val="000000"/>
          <w:sz w:val="28"/>
        </w:rPr>
        <w:t>
      қосымша ақпарат алу қажет болған жағдайларда он жұмыс күнінен аспайтын мерзімге ұзартылады.</w:t>
      </w:r>
      <w:r>
        <w:br/>
      </w: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хабарлайды.</w:t>
      </w:r>
    </w:p>
    <w:bookmarkEnd w:id="29"/>
    <w:bookmarkStart w:name="z81" w:id="30"/>
    <w:p>
      <w:pPr>
        <w:spacing w:after="0"/>
        <w:ind w:left="0"/>
        <w:jc w:val="left"/>
      </w:pPr>
      <w:r>
        <w:rPr>
          <w:rFonts w:ascii="Times New Roman"/>
          <w:b/>
          <w:i w:val="false"/>
          <w:color w:val="000000"/>
        </w:rPr>
        <w:t xml:space="preserve"> 
3. Мемлекеттік қызметті көрсету ерекшеліктері ескеріле отырып</w:t>
      </w:r>
      <w:r>
        <w:br/>
      </w:r>
      <w:r>
        <w:rPr>
          <w:rFonts w:ascii="Times New Roman"/>
          <w:b/>
          <w:i w:val="false"/>
          <w:color w:val="000000"/>
        </w:rPr>
        <w:t>
қойылатын өзге талаптар</w:t>
      </w:r>
    </w:p>
    <w:bookmarkEnd w:id="30"/>
    <w:bookmarkStart w:name="z82" w:id="31"/>
    <w:p>
      <w:pPr>
        <w:spacing w:after="0"/>
        <w:ind w:left="0"/>
        <w:jc w:val="both"/>
      </w:pPr>
      <w:r>
        <w:rPr>
          <w:rFonts w:ascii="Times New Roman"/>
          <w:b w:val="false"/>
          <w:i w:val="false"/>
          <w:color w:val="000000"/>
          <w:sz w:val="28"/>
        </w:rPr>
        <w:t>
      15. Мемлекеттік көрсетілетін қызметті халықтың әлеуметтік жағынан әлсіз топтарына жататын адамдарға, олардың көрсетілетін қызметті берушіге жеке өздерінің келу мүмкіндігі болмаған кезде көрсетілетін қызметті алушының өкіліне берген нотариат куәландырған сенімхатты ұсынуы арқылы көрсетіледі.</w:t>
      </w:r>
      <w:r>
        <w:br/>
      </w:r>
      <w:r>
        <w:rPr>
          <w:rFonts w:ascii="Times New Roman"/>
          <w:b w:val="false"/>
          <w:i w:val="false"/>
          <w:color w:val="000000"/>
          <w:sz w:val="28"/>
        </w:rPr>
        <w:t>
      Мемлекеттік қызметті көрсету үшін күту және қажетті құжаттарды дайындау үшін жағдайлар жасалады (күтіп отыруға арналған креслолар, құжаттарды толтыруға арналған орындар қажетті құжаттар мен оларды толтыру үлгілерінің тізбесі бар стендтермен жабдықталады), сондай-ақ мүмкіндіктері шектеулі көрсетілетін қызметті алушыларға қызмет көрсетілуі үшін пандустар көзделген.</w:t>
      </w:r>
      <w:r>
        <w:br/>
      </w:r>
      <w:r>
        <w:rPr>
          <w:rFonts w:ascii="Times New Roman"/>
          <w:b w:val="false"/>
          <w:i w:val="false"/>
          <w:color w:val="000000"/>
          <w:sz w:val="28"/>
        </w:rPr>
        <w:t>
</w:t>
      </w:r>
      <w:r>
        <w:rPr>
          <w:rFonts w:ascii="Times New Roman"/>
          <w:b w:val="false"/>
          <w:i w:val="false"/>
          <w:color w:val="000000"/>
          <w:sz w:val="28"/>
        </w:rPr>
        <w:t>
      16. Мемлекеттік қызметті көрсету орындарының мекенжайлары:</w:t>
      </w:r>
      <w:r>
        <w:br/>
      </w:r>
      <w:r>
        <w:rPr>
          <w:rFonts w:ascii="Times New Roman"/>
          <w:b w:val="false"/>
          <w:i w:val="false"/>
          <w:color w:val="000000"/>
          <w:sz w:val="28"/>
        </w:rPr>
        <w:t>
      1) тиісті көрсетілетін қызметті берушінің интернет-ресурсында;</w:t>
      </w:r>
      <w:r>
        <w:br/>
      </w:r>
      <w:r>
        <w:rPr>
          <w:rFonts w:ascii="Times New Roman"/>
          <w:b w:val="false"/>
          <w:i w:val="false"/>
          <w:color w:val="000000"/>
          <w:sz w:val="28"/>
        </w:rPr>
        <w:t>
      2) Министрліктің www.minagri.gov.kz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17. Осы қызметті көрсету кезінде электрондық цифрлық қолтаңбаны қолдану мүмкіндігі қарастырылмаған.</w:t>
      </w:r>
      <w:r>
        <w:br/>
      </w:r>
      <w:r>
        <w:rPr>
          <w:rFonts w:ascii="Times New Roman"/>
          <w:b w:val="false"/>
          <w:i w:val="false"/>
          <w:color w:val="000000"/>
          <w:sz w:val="28"/>
        </w:rPr>
        <w:t>
</w:t>
      </w:r>
      <w:r>
        <w:rPr>
          <w:rFonts w:ascii="Times New Roman"/>
          <w:b w:val="false"/>
          <w:i w:val="false"/>
          <w:color w:val="000000"/>
          <w:sz w:val="28"/>
        </w:rPr>
        <w:t>
      18. Осы қызметті көрсету кезінде қашықтықтан қол жеткізу режимінде мемлекеттік қызметті көрсету мәртебесі туралы ақпаратты алу мүмкіндігі қарастырылмаған.</w:t>
      </w:r>
      <w:r>
        <w:br/>
      </w:r>
      <w:r>
        <w:rPr>
          <w:rFonts w:ascii="Times New Roman"/>
          <w:b w:val="false"/>
          <w:i w:val="false"/>
          <w:color w:val="000000"/>
          <w:sz w:val="28"/>
        </w:rPr>
        <w:t>
</w:t>
      </w:r>
      <w:r>
        <w:rPr>
          <w:rFonts w:ascii="Times New Roman"/>
          <w:b w:val="false"/>
          <w:i w:val="false"/>
          <w:color w:val="000000"/>
          <w:sz w:val="28"/>
        </w:rPr>
        <w:t>
      19. Мемлекеттік қызметтерді көрсету мәселелері жөніндегі бірыңғай байланыс орталығы: 1414.</w:t>
      </w:r>
    </w:p>
    <w:bookmarkEnd w:id="31"/>
    <w:bookmarkStart w:name="z87" w:id="3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Үкiметiнiң      </w:t>
      </w:r>
      <w:r>
        <w:br/>
      </w:r>
      <w:r>
        <w:rPr>
          <w:rFonts w:ascii="Times New Roman"/>
          <w:b w:val="false"/>
          <w:i w:val="false"/>
          <w:color w:val="000000"/>
          <w:sz w:val="28"/>
        </w:rPr>
        <w:t>
2014 жылғы 3 наурыздағы</w:t>
      </w:r>
      <w:r>
        <w:br/>
      </w:r>
      <w:r>
        <w:rPr>
          <w:rFonts w:ascii="Times New Roman"/>
          <w:b w:val="false"/>
          <w:i w:val="false"/>
          <w:color w:val="000000"/>
          <w:sz w:val="28"/>
        </w:rPr>
        <w:t xml:space="preserve">
№ 171 қаулысымен   </w:t>
      </w:r>
      <w:r>
        <w:br/>
      </w:r>
      <w:r>
        <w:rPr>
          <w:rFonts w:ascii="Times New Roman"/>
          <w:b w:val="false"/>
          <w:i w:val="false"/>
          <w:color w:val="000000"/>
          <w:sz w:val="28"/>
        </w:rPr>
        <w:t xml:space="preserve">
бекiтiлген      </w:t>
      </w:r>
    </w:p>
    <w:bookmarkEnd w:id="32"/>
    <w:bookmarkStart w:name="z88" w:id="33"/>
    <w:p>
      <w:pPr>
        <w:spacing w:after="0"/>
        <w:ind w:left="0"/>
        <w:jc w:val="left"/>
      </w:pPr>
      <w:r>
        <w:rPr>
          <w:rFonts w:ascii="Times New Roman"/>
          <w:b/>
          <w:i w:val="false"/>
          <w:color w:val="000000"/>
        </w:rPr>
        <w:t xml:space="preserve"> 
«Тракторларды және олардың базасында жасалған өздiгiнен жүретiн</w:t>
      </w:r>
      <w:r>
        <w:br/>
      </w:r>
      <w:r>
        <w:rPr>
          <w:rFonts w:ascii="Times New Roman"/>
          <w:b/>
          <w:i w:val="false"/>
          <w:color w:val="000000"/>
        </w:rPr>
        <w:t>
шассилер мен механизмдердi, монтаждалған арнайы жабдығы бар</w:t>
      </w:r>
      <w:r>
        <w:br/>
      </w:r>
      <w:r>
        <w:rPr>
          <w:rFonts w:ascii="Times New Roman"/>
          <w:b/>
          <w:i w:val="false"/>
          <w:color w:val="000000"/>
        </w:rPr>
        <w:t>
тiркемелердi қоса алғанда, олардың тiркемелерiн, өздiгiнен</w:t>
      </w:r>
      <w:r>
        <w:br/>
      </w:r>
      <w:r>
        <w:rPr>
          <w:rFonts w:ascii="Times New Roman"/>
          <w:b/>
          <w:i w:val="false"/>
          <w:color w:val="000000"/>
        </w:rPr>
        <w:t>
жүретiн ауыл шаруашылығы, мелиоративтiк және жол-құрылыс</w:t>
      </w:r>
      <w:r>
        <w:br/>
      </w:r>
      <w:r>
        <w:rPr>
          <w:rFonts w:ascii="Times New Roman"/>
          <w:b/>
          <w:i w:val="false"/>
          <w:color w:val="000000"/>
        </w:rPr>
        <w:t>
машиналары мен механизмдерiн, сондай-ақ жүріп өту мүмкіндігі</w:t>
      </w:r>
      <w:r>
        <w:br/>
      </w:r>
      <w:r>
        <w:rPr>
          <w:rFonts w:ascii="Times New Roman"/>
          <w:b/>
          <w:i w:val="false"/>
          <w:color w:val="000000"/>
        </w:rPr>
        <w:t>
жоғары арнайы машиналарды нөмiрлiк тiркеу белгiлерiн бере</w:t>
      </w:r>
      <w:r>
        <w:br/>
      </w:r>
      <w:r>
        <w:rPr>
          <w:rFonts w:ascii="Times New Roman"/>
          <w:b/>
          <w:i w:val="false"/>
          <w:color w:val="000000"/>
        </w:rPr>
        <w:t>
отырып, тiркеу, қайта тiркеу» мемлекеттiк көрсетілетін қызмет</w:t>
      </w:r>
      <w:r>
        <w:br/>
      </w:r>
      <w:r>
        <w:rPr>
          <w:rFonts w:ascii="Times New Roman"/>
          <w:b/>
          <w:i w:val="false"/>
          <w:color w:val="000000"/>
        </w:rPr>
        <w:t>
стандарты</w:t>
      </w:r>
    </w:p>
    <w:bookmarkEnd w:id="33"/>
    <w:bookmarkStart w:name="z89" w:id="34"/>
    <w:p>
      <w:pPr>
        <w:spacing w:after="0"/>
        <w:ind w:left="0"/>
        <w:jc w:val="left"/>
      </w:pPr>
      <w:r>
        <w:rPr>
          <w:rFonts w:ascii="Times New Roman"/>
          <w:b/>
          <w:i w:val="false"/>
          <w:color w:val="000000"/>
        </w:rPr>
        <w:t xml:space="preserve"> 
1. Жалпы ережелер</w:t>
      </w:r>
    </w:p>
    <w:bookmarkEnd w:id="34"/>
    <w:bookmarkStart w:name="z90" w:id="35"/>
    <w:p>
      <w:pPr>
        <w:spacing w:after="0"/>
        <w:ind w:left="0"/>
        <w:jc w:val="both"/>
      </w:pPr>
      <w:r>
        <w:rPr>
          <w:rFonts w:ascii="Times New Roman"/>
          <w:b w:val="false"/>
          <w:i w:val="false"/>
          <w:color w:val="000000"/>
          <w:sz w:val="28"/>
        </w:rPr>
        <w:t>
      1. «Тракторларды және олардың базасында жасалған өздiгiнен жүретiн шассилер мен механизмдердi, монтаждалған арнайы жабдығы бар тiркемелердi қоса алғанда, олардың тiркемелерiн, өздiгiнен жүретiн ауыл шаруашылығы, мелиоративтiк және жол-құрылыс машиналары мен механизмдерiн, сондай-ақ жүріп өту мүмкіндігі жоғары арнайы машиналарды нөмiрлiк тiркеу белгiлерiн бере отырып, тiркеу, қайта тiркеу» мемлекеттiк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Ауыл шаруашылығы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жергілікті атқарушы органдар (облыстың, Астана және Алматы қалалары, облыстық маңызы бар қаланың) (бұдан әрі – көрсетілетін қызметті беруші) көрсетеді. Мемлекеттік қызмет көрсетілетін қызметті берушіге тікелей жүгінген кезде көрсетіледі.</w:t>
      </w:r>
    </w:p>
    <w:bookmarkEnd w:id="35"/>
    <w:bookmarkStart w:name="z93" w:id="36"/>
    <w:p>
      <w:pPr>
        <w:spacing w:after="0"/>
        <w:ind w:left="0"/>
        <w:jc w:val="left"/>
      </w:pPr>
      <w:r>
        <w:rPr>
          <w:rFonts w:ascii="Times New Roman"/>
          <w:b/>
          <w:i w:val="false"/>
          <w:color w:val="000000"/>
        </w:rPr>
        <w:t xml:space="preserve"> 
2. Мемлекеттік қызметті көрсету тәртібі</w:t>
      </w:r>
    </w:p>
    <w:bookmarkEnd w:id="36"/>
    <w:bookmarkStart w:name="z94" w:id="37"/>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1) көрсетілетін қызметті алушы осы мемлекеттiк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тапсырған кезден бастап – күнтізбелік 15 (он бес) күн ішінде;</w:t>
      </w:r>
      <w:r>
        <w:br/>
      </w:r>
      <w:r>
        <w:rPr>
          <w:rFonts w:ascii="Times New Roman"/>
          <w:b w:val="false"/>
          <w:i w:val="false"/>
          <w:color w:val="000000"/>
          <w:sz w:val="28"/>
        </w:rPr>
        <w:t>
      2) құжаттар топтамасын тапсыру үшін күтудің рұқсат етілетін ең ұзақ уақыты – 30 (отыз) минуттан аспайды;</w:t>
      </w:r>
      <w:r>
        <w:br/>
      </w:r>
      <w:r>
        <w:rPr>
          <w:rFonts w:ascii="Times New Roman"/>
          <w:b w:val="false"/>
          <w:i w:val="false"/>
          <w:color w:val="000000"/>
          <w:sz w:val="28"/>
        </w:rPr>
        <w:t>
      3) қызмет көрсетудің рұқсат етілетін ең ұзақ уақыты – 30 (отыз) минуттан аспайды.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нысаны: электрондық (ішінара автоматтандырылған) және (немесе) қағаз түрінде.</w:t>
      </w:r>
      <w:r>
        <w:br/>
      </w:r>
      <w:r>
        <w:rPr>
          <w:rFonts w:ascii="Times New Roman"/>
          <w:b w:val="false"/>
          <w:i w:val="false"/>
          <w:color w:val="000000"/>
          <w:sz w:val="28"/>
        </w:rPr>
        <w:t>
      Ақпараттандыру саласындағы уәкілетті орган мемлекеттік қызметті көрсету нәтижесінде берілген құжаттардың электрондық тізілімін жүргізеді.</w:t>
      </w:r>
      <w:r>
        <w:br/>
      </w:r>
      <w:r>
        <w:rPr>
          <w:rFonts w:ascii="Times New Roman"/>
          <w:b w:val="false"/>
          <w:i w:val="false"/>
          <w:color w:val="000000"/>
          <w:sz w:val="28"/>
        </w:rPr>
        <w:t>
      Көрсетілетін қызметті беруші көрсетілетін қызметі алушы ұсынатын құжаттардағы деректерді көрсетілген электрондық тізілімге енгізуді жүргізеді.</w:t>
      </w:r>
      <w:r>
        <w:br/>
      </w:r>
      <w:r>
        <w:rPr>
          <w:rFonts w:ascii="Times New Roman"/>
          <w:b w:val="false"/>
          <w:i w:val="false"/>
          <w:color w:val="000000"/>
          <w:sz w:val="28"/>
        </w:rPr>
        <w:t>
</w:t>
      </w:r>
      <w:r>
        <w:rPr>
          <w:rFonts w:ascii="Times New Roman"/>
          <w:b w:val="false"/>
          <w:i w:val="false"/>
          <w:color w:val="000000"/>
          <w:sz w:val="28"/>
        </w:rPr>
        <w:t>
      6. Көрсетілген мемлекеттік қызметтің нәтижесі тіркеу құжаттарын (телнұсқаларын) және мемлекеттік нөмірлік белгілерін қағаз нысанда беру болып табылады.</w:t>
      </w:r>
      <w:r>
        <w:br/>
      </w:r>
      <w:r>
        <w:rPr>
          <w:rFonts w:ascii="Times New Roman"/>
          <w:b w:val="false"/>
          <w:i w:val="false"/>
          <w:color w:val="000000"/>
          <w:sz w:val="28"/>
        </w:rPr>
        <w:t>
</w:t>
      </w:r>
      <w:r>
        <w:rPr>
          <w:rFonts w:ascii="Times New Roman"/>
          <w:b w:val="false"/>
          <w:i w:val="false"/>
          <w:color w:val="000000"/>
          <w:sz w:val="28"/>
        </w:rPr>
        <w:t>
      7. Мемлекеттік көрсетілетін қызмет ақылы негізде заңды және жеке тұлғаларға көрсетіледі. Мемлекеттік қызметті көрсеткені үшін көрсетілетін қызметті алушы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белгіленген тәртіппен бюджетке мемлекеттік баж төлейді.</w:t>
      </w:r>
      <w:r>
        <w:br/>
      </w:r>
      <w:r>
        <w:rPr>
          <w:rFonts w:ascii="Times New Roman"/>
          <w:b w:val="false"/>
          <w:i w:val="false"/>
          <w:color w:val="000000"/>
          <w:sz w:val="28"/>
        </w:rPr>
        <w:t>
      Мемлекеттік баж мөлшері:</w:t>
      </w:r>
      <w:r>
        <w:br/>
      </w:r>
      <w:r>
        <w:rPr>
          <w:rFonts w:ascii="Times New Roman"/>
          <w:b w:val="false"/>
          <w:i w:val="false"/>
          <w:color w:val="000000"/>
          <w:sz w:val="28"/>
        </w:rPr>
        <w:t>
      машинаға техникалық паспорт бергені үшін – мемлекеттік бажды төлеу күніне белгіленген </w:t>
      </w:r>
      <w:r>
        <w:rPr>
          <w:rFonts w:ascii="Times New Roman"/>
          <w:b w:val="false"/>
          <w:i w:val="false"/>
          <w:color w:val="000000"/>
          <w:sz w:val="28"/>
        </w:rPr>
        <w:t>айлық есептік көрсеткіштің</w:t>
      </w:r>
      <w:r>
        <w:rPr>
          <w:rFonts w:ascii="Times New Roman"/>
          <w:b w:val="false"/>
          <w:i w:val="false"/>
          <w:color w:val="000000"/>
          <w:sz w:val="28"/>
        </w:rPr>
        <w:t xml:space="preserve"> 50 пайызын (бұдан әрі – АЕК);</w:t>
      </w:r>
      <w:r>
        <w:br/>
      </w:r>
      <w:r>
        <w:rPr>
          <w:rFonts w:ascii="Times New Roman"/>
          <w:b w:val="false"/>
          <w:i w:val="false"/>
          <w:color w:val="000000"/>
          <w:sz w:val="28"/>
        </w:rPr>
        <w:t>
      тіркеу (қайта тіркеу) үшін – АЕК 25 пайызын;</w:t>
      </w:r>
      <w:r>
        <w:br/>
      </w:r>
      <w:r>
        <w:rPr>
          <w:rFonts w:ascii="Times New Roman"/>
          <w:b w:val="false"/>
          <w:i w:val="false"/>
          <w:color w:val="000000"/>
          <w:sz w:val="28"/>
        </w:rPr>
        <w:t>
      машинаға мемлекеттік тіркеудің нөмірлік белгісін бергені үшін – АЕК 100 пайызын құрайды.</w:t>
      </w:r>
      <w:r>
        <w:br/>
      </w:r>
      <w:r>
        <w:rPr>
          <w:rFonts w:ascii="Times New Roman"/>
          <w:b w:val="false"/>
          <w:i w:val="false"/>
          <w:color w:val="000000"/>
          <w:sz w:val="28"/>
        </w:rPr>
        <w:t>
      Мемлекеттік бажды төлеу екінші деңгейдегі банктер және банк операцияларының жекелеген түрлерін жүзеге асыратын ұйымдар арқылы жүзеге асырылады.</w:t>
      </w:r>
      <w:r>
        <w:br/>
      </w:r>
      <w:r>
        <w:rPr>
          <w:rFonts w:ascii="Times New Roman"/>
          <w:b w:val="false"/>
          <w:i w:val="false"/>
          <w:color w:val="000000"/>
          <w:sz w:val="28"/>
        </w:rPr>
        <w:t>
</w:t>
      </w:r>
      <w:r>
        <w:rPr>
          <w:rFonts w:ascii="Times New Roman"/>
          <w:b w:val="false"/>
          <w:i w:val="false"/>
          <w:color w:val="000000"/>
          <w:sz w:val="28"/>
        </w:rPr>
        <w:t>
      8. Мемлекеттік қызмет көрсету кезіндегі көрсетілетін қызметті берушінің жұмыс кестесі – Қазақстан Республикасының еңбек заңнамасына сәйкес демалыс және мереке күндерінен басқа дүйсенбіден бастап жұманы қоса алғанда, 13.00-ден 14.30-ға дейінгі түскі үзіліспен 9.00-ден 18.30-ға дейін. Қабылдау алдын ала жазылусыз және жеделдетілген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9. Мемлекеттік көрсетілетін қызметті алу үшін көрсетілетін қызметті алушы не оның өкілі (нотариат куәландырған сенімхат бойынша) көрсетілетін қызметті берушіге мынадай құжаттарды ұсынады:</w:t>
      </w:r>
      <w:r>
        <w:br/>
      </w:r>
      <w:r>
        <w:rPr>
          <w:rFonts w:ascii="Times New Roman"/>
          <w:b w:val="false"/>
          <w:i w:val="false"/>
          <w:color w:val="000000"/>
          <w:sz w:val="28"/>
        </w:rPr>
        <w:t>
      1) осы мемлекеттiк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2) көрсетілетін қызметті алушының жеке басы мен тұратын жерін куәландыратын құжаттардың түпнұсқалары мен көшірмелері – жеке тұлғалар үшін (құжаттардың түпнұсқалары мен көшірмелері салыстырып тексерілгеннен кейін түпнұсқалар өтініш берушіге қайтарылады);</w:t>
      </w:r>
      <w:r>
        <w:br/>
      </w:r>
      <w:r>
        <w:rPr>
          <w:rFonts w:ascii="Times New Roman"/>
          <w:b w:val="false"/>
          <w:i w:val="false"/>
          <w:color w:val="000000"/>
          <w:sz w:val="28"/>
        </w:rPr>
        <w:t>
      3) заңды тұлғаның құрылтай құжаттары (заңды тұлғаның мөрімен куәландырылған тіркеу (қайта тіркеу) туралы куәліктің көшірмесі) – заңды тұлғалар үшін;</w:t>
      </w:r>
      <w:r>
        <w:br/>
      </w:r>
      <w:r>
        <w:rPr>
          <w:rFonts w:ascii="Times New Roman"/>
          <w:b w:val="false"/>
          <w:i w:val="false"/>
          <w:color w:val="000000"/>
          <w:sz w:val="28"/>
        </w:rPr>
        <w:t>
      4) машинаның тіркеу құжатын мемлекеттік тіркеу, қайта тіркеу және телнұсқасын беру үшін алымның төленгені туралы құжат;</w:t>
      </w:r>
      <w:r>
        <w:br/>
      </w:r>
      <w:r>
        <w:rPr>
          <w:rFonts w:ascii="Times New Roman"/>
          <w:b w:val="false"/>
          <w:i w:val="false"/>
          <w:color w:val="000000"/>
          <w:sz w:val="28"/>
        </w:rPr>
        <w:t>
      5) машинаны:</w:t>
      </w:r>
      <w:r>
        <w:br/>
      </w:r>
      <w:r>
        <w:rPr>
          <w:rFonts w:ascii="Times New Roman"/>
          <w:b w:val="false"/>
          <w:i w:val="false"/>
          <w:color w:val="000000"/>
          <w:sz w:val="28"/>
        </w:rPr>
        <w:t>
      оны кәдеге жарату (жарамсыз деп тану, есептен шығару) жағдайларын қоспағанда;</w:t>
      </w:r>
      <w:r>
        <w:br/>
      </w:r>
      <w:r>
        <w:rPr>
          <w:rFonts w:ascii="Times New Roman"/>
          <w:b w:val="false"/>
          <w:i w:val="false"/>
          <w:color w:val="000000"/>
          <w:sz w:val="28"/>
        </w:rPr>
        <w:t>
      машинаны тіркеу пунктіне байқап қарау үшін әкелуге кедергі болатын дәйекті жағдайлар (сыну, габариттері және (немесе) техникалық сипаттамалары мүмкіндік бермейді) болған кезде, машина тұрған жерде инженер-инспектор жасаған машинаны техникалық байқап қарау актісін ұсынуға рұқсат беріледі, бұл ретте осы актінің қолданылу мерзімі күнтізбелік 30 (отыз) күнді құрайды;</w:t>
      </w:r>
      <w:r>
        <w:br/>
      </w:r>
      <w:r>
        <w:rPr>
          <w:rFonts w:ascii="Times New Roman"/>
          <w:b w:val="false"/>
          <w:i w:val="false"/>
          <w:color w:val="000000"/>
          <w:sz w:val="28"/>
        </w:rPr>
        <w:t>
      6) шарттың (сатып алу-сату, айырбастау, сыйға тарту, қарызға беру) түпнұсқасы немесе нотариат куәландырған көшірмесі,соттың шешімі немесе меншік құқығын растайтын Қазақстан Республикасының қолданыстағы заңнамасына сәйкес жасалған өзге құжаттар;</w:t>
      </w:r>
      <w:r>
        <w:br/>
      </w:r>
      <w:r>
        <w:rPr>
          <w:rFonts w:ascii="Times New Roman"/>
          <w:b w:val="false"/>
          <w:i w:val="false"/>
          <w:color w:val="000000"/>
          <w:sz w:val="28"/>
        </w:rPr>
        <w:t>
      7) машинаның тіркеу құжаты және мемлекеттік тіркеу нөмірлік белгісі үшін мемлекеттік баждың төлемін растайтын құжат;</w:t>
      </w:r>
      <w:r>
        <w:br/>
      </w:r>
      <w:r>
        <w:rPr>
          <w:rFonts w:ascii="Times New Roman"/>
          <w:b w:val="false"/>
          <w:i w:val="false"/>
          <w:color w:val="000000"/>
          <w:sz w:val="28"/>
        </w:rPr>
        <w:t>
      8) жаңа және қолдан жасалған машиналарға немесе Қазақстан Республикасының аумағына әкелінген машиналарға Қазақстан Республикасының сәйкестік сертификаты немесе оның қауіпсіздік техникасының белгіленген талаптарына сәйкес келуін растайтын басқа құжат;</w:t>
      </w:r>
      <w:r>
        <w:br/>
      </w:r>
      <w:r>
        <w:rPr>
          <w:rFonts w:ascii="Times New Roman"/>
          <w:b w:val="false"/>
          <w:i w:val="false"/>
          <w:color w:val="000000"/>
          <w:sz w:val="28"/>
        </w:rPr>
        <w:t>
      9) кедендік жүк декларациясы (машинаны шетелден сатып алған кезде), Кеден одағының тауары болып табылатын тауардың шығу сертификатының көшірмесін, машинаны әкелу туралы өтініштің көшірмесі мен түпнұсқасын және салыстырып тексеру үшін салық органы қойған белгісі бар жанама салықтардың төленуін қоспағанда, құжаттарды берген тек кеден органы куәландырған кеден құжаттарының көшірмелері;</w:t>
      </w:r>
      <w:r>
        <w:br/>
      </w:r>
      <w:r>
        <w:rPr>
          <w:rFonts w:ascii="Times New Roman"/>
          <w:b w:val="false"/>
          <w:i w:val="false"/>
          <w:color w:val="000000"/>
          <w:sz w:val="28"/>
        </w:rPr>
        <w:t>
      10) көлік құралдарына салық төленгенін растайтын құжат не көлік құралдарына салық төлеуден босатылғанын растайтын құжат – жеке тұлғалар үшін.</w:t>
      </w:r>
      <w:r>
        <w:br/>
      </w:r>
      <w:r>
        <w:rPr>
          <w:rFonts w:ascii="Times New Roman"/>
          <w:b w:val="false"/>
          <w:i w:val="false"/>
          <w:color w:val="000000"/>
          <w:sz w:val="28"/>
        </w:rPr>
        <w:t>
      Көрсетілетін қызметті алушыға:</w:t>
      </w:r>
      <w:r>
        <w:br/>
      </w:r>
      <w:r>
        <w:rPr>
          <w:rFonts w:ascii="Times New Roman"/>
          <w:b w:val="false"/>
          <w:i w:val="false"/>
          <w:color w:val="000000"/>
          <w:sz w:val="28"/>
        </w:rPr>
        <w:t>
      1) кіріс нөмірін;</w:t>
      </w:r>
      <w:r>
        <w:br/>
      </w:r>
      <w:r>
        <w:rPr>
          <w:rFonts w:ascii="Times New Roman"/>
          <w:b w:val="false"/>
          <w:i w:val="false"/>
          <w:color w:val="000000"/>
          <w:sz w:val="28"/>
        </w:rPr>
        <w:t>
      2) тіркелген күнін;</w:t>
      </w:r>
      <w:r>
        <w:br/>
      </w:r>
      <w:r>
        <w:rPr>
          <w:rFonts w:ascii="Times New Roman"/>
          <w:b w:val="false"/>
          <w:i w:val="false"/>
          <w:color w:val="000000"/>
          <w:sz w:val="28"/>
        </w:rPr>
        <w:t>
      3) өтінішті қабылдаған лауазымды адамның тегі мен аты-жөнін;</w:t>
      </w:r>
      <w:r>
        <w:br/>
      </w:r>
      <w:r>
        <w:rPr>
          <w:rFonts w:ascii="Times New Roman"/>
          <w:b w:val="false"/>
          <w:i w:val="false"/>
          <w:color w:val="000000"/>
          <w:sz w:val="28"/>
        </w:rPr>
        <w:t>
      4) мемлекеттік көрсетілетін қызметті алу күнін (уақытын) және құжаттарды беру орнын көрсете отырып, тіркелген өтініштің көшірмесі беріледі.</w:t>
      </w:r>
      <w:r>
        <w:br/>
      </w:r>
      <w:r>
        <w:rPr>
          <w:rFonts w:ascii="Times New Roman"/>
          <w:b w:val="false"/>
          <w:i w:val="false"/>
          <w:color w:val="000000"/>
          <w:sz w:val="28"/>
        </w:rPr>
        <w:t>
      Мемлекеттiк тiркеу іс-әрекетіне ұшырайтын машина ортақ меншікте болған жағдайда, тіркеу құжаттарында барлық меншік иелері көрсетіледі және барлық құжаттар машиналардың барлық иелерінің атынан беріледі.</w:t>
      </w:r>
      <w:r>
        <w:br/>
      </w:r>
      <w:r>
        <w:rPr>
          <w:rFonts w:ascii="Times New Roman"/>
          <w:b w:val="false"/>
          <w:i w:val="false"/>
          <w:color w:val="000000"/>
          <w:sz w:val="28"/>
        </w:rPr>
        <w:t>
      Меншік иелері 14 жастағы кәмелетке толмаған азаматтар болып табылған жағдайда, олардың атынан тіркеу іс-әрекеттерін ата-аналары (бала асырап алушылар) немесе қамқорлық пен қамқоршылық органдары туу туралы куәлікті ұсына отырып жүргізеді.</w:t>
      </w:r>
      <w:r>
        <w:br/>
      </w:r>
      <w:r>
        <w:rPr>
          <w:rFonts w:ascii="Times New Roman"/>
          <w:b w:val="false"/>
          <w:i w:val="false"/>
          <w:color w:val="000000"/>
          <w:sz w:val="28"/>
        </w:rPr>
        <w:t>
      Меншік иелері 14-тен 18-ге дейінгі жастағы адамдар болып табылған жағдайда, тіркеу іс-әрекеттерін ата-аналардың (бала асырап алушылардың) жазбаша келісімімен осы адамдар немесе қамқорлық пен қамқоршылық органдары туу туралы куәлікті ұсына отырып жасайды.</w:t>
      </w:r>
      <w:r>
        <w:br/>
      </w:r>
      <w:r>
        <w:rPr>
          <w:rFonts w:ascii="Times New Roman"/>
          <w:b w:val="false"/>
          <w:i w:val="false"/>
          <w:color w:val="000000"/>
          <w:sz w:val="28"/>
        </w:rPr>
        <w:t>
      Аукциондар мен сауда биржалары арқылы заңды және жеке тұлғалар сатып алған машиналарды тiркеу көрсетілетін қызметті алушыға уәкілетті адамдардың тиісті мөрлерімен және қолдарымен куәландырылған аукционның хаттамасын және сатып алу-сату шартын ұсынғаннан кейін жүргізіледі.</w:t>
      </w:r>
      <w:r>
        <w:br/>
      </w:r>
      <w:r>
        <w:rPr>
          <w:rFonts w:ascii="Times New Roman"/>
          <w:b w:val="false"/>
          <w:i w:val="false"/>
          <w:color w:val="000000"/>
          <w:sz w:val="28"/>
        </w:rPr>
        <w:t>
      Машинаны мемлекеттік тіркеуді жалға алу, лизинг, ипотека, қарыз шарттарына сәйкес сенімгерлік басқаруға, шаруашылық жүргізуге берілген адамдар жүргізген жағдайда, оларға қатысты тіркеу іс-әрекеттері осы келісімдерге қатысушының (қатысушылардың) жазбаша келісімімен жүргізіледі.</w:t>
      </w:r>
    </w:p>
    <w:bookmarkEnd w:id="37"/>
    <w:bookmarkStart w:name="z100" w:id="38"/>
    <w:p>
      <w:pPr>
        <w:spacing w:after="0"/>
        <w:ind w:left="0"/>
        <w:jc w:val="left"/>
      </w:pPr>
      <w:r>
        <w:rPr>
          <w:rFonts w:ascii="Times New Roman"/>
          <w:b/>
          <w:i w:val="false"/>
          <w:color w:val="000000"/>
        </w:rPr>
        <w:t xml:space="preserve"> 
3. Мемлекеттік қызметті көрсету мәселелері бойынша көрсетілетін</w:t>
      </w:r>
      <w:r>
        <w:br/>
      </w:r>
      <w:r>
        <w:rPr>
          <w:rFonts w:ascii="Times New Roman"/>
          <w:b/>
          <w:i w:val="false"/>
          <w:color w:val="000000"/>
        </w:rPr>
        <w:t>
қызметті берушілердің және (немесе) олардың лауазымды</w:t>
      </w:r>
      <w:r>
        <w:br/>
      </w:r>
      <w:r>
        <w:rPr>
          <w:rFonts w:ascii="Times New Roman"/>
          <w:b/>
          <w:i w:val="false"/>
          <w:color w:val="000000"/>
        </w:rPr>
        <w:t>
адамдарының шешімдеріне, әрекетіне (әрекетсіздігіне) шағымдану</w:t>
      </w:r>
      <w:r>
        <w:br/>
      </w:r>
      <w:r>
        <w:rPr>
          <w:rFonts w:ascii="Times New Roman"/>
          <w:b/>
          <w:i w:val="false"/>
          <w:color w:val="000000"/>
        </w:rPr>
        <w:t>
тәртібі</w:t>
      </w:r>
    </w:p>
    <w:bookmarkEnd w:id="38"/>
    <w:bookmarkStart w:name="z101" w:id="39"/>
    <w:p>
      <w:pPr>
        <w:spacing w:after="0"/>
        <w:ind w:left="0"/>
        <w:jc w:val="both"/>
      </w:pPr>
      <w:r>
        <w:rPr>
          <w:rFonts w:ascii="Times New Roman"/>
          <w:b w:val="false"/>
          <w:i w:val="false"/>
          <w:color w:val="000000"/>
          <w:sz w:val="28"/>
        </w:rPr>
        <w:t>
      10. Көрсетілген мемлекеттік қызметтің нәтижелерімен келіспеген не дөрекі қызмет көрсетілген жағдайда, шағым көрсетілетін қызметті алушы немесе оның өкілі өтінім берген тиісті көрсетілетін қызметті беруші басшысының атына беріледі.</w:t>
      </w:r>
      <w:r>
        <w:br/>
      </w:r>
      <w:r>
        <w:rPr>
          <w:rFonts w:ascii="Times New Roman"/>
          <w:b w:val="false"/>
          <w:i w:val="false"/>
          <w:color w:val="000000"/>
          <w:sz w:val="28"/>
        </w:rPr>
        <w:t>
</w:t>
      </w:r>
      <w:r>
        <w:rPr>
          <w:rFonts w:ascii="Times New Roman"/>
          <w:b w:val="false"/>
          <w:i w:val="false"/>
          <w:color w:val="000000"/>
          <w:sz w:val="28"/>
        </w:rPr>
        <w:t>
      11. Шағым көрсетілетін қызметті алушының таңдауы бойынша:</w:t>
      </w:r>
      <w:r>
        <w:br/>
      </w:r>
      <w:r>
        <w:rPr>
          <w:rFonts w:ascii="Times New Roman"/>
          <w:b w:val="false"/>
          <w:i w:val="false"/>
          <w:color w:val="000000"/>
          <w:sz w:val="28"/>
        </w:rPr>
        <w:t>
      1) көрсетілетін қызметті берушінің кеңсесіне;</w:t>
      </w:r>
      <w:r>
        <w:br/>
      </w:r>
      <w:r>
        <w:rPr>
          <w:rFonts w:ascii="Times New Roman"/>
          <w:b w:val="false"/>
          <w:i w:val="false"/>
          <w:color w:val="000000"/>
          <w:sz w:val="28"/>
        </w:rPr>
        <w:t>
      2) көрсетілетін қызметті берушінің интернет-ресурсында орналасқан басшының блогына жүгіну арқылы беріледі.</w:t>
      </w:r>
      <w:r>
        <w:br/>
      </w:r>
      <w:r>
        <w:rPr>
          <w:rFonts w:ascii="Times New Roman"/>
          <w:b w:val="false"/>
          <w:i w:val="false"/>
          <w:color w:val="000000"/>
          <w:sz w:val="28"/>
        </w:rPr>
        <w:t>
</w:t>
      </w:r>
      <w:r>
        <w:rPr>
          <w:rFonts w:ascii="Times New Roman"/>
          <w:b w:val="false"/>
          <w:i w:val="false"/>
          <w:color w:val="000000"/>
          <w:sz w:val="28"/>
        </w:rPr>
        <w:t>
      12. Шағымдану тәртібі туралы ақпаратты мемлекеттік қызметтерді көрсету мәселелері жөніндегі бірыңғай байланыс орталығының 1414 телефоны арқылы алуға да болады.</w:t>
      </w:r>
      <w:r>
        <w:br/>
      </w:r>
      <w:r>
        <w:rPr>
          <w:rFonts w:ascii="Times New Roman"/>
          <w:b w:val="false"/>
          <w:i w:val="false"/>
          <w:color w:val="000000"/>
          <w:sz w:val="28"/>
        </w:rPr>
        <w:t>
</w:t>
      </w:r>
      <w:r>
        <w:rPr>
          <w:rFonts w:ascii="Times New Roman"/>
          <w:b w:val="false"/>
          <w:i w:val="false"/>
          <w:color w:val="000000"/>
          <w:sz w:val="28"/>
        </w:rPr>
        <w:t>
      13. Қабылданған шағым көрсетілетін қызметті берушінің кеңсесінде тіркеледі. Шағым берген көрсетілетін қызметті алушыға күні мен уақыты, шағымды қабылдаған лауазымды адамның тегі мен аты-жөні көрсетілген талон беру шағымның қабылданғанын растау болып табылады.</w:t>
      </w:r>
      <w:r>
        <w:br/>
      </w:r>
      <w:r>
        <w:rPr>
          <w:rFonts w:ascii="Times New Roman"/>
          <w:b w:val="false"/>
          <w:i w:val="false"/>
          <w:color w:val="000000"/>
          <w:sz w:val="28"/>
        </w:rPr>
        <w:t>
      Шағым құзыретіне шағымдағы мәселелерді шешу кіретін лауазымды адамның атына беріледі. Шағымда мемлекеттік көрсетілетін қызметті алушының тегі, аты, әкесінің аты, пошта мекенжайы, шағым беру күні және мемлекеттік көрсетілетін қызметті алушының қолы көрсетіледі.</w:t>
      </w:r>
      <w:r>
        <w:br/>
      </w:r>
      <w:r>
        <w:rPr>
          <w:rFonts w:ascii="Times New Roman"/>
          <w:b w:val="false"/>
          <w:i w:val="false"/>
          <w:color w:val="000000"/>
          <w:sz w:val="28"/>
        </w:rPr>
        <w:t>
      Шағым берген кезде әрекеттеріне немесе әрекетсіздіктеріне шағымданатын лауазымды адамдардың лауазымы, тегі және аты-жөні, жүгіну себептері және талаптар көрсетіледі.</w:t>
      </w:r>
      <w:r>
        <w:br/>
      </w:r>
      <w:r>
        <w:rPr>
          <w:rFonts w:ascii="Times New Roman"/>
          <w:b w:val="false"/>
          <w:i w:val="false"/>
          <w:color w:val="000000"/>
          <w:sz w:val="28"/>
        </w:rPr>
        <w:t>
      Шағымды портал арқылы жіберген кезде шағымның қаралу барысы (жеткізілгені, тіркелгені, орындалуы, қаралу нәтижесі туралы белгі) туралы ақпарат көрсетілетін қызметті алушының «жеке кабинетінде» қолжетімді болады.</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алушының Қазақстан Республикасының заңнамасымен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14. Шағымдарды қарау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мерзімдерде жүзеге асырылады:</w:t>
      </w:r>
      <w:r>
        <w:br/>
      </w:r>
      <w:r>
        <w:rPr>
          <w:rFonts w:ascii="Times New Roman"/>
          <w:b w:val="false"/>
          <w:i w:val="false"/>
          <w:color w:val="000000"/>
          <w:sz w:val="28"/>
        </w:rPr>
        <w:t>
      1)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w:t>
      </w:r>
      <w:r>
        <w:br/>
      </w:r>
      <w:r>
        <w:rPr>
          <w:rFonts w:ascii="Times New Roman"/>
          <w:b w:val="false"/>
          <w:i w:val="false"/>
          <w:color w:val="000000"/>
          <w:sz w:val="28"/>
        </w:rPr>
        <w:t>
      2)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r>
        <w:br/>
      </w:r>
      <w:r>
        <w:rPr>
          <w:rFonts w:ascii="Times New Roman"/>
          <w:b w:val="false"/>
          <w:i w:val="false"/>
          <w:color w:val="000000"/>
          <w:sz w:val="28"/>
        </w:rPr>
        <w:t>
      3) мемлекеттік қызметтер көрсету сапасын бағалау және бақылау жөніндегі уәкілетті органның, облыстың, республикалық маңызы бар қаланың, астананың, ауданның, облыстық маңызы бар қаланың, аудандық маңызы бар қаланың жергілікті атқарушы органының шағымды қарау мерзімі:</w:t>
      </w:r>
      <w:r>
        <w:br/>
      </w:r>
      <w:r>
        <w:rPr>
          <w:rFonts w:ascii="Times New Roman"/>
          <w:b w:val="false"/>
          <w:i w:val="false"/>
          <w:color w:val="000000"/>
          <w:sz w:val="28"/>
        </w:rPr>
        <w:t>
      шағым бойынша қосымша зерделеу немесе тексеру не жергілікті жерге барып тексеру жүргізу;</w:t>
      </w:r>
      <w:r>
        <w:br/>
      </w:r>
      <w:r>
        <w:rPr>
          <w:rFonts w:ascii="Times New Roman"/>
          <w:b w:val="false"/>
          <w:i w:val="false"/>
          <w:color w:val="000000"/>
          <w:sz w:val="28"/>
        </w:rPr>
        <w:t>
      қосымша ақпарат алу қажет болған жағдайларда он жұмыс күнінен аспайтын мерзімге ұзартылады.</w:t>
      </w:r>
      <w:r>
        <w:br/>
      </w: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(шағымды қағаз жеткізгіште берген кезде) немесе электрондық нысанда (шағымды электрондық түрде берген кезде) хабарлайды.</w:t>
      </w:r>
    </w:p>
    <w:bookmarkEnd w:id="39"/>
    <w:bookmarkStart w:name="z106" w:id="40"/>
    <w:p>
      <w:pPr>
        <w:spacing w:after="0"/>
        <w:ind w:left="0"/>
        <w:jc w:val="left"/>
      </w:pPr>
      <w:r>
        <w:rPr>
          <w:rFonts w:ascii="Times New Roman"/>
          <w:b/>
          <w:i w:val="false"/>
          <w:color w:val="000000"/>
        </w:rPr>
        <w:t xml:space="preserve"> 
4. Мемлекеттік қызметті көрсету ерекшеліктері ескеріле отырып</w:t>
      </w:r>
      <w:r>
        <w:br/>
      </w:r>
      <w:r>
        <w:rPr>
          <w:rFonts w:ascii="Times New Roman"/>
          <w:b/>
          <w:i w:val="false"/>
          <w:color w:val="000000"/>
        </w:rPr>
        <w:t>
қойылатын өзге талаптар</w:t>
      </w:r>
    </w:p>
    <w:bookmarkEnd w:id="40"/>
    <w:bookmarkStart w:name="z107" w:id="41"/>
    <w:p>
      <w:pPr>
        <w:spacing w:after="0"/>
        <w:ind w:left="0"/>
        <w:jc w:val="both"/>
      </w:pPr>
      <w:r>
        <w:rPr>
          <w:rFonts w:ascii="Times New Roman"/>
          <w:b w:val="false"/>
          <w:i w:val="false"/>
          <w:color w:val="000000"/>
          <w:sz w:val="28"/>
        </w:rPr>
        <w:t>
      15. Мемлекеттік көрсетілетін қызметті халықтың әлеуметтік жағынан әлсіз топтарына жататын адамдарға, олардың көрсетілетін қызметті берушіге жеке өздерінің келу мүмкіндігі болмаған кезде көрсетілетін қызметті алушының өкіліне берген нотариат куәландырған сенімхатты ұсынуы арқылы көрсетіледі.</w:t>
      </w:r>
      <w:r>
        <w:br/>
      </w:r>
      <w:r>
        <w:rPr>
          <w:rFonts w:ascii="Times New Roman"/>
          <w:b w:val="false"/>
          <w:i w:val="false"/>
          <w:color w:val="000000"/>
          <w:sz w:val="28"/>
        </w:rPr>
        <w:t>
      Мемлекеттік қызметті көрсету үшін күту және қажетті құжаттар дайындау үшін жағдайлар жасалады (күтіп отыруға арналған креслолар, құжаттарды толтыруға арналған орындар мен оларды толтыру үлгілерінің тізбесі бар стендтермен жабдықталады), сондай-ақ мүмкіндіктері шектеулі көрсетілетін қызметті алушыларға қызмет көрсетілуі үшін пандустар көзделген.</w:t>
      </w:r>
      <w:r>
        <w:br/>
      </w:r>
      <w:r>
        <w:rPr>
          <w:rFonts w:ascii="Times New Roman"/>
          <w:b w:val="false"/>
          <w:i w:val="false"/>
          <w:color w:val="000000"/>
          <w:sz w:val="28"/>
        </w:rPr>
        <w:t>
</w:t>
      </w:r>
      <w:r>
        <w:rPr>
          <w:rFonts w:ascii="Times New Roman"/>
          <w:b w:val="false"/>
          <w:i w:val="false"/>
          <w:color w:val="000000"/>
          <w:sz w:val="28"/>
        </w:rPr>
        <w:t>
      16. Мемлекеттік қызметті көрсету орындарының мекенжайлары:</w:t>
      </w:r>
      <w:r>
        <w:br/>
      </w:r>
      <w:r>
        <w:rPr>
          <w:rFonts w:ascii="Times New Roman"/>
          <w:b w:val="false"/>
          <w:i w:val="false"/>
          <w:color w:val="000000"/>
          <w:sz w:val="28"/>
        </w:rPr>
        <w:t>
      1) тиісті көрсетілетін қызметті берушінің интернет-ресурсында;</w:t>
      </w:r>
      <w:r>
        <w:br/>
      </w:r>
      <w:r>
        <w:rPr>
          <w:rFonts w:ascii="Times New Roman"/>
          <w:b w:val="false"/>
          <w:i w:val="false"/>
          <w:color w:val="000000"/>
          <w:sz w:val="28"/>
        </w:rPr>
        <w:t>
      2) Министрліктің www.minagri.gov.kz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17. Көрсетілетін қызметті алушының ЭЦҚ болған жағдайда мемлекеттік көрсетілетін қызметті портал арқылы электрондық нысанда алу мүмкіндігі жоқ.</w:t>
      </w:r>
      <w:r>
        <w:br/>
      </w:r>
      <w:r>
        <w:rPr>
          <w:rFonts w:ascii="Times New Roman"/>
          <w:b w:val="false"/>
          <w:i w:val="false"/>
          <w:color w:val="000000"/>
          <w:sz w:val="28"/>
        </w:rPr>
        <w:t>
</w:t>
      </w:r>
      <w:r>
        <w:rPr>
          <w:rFonts w:ascii="Times New Roman"/>
          <w:b w:val="false"/>
          <w:i w:val="false"/>
          <w:color w:val="000000"/>
          <w:sz w:val="28"/>
        </w:rPr>
        <w:t>
      18. Көрсетілетін қызметті алушының порталдың «жеке кабинеті», сондай-ақ мемлекеттік қызмет көрсету мәселелері жөніндегі бірыңғай байланыс орталығы туралы арқылы қашықтықтан қол жеткізу режимінде мемлекеттік қызмет көрсету тәртібі және мәртебесі туралы ақпаратты алу мүмкіндігі жоқ.</w:t>
      </w:r>
      <w:r>
        <w:br/>
      </w:r>
      <w:r>
        <w:rPr>
          <w:rFonts w:ascii="Times New Roman"/>
          <w:b w:val="false"/>
          <w:i w:val="false"/>
          <w:color w:val="000000"/>
          <w:sz w:val="28"/>
        </w:rPr>
        <w:t>
</w:t>
      </w:r>
      <w:r>
        <w:rPr>
          <w:rFonts w:ascii="Times New Roman"/>
          <w:b w:val="false"/>
          <w:i w:val="false"/>
          <w:color w:val="000000"/>
          <w:sz w:val="28"/>
        </w:rPr>
        <w:t>
      19. Мемлекеттік қызметті көрсету мәселелері жөніндегі анықтама қызметінің байланыс телефондары www.minagri.gov.kz интернет-ресурсында көрсетілген. Мемлекеттік қызмет көрсету мәселелері бойынша бірыңғай байланыс орталығы: 1414.</w:t>
      </w:r>
    </w:p>
    <w:bookmarkEnd w:id="41"/>
    <w:bookmarkStart w:name="z112" w:id="42"/>
    <w:p>
      <w:pPr>
        <w:spacing w:after="0"/>
        <w:ind w:left="0"/>
        <w:jc w:val="both"/>
      </w:pPr>
      <w:r>
        <w:rPr>
          <w:rFonts w:ascii="Times New Roman"/>
          <w:b w:val="false"/>
          <w:i w:val="false"/>
          <w:color w:val="000000"/>
          <w:sz w:val="28"/>
        </w:rPr>
        <w:t>
«Тракторларды және олардың базасында жасалған</w:t>
      </w:r>
      <w:r>
        <w:br/>
      </w:r>
      <w:r>
        <w:rPr>
          <w:rFonts w:ascii="Times New Roman"/>
          <w:b w:val="false"/>
          <w:i w:val="false"/>
          <w:color w:val="000000"/>
          <w:sz w:val="28"/>
        </w:rPr>
        <w:t>
өздігінен жүретін шассилер мен механизмдерді,</w:t>
      </w:r>
      <w:r>
        <w:br/>
      </w:r>
      <w:r>
        <w:rPr>
          <w:rFonts w:ascii="Times New Roman"/>
          <w:b w:val="false"/>
          <w:i w:val="false"/>
          <w:color w:val="000000"/>
          <w:sz w:val="28"/>
        </w:rPr>
        <w:t>
монтаждалған арнайы жабдығы бар тіркемелерді</w:t>
      </w:r>
      <w:r>
        <w:br/>
      </w:r>
      <w:r>
        <w:rPr>
          <w:rFonts w:ascii="Times New Roman"/>
          <w:b w:val="false"/>
          <w:i w:val="false"/>
          <w:color w:val="000000"/>
          <w:sz w:val="28"/>
        </w:rPr>
        <w:t>
қоса алғанда, олардың тіркемелерін, өздігінен</w:t>
      </w:r>
      <w:r>
        <w:br/>
      </w:r>
      <w:r>
        <w:rPr>
          <w:rFonts w:ascii="Times New Roman"/>
          <w:b w:val="false"/>
          <w:i w:val="false"/>
          <w:color w:val="000000"/>
          <w:sz w:val="28"/>
        </w:rPr>
        <w:t>
жүретін ауыл шаруашылығы, мелиоративтік және</w:t>
      </w:r>
      <w:r>
        <w:br/>
      </w:r>
      <w:r>
        <w:rPr>
          <w:rFonts w:ascii="Times New Roman"/>
          <w:b w:val="false"/>
          <w:i w:val="false"/>
          <w:color w:val="000000"/>
          <w:sz w:val="28"/>
        </w:rPr>
        <w:t xml:space="preserve">
жол-құрылыс машиналары мен механизмдерін, </w:t>
      </w:r>
      <w:r>
        <w:br/>
      </w:r>
      <w:r>
        <w:rPr>
          <w:rFonts w:ascii="Times New Roman"/>
          <w:b w:val="false"/>
          <w:i w:val="false"/>
          <w:color w:val="000000"/>
          <w:sz w:val="28"/>
        </w:rPr>
        <w:t>
сондай-ақ жүріп өту мүмкіндігі жоғары арнайы</w:t>
      </w:r>
      <w:r>
        <w:br/>
      </w:r>
      <w:r>
        <w:rPr>
          <w:rFonts w:ascii="Times New Roman"/>
          <w:b w:val="false"/>
          <w:i w:val="false"/>
          <w:color w:val="000000"/>
          <w:sz w:val="28"/>
        </w:rPr>
        <w:t>
машиналарды нөмірлік тіркеу белгілерін бере</w:t>
      </w:r>
      <w:r>
        <w:br/>
      </w:r>
      <w:r>
        <w:rPr>
          <w:rFonts w:ascii="Times New Roman"/>
          <w:b w:val="false"/>
          <w:i w:val="false"/>
          <w:color w:val="000000"/>
          <w:sz w:val="28"/>
        </w:rPr>
        <w:t xml:space="preserve">
отырып, тіркеу, қайта тіркеу»        </w:t>
      </w:r>
      <w:r>
        <w:br/>
      </w:r>
      <w:r>
        <w:rPr>
          <w:rFonts w:ascii="Times New Roman"/>
          <w:b w:val="false"/>
          <w:i w:val="false"/>
          <w:color w:val="000000"/>
          <w:sz w:val="28"/>
        </w:rPr>
        <w:t>
мемлекеттiк көрсетілетін қызмет стандартына</w:t>
      </w:r>
      <w:r>
        <w:br/>
      </w:r>
      <w:r>
        <w:rPr>
          <w:rFonts w:ascii="Times New Roman"/>
          <w:b w:val="false"/>
          <w:i w:val="false"/>
          <w:color w:val="000000"/>
          <w:sz w:val="28"/>
        </w:rPr>
        <w:t xml:space="preserve">
қосымша                   </w:t>
      </w:r>
    </w:p>
    <w:bookmarkEnd w:id="42"/>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(облыс, аудан, қала)</w:t>
      </w:r>
      <w:r>
        <w:br/>
      </w:r>
      <w:r>
        <w:rPr>
          <w:rFonts w:ascii="Times New Roman"/>
          <w:b w:val="false"/>
          <w:i w:val="false"/>
          <w:color w:val="000000"/>
          <w:sz w:val="28"/>
        </w:rPr>
        <w:t>
Азамат ______________________________________________________________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Туған жылы ________, ________________________________________________</w:t>
      </w:r>
      <w:r>
        <w:br/>
      </w:r>
      <w:r>
        <w:rPr>
          <w:rFonts w:ascii="Times New Roman"/>
          <w:b w:val="false"/>
          <w:i w:val="false"/>
          <w:color w:val="000000"/>
          <w:sz w:val="28"/>
        </w:rPr>
        <w:t>
_____________________________________________________________ тұратын</w:t>
      </w:r>
      <w:r>
        <w:br/>
      </w:r>
      <w:r>
        <w:rPr>
          <w:rFonts w:ascii="Times New Roman"/>
          <w:b w:val="false"/>
          <w:i w:val="false"/>
          <w:color w:val="000000"/>
          <w:sz w:val="28"/>
        </w:rPr>
        <w:t>
           (тұратын жерінің мекенжайы көрсетіледі)</w:t>
      </w:r>
      <w:r>
        <w:br/>
      </w:r>
      <w:r>
        <w:rPr>
          <w:rFonts w:ascii="Times New Roman"/>
          <w:b w:val="false"/>
          <w:i w:val="false"/>
          <w:color w:val="000000"/>
          <w:sz w:val="28"/>
        </w:rPr>
        <w:t>
паспорты (жеке куәлігі) ________ № 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жұмыс орны __________________________________________________________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____________________________________________________________ сұраймын</w:t>
      </w:r>
      <w:r>
        <w:br/>
      </w:r>
      <w:r>
        <w:rPr>
          <w:rFonts w:ascii="Times New Roman"/>
          <w:b w:val="false"/>
          <w:i w:val="false"/>
          <w:color w:val="000000"/>
          <w:sz w:val="28"/>
        </w:rPr>
        <w:t>
         (өтініштің мәнiсi және негізі баяндалады)</w:t>
      </w:r>
      <w:r>
        <w:br/>
      </w:r>
      <w:r>
        <w:rPr>
          <w:rFonts w:ascii="Times New Roman"/>
          <w:b w:val="false"/>
          <w:i w:val="false"/>
          <w:color w:val="000000"/>
          <w:sz w:val="28"/>
        </w:rPr>
        <w:t>
Машинаның типі ______________________ маркасы _______________________</w:t>
      </w:r>
      <w:r>
        <w:br/>
      </w:r>
      <w:r>
        <w:rPr>
          <w:rFonts w:ascii="Times New Roman"/>
          <w:b w:val="false"/>
          <w:i w:val="false"/>
          <w:color w:val="000000"/>
          <w:sz w:val="28"/>
        </w:rPr>
        <w:t>
Шығарылған жылы __________________ жасап шығарған зауыт _____________</w:t>
      </w:r>
      <w:r>
        <w:br/>
      </w:r>
      <w:r>
        <w:rPr>
          <w:rFonts w:ascii="Times New Roman"/>
          <w:b w:val="false"/>
          <w:i w:val="false"/>
          <w:color w:val="000000"/>
          <w:sz w:val="28"/>
        </w:rPr>
        <w:t>
зауыттық № _____________ қозғалтқыштың маркасы және № _______________</w:t>
      </w:r>
      <w:r>
        <w:br/>
      </w:r>
      <w:r>
        <w:rPr>
          <w:rFonts w:ascii="Times New Roman"/>
          <w:b w:val="false"/>
          <w:i w:val="false"/>
          <w:color w:val="000000"/>
          <w:sz w:val="28"/>
        </w:rPr>
        <w:t>
нөмірлік белгісі __________________, техникалық паспорттың № ________</w:t>
      </w:r>
    </w:p>
    <w:p>
      <w:pPr>
        <w:spacing w:after="0"/>
        <w:ind w:left="0"/>
        <w:jc w:val="both"/>
      </w:pPr>
      <w:r>
        <w:rPr>
          <w:rFonts w:ascii="Times New Roman"/>
          <w:b w:val="false"/>
          <w:i w:val="false"/>
          <w:color w:val="000000"/>
          <w:sz w:val="28"/>
        </w:rPr>
        <w:t>Өтінішке мынадай құжаттарды қоса беремін: 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20__ ж. "___" _________________                    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Инженер-инспектордың қызметтік белгiлері:</w:t>
      </w:r>
      <w:r>
        <w:br/>
      </w:r>
      <w:r>
        <w:rPr>
          <w:rFonts w:ascii="Times New Roman"/>
          <w:b w:val="false"/>
          <w:i w:val="false"/>
          <w:color w:val="000000"/>
          <w:sz w:val="28"/>
        </w:rPr>
        <w:t>
Машинаның тіркеу деректері өтініште көрсетілгендерге сәйкес келеді</w:t>
      </w:r>
    </w:p>
    <w:p>
      <w:pPr>
        <w:spacing w:after="0"/>
        <w:ind w:left="0"/>
        <w:jc w:val="both"/>
      </w:pPr>
      <w:r>
        <w:rPr>
          <w:rFonts w:ascii="Times New Roman"/>
          <w:b w:val="false"/>
          <w:i w:val="false"/>
          <w:color w:val="000000"/>
          <w:sz w:val="28"/>
        </w:rPr>
        <w:t>20__ ж. "___" _________________                    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Берілді: нөмiрлiк белгi _____________________________________________</w:t>
      </w:r>
      <w:r>
        <w:br/>
      </w:r>
      <w:r>
        <w:rPr>
          <w:rFonts w:ascii="Times New Roman"/>
          <w:b w:val="false"/>
          <w:i w:val="false"/>
          <w:color w:val="000000"/>
          <w:sz w:val="28"/>
        </w:rPr>
        <w:t>
техникалық паспорт сериясы _____________ № __________________________</w:t>
      </w:r>
    </w:p>
    <w:bookmarkStart w:name="z113" w:id="43"/>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3 наурыздағы</w:t>
      </w:r>
      <w:r>
        <w:br/>
      </w:r>
      <w:r>
        <w:rPr>
          <w:rFonts w:ascii="Times New Roman"/>
          <w:b w:val="false"/>
          <w:i w:val="false"/>
          <w:color w:val="000000"/>
          <w:sz w:val="28"/>
        </w:rPr>
        <w:t xml:space="preserve">
№ 171 қаулысымен   </w:t>
      </w:r>
      <w:r>
        <w:br/>
      </w:r>
      <w:r>
        <w:rPr>
          <w:rFonts w:ascii="Times New Roman"/>
          <w:b w:val="false"/>
          <w:i w:val="false"/>
          <w:color w:val="000000"/>
          <w:sz w:val="28"/>
        </w:rPr>
        <w:t xml:space="preserve">
бекітілген      </w:t>
      </w:r>
    </w:p>
    <w:bookmarkEnd w:id="43"/>
    <w:bookmarkStart w:name="z114" w:id="44"/>
    <w:p>
      <w:pPr>
        <w:spacing w:after="0"/>
        <w:ind w:left="0"/>
        <w:jc w:val="left"/>
      </w:pPr>
      <w:r>
        <w:rPr>
          <w:rFonts w:ascii="Times New Roman"/>
          <w:b/>
          <w:i w:val="false"/>
          <w:color w:val="000000"/>
        </w:rPr>
        <w:t xml:space="preserve"> 
«Тракторларды және олардың базасында жасалған өздігінен жүретін</w:t>
      </w:r>
      <w:r>
        <w:br/>
      </w:r>
      <w:r>
        <w:rPr>
          <w:rFonts w:ascii="Times New Roman"/>
          <w:b/>
          <w:i w:val="false"/>
          <w:color w:val="000000"/>
        </w:rPr>
        <w:t>
шассилер мен механизмдерді, монтаждалған арнайы жабдығы бар</w:t>
      </w:r>
      <w:r>
        <w:br/>
      </w:r>
      <w:r>
        <w:rPr>
          <w:rFonts w:ascii="Times New Roman"/>
          <w:b/>
          <w:i w:val="false"/>
          <w:color w:val="000000"/>
        </w:rPr>
        <w:t>
тіркемелерді қоса алғанда, олардың тіркемелерін, өздігінен</w:t>
      </w:r>
      <w:r>
        <w:br/>
      </w:r>
      <w:r>
        <w:rPr>
          <w:rFonts w:ascii="Times New Roman"/>
          <w:b/>
          <w:i w:val="false"/>
          <w:color w:val="000000"/>
        </w:rPr>
        <w:t>
жүретін ауыл шаруашылығы, мелиоративтік және жол-құрылысы</w:t>
      </w:r>
      <w:r>
        <w:br/>
      </w:r>
      <w:r>
        <w:rPr>
          <w:rFonts w:ascii="Times New Roman"/>
          <w:b/>
          <w:i w:val="false"/>
          <w:color w:val="000000"/>
        </w:rPr>
        <w:t>
машиналары мен механизмдерін, сондай-ақ жүріп өту мүмкіндігі</w:t>
      </w:r>
      <w:r>
        <w:br/>
      </w:r>
      <w:r>
        <w:rPr>
          <w:rFonts w:ascii="Times New Roman"/>
          <w:b/>
          <w:i w:val="false"/>
          <w:color w:val="000000"/>
        </w:rPr>
        <w:t>
жоғары арнайы машиналарды жыл сайынғы мемлекеттік техникалық</w:t>
      </w:r>
      <w:r>
        <w:br/>
      </w:r>
      <w:r>
        <w:rPr>
          <w:rFonts w:ascii="Times New Roman"/>
          <w:b/>
          <w:i w:val="false"/>
          <w:color w:val="000000"/>
        </w:rPr>
        <w:t>
байқаудан өткізу» мемлекеттiк көрсетілетін қызмет стандарты</w:t>
      </w:r>
    </w:p>
    <w:bookmarkEnd w:id="44"/>
    <w:bookmarkStart w:name="z115" w:id="45"/>
    <w:p>
      <w:pPr>
        <w:spacing w:after="0"/>
        <w:ind w:left="0"/>
        <w:jc w:val="left"/>
      </w:pPr>
      <w:r>
        <w:rPr>
          <w:rFonts w:ascii="Times New Roman"/>
          <w:b/>
          <w:i w:val="false"/>
          <w:color w:val="000000"/>
        </w:rPr>
        <w:t xml:space="preserve"> 
1. Жалпы ережелер</w:t>
      </w:r>
    </w:p>
    <w:bookmarkEnd w:id="45"/>
    <w:bookmarkStart w:name="z116" w:id="46"/>
    <w:p>
      <w:pPr>
        <w:spacing w:after="0"/>
        <w:ind w:left="0"/>
        <w:jc w:val="both"/>
      </w:pPr>
      <w:r>
        <w:rPr>
          <w:rFonts w:ascii="Times New Roman"/>
          <w:b w:val="false"/>
          <w:i w:val="false"/>
          <w:color w:val="000000"/>
          <w:sz w:val="28"/>
        </w:rPr>
        <w:t>
      1.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жүріп өту мүмкіндігі жоғары арнайы машиналарды жыл сайынғы мемлекеттік техникалық байқаудан өткізу» мемлекеттiк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Ауыл шаруашылығы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жергілікті атқарушы органдар (облыстың, Астана және Алматы қалалары, ауданның, облыстық маңызы бар қаланың) (бұдан әрі – көрсетілетін қызметті беруші) көрсетеді. Мемлекеттік қызмет көрсетілетін қызметті берушіге тікелей жүгінген кезде, сондай-ақ www.e.gov.kz «электрондық үкімет» веб-порталы (бұдан әрі – портал) арқылы көрсетіледі.</w:t>
      </w:r>
    </w:p>
    <w:bookmarkEnd w:id="46"/>
    <w:bookmarkStart w:name="z119" w:id="47"/>
    <w:p>
      <w:pPr>
        <w:spacing w:after="0"/>
        <w:ind w:left="0"/>
        <w:jc w:val="left"/>
      </w:pPr>
      <w:r>
        <w:rPr>
          <w:rFonts w:ascii="Times New Roman"/>
          <w:b/>
          <w:i w:val="false"/>
          <w:color w:val="000000"/>
        </w:rPr>
        <w:t xml:space="preserve"> 
2. Мемлекеттік қызметті көрсету тәртібі</w:t>
      </w:r>
    </w:p>
    <w:bookmarkEnd w:id="47"/>
    <w:bookmarkStart w:name="z120" w:id="48"/>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1) көрсетілетін қызметті берушіге жүгінген кезде:</w:t>
      </w:r>
      <w:r>
        <w:br/>
      </w:r>
      <w:r>
        <w:rPr>
          <w:rFonts w:ascii="Times New Roman"/>
          <w:b w:val="false"/>
          <w:i w:val="false"/>
          <w:color w:val="000000"/>
          <w:sz w:val="28"/>
        </w:rPr>
        <w:t>
      көрсетілетін қызметті алушы осы мемлекеттiк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тапсырған кезден бастап – күнтізбелік 15 (он бес) күн ішінде;</w:t>
      </w:r>
      <w:r>
        <w:br/>
      </w:r>
      <w:r>
        <w:rPr>
          <w:rFonts w:ascii="Times New Roman"/>
          <w:b w:val="false"/>
          <w:i w:val="false"/>
          <w:color w:val="000000"/>
          <w:sz w:val="28"/>
        </w:rPr>
        <w:t>
      құжаттар топтамасын тапсыру үшін күтудің рұқсат етілетін ең ұзақ уақыты – 40 (қырық) минуттан аспайды;</w:t>
      </w:r>
      <w:r>
        <w:br/>
      </w:r>
      <w:r>
        <w:rPr>
          <w:rFonts w:ascii="Times New Roman"/>
          <w:b w:val="false"/>
          <w:i w:val="false"/>
          <w:color w:val="000000"/>
          <w:sz w:val="28"/>
        </w:rPr>
        <w:t>
      көрсетілетін қызметті алушыға қызмет көрсетудің рұқсат етілетін ең ұзақ уақыты – 40 (қырық) минуттан аспайды;</w:t>
      </w:r>
      <w:r>
        <w:br/>
      </w:r>
      <w:r>
        <w:rPr>
          <w:rFonts w:ascii="Times New Roman"/>
          <w:b w:val="false"/>
          <w:i w:val="false"/>
          <w:color w:val="000000"/>
          <w:sz w:val="28"/>
        </w:rPr>
        <w:t>
      2) порталда – он бес жұмыс күні ішінде.</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нәтижелері:</w:t>
      </w:r>
      <w:r>
        <w:br/>
      </w:r>
      <w:r>
        <w:rPr>
          <w:rFonts w:ascii="Times New Roman"/>
          <w:b w:val="false"/>
          <w:i w:val="false"/>
          <w:color w:val="000000"/>
          <w:sz w:val="28"/>
        </w:rPr>
        <w:t>
      1) көрсетілетін қызметті берушіге жүгінген жағдайда – Мемлекеттік техникалық байқаудан өткені туралы талонды (талонның телнұсқасын) бере отырып, тракторларды және олардың базасында жасалған өздiгiнен жүретiн шассилер мен механизмдердi, монтаждалған арнайы жабдығы бар тiркемелердi қоса алғанда, олардың тiркемелерiн, өздiгiнен жүретiн ауыл шаруашылығы, мелиоративтiк және жол-құрылысы машиналары мен механизмдерiн, сондай-ақ жүріп өту мүмкіндігі жоғары арнайы машиналарды (бұдан әрі – машиналар) мемлекеттiк техникалық байқаудан өткiзу;</w:t>
      </w:r>
      <w:r>
        <w:br/>
      </w:r>
      <w:r>
        <w:rPr>
          <w:rFonts w:ascii="Times New Roman"/>
          <w:b w:val="false"/>
          <w:i w:val="false"/>
          <w:color w:val="000000"/>
          <w:sz w:val="28"/>
        </w:rPr>
        <w:t>
      2) порталда – құжаттарды қарауға қабылдау туралы хабарлама.</w:t>
      </w:r>
      <w:r>
        <w:br/>
      </w:r>
      <w:r>
        <w:rPr>
          <w:rFonts w:ascii="Times New Roman"/>
          <w:b w:val="false"/>
          <w:i w:val="false"/>
          <w:color w:val="000000"/>
          <w:sz w:val="28"/>
        </w:rPr>
        <w:t>
</w:t>
      </w:r>
      <w:r>
        <w:rPr>
          <w:rFonts w:ascii="Times New Roman"/>
          <w:b w:val="false"/>
          <w:i w:val="false"/>
          <w:color w:val="000000"/>
          <w:sz w:val="28"/>
        </w:rPr>
        <w:t>
      7. Мемлекеттік көрсетілетін қызмет тегін заңды және жеке тұлғаларға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қызметті көрсету кезіндегі жұмыс кестесі:</w:t>
      </w:r>
      <w:r>
        <w:br/>
      </w:r>
      <w:r>
        <w:rPr>
          <w:rFonts w:ascii="Times New Roman"/>
          <w:b w:val="false"/>
          <w:i w:val="false"/>
          <w:color w:val="000000"/>
          <w:sz w:val="28"/>
        </w:rPr>
        <w:t>
      1) көрсетілетін қызметті берушіге жүгінген кезде - Қазақстан Республикасының еңбек заңнамасына сәйкес демалыс және мереке күндерінен басқа күндері дүйсенбіден бастап жұманы қоса алғанда, 13.00-ден 14.30-ға дейінгі түскі үзіліспен 9.00-ден 18.30-ға дейін. Қабылдау алдын ала жазылусыз және жеделдетілген қызмет көрсетусіз, кезек күту тәртібімен жүзеге асырылады;</w:t>
      </w:r>
      <w:r>
        <w:br/>
      </w:r>
      <w:r>
        <w:rPr>
          <w:rFonts w:ascii="Times New Roman"/>
          <w:b w:val="false"/>
          <w:i w:val="false"/>
          <w:color w:val="000000"/>
          <w:sz w:val="28"/>
        </w:rPr>
        <w:t>
      2) порталда, электронды нысанда – тәулік бойы (жөндеу жұмыстарының жүргізілуіне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Мемлекеттік көрсетілетін қызметті алу үшін көрсетілетін қызметті алушы немесе оның өкілі (нотариат куәландырған сенімхат бойынша) мынадай құжаттарды ұсынады:</w:t>
      </w:r>
      <w:r>
        <w:br/>
      </w:r>
      <w:r>
        <w:rPr>
          <w:rFonts w:ascii="Times New Roman"/>
          <w:b w:val="false"/>
          <w:i w:val="false"/>
          <w:color w:val="000000"/>
          <w:sz w:val="28"/>
        </w:rPr>
        <w:t>
      1) көрсетілетін қызметті берушіге жүгінген жағдайда:</w:t>
      </w:r>
      <w:r>
        <w:br/>
      </w:r>
      <w:r>
        <w:rPr>
          <w:rFonts w:ascii="Times New Roman"/>
          <w:b w:val="false"/>
          <w:i w:val="false"/>
          <w:color w:val="000000"/>
          <w:sz w:val="28"/>
        </w:rPr>
        <w:t>
      заңды тұлғалар үшін:</w:t>
      </w:r>
      <w:r>
        <w:br/>
      </w:r>
      <w:r>
        <w:rPr>
          <w:rFonts w:ascii="Times New Roman"/>
          <w:b w:val="false"/>
          <w:i w:val="false"/>
          <w:color w:val="000000"/>
          <w:sz w:val="28"/>
        </w:rPr>
        <w:t>
      еркін нысандағы өтініш;</w:t>
      </w:r>
      <w:r>
        <w:br/>
      </w:r>
      <w:r>
        <w:rPr>
          <w:rFonts w:ascii="Times New Roman"/>
          <w:b w:val="false"/>
          <w:i w:val="false"/>
          <w:color w:val="000000"/>
          <w:sz w:val="28"/>
        </w:rPr>
        <w:t>
      маркасын және моделін, шығарылған жылын, машинаның және қозғалтқыштың зауыттық нөмірін, мемлекеттік нөмірлік белгінің сериясын және нөмірін көрсете отырып, баланста тұрған машиналар тізімі;</w:t>
      </w:r>
      <w:r>
        <w:br/>
      </w:r>
      <w:r>
        <w:rPr>
          <w:rFonts w:ascii="Times New Roman"/>
          <w:b w:val="false"/>
          <w:i w:val="false"/>
          <w:color w:val="000000"/>
          <w:sz w:val="28"/>
        </w:rPr>
        <w:t>
      машинаны тіркеу құжаттары (техникалық паспорт);</w:t>
      </w:r>
      <w:r>
        <w:br/>
      </w:r>
      <w:r>
        <w:rPr>
          <w:rFonts w:ascii="Times New Roman"/>
          <w:b w:val="false"/>
          <w:i w:val="false"/>
          <w:color w:val="000000"/>
          <w:sz w:val="28"/>
        </w:rPr>
        <w:t>
      заңды тұлғаның мөрімен куәландырылған машинаны мемлекеттік техникалық байқаудан өткізу актісі;</w:t>
      </w:r>
      <w:r>
        <w:br/>
      </w:r>
      <w:r>
        <w:rPr>
          <w:rFonts w:ascii="Times New Roman"/>
          <w:b w:val="false"/>
          <w:i w:val="false"/>
          <w:color w:val="000000"/>
          <w:sz w:val="28"/>
        </w:rPr>
        <w:t>
      көлік құралдарына салық төленгенін растайтын құжат не көлік құралдарына салық төлеуден босатылғанын растайтын құжат.</w:t>
      </w:r>
      <w:r>
        <w:br/>
      </w:r>
      <w:r>
        <w:rPr>
          <w:rFonts w:ascii="Times New Roman"/>
          <w:b w:val="false"/>
          <w:i w:val="false"/>
          <w:color w:val="000000"/>
          <w:sz w:val="28"/>
        </w:rPr>
        <w:t>
      жеке тұлғалар үшін:</w:t>
      </w:r>
      <w:r>
        <w:br/>
      </w:r>
      <w:r>
        <w:rPr>
          <w:rFonts w:ascii="Times New Roman"/>
          <w:b w:val="false"/>
          <w:i w:val="false"/>
          <w:color w:val="000000"/>
          <w:sz w:val="28"/>
        </w:rPr>
        <w:t>
      еркін нысандағы өтініш;</w:t>
      </w:r>
      <w:r>
        <w:br/>
      </w:r>
      <w:r>
        <w:rPr>
          <w:rFonts w:ascii="Times New Roman"/>
          <w:b w:val="false"/>
          <w:i w:val="false"/>
          <w:color w:val="000000"/>
          <w:sz w:val="28"/>
        </w:rPr>
        <w:t>
      азаматтың жеке басын куәландыратын құжат;</w:t>
      </w:r>
      <w:r>
        <w:br/>
      </w:r>
      <w:r>
        <w:rPr>
          <w:rFonts w:ascii="Times New Roman"/>
          <w:b w:val="false"/>
          <w:i w:val="false"/>
          <w:color w:val="000000"/>
          <w:sz w:val="28"/>
        </w:rPr>
        <w:t>
      адамның мүддесін білдіруге азаматтың өкілеттілігін куәландыратын сенімхат (бар болса);</w:t>
      </w:r>
      <w:r>
        <w:br/>
      </w:r>
      <w:r>
        <w:rPr>
          <w:rFonts w:ascii="Times New Roman"/>
          <w:b w:val="false"/>
          <w:i w:val="false"/>
          <w:color w:val="000000"/>
          <w:sz w:val="28"/>
        </w:rPr>
        <w:t>
      машинаны тіркеу құжаты (техникалық паспорт);</w:t>
      </w:r>
      <w:r>
        <w:br/>
      </w:r>
      <w:r>
        <w:rPr>
          <w:rFonts w:ascii="Times New Roman"/>
          <w:b w:val="false"/>
          <w:i w:val="false"/>
          <w:color w:val="000000"/>
          <w:sz w:val="28"/>
        </w:rPr>
        <w:t>
      көлік құралдарына салық төленгенін растайтын құжат не көлік құралдарына салық төлеуден босатылғанын растайтын құжат.</w:t>
      </w:r>
      <w:r>
        <w:br/>
      </w:r>
      <w:r>
        <w:rPr>
          <w:rFonts w:ascii="Times New Roman"/>
          <w:b w:val="false"/>
          <w:i w:val="false"/>
          <w:color w:val="000000"/>
          <w:sz w:val="28"/>
        </w:rPr>
        <w:t>
      Көрсетілетін қызметті алушыға:</w:t>
      </w:r>
      <w:r>
        <w:br/>
      </w:r>
      <w:r>
        <w:rPr>
          <w:rFonts w:ascii="Times New Roman"/>
          <w:b w:val="false"/>
          <w:i w:val="false"/>
          <w:color w:val="000000"/>
          <w:sz w:val="28"/>
        </w:rPr>
        <w:t>
      кіріс нөмірін;</w:t>
      </w:r>
      <w:r>
        <w:br/>
      </w:r>
      <w:r>
        <w:rPr>
          <w:rFonts w:ascii="Times New Roman"/>
          <w:b w:val="false"/>
          <w:i w:val="false"/>
          <w:color w:val="000000"/>
          <w:sz w:val="28"/>
        </w:rPr>
        <w:t>
      тіркелген күнін;</w:t>
      </w:r>
      <w:r>
        <w:br/>
      </w:r>
      <w:r>
        <w:rPr>
          <w:rFonts w:ascii="Times New Roman"/>
          <w:b w:val="false"/>
          <w:i w:val="false"/>
          <w:color w:val="000000"/>
          <w:sz w:val="28"/>
        </w:rPr>
        <w:t>
      өтінішті қабылдаған лауазымды адамның тегі мен аты-жөнін;</w:t>
      </w:r>
      <w:r>
        <w:br/>
      </w:r>
      <w:r>
        <w:rPr>
          <w:rFonts w:ascii="Times New Roman"/>
          <w:b w:val="false"/>
          <w:i w:val="false"/>
          <w:color w:val="000000"/>
          <w:sz w:val="28"/>
        </w:rPr>
        <w:t>
      мемлекеттік көрсетілетін қызметті алатын күні және құжаттар беру орнын көрсете отырып, тіркелген өтініштің көшірмесі беріледі;</w:t>
      </w:r>
      <w:r>
        <w:br/>
      </w:r>
      <w:r>
        <w:rPr>
          <w:rFonts w:ascii="Times New Roman"/>
          <w:b w:val="false"/>
          <w:i w:val="false"/>
          <w:color w:val="000000"/>
          <w:sz w:val="28"/>
        </w:rPr>
        <w:t>
      2) портал арқылы жүгінген жағдайда:</w:t>
      </w:r>
      <w:r>
        <w:br/>
      </w:r>
      <w:r>
        <w:rPr>
          <w:rFonts w:ascii="Times New Roman"/>
          <w:b w:val="false"/>
          <w:i w:val="false"/>
          <w:color w:val="000000"/>
          <w:sz w:val="28"/>
        </w:rPr>
        <w:t>
      заңды тұлғалар үшін:</w:t>
      </w:r>
      <w:r>
        <w:br/>
      </w:r>
      <w:r>
        <w:rPr>
          <w:rFonts w:ascii="Times New Roman"/>
          <w:b w:val="false"/>
          <w:i w:val="false"/>
          <w:color w:val="000000"/>
          <w:sz w:val="28"/>
        </w:rPr>
        <w:t>
      көрсетілетін қызметті алушының ЭЦҚ-сымен куәландырылған электрондық құжат нысандағы сұрау салу;</w:t>
      </w:r>
      <w:r>
        <w:br/>
      </w:r>
      <w:r>
        <w:rPr>
          <w:rFonts w:ascii="Times New Roman"/>
          <w:b w:val="false"/>
          <w:i w:val="false"/>
          <w:color w:val="000000"/>
          <w:sz w:val="28"/>
        </w:rPr>
        <w:t>
      маркасын және моделін, шығарылған жылын, машинаның және қозғалтқыштың зауыттық нөмірін, мемлекеттік нөмірлік белгінің сериясын және нөмірін көрсете отырып, баланста тұрған машиналар тізімі – электрондық көшірме;</w:t>
      </w:r>
      <w:r>
        <w:br/>
      </w:r>
      <w:r>
        <w:rPr>
          <w:rFonts w:ascii="Times New Roman"/>
          <w:b w:val="false"/>
          <w:i w:val="false"/>
          <w:color w:val="000000"/>
          <w:sz w:val="28"/>
        </w:rPr>
        <w:t>
      машинаны тіркеу құжаттары (техникалық паспорт) – электрондық көшірме;</w:t>
      </w:r>
      <w:r>
        <w:br/>
      </w:r>
      <w:r>
        <w:rPr>
          <w:rFonts w:ascii="Times New Roman"/>
          <w:b w:val="false"/>
          <w:i w:val="false"/>
          <w:color w:val="000000"/>
          <w:sz w:val="28"/>
        </w:rPr>
        <w:t>
      заңды тұлғаның мөрімен куәландырылған машинаны мемлекеттік техникалық байқаудан өткізу актісі;</w:t>
      </w:r>
      <w:r>
        <w:br/>
      </w:r>
      <w:r>
        <w:rPr>
          <w:rFonts w:ascii="Times New Roman"/>
          <w:b w:val="false"/>
          <w:i w:val="false"/>
          <w:color w:val="000000"/>
          <w:sz w:val="28"/>
        </w:rPr>
        <w:t>
      көлік құралдарына салық төленгенін растайтын құжат немесе көлік құралдарына салық төлеуден босатылғанын растайтын құжат;</w:t>
      </w:r>
      <w:r>
        <w:br/>
      </w:r>
      <w:r>
        <w:rPr>
          <w:rFonts w:ascii="Times New Roman"/>
          <w:b w:val="false"/>
          <w:i w:val="false"/>
          <w:color w:val="000000"/>
          <w:sz w:val="28"/>
        </w:rPr>
        <w:t>
      жеке тұлғалар үшін:</w:t>
      </w:r>
      <w:r>
        <w:br/>
      </w:r>
      <w:r>
        <w:rPr>
          <w:rFonts w:ascii="Times New Roman"/>
          <w:b w:val="false"/>
          <w:i w:val="false"/>
          <w:color w:val="000000"/>
          <w:sz w:val="28"/>
        </w:rPr>
        <w:t>
      көрсетілетін қызметті алушының ЭЦҚ-сымен куәландырылған электрондық құжат нысандағы сұрау салу;</w:t>
      </w:r>
      <w:r>
        <w:br/>
      </w:r>
      <w:r>
        <w:rPr>
          <w:rFonts w:ascii="Times New Roman"/>
          <w:b w:val="false"/>
          <w:i w:val="false"/>
          <w:color w:val="000000"/>
          <w:sz w:val="28"/>
        </w:rPr>
        <w:t>
      машинаны тіркеу құжаттары (техникалық паспорт) – электрондық көшірме;</w:t>
      </w:r>
      <w:r>
        <w:br/>
      </w:r>
      <w:r>
        <w:rPr>
          <w:rFonts w:ascii="Times New Roman"/>
          <w:b w:val="false"/>
          <w:i w:val="false"/>
          <w:color w:val="000000"/>
          <w:sz w:val="28"/>
        </w:rPr>
        <w:t>
      көлік құралдарына салық төленгенін растайтын құжат немесе көлік құралдарына салық төлеуден босатылғанын растайтын құжат – электрондық көшірме.</w:t>
      </w:r>
      <w:r>
        <w:br/>
      </w:r>
      <w:r>
        <w:rPr>
          <w:rFonts w:ascii="Times New Roman"/>
          <w:b w:val="false"/>
          <w:i w:val="false"/>
          <w:color w:val="000000"/>
          <w:sz w:val="28"/>
        </w:rPr>
        <w:t>
      Жеке және заңды тұлғалар міндетті түрде оларға жататын машиналардың техникалық күйін байқаудан өткізу үшін ұсынады.</w:t>
      </w:r>
    </w:p>
    <w:bookmarkEnd w:id="48"/>
    <w:bookmarkStart w:name="z126" w:id="49"/>
    <w:p>
      <w:pPr>
        <w:spacing w:after="0"/>
        <w:ind w:left="0"/>
        <w:jc w:val="left"/>
      </w:pPr>
      <w:r>
        <w:rPr>
          <w:rFonts w:ascii="Times New Roman"/>
          <w:b/>
          <w:i w:val="false"/>
          <w:color w:val="000000"/>
        </w:rPr>
        <w:t xml:space="preserve"> 
3. Мемлекеттік қызметті көрсету мәселелері бойынша көрсетілетін</w:t>
      </w:r>
      <w:r>
        <w:br/>
      </w:r>
      <w:r>
        <w:rPr>
          <w:rFonts w:ascii="Times New Roman"/>
          <w:b/>
          <w:i w:val="false"/>
          <w:color w:val="000000"/>
        </w:rPr>
        <w:t>
қызметті берушілердің және (немесе) олардың лауазымды</w:t>
      </w:r>
      <w:r>
        <w:br/>
      </w:r>
      <w:r>
        <w:rPr>
          <w:rFonts w:ascii="Times New Roman"/>
          <w:b/>
          <w:i w:val="false"/>
          <w:color w:val="000000"/>
        </w:rPr>
        <w:t>
адамдарының шешімдеріне, әрекетіне (әрекетсіздігіне) шағымдану</w:t>
      </w:r>
      <w:r>
        <w:br/>
      </w:r>
      <w:r>
        <w:rPr>
          <w:rFonts w:ascii="Times New Roman"/>
          <w:b/>
          <w:i w:val="false"/>
          <w:color w:val="000000"/>
        </w:rPr>
        <w:t>
тәртібі</w:t>
      </w:r>
    </w:p>
    <w:bookmarkEnd w:id="49"/>
    <w:bookmarkStart w:name="z127" w:id="50"/>
    <w:p>
      <w:pPr>
        <w:spacing w:after="0"/>
        <w:ind w:left="0"/>
        <w:jc w:val="both"/>
      </w:pPr>
      <w:r>
        <w:rPr>
          <w:rFonts w:ascii="Times New Roman"/>
          <w:b w:val="false"/>
          <w:i w:val="false"/>
          <w:color w:val="000000"/>
          <w:sz w:val="28"/>
        </w:rPr>
        <w:t>
      10. Көрсетілген мемлекеттік қызметтің нәтижелерімен келіспеген не дөрекі қызмет көрсетілген жағдайда, шағым көрсетілетін қызметті алушы немесе оның өкілі өтінім берген тиісті көрсетілетін қызметті беруші басшының атына беріледі.</w:t>
      </w:r>
      <w:r>
        <w:br/>
      </w:r>
      <w:r>
        <w:rPr>
          <w:rFonts w:ascii="Times New Roman"/>
          <w:b w:val="false"/>
          <w:i w:val="false"/>
          <w:color w:val="000000"/>
          <w:sz w:val="28"/>
        </w:rPr>
        <w:t>
</w:t>
      </w:r>
      <w:r>
        <w:rPr>
          <w:rFonts w:ascii="Times New Roman"/>
          <w:b w:val="false"/>
          <w:i w:val="false"/>
          <w:color w:val="000000"/>
          <w:sz w:val="28"/>
        </w:rPr>
        <w:t>
      11. Шағым көрсетілетін қызметті алушының таңдауы бойынша:</w:t>
      </w:r>
      <w:r>
        <w:br/>
      </w:r>
      <w:r>
        <w:rPr>
          <w:rFonts w:ascii="Times New Roman"/>
          <w:b w:val="false"/>
          <w:i w:val="false"/>
          <w:color w:val="000000"/>
          <w:sz w:val="28"/>
        </w:rPr>
        <w:t>
      1) көрсетілетін қызметті берушінің кеңсесіне;</w:t>
      </w:r>
      <w:r>
        <w:br/>
      </w:r>
      <w:r>
        <w:rPr>
          <w:rFonts w:ascii="Times New Roman"/>
          <w:b w:val="false"/>
          <w:i w:val="false"/>
          <w:color w:val="000000"/>
          <w:sz w:val="28"/>
        </w:rPr>
        <w:t>
      2) көрсетілетін қызметті берушінің интернет-ресурсында орналасқан басшының блогына жүгіну арқылы беріледі.</w:t>
      </w:r>
      <w:r>
        <w:br/>
      </w:r>
      <w:r>
        <w:rPr>
          <w:rFonts w:ascii="Times New Roman"/>
          <w:b w:val="false"/>
          <w:i w:val="false"/>
          <w:color w:val="000000"/>
          <w:sz w:val="28"/>
        </w:rPr>
        <w:t>
</w:t>
      </w:r>
      <w:r>
        <w:rPr>
          <w:rFonts w:ascii="Times New Roman"/>
          <w:b w:val="false"/>
          <w:i w:val="false"/>
          <w:color w:val="000000"/>
          <w:sz w:val="28"/>
        </w:rPr>
        <w:t>
      12. Көрсетілетін қызметті берушінің лауазымды адамдарының әрекетіне (әрекетсіздігіне) шағымдану тәртібін түсіндіруді, сондай-ақ шағым дайындауда жәрдем көрсетуді көрсетілетін қызметті берушінің заң қызметінің мамандары жүзеге асырады.</w:t>
      </w:r>
      <w:r>
        <w:br/>
      </w:r>
      <w:r>
        <w:rPr>
          <w:rFonts w:ascii="Times New Roman"/>
          <w:b w:val="false"/>
          <w:i w:val="false"/>
          <w:color w:val="000000"/>
          <w:sz w:val="28"/>
        </w:rPr>
        <w:t>
      Шағымдану тәртібі туралы ақпаратты мемлекеттік қызметтерді көрсету мәселелері жөніндегі бірыңғай байланыс орталығының 1414 телефоны арқылы алуға да болады.</w:t>
      </w:r>
      <w:r>
        <w:br/>
      </w:r>
      <w:r>
        <w:rPr>
          <w:rFonts w:ascii="Times New Roman"/>
          <w:b w:val="false"/>
          <w:i w:val="false"/>
          <w:color w:val="000000"/>
          <w:sz w:val="28"/>
        </w:rPr>
        <w:t>
</w:t>
      </w:r>
      <w:r>
        <w:rPr>
          <w:rFonts w:ascii="Times New Roman"/>
          <w:b w:val="false"/>
          <w:i w:val="false"/>
          <w:color w:val="000000"/>
          <w:sz w:val="28"/>
        </w:rPr>
        <w:t>
      13. Қабылданған шағым көрсетілетін қызметті берушінің кеңсесінде тіркеледі. Шағым берген көрсетілетін қызметті алушыға күні мен уақыты, шағымды қабылдаған лауазымды адамның тегі мен аты-жөні көрсетілген талон беру шағымның қабылданғанын растау болып табылады.</w:t>
      </w:r>
      <w:r>
        <w:br/>
      </w:r>
      <w:r>
        <w:rPr>
          <w:rFonts w:ascii="Times New Roman"/>
          <w:b w:val="false"/>
          <w:i w:val="false"/>
          <w:color w:val="000000"/>
          <w:sz w:val="28"/>
        </w:rPr>
        <w:t>
      Шағым құзыретіне шағымдағы мәселелерді шешу кіретін лауазымды адамның атына беріледі. Шағымда мемлекеттік көрсетілетін қызметті алушының тегі, аты, әкесінің аты, пошта мекенжайы, шағым беру күні және мемлекеттік көрсетілетін қызметті алушының қолы көрсетіледі.</w:t>
      </w:r>
      <w:r>
        <w:br/>
      </w:r>
      <w:r>
        <w:rPr>
          <w:rFonts w:ascii="Times New Roman"/>
          <w:b w:val="false"/>
          <w:i w:val="false"/>
          <w:color w:val="000000"/>
          <w:sz w:val="28"/>
        </w:rPr>
        <w:t>
      Шағым берген кезде әрекеттеріне немесе әрекетсіздіктеріне шағымданатын лауазымды адамдардың лауазымы, тегі және аты-жөні, жүгіну себептері және талаптар көрсетіледі.</w:t>
      </w:r>
      <w:r>
        <w:br/>
      </w:r>
      <w:r>
        <w:rPr>
          <w:rFonts w:ascii="Times New Roman"/>
          <w:b w:val="false"/>
          <w:i w:val="false"/>
          <w:color w:val="000000"/>
          <w:sz w:val="28"/>
        </w:rPr>
        <w:t>
      Шағымды портал арқылы жіберген кезде шағымның қаралу барысы (жеткізілгені, тіркелгені, орындалуы, қаралу нәтижесі туралы белгі) туралы ақпарат көрсетілетін қызметті алушының «жеке кабинетінде» қолжетімді болады.</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алушының Қазақстан Республикасының заңнамасында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14. Шағымдарды қарау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мерзімдерде жүзеге асырылады:</w:t>
      </w:r>
      <w:r>
        <w:br/>
      </w:r>
      <w:r>
        <w:rPr>
          <w:rFonts w:ascii="Times New Roman"/>
          <w:b w:val="false"/>
          <w:i w:val="false"/>
          <w:color w:val="000000"/>
          <w:sz w:val="28"/>
        </w:rPr>
        <w:t>
      1)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w:t>
      </w:r>
      <w:r>
        <w:br/>
      </w:r>
      <w:r>
        <w:rPr>
          <w:rFonts w:ascii="Times New Roman"/>
          <w:b w:val="false"/>
          <w:i w:val="false"/>
          <w:color w:val="000000"/>
          <w:sz w:val="28"/>
        </w:rPr>
        <w:t>
      2)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r>
        <w:br/>
      </w:r>
      <w:r>
        <w:rPr>
          <w:rFonts w:ascii="Times New Roman"/>
          <w:b w:val="false"/>
          <w:i w:val="false"/>
          <w:color w:val="000000"/>
          <w:sz w:val="28"/>
        </w:rPr>
        <w:t>
      3) мемлекеттік қызметтер көрсету сапасын бағалау және бақылау жөніндегі уәкілетті органның, облыстың, республикалық маңызы бар қаланың, астананың, ауданның, облыстық маңызы бар қаланың, аудандық маңызы бар қаланың жергілікті атқарушы органның шағымды қарау мерзімі:</w:t>
      </w:r>
      <w:r>
        <w:br/>
      </w:r>
      <w:r>
        <w:rPr>
          <w:rFonts w:ascii="Times New Roman"/>
          <w:b w:val="false"/>
          <w:i w:val="false"/>
          <w:color w:val="000000"/>
          <w:sz w:val="28"/>
        </w:rPr>
        <w:t>
      шағым бойынша қосымша зерделеу немесе тексеру не жергілікті жерге барып тексеру жүргізу;</w:t>
      </w:r>
      <w:r>
        <w:br/>
      </w:r>
      <w:r>
        <w:rPr>
          <w:rFonts w:ascii="Times New Roman"/>
          <w:b w:val="false"/>
          <w:i w:val="false"/>
          <w:color w:val="000000"/>
          <w:sz w:val="28"/>
        </w:rPr>
        <w:t>
      қосымша ақпарат алу қажет болған жағдайларда он жұмыс күнінен аспайтын мерзімге ұзартылады.</w:t>
      </w:r>
      <w:r>
        <w:br/>
      </w: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(шағымды қағаз жеткізгіште берген кезде) немесе электрондық нысанда (шағымды электрондық түрде берген кезде) хабарлайды.</w:t>
      </w:r>
    </w:p>
    <w:bookmarkEnd w:id="50"/>
    <w:bookmarkStart w:name="z132" w:id="51"/>
    <w:p>
      <w:pPr>
        <w:spacing w:after="0"/>
        <w:ind w:left="0"/>
        <w:jc w:val="left"/>
      </w:pPr>
      <w:r>
        <w:rPr>
          <w:rFonts w:ascii="Times New Roman"/>
          <w:b/>
          <w:i w:val="false"/>
          <w:color w:val="000000"/>
        </w:rPr>
        <w:t xml:space="preserve"> 
4. Мемлекеттік қызметті көрсету ерекшеліктері ескеріле отырып</w:t>
      </w:r>
      <w:r>
        <w:br/>
      </w:r>
      <w:r>
        <w:rPr>
          <w:rFonts w:ascii="Times New Roman"/>
          <w:b/>
          <w:i w:val="false"/>
          <w:color w:val="000000"/>
        </w:rPr>
        <w:t>
қойылатын өзге талаптар</w:t>
      </w:r>
    </w:p>
    <w:bookmarkEnd w:id="51"/>
    <w:bookmarkStart w:name="z133" w:id="52"/>
    <w:p>
      <w:pPr>
        <w:spacing w:after="0"/>
        <w:ind w:left="0"/>
        <w:jc w:val="both"/>
      </w:pPr>
      <w:r>
        <w:rPr>
          <w:rFonts w:ascii="Times New Roman"/>
          <w:b w:val="false"/>
          <w:i w:val="false"/>
          <w:color w:val="000000"/>
          <w:sz w:val="28"/>
        </w:rPr>
        <w:t>
      15. Мемлекеттік көрсетілетін қызметті халықтың әлеуметтік жағынан әлсіз топтарына жататын адамдарға, олардың көрсетілетін қызметті берушіге жеке өздерінің келу мүмкіндігі болмаған кезде көрсетілетін қызметті алушының өкіліне берген нотариат куәландырған сенімхатты ұсыну арқылы көрсетіледі.</w:t>
      </w:r>
      <w:r>
        <w:br/>
      </w:r>
      <w:r>
        <w:rPr>
          <w:rFonts w:ascii="Times New Roman"/>
          <w:b w:val="false"/>
          <w:i w:val="false"/>
          <w:color w:val="000000"/>
          <w:sz w:val="28"/>
        </w:rPr>
        <w:t>
      Мемлекеттік қызметті көрсету үшін күту және қажетті құжаттарды дайындау үшін жағдайлар жасалады (күтіп отыруға арналған креслолар, құжаттарды толтыруға арналған орындар қажетті құжаттар мен оларды толтыру үлгілерінің тізбесі бар стендтермен жабдықталады), сондай-ақ мүмкіндіктері шектеулі көрсетілетін қызметті алушыларға қызмет көрсетілуі үшін пандустар көзделген.</w:t>
      </w:r>
      <w:r>
        <w:br/>
      </w:r>
      <w:r>
        <w:rPr>
          <w:rFonts w:ascii="Times New Roman"/>
          <w:b w:val="false"/>
          <w:i w:val="false"/>
          <w:color w:val="000000"/>
          <w:sz w:val="28"/>
        </w:rPr>
        <w:t>
</w:t>
      </w:r>
      <w:r>
        <w:rPr>
          <w:rFonts w:ascii="Times New Roman"/>
          <w:b w:val="false"/>
          <w:i w:val="false"/>
          <w:color w:val="000000"/>
          <w:sz w:val="28"/>
        </w:rPr>
        <w:t>
      16. Мемлекеттік қызметті көрсету орындарының мекенжайлары:</w:t>
      </w:r>
      <w:r>
        <w:br/>
      </w:r>
      <w:r>
        <w:rPr>
          <w:rFonts w:ascii="Times New Roman"/>
          <w:b w:val="false"/>
          <w:i w:val="false"/>
          <w:color w:val="000000"/>
          <w:sz w:val="28"/>
        </w:rPr>
        <w:t>
      1) тиісті көрсетілетін қызметті берушінің интернет-ресурсында;</w:t>
      </w:r>
      <w:r>
        <w:br/>
      </w:r>
      <w:r>
        <w:rPr>
          <w:rFonts w:ascii="Times New Roman"/>
          <w:b w:val="false"/>
          <w:i w:val="false"/>
          <w:color w:val="000000"/>
          <w:sz w:val="28"/>
        </w:rPr>
        <w:t>
      2) Министрліктің www.minagri.gov.kz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17. Көрсетілетін қызметті алушының ЭЦҚ болған жағдайда мемлекеттік көрсетілетін қызметті портал арқылы электрондық нысанда алу мүмкіндігі бар.</w:t>
      </w:r>
      <w:r>
        <w:br/>
      </w:r>
      <w:r>
        <w:rPr>
          <w:rFonts w:ascii="Times New Roman"/>
          <w:b w:val="false"/>
          <w:i w:val="false"/>
          <w:color w:val="000000"/>
          <w:sz w:val="28"/>
        </w:rPr>
        <w:t>
</w:t>
      </w:r>
      <w:r>
        <w:rPr>
          <w:rFonts w:ascii="Times New Roman"/>
          <w:b w:val="false"/>
          <w:i w:val="false"/>
          <w:color w:val="000000"/>
          <w:sz w:val="28"/>
        </w:rPr>
        <w:t>
      18. Көрсетілетін қызметті алушының порталдың «жеке кабинеті», сондай-ақ мемлекеттік қызмет көрсету мәселелері жөніндегі бірыңғай байланыс орталығы туралы арқылы қашықтықтан қол жеткізу режимінде мемлекеттік қызмет көрсету тәртібі және мәртебесі туралы ақпаратты алу мүмкіндігі бар.</w:t>
      </w:r>
      <w:r>
        <w:br/>
      </w:r>
      <w:r>
        <w:rPr>
          <w:rFonts w:ascii="Times New Roman"/>
          <w:b w:val="false"/>
          <w:i w:val="false"/>
          <w:color w:val="000000"/>
          <w:sz w:val="28"/>
        </w:rPr>
        <w:t>
</w:t>
      </w:r>
      <w:r>
        <w:rPr>
          <w:rFonts w:ascii="Times New Roman"/>
          <w:b w:val="false"/>
          <w:i w:val="false"/>
          <w:color w:val="000000"/>
          <w:sz w:val="28"/>
        </w:rPr>
        <w:t>
      19. Мемлекеттік қызметті көрсету мәселелері жөніндегі анықтама қызметінің байланыс телефондары www.minagri.gov.kz интернет-ресурсында көрсетілген. Мемлекеттік қызмет көрсету мәселелері бойынша бірыңғай байланыс орталығы: 1414.</w:t>
      </w:r>
    </w:p>
    <w:bookmarkEnd w:id="52"/>
    <w:bookmarkStart w:name="z138" w:id="53"/>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3 наурыздағы</w:t>
      </w:r>
      <w:r>
        <w:br/>
      </w:r>
      <w:r>
        <w:rPr>
          <w:rFonts w:ascii="Times New Roman"/>
          <w:b w:val="false"/>
          <w:i w:val="false"/>
          <w:color w:val="000000"/>
          <w:sz w:val="28"/>
        </w:rPr>
        <w:t xml:space="preserve">
№ 171 қаулысымен   </w:t>
      </w:r>
      <w:r>
        <w:br/>
      </w:r>
      <w:r>
        <w:rPr>
          <w:rFonts w:ascii="Times New Roman"/>
          <w:b w:val="false"/>
          <w:i w:val="false"/>
          <w:color w:val="000000"/>
          <w:sz w:val="28"/>
        </w:rPr>
        <w:t xml:space="preserve">
бекітілген      </w:t>
      </w:r>
    </w:p>
    <w:bookmarkEnd w:id="53"/>
    <w:bookmarkStart w:name="z139" w:id="54"/>
    <w:p>
      <w:pPr>
        <w:spacing w:after="0"/>
        <w:ind w:left="0"/>
        <w:jc w:val="left"/>
      </w:pPr>
      <w:r>
        <w:rPr>
          <w:rFonts w:ascii="Times New Roman"/>
          <w:b/>
          <w:i w:val="false"/>
          <w:color w:val="000000"/>
        </w:rPr>
        <w:t xml:space="preserve"> 
«Тракторларға және олардың базасында жасалған өздiгiнен жүретiн</w:t>
      </w:r>
      <w:r>
        <w:br/>
      </w:r>
      <w:r>
        <w:rPr>
          <w:rFonts w:ascii="Times New Roman"/>
          <w:b/>
          <w:i w:val="false"/>
          <w:color w:val="000000"/>
        </w:rPr>
        <w:t>
шассилер мен механизмдерге, монтаждалған арнайы жабдығы бар</w:t>
      </w:r>
      <w:r>
        <w:br/>
      </w:r>
      <w:r>
        <w:rPr>
          <w:rFonts w:ascii="Times New Roman"/>
          <w:b/>
          <w:i w:val="false"/>
          <w:color w:val="000000"/>
        </w:rPr>
        <w:t>
тiркемелердi қоса алғанда, олардың тiркемелерiне, өздiгiнен</w:t>
      </w:r>
      <w:r>
        <w:br/>
      </w:r>
      <w:r>
        <w:rPr>
          <w:rFonts w:ascii="Times New Roman"/>
          <w:b/>
          <w:i w:val="false"/>
          <w:color w:val="000000"/>
        </w:rPr>
        <w:t>
жүретiн ауыл шаруашылығы, мелиоративтiк және жол-құрылыс</w:t>
      </w:r>
      <w:r>
        <w:br/>
      </w:r>
      <w:r>
        <w:rPr>
          <w:rFonts w:ascii="Times New Roman"/>
          <w:b/>
          <w:i w:val="false"/>
          <w:color w:val="000000"/>
        </w:rPr>
        <w:t>
машиналары мен механизмдеріне, сондай-ақ жүрiп өту мүмкiндiгi</w:t>
      </w:r>
      <w:r>
        <w:br/>
      </w:r>
      <w:r>
        <w:rPr>
          <w:rFonts w:ascii="Times New Roman"/>
          <w:b/>
          <w:i w:val="false"/>
          <w:color w:val="000000"/>
        </w:rPr>
        <w:t>
жоғары арнайы машиналарға ауыртпалықтың жоқ (бар) екендігі</w:t>
      </w:r>
      <w:r>
        <w:br/>
      </w:r>
      <w:r>
        <w:rPr>
          <w:rFonts w:ascii="Times New Roman"/>
          <w:b/>
          <w:i w:val="false"/>
          <w:color w:val="000000"/>
        </w:rPr>
        <w:t>
туралы ақпарат ұсыну» мемлекеттiк көрсетілетін қызмет стандарты</w:t>
      </w:r>
    </w:p>
    <w:bookmarkEnd w:id="54"/>
    <w:bookmarkStart w:name="z140" w:id="55"/>
    <w:p>
      <w:pPr>
        <w:spacing w:after="0"/>
        <w:ind w:left="0"/>
        <w:jc w:val="left"/>
      </w:pPr>
      <w:r>
        <w:rPr>
          <w:rFonts w:ascii="Times New Roman"/>
          <w:b/>
          <w:i w:val="false"/>
          <w:color w:val="000000"/>
        </w:rPr>
        <w:t xml:space="preserve"> 
1. Жалпы ережелер</w:t>
      </w:r>
    </w:p>
    <w:bookmarkEnd w:id="55"/>
    <w:bookmarkStart w:name="z141" w:id="56"/>
    <w:p>
      <w:pPr>
        <w:spacing w:after="0"/>
        <w:ind w:left="0"/>
        <w:jc w:val="both"/>
      </w:pPr>
      <w:r>
        <w:rPr>
          <w:rFonts w:ascii="Times New Roman"/>
          <w:b w:val="false"/>
          <w:i w:val="false"/>
          <w:color w:val="000000"/>
          <w:sz w:val="28"/>
        </w:rPr>
        <w:t>
      1. «Тракторларға және олардың базасында жасалған өздігінен жүретін шассилер мен механизмдерге, монтаждалған арнайы жабдығы бар тіркемелерді қоса алғанда, олардың тіркемелеріне, өздігінен жүретін ауыл шаруашылығы, мелиоративтік және жол-құрылыс машиналары мен механизмдерге, сондай-ақ жүріп өту мүмкіндігі жоғары арнайы машиналарға ауыртпалықтың жоқ (бар) екендігі туралы ақпарат ұсыну» мемлекеттiк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Ауыл шаруашылығы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жергілікті атқарушы органдар (облыстың, Астана және Алматы қалалары, ауданның, облыстық маңызы бар қаланың) (бұдан әрі – көрсетілетін қызметті беруші) көрсетеді.</w:t>
      </w:r>
      <w:r>
        <w:br/>
      </w:r>
      <w:r>
        <w:rPr>
          <w:rFonts w:ascii="Times New Roman"/>
          <w:b w:val="false"/>
          <w:i w:val="false"/>
          <w:color w:val="000000"/>
          <w:sz w:val="28"/>
        </w:rPr>
        <w:t>
      Мемлекеттік қызмет көрсетілетін қызметті берушіге тікелей жүгінген кезде, сондай-ақ www.e.gov.kz «электрондық үкімет» веб-порталы (бұдан әрі – портал) арқылы көрсетіледі.</w:t>
      </w:r>
    </w:p>
    <w:bookmarkEnd w:id="56"/>
    <w:bookmarkStart w:name="z144" w:id="57"/>
    <w:p>
      <w:pPr>
        <w:spacing w:after="0"/>
        <w:ind w:left="0"/>
        <w:jc w:val="left"/>
      </w:pPr>
      <w:r>
        <w:rPr>
          <w:rFonts w:ascii="Times New Roman"/>
          <w:b/>
          <w:i w:val="false"/>
          <w:color w:val="000000"/>
        </w:rPr>
        <w:t xml:space="preserve"> 
2. Мемлекеттік қызметті көрсету тәртібі</w:t>
      </w:r>
    </w:p>
    <w:bookmarkEnd w:id="57"/>
    <w:bookmarkStart w:name="z145" w:id="58"/>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1)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 тапсырған кезден бастап – 1 (бір) жұмыс күні;</w:t>
      </w:r>
      <w:r>
        <w:br/>
      </w:r>
      <w:r>
        <w:rPr>
          <w:rFonts w:ascii="Times New Roman"/>
          <w:b w:val="false"/>
          <w:i w:val="false"/>
          <w:color w:val="000000"/>
          <w:sz w:val="28"/>
        </w:rPr>
        <w:t>
      2) құжаттар топтамасын тапсыру үшін күтудің рұқсат етілетін ең ұзақ уақыты – 30 (отыз) минуттан аспайды;</w:t>
      </w:r>
      <w:r>
        <w:br/>
      </w:r>
      <w:r>
        <w:rPr>
          <w:rFonts w:ascii="Times New Roman"/>
          <w:b w:val="false"/>
          <w:i w:val="false"/>
          <w:color w:val="000000"/>
          <w:sz w:val="28"/>
        </w:rPr>
        <w:t>
      3) көрсетілетін қызметті алушыға қызмет көрсетудің рұқсат етілетін ең ұзақ уақыты – 30 (отыз) минуттан аспайды;</w:t>
      </w:r>
      <w:r>
        <w:br/>
      </w:r>
      <w:r>
        <w:rPr>
          <w:rFonts w:ascii="Times New Roman"/>
          <w:b w:val="false"/>
          <w:i w:val="false"/>
          <w:color w:val="000000"/>
          <w:sz w:val="28"/>
        </w:rPr>
        <w:t>
      4) порталда – бір жұмыс күн ішінде.</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нәтижелері:</w:t>
      </w:r>
      <w:r>
        <w:br/>
      </w:r>
      <w:r>
        <w:rPr>
          <w:rFonts w:ascii="Times New Roman"/>
          <w:b w:val="false"/>
          <w:i w:val="false"/>
          <w:color w:val="000000"/>
          <w:sz w:val="28"/>
        </w:rPr>
        <w:t>
      1) көрсетілетін қызметті берушіге жүгінген жағдайда – жылжымалы мүліктің кепілдігін тіркеу тізілімінен қағаз нысанындағы үзінді көшірме;</w:t>
      </w:r>
      <w:r>
        <w:br/>
      </w:r>
      <w:r>
        <w:rPr>
          <w:rFonts w:ascii="Times New Roman"/>
          <w:b w:val="false"/>
          <w:i w:val="false"/>
          <w:color w:val="000000"/>
          <w:sz w:val="28"/>
        </w:rPr>
        <w:t>
      2) порталда – уәкілетті лауазымды адамының электрондық цифрлық қолтаңбасымен (бұдан әрі – ЭЦҚ) куәландырылған электрондық құжат нысанындағы жылжымалы мүліктің кепілдігін тіркеу тізілімінен үзінді көшірме.</w:t>
      </w:r>
      <w:r>
        <w:br/>
      </w:r>
      <w:r>
        <w:rPr>
          <w:rFonts w:ascii="Times New Roman"/>
          <w:b w:val="false"/>
          <w:i w:val="false"/>
          <w:color w:val="000000"/>
          <w:sz w:val="28"/>
        </w:rPr>
        <w:t>
</w:t>
      </w:r>
      <w:r>
        <w:rPr>
          <w:rFonts w:ascii="Times New Roman"/>
          <w:b w:val="false"/>
          <w:i w:val="false"/>
          <w:color w:val="000000"/>
          <w:sz w:val="28"/>
        </w:rPr>
        <w:t>
      7. Мемлекеттік көрсетілетін қызмет заңды және жеке тұлғаларға тегін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қызметті көрсету кезіндегі жұмыс кестесі:</w:t>
      </w:r>
      <w:r>
        <w:br/>
      </w:r>
      <w:r>
        <w:rPr>
          <w:rFonts w:ascii="Times New Roman"/>
          <w:b w:val="false"/>
          <w:i w:val="false"/>
          <w:color w:val="000000"/>
          <w:sz w:val="28"/>
        </w:rPr>
        <w:t>
      1) көрсетілетін қызметті берушіге жүгінген кезде – Қазақстан Республикасының еңбек заңнамасына сәйкес демалыс және мереке күндерінен басқа, 13.00-ден 14.30-ға дейінгі түскі үзіліспен 9.00-ден 18.30-ға дейін. Қабылдау алдын ала жазылусыз және жеделдетілген қызмет көрсетусіз, кезек күту тәртібімен жүзеге асырылады;</w:t>
      </w:r>
      <w:r>
        <w:br/>
      </w:r>
      <w:r>
        <w:rPr>
          <w:rFonts w:ascii="Times New Roman"/>
          <w:b w:val="false"/>
          <w:i w:val="false"/>
          <w:color w:val="000000"/>
          <w:sz w:val="28"/>
        </w:rPr>
        <w:t>
      2) порталда (құжаттарды қабылдау бөлігінде) – тәулік бойы (жөндеу жұмыстарының жүргізілуіне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Мемлекеттік көрсетілетін қызметті алу үшін көрсетілетін қызметті алушы немесе оның өкілі (нотариат куәландырған сенімхат бойынша) мынадай құжаттарды ұсынады:</w:t>
      </w:r>
      <w:r>
        <w:br/>
      </w:r>
      <w:r>
        <w:rPr>
          <w:rFonts w:ascii="Times New Roman"/>
          <w:b w:val="false"/>
          <w:i w:val="false"/>
          <w:color w:val="000000"/>
          <w:sz w:val="28"/>
        </w:rPr>
        <w:t>
      1) көрсетілетін қызметті берушіге жүгінген жағдайда:</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техникалық паспорттың көшірмесі;</w:t>
      </w:r>
      <w:r>
        <w:br/>
      </w:r>
      <w:r>
        <w:rPr>
          <w:rFonts w:ascii="Times New Roman"/>
          <w:b w:val="false"/>
          <w:i w:val="false"/>
          <w:color w:val="000000"/>
          <w:sz w:val="28"/>
        </w:rPr>
        <w:t>
      заңды тұлғаның мемлекеттік тіркелуін растайтын құжаттың көшірмесі (заңы тұлғалар үшін);</w:t>
      </w:r>
      <w:r>
        <w:br/>
      </w:r>
      <w:r>
        <w:rPr>
          <w:rFonts w:ascii="Times New Roman"/>
          <w:b w:val="false"/>
          <w:i w:val="false"/>
          <w:color w:val="000000"/>
          <w:sz w:val="28"/>
        </w:rPr>
        <w:t>
      салыстырып тексеру үшін түпнұсқаны ұсына отырып, көрсетілетін қызметті алушының жеке басын куәландыратын құжаттың көшірмесі (жеке тұлға үшін) не көрсетілетін қызметті алушы өкілінің өкілеттілігін куәландыратын құжат (сенімхат бойынша) және салыстырып тексеру үшін түпнұсқаны ұсына отырып, оның жеке басын куәландыратын құжаттың көшірмесі (құжаттарды өкілі тапсырған жағдайда).</w:t>
      </w:r>
      <w:r>
        <w:br/>
      </w:r>
      <w:r>
        <w:rPr>
          <w:rFonts w:ascii="Times New Roman"/>
          <w:b w:val="false"/>
          <w:i w:val="false"/>
          <w:color w:val="000000"/>
          <w:sz w:val="28"/>
        </w:rPr>
        <w:t>
      Көрсетілетін қызметті алушыға:</w:t>
      </w:r>
      <w:r>
        <w:br/>
      </w:r>
      <w:r>
        <w:rPr>
          <w:rFonts w:ascii="Times New Roman"/>
          <w:b w:val="false"/>
          <w:i w:val="false"/>
          <w:color w:val="000000"/>
          <w:sz w:val="28"/>
        </w:rPr>
        <w:t>
      кіріс нөмірін;</w:t>
      </w:r>
      <w:r>
        <w:br/>
      </w:r>
      <w:r>
        <w:rPr>
          <w:rFonts w:ascii="Times New Roman"/>
          <w:b w:val="false"/>
          <w:i w:val="false"/>
          <w:color w:val="000000"/>
          <w:sz w:val="28"/>
        </w:rPr>
        <w:t>
      тіркелген күнін;</w:t>
      </w:r>
      <w:r>
        <w:br/>
      </w:r>
      <w:r>
        <w:rPr>
          <w:rFonts w:ascii="Times New Roman"/>
          <w:b w:val="false"/>
          <w:i w:val="false"/>
          <w:color w:val="000000"/>
          <w:sz w:val="28"/>
        </w:rPr>
        <w:t>
      өтінішті қабылдаған лауазымды адамның тегі мен аты-жөнін;</w:t>
      </w:r>
      <w:r>
        <w:br/>
      </w:r>
      <w:r>
        <w:rPr>
          <w:rFonts w:ascii="Times New Roman"/>
          <w:b w:val="false"/>
          <w:i w:val="false"/>
          <w:color w:val="000000"/>
          <w:sz w:val="28"/>
        </w:rPr>
        <w:t>
      мемлекеттік көрсетілетін қызметті алатын күні және құжаттар беру орнын көрсете отырып, тіркелген өтініштің көшірмесі беріледі.</w:t>
      </w:r>
      <w:r>
        <w:br/>
      </w:r>
      <w:r>
        <w:rPr>
          <w:rFonts w:ascii="Times New Roman"/>
          <w:b w:val="false"/>
          <w:i w:val="false"/>
          <w:color w:val="000000"/>
          <w:sz w:val="28"/>
        </w:rPr>
        <w:t>
      2) порталға жүгінген кезде:</w:t>
      </w:r>
      <w:r>
        <w:br/>
      </w:r>
      <w:r>
        <w:rPr>
          <w:rFonts w:ascii="Times New Roman"/>
          <w:b w:val="false"/>
          <w:i w:val="false"/>
          <w:color w:val="000000"/>
          <w:sz w:val="28"/>
        </w:rPr>
        <w:t>
      осы стандартқа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өтініш – мәліметтер нысаны;</w:t>
      </w:r>
      <w:r>
        <w:br/>
      </w:r>
      <w:r>
        <w:rPr>
          <w:rFonts w:ascii="Times New Roman"/>
          <w:b w:val="false"/>
          <w:i w:val="false"/>
          <w:color w:val="000000"/>
          <w:sz w:val="28"/>
        </w:rPr>
        <w:t>
      техникалық паспорт көшірмесі – электрондық көшірме;</w:t>
      </w:r>
      <w:r>
        <w:br/>
      </w:r>
      <w:r>
        <w:rPr>
          <w:rFonts w:ascii="Times New Roman"/>
          <w:b w:val="false"/>
          <w:i w:val="false"/>
          <w:color w:val="000000"/>
          <w:sz w:val="28"/>
        </w:rPr>
        <w:t>
      заңды тұлғаның мемлекеттік тіркелуін растайтын құжаттың көшірмесі (заңды тұлғалар үшін);</w:t>
      </w:r>
      <w:r>
        <w:br/>
      </w:r>
      <w:r>
        <w:rPr>
          <w:rFonts w:ascii="Times New Roman"/>
          <w:b w:val="false"/>
          <w:i w:val="false"/>
          <w:color w:val="000000"/>
          <w:sz w:val="28"/>
        </w:rPr>
        <w:t>
      салыстырып тексеру үшін түпнұсқаны ұсына отырып, көрсетілетін қызметті алушының жеке басын куәландыратын құжаттың көшірмесі (жеке тұлға үшін) не көрсетілетін қызметті алушы өкілінің өкілеттілігін куәландыратын құжат (сенімхат бойынша) және салыстырып тексеру үшін түпнұсқаны ұсына отырып, оның жеке басын куәландыратын құжаттың көшірмесі (құжаттарды өкілі тапсырған жағдайда).</w:t>
      </w:r>
    </w:p>
    <w:bookmarkEnd w:id="58"/>
    <w:bookmarkStart w:name="z151" w:id="59"/>
    <w:p>
      <w:pPr>
        <w:spacing w:after="0"/>
        <w:ind w:left="0"/>
        <w:jc w:val="left"/>
      </w:pPr>
      <w:r>
        <w:rPr>
          <w:rFonts w:ascii="Times New Roman"/>
          <w:b/>
          <w:i w:val="false"/>
          <w:color w:val="000000"/>
        </w:rPr>
        <w:t xml:space="preserve"> 
3. Мемлекеттік қызметті көрсету мәселелері бойынша көрсетілетін</w:t>
      </w:r>
      <w:r>
        <w:br/>
      </w:r>
      <w:r>
        <w:rPr>
          <w:rFonts w:ascii="Times New Roman"/>
          <w:b/>
          <w:i w:val="false"/>
          <w:color w:val="000000"/>
        </w:rPr>
        <w:t>
қызметті берушілердің және (немесе) олардың лауазымды</w:t>
      </w:r>
      <w:r>
        <w:br/>
      </w:r>
      <w:r>
        <w:rPr>
          <w:rFonts w:ascii="Times New Roman"/>
          <w:b/>
          <w:i w:val="false"/>
          <w:color w:val="000000"/>
        </w:rPr>
        <w:t>
адамдарының шешімдеріне, әрекетіне (әрекетсіздігіне) шағымдану</w:t>
      </w:r>
      <w:r>
        <w:br/>
      </w:r>
      <w:r>
        <w:rPr>
          <w:rFonts w:ascii="Times New Roman"/>
          <w:b/>
          <w:i w:val="false"/>
          <w:color w:val="000000"/>
        </w:rPr>
        <w:t>
тәртібі</w:t>
      </w:r>
    </w:p>
    <w:bookmarkEnd w:id="59"/>
    <w:bookmarkStart w:name="z152" w:id="60"/>
    <w:p>
      <w:pPr>
        <w:spacing w:after="0"/>
        <w:ind w:left="0"/>
        <w:jc w:val="both"/>
      </w:pPr>
      <w:r>
        <w:rPr>
          <w:rFonts w:ascii="Times New Roman"/>
          <w:b w:val="false"/>
          <w:i w:val="false"/>
          <w:color w:val="000000"/>
          <w:sz w:val="28"/>
        </w:rPr>
        <w:t>
      10. Көрсетілген мемлекеттік қызметтің нәтижелерімен келіспеген не дөрекі қызмет көрсетілген жағдайда, шағым көрсетілетін қызметті алушы немесе оның өкілі өтінім берген тиісті көрсетілетін қызметті беруші басшысының атына беріледі.</w:t>
      </w:r>
      <w:r>
        <w:br/>
      </w:r>
      <w:r>
        <w:rPr>
          <w:rFonts w:ascii="Times New Roman"/>
          <w:b w:val="false"/>
          <w:i w:val="false"/>
          <w:color w:val="000000"/>
          <w:sz w:val="28"/>
        </w:rPr>
        <w:t>
</w:t>
      </w:r>
      <w:r>
        <w:rPr>
          <w:rFonts w:ascii="Times New Roman"/>
          <w:b w:val="false"/>
          <w:i w:val="false"/>
          <w:color w:val="000000"/>
          <w:sz w:val="28"/>
        </w:rPr>
        <w:t>
      11. Шағым көрсетілетін қызметті алушының таңдауы бойынша:</w:t>
      </w:r>
      <w:r>
        <w:br/>
      </w:r>
      <w:r>
        <w:rPr>
          <w:rFonts w:ascii="Times New Roman"/>
          <w:b w:val="false"/>
          <w:i w:val="false"/>
          <w:color w:val="000000"/>
          <w:sz w:val="28"/>
        </w:rPr>
        <w:t>
      1) көрсетілетін қызметті берушінің кеңсесіне;</w:t>
      </w:r>
      <w:r>
        <w:br/>
      </w:r>
      <w:r>
        <w:rPr>
          <w:rFonts w:ascii="Times New Roman"/>
          <w:b w:val="false"/>
          <w:i w:val="false"/>
          <w:color w:val="000000"/>
          <w:sz w:val="28"/>
        </w:rPr>
        <w:t>
      2) көрсетілетін қызметті берушінің интернет-ресурсында орналасқан басшының блогына жүгіну арқылы беріледі.</w:t>
      </w:r>
      <w:r>
        <w:br/>
      </w:r>
      <w:r>
        <w:rPr>
          <w:rFonts w:ascii="Times New Roman"/>
          <w:b w:val="false"/>
          <w:i w:val="false"/>
          <w:color w:val="000000"/>
          <w:sz w:val="28"/>
        </w:rPr>
        <w:t>
</w:t>
      </w:r>
      <w:r>
        <w:rPr>
          <w:rFonts w:ascii="Times New Roman"/>
          <w:b w:val="false"/>
          <w:i w:val="false"/>
          <w:color w:val="000000"/>
          <w:sz w:val="28"/>
        </w:rPr>
        <w:t>
      12. Көрсетілетін қызметті берушінің лауазымды адамдарының әрекетіне (әрекетсіздігіне) шағымдану тәртібін түсіндіруді, сондай-ақ шағым дайындауда жәрдем көрсетуді көрсетілетін қызметті берушінің заң қызметінің мамандары жүзеге асырады.</w:t>
      </w:r>
      <w:r>
        <w:br/>
      </w:r>
      <w:r>
        <w:rPr>
          <w:rFonts w:ascii="Times New Roman"/>
          <w:b w:val="false"/>
          <w:i w:val="false"/>
          <w:color w:val="000000"/>
          <w:sz w:val="28"/>
        </w:rPr>
        <w:t>
      Шағымдану тәртібі туралы ақпаратты мемлекеттік қызметтерді көрсету мәселелері жөніндегі бірыңғай байланыс орталығының 1414 телефоны арқылы алуға да болады.</w:t>
      </w:r>
      <w:r>
        <w:br/>
      </w:r>
      <w:r>
        <w:rPr>
          <w:rFonts w:ascii="Times New Roman"/>
          <w:b w:val="false"/>
          <w:i w:val="false"/>
          <w:color w:val="000000"/>
          <w:sz w:val="28"/>
        </w:rPr>
        <w:t>
</w:t>
      </w:r>
      <w:r>
        <w:rPr>
          <w:rFonts w:ascii="Times New Roman"/>
          <w:b w:val="false"/>
          <w:i w:val="false"/>
          <w:color w:val="000000"/>
          <w:sz w:val="28"/>
        </w:rPr>
        <w:t>
      13. Қабылданған шағым көрсетілетін қызметті берушінің кеңсесінде тіркеледі. Шағым берген көрсетілетін қызметті алушыға күні мен уақыты, шағымды қабылдаған лауазымды адамның тегі мен аты-жөні көрсетілген талон беру шағымның қабылданғанын растау болып табылады.</w:t>
      </w:r>
      <w:r>
        <w:br/>
      </w:r>
      <w:r>
        <w:rPr>
          <w:rFonts w:ascii="Times New Roman"/>
          <w:b w:val="false"/>
          <w:i w:val="false"/>
          <w:color w:val="000000"/>
          <w:sz w:val="28"/>
        </w:rPr>
        <w:t>
      Шағым құзыретіне шағымдағы мәселелерді шешу кіретін лауазымды адамның атына беріледі. Шағымда мемлекеттік көрсетілетін қызметті алушының тегі, аты, әкесінің аты, пошта мекенжайы, шағым беру күні және мемлекеттік көрсетілетін қызметті алушының қолы көрсетіледі.</w:t>
      </w:r>
      <w:r>
        <w:br/>
      </w:r>
      <w:r>
        <w:rPr>
          <w:rFonts w:ascii="Times New Roman"/>
          <w:b w:val="false"/>
          <w:i w:val="false"/>
          <w:color w:val="000000"/>
          <w:sz w:val="28"/>
        </w:rPr>
        <w:t>
      Шағым берген кезде әрекеттеріне немесе әрекетсіздіктеріне шағымданатын лауазымды адамдардың лауазымы, тегі және аты-жөні, жүгіну себептері және талаптар көрсетіледі.</w:t>
      </w:r>
      <w:r>
        <w:br/>
      </w:r>
      <w:r>
        <w:rPr>
          <w:rFonts w:ascii="Times New Roman"/>
          <w:b w:val="false"/>
          <w:i w:val="false"/>
          <w:color w:val="000000"/>
          <w:sz w:val="28"/>
        </w:rPr>
        <w:t>
      Шағымды портал арқылы жіберген кезде шағымның қаралу барысы (жеткізілгені, тіркелгені, орындалуы, қаралу нәтижесі туралы белгі) туралы ақпарат көрсетілетін қызметті алушының «жеке кабинетінде» қолжетімді болады.</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алушының Қазақстан Республикасының заңнамасымен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14. Шағымдарды қарау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мерзімдерде жүзеге асырылады:</w:t>
      </w:r>
      <w:r>
        <w:br/>
      </w:r>
      <w:r>
        <w:rPr>
          <w:rFonts w:ascii="Times New Roman"/>
          <w:b w:val="false"/>
          <w:i w:val="false"/>
          <w:color w:val="000000"/>
          <w:sz w:val="28"/>
        </w:rPr>
        <w:t>
      1)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w:t>
      </w:r>
      <w:r>
        <w:br/>
      </w:r>
      <w:r>
        <w:rPr>
          <w:rFonts w:ascii="Times New Roman"/>
          <w:b w:val="false"/>
          <w:i w:val="false"/>
          <w:color w:val="000000"/>
          <w:sz w:val="28"/>
        </w:rPr>
        <w:t>
      2)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r>
        <w:br/>
      </w:r>
      <w:r>
        <w:rPr>
          <w:rFonts w:ascii="Times New Roman"/>
          <w:b w:val="false"/>
          <w:i w:val="false"/>
          <w:color w:val="000000"/>
          <w:sz w:val="28"/>
        </w:rPr>
        <w:t>
      3) мемлекеттік қызметтер көрсету сапасын бағалау және бақылау жөніндегі уәкілетті органның, мемлекеттік орталық органның, облыстың, республикалық маңызы бар қаланың, астананың, ауданның, облыстық маңызы бар қаланың, аудандық маңызы бар қаланың жергілікті атқарушы органның шағымды қарау мерзімі:</w:t>
      </w:r>
      <w:r>
        <w:br/>
      </w:r>
      <w:r>
        <w:rPr>
          <w:rFonts w:ascii="Times New Roman"/>
          <w:b w:val="false"/>
          <w:i w:val="false"/>
          <w:color w:val="000000"/>
          <w:sz w:val="28"/>
        </w:rPr>
        <w:t>
      шағым бойынша қосымша зерделеу немесе тексеру не жергілікті жерге барып тексеру жүргізу;</w:t>
      </w:r>
      <w:r>
        <w:br/>
      </w:r>
      <w:r>
        <w:rPr>
          <w:rFonts w:ascii="Times New Roman"/>
          <w:b w:val="false"/>
          <w:i w:val="false"/>
          <w:color w:val="000000"/>
          <w:sz w:val="28"/>
        </w:rPr>
        <w:t>
      қосымша ақпарат алу қажет болған жағдайларда он жұмыс күнінен аспайтын мерзімге ұзартылады.</w:t>
      </w:r>
      <w:r>
        <w:br/>
      </w: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(шағымды қағаз жеткізгіште берген кезде) немесе электрондық нысанда (шағымды электрондық түрде берген кезде) хабарлайды.</w:t>
      </w:r>
    </w:p>
    <w:bookmarkEnd w:id="60"/>
    <w:bookmarkStart w:name="z157" w:id="61"/>
    <w:p>
      <w:pPr>
        <w:spacing w:after="0"/>
        <w:ind w:left="0"/>
        <w:jc w:val="left"/>
      </w:pPr>
      <w:r>
        <w:rPr>
          <w:rFonts w:ascii="Times New Roman"/>
          <w:b/>
          <w:i w:val="false"/>
          <w:color w:val="000000"/>
        </w:rPr>
        <w:t xml:space="preserve"> 
4. Мемлекеттік қызметті көрсету ерекшеліктері ескеріле отырып</w:t>
      </w:r>
      <w:r>
        <w:br/>
      </w:r>
      <w:r>
        <w:rPr>
          <w:rFonts w:ascii="Times New Roman"/>
          <w:b/>
          <w:i w:val="false"/>
          <w:color w:val="000000"/>
        </w:rPr>
        <w:t>
қойылатын өзге талаптар</w:t>
      </w:r>
    </w:p>
    <w:bookmarkEnd w:id="61"/>
    <w:bookmarkStart w:name="z158" w:id="62"/>
    <w:p>
      <w:pPr>
        <w:spacing w:after="0"/>
        <w:ind w:left="0"/>
        <w:jc w:val="both"/>
      </w:pPr>
      <w:r>
        <w:rPr>
          <w:rFonts w:ascii="Times New Roman"/>
          <w:b w:val="false"/>
          <w:i w:val="false"/>
          <w:color w:val="000000"/>
          <w:sz w:val="28"/>
        </w:rPr>
        <w:t>
      15. Мемлекеттік көрсетілетін қызметті халықтың әлеуметтік жағынан әлсіз топтарына жататын адамдарға, олардың көрсетілетін қызметті берушіге жеке өздерінің келу мүмкіндігі болмаған кезде көрсетілетін қызметті алушының өкіліне берген нотариат куәландырған сенімхатты ұсыну арқылы көрсетіледі.</w:t>
      </w:r>
      <w:r>
        <w:br/>
      </w:r>
      <w:r>
        <w:rPr>
          <w:rFonts w:ascii="Times New Roman"/>
          <w:b w:val="false"/>
          <w:i w:val="false"/>
          <w:color w:val="000000"/>
          <w:sz w:val="28"/>
        </w:rPr>
        <w:t>
      Мемлекеттік қызметті көрсету үшін күту және қажетті құжаттарды дайындау үшін жағдайлар жасалады (күтіп отыруға арналған креслолар, құжаттарды толтыруға арналған орындар қажетті құжаттар мен оларды толтыру үлгілерінің тізбесі бар стендтермен жабдықталады), сондай-ақ мүмкіндіктері шектеулі көрсетілетін қызметті алушыларға қызмет көрсетілуі үшін пандустар көзделген.</w:t>
      </w:r>
      <w:r>
        <w:br/>
      </w:r>
      <w:r>
        <w:rPr>
          <w:rFonts w:ascii="Times New Roman"/>
          <w:b w:val="false"/>
          <w:i w:val="false"/>
          <w:color w:val="000000"/>
          <w:sz w:val="28"/>
        </w:rPr>
        <w:t>
</w:t>
      </w:r>
      <w:r>
        <w:rPr>
          <w:rFonts w:ascii="Times New Roman"/>
          <w:b w:val="false"/>
          <w:i w:val="false"/>
          <w:color w:val="000000"/>
          <w:sz w:val="28"/>
        </w:rPr>
        <w:t>
      16. Мемлекеттік қызметті көрсету орындарының мекенжайлары:</w:t>
      </w:r>
      <w:r>
        <w:br/>
      </w:r>
      <w:r>
        <w:rPr>
          <w:rFonts w:ascii="Times New Roman"/>
          <w:b w:val="false"/>
          <w:i w:val="false"/>
          <w:color w:val="000000"/>
          <w:sz w:val="28"/>
        </w:rPr>
        <w:t>
      1) тиісті көрсетілетін қызметті берушінің интернет-ресурсында;</w:t>
      </w:r>
      <w:r>
        <w:br/>
      </w:r>
      <w:r>
        <w:rPr>
          <w:rFonts w:ascii="Times New Roman"/>
          <w:b w:val="false"/>
          <w:i w:val="false"/>
          <w:color w:val="000000"/>
          <w:sz w:val="28"/>
        </w:rPr>
        <w:t>
      2) Министрліктің www.minagri.gov.kz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17. Көрсетілетін қызметті алушының ЭЦҚ болған жағдайда мемлекеттік көрсетілетін қызметті портал арқылы электрондық нысанда алу мүмкіндігі бар.</w:t>
      </w:r>
      <w:r>
        <w:br/>
      </w:r>
      <w:r>
        <w:rPr>
          <w:rFonts w:ascii="Times New Roman"/>
          <w:b w:val="false"/>
          <w:i w:val="false"/>
          <w:color w:val="000000"/>
          <w:sz w:val="28"/>
        </w:rPr>
        <w:t>
</w:t>
      </w:r>
      <w:r>
        <w:rPr>
          <w:rFonts w:ascii="Times New Roman"/>
          <w:b w:val="false"/>
          <w:i w:val="false"/>
          <w:color w:val="000000"/>
          <w:sz w:val="28"/>
        </w:rPr>
        <w:t>
      18. Көрсетілетін қызметті алушының порталдың «жеке кабинеті», сондай-ақ мемлекеттік қызмет көрсету мәселелері жөніндегі бірыңғай байланыс орталығы туралы арқылы қашықтықтан қол жеткізу режимінде мемлекеттік қызмет көрсету тәртібі және мәртебесі туралы ақпаратты алу мүмкіндігі бар.</w:t>
      </w:r>
      <w:r>
        <w:br/>
      </w:r>
      <w:r>
        <w:rPr>
          <w:rFonts w:ascii="Times New Roman"/>
          <w:b w:val="false"/>
          <w:i w:val="false"/>
          <w:color w:val="000000"/>
          <w:sz w:val="28"/>
        </w:rPr>
        <w:t>
</w:t>
      </w:r>
      <w:r>
        <w:rPr>
          <w:rFonts w:ascii="Times New Roman"/>
          <w:b w:val="false"/>
          <w:i w:val="false"/>
          <w:color w:val="000000"/>
          <w:sz w:val="28"/>
        </w:rPr>
        <w:t>
      19. Мемлекеттік қызметті көрсету мәселелері жөніндегі анықтама қызметінің байланыс телефондары www.minagri.gov.kz интернет-ресурсында көрсетілген. Мемлекеттік қызмет көрсету мәселелері бойынша бірыңғай байланыс орталығы: 1414.</w:t>
      </w:r>
    </w:p>
    <w:bookmarkEnd w:id="62"/>
    <w:bookmarkStart w:name="z163" w:id="63"/>
    <w:p>
      <w:pPr>
        <w:spacing w:after="0"/>
        <w:ind w:left="0"/>
        <w:jc w:val="both"/>
      </w:pPr>
      <w:r>
        <w:rPr>
          <w:rFonts w:ascii="Times New Roman"/>
          <w:b w:val="false"/>
          <w:i w:val="false"/>
          <w:color w:val="000000"/>
          <w:sz w:val="28"/>
        </w:rPr>
        <w:t>
«Тракторларға және олардың базасында жасалған</w:t>
      </w:r>
      <w:r>
        <w:br/>
      </w:r>
      <w:r>
        <w:rPr>
          <w:rFonts w:ascii="Times New Roman"/>
          <w:b w:val="false"/>
          <w:i w:val="false"/>
          <w:color w:val="000000"/>
          <w:sz w:val="28"/>
        </w:rPr>
        <w:t>
өздігінен жүретін шассилер мен механизмдерге,</w:t>
      </w:r>
      <w:r>
        <w:br/>
      </w:r>
      <w:r>
        <w:rPr>
          <w:rFonts w:ascii="Times New Roman"/>
          <w:b w:val="false"/>
          <w:i w:val="false"/>
          <w:color w:val="000000"/>
          <w:sz w:val="28"/>
        </w:rPr>
        <w:t xml:space="preserve">
монтаждалған арнайы жабдығы бар тіркемелерді </w:t>
      </w:r>
      <w:r>
        <w:br/>
      </w:r>
      <w:r>
        <w:rPr>
          <w:rFonts w:ascii="Times New Roman"/>
          <w:b w:val="false"/>
          <w:i w:val="false"/>
          <w:color w:val="000000"/>
          <w:sz w:val="28"/>
        </w:rPr>
        <w:t>
қоса алғанда, олардың тіркемелеріне, өздігінен</w:t>
      </w:r>
      <w:r>
        <w:br/>
      </w:r>
      <w:r>
        <w:rPr>
          <w:rFonts w:ascii="Times New Roman"/>
          <w:b w:val="false"/>
          <w:i w:val="false"/>
          <w:color w:val="000000"/>
          <w:sz w:val="28"/>
        </w:rPr>
        <w:t>
жүретін ауыл шаруашылығы, мелиоративтік және</w:t>
      </w:r>
      <w:r>
        <w:br/>
      </w:r>
      <w:r>
        <w:rPr>
          <w:rFonts w:ascii="Times New Roman"/>
          <w:b w:val="false"/>
          <w:i w:val="false"/>
          <w:color w:val="000000"/>
          <w:sz w:val="28"/>
        </w:rPr>
        <w:t xml:space="preserve">
жол-құрылыс машиналары мен механизмдерге,  </w:t>
      </w:r>
      <w:r>
        <w:br/>
      </w:r>
      <w:r>
        <w:rPr>
          <w:rFonts w:ascii="Times New Roman"/>
          <w:b w:val="false"/>
          <w:i w:val="false"/>
          <w:color w:val="000000"/>
          <w:sz w:val="28"/>
        </w:rPr>
        <w:t xml:space="preserve">
сондай-ақ жүріп өту мүмкіндігі жоғары арнайы </w:t>
      </w:r>
      <w:r>
        <w:br/>
      </w:r>
      <w:r>
        <w:rPr>
          <w:rFonts w:ascii="Times New Roman"/>
          <w:b w:val="false"/>
          <w:i w:val="false"/>
          <w:color w:val="000000"/>
          <w:sz w:val="28"/>
        </w:rPr>
        <w:t xml:space="preserve">
машиналарға ауыртпалықтың жоқ (бар) екендігі </w:t>
      </w:r>
      <w:r>
        <w:br/>
      </w:r>
      <w:r>
        <w:rPr>
          <w:rFonts w:ascii="Times New Roman"/>
          <w:b w:val="false"/>
          <w:i w:val="false"/>
          <w:color w:val="000000"/>
          <w:sz w:val="28"/>
        </w:rPr>
        <w:t>
туралы ақпарат беру» мемлекеттік көрсетілетін</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қосымша                   </w:t>
      </w:r>
    </w:p>
    <w:bookmarkEnd w:id="63"/>
    <w:bookmarkStart w:name="z164" w:id="64"/>
    <w:p>
      <w:pPr>
        <w:spacing w:after="0"/>
        <w:ind w:left="0"/>
        <w:jc w:val="left"/>
      </w:pPr>
      <w:r>
        <w:rPr>
          <w:rFonts w:ascii="Times New Roman"/>
          <w:b/>
          <w:i w:val="false"/>
          <w:color w:val="000000"/>
        </w:rPr>
        <w:t xml:space="preserve"> 
Өтініш</w:t>
      </w:r>
    </w:p>
    <w:bookmarkEnd w:id="64"/>
    <w:p>
      <w:pPr>
        <w:spacing w:after="0"/>
        <w:ind w:left="0"/>
        <w:jc w:val="both"/>
      </w:pPr>
      <w:r>
        <w:rPr>
          <w:rFonts w:ascii="Times New Roman"/>
          <w:b w:val="false"/>
          <w:i w:val="false"/>
          <w:color w:val="000000"/>
          <w:sz w:val="28"/>
        </w:rPr>
        <w:t>Сізден 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 аумақтық инспекциясында тіркелген</w:t>
      </w:r>
      <w:r>
        <w:br/>
      </w:r>
      <w:r>
        <w:rPr>
          <w:rFonts w:ascii="Times New Roman"/>
          <w:b w:val="false"/>
          <w:i w:val="false"/>
          <w:color w:val="000000"/>
          <w:sz w:val="28"/>
        </w:rPr>
        <w:t>
      (облыс, қала, аудан)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(маркасы, моделі, мемлекеттік нөмірлік белгісі, зауыттық нөмірі,</w:t>
      </w:r>
      <w:r>
        <w:br/>
      </w:r>
      <w:r>
        <w:rPr>
          <w:rFonts w:ascii="Times New Roman"/>
          <w:b w:val="false"/>
          <w:i w:val="false"/>
          <w:color w:val="000000"/>
          <w:sz w:val="28"/>
        </w:rPr>
        <w:t>
                   қозғалтқыш нөмірі, шығарылған жылы)</w:t>
      </w:r>
    </w:p>
    <w:p>
      <w:pPr>
        <w:spacing w:after="0"/>
        <w:ind w:left="0"/>
        <w:jc w:val="both"/>
      </w:pPr>
      <w:r>
        <w:rPr>
          <w:rFonts w:ascii="Times New Roman"/>
          <w:b w:val="false"/>
          <w:i w:val="false"/>
          <w:color w:val="000000"/>
          <w:sz w:val="28"/>
        </w:rPr>
        <w:t>______________________________________________________ көлік құралына</w:t>
      </w:r>
    </w:p>
    <w:p>
      <w:pPr>
        <w:spacing w:after="0"/>
        <w:ind w:left="0"/>
        <w:jc w:val="both"/>
      </w:pPr>
      <w:r>
        <w:rPr>
          <w:rFonts w:ascii="Times New Roman"/>
          <w:b w:val="false"/>
          <w:i w:val="false"/>
          <w:color w:val="000000"/>
          <w:sz w:val="28"/>
        </w:rPr>
        <w:t>жылжымалы мүлік кепілін тіркеу тізілімінен үзінді көшірме беруіңізді</w:t>
      </w:r>
      <w:r>
        <w:br/>
      </w: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20__ жылғы «___» _________________</w:t>
      </w:r>
    </w:p>
    <w:p>
      <w:pPr>
        <w:spacing w:after="0"/>
        <w:ind w:left="0"/>
        <w:jc w:val="both"/>
      </w:pPr>
      <w:r>
        <w:rPr>
          <w:rFonts w:ascii="Times New Roman"/>
          <w:b w:val="false"/>
          <w:i w:val="false"/>
          <w:color w:val="000000"/>
          <w:sz w:val="28"/>
        </w:rPr>
        <w:t>___________________________________________   _______________________</w:t>
      </w:r>
      <w:r>
        <w:br/>
      </w:r>
      <w:r>
        <w:rPr>
          <w:rFonts w:ascii="Times New Roman"/>
          <w:b w:val="false"/>
          <w:i w:val="false"/>
          <w:color w:val="000000"/>
          <w:sz w:val="28"/>
        </w:rPr>
        <w:t>
               (Т.А.Ә./атауы)                           қолы</w:t>
      </w:r>
    </w:p>
    <w:p>
      <w:pPr>
        <w:spacing w:after="0"/>
        <w:ind w:left="0"/>
        <w:jc w:val="both"/>
      </w:pPr>
      <w:r>
        <w:rPr>
          <w:rFonts w:ascii="Times New Roman"/>
          <w:b w:val="false"/>
          <w:i w:val="false"/>
          <w:color w:val="000000"/>
          <w:sz w:val="28"/>
        </w:rPr>
        <w:t>Мөр орны</w:t>
      </w:r>
    </w:p>
    <w:bookmarkStart w:name="z165" w:id="65"/>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3 наурыздағы</w:t>
      </w:r>
      <w:r>
        <w:br/>
      </w:r>
      <w:r>
        <w:rPr>
          <w:rFonts w:ascii="Times New Roman"/>
          <w:b w:val="false"/>
          <w:i w:val="false"/>
          <w:color w:val="000000"/>
          <w:sz w:val="28"/>
        </w:rPr>
        <w:t xml:space="preserve">
№ 171 қаулысына    </w:t>
      </w:r>
      <w:r>
        <w:br/>
      </w:r>
      <w:r>
        <w:rPr>
          <w:rFonts w:ascii="Times New Roman"/>
          <w:b w:val="false"/>
          <w:i w:val="false"/>
          <w:color w:val="000000"/>
          <w:sz w:val="28"/>
        </w:rPr>
        <w:t xml:space="preserve">
қосымша         </w:t>
      </w:r>
    </w:p>
    <w:bookmarkEnd w:id="65"/>
    <w:bookmarkStart w:name="z166" w:id="66"/>
    <w:p>
      <w:pPr>
        <w:spacing w:after="0"/>
        <w:ind w:left="0"/>
        <w:jc w:val="left"/>
      </w:pPr>
      <w:r>
        <w:rPr>
          <w:rFonts w:ascii="Times New Roman"/>
          <w:b/>
          <w:i w:val="false"/>
          <w:color w:val="000000"/>
        </w:rPr>
        <w:t xml:space="preserve"> 
Қазақстан Республикасы Үкіметінің күші жойылған кейбір</w:t>
      </w:r>
      <w:r>
        <w:br/>
      </w:r>
      <w:r>
        <w:rPr>
          <w:rFonts w:ascii="Times New Roman"/>
          <w:b/>
          <w:i w:val="false"/>
          <w:color w:val="000000"/>
        </w:rPr>
        <w:t>
шешімдерінің тізбесі</w:t>
      </w:r>
    </w:p>
    <w:bookmarkEnd w:id="66"/>
    <w:bookmarkStart w:name="z167" w:id="67"/>
    <w:p>
      <w:pPr>
        <w:spacing w:after="0"/>
        <w:ind w:left="0"/>
        <w:jc w:val="both"/>
      </w:pPr>
      <w:r>
        <w:rPr>
          <w:rFonts w:ascii="Times New Roman"/>
          <w:b w:val="false"/>
          <w:i w:val="false"/>
          <w:color w:val="000000"/>
          <w:sz w:val="28"/>
        </w:rPr>
        <w:t>
      1. «Техникалық инспекция саласында мемлекеттік қызмет көрсету стандарттарын бекіту туралы» Қазақстан Республикасы Үкiметiнiң 2010 жылғы 18 наурыздағы № 215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25-26, 186-құжат).</w:t>
      </w:r>
      <w:r>
        <w:br/>
      </w:r>
      <w:r>
        <w:rPr>
          <w:rFonts w:ascii="Times New Roman"/>
          <w:b w:val="false"/>
          <w:i w:val="false"/>
          <w:color w:val="000000"/>
          <w:sz w:val="28"/>
        </w:rPr>
        <w:t>
</w:t>
      </w:r>
      <w:r>
        <w:rPr>
          <w:rFonts w:ascii="Times New Roman"/>
          <w:b w:val="false"/>
          <w:i w:val="false"/>
          <w:color w:val="000000"/>
          <w:sz w:val="28"/>
        </w:rPr>
        <w:t>
      2. «Тракторларды және олардың базасында жасалған өздiгiнен жүретiн шассилер мен механизмдердi, монтаждалған арнайы жабдығы бар тiркемелердi қоса алғанда, олардың тiркемелерiн, өздiгiнен жүретiн ауыл шаруашылығы, мелиоративтiк және жол-құрылысы машиналары мен механизмдерiн, сондай-ақ өтімділігі жоғары арнайы машиналарды жыл сайынғы мемлекеттiк техникалық байқаудан өткiзу» мемлекеттiк қызмет көрсету стандартын бекіту туралы» Қазақстан Республикасы Үкiметiнiң 2010 жылғы 20 қазандағы № 1084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56, 544-құжат).</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2010 жылғы 18 наурыздағы № 215 және 2010 жылғы 20 шілдедегі № 745 қаулыларына өзгерістер енгізу туралы» Қазақстан Республикасы Үкіметінің 2011 жылғы 31 наурыздағы № 301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28, 336-құжат).</w:t>
      </w:r>
      <w:r>
        <w:br/>
      </w:r>
      <w:r>
        <w:rPr>
          <w:rFonts w:ascii="Times New Roman"/>
          <w:b w:val="false"/>
          <w:i w:val="false"/>
          <w:color w:val="000000"/>
          <w:sz w:val="28"/>
        </w:rPr>
        <w:t>
</w:t>
      </w:r>
      <w:r>
        <w:rPr>
          <w:rFonts w:ascii="Times New Roman"/>
          <w:b w:val="false"/>
          <w:i w:val="false"/>
          <w:color w:val="000000"/>
          <w:sz w:val="28"/>
        </w:rPr>
        <w:t>
      4. «Қазақстан Республикасы Үкіметінің 2010 жылғы 20 қазандағы № 1084 қаулысына толықтырулар мен өзгерістер енгізу туралы» Қазақстан Республикасы Үкіметінің 2011 жылғы 31 наурыздағы № 302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28, 337-құжат).</w:t>
      </w:r>
      <w:r>
        <w:br/>
      </w:r>
      <w:r>
        <w:rPr>
          <w:rFonts w:ascii="Times New Roman"/>
          <w:b w:val="false"/>
          <w:i w:val="false"/>
          <w:color w:val="000000"/>
          <w:sz w:val="28"/>
        </w:rPr>
        <w:t>
</w:t>
      </w:r>
      <w:r>
        <w:rPr>
          <w:rFonts w:ascii="Times New Roman"/>
          <w:b w:val="false"/>
          <w:i w:val="false"/>
          <w:color w:val="000000"/>
          <w:sz w:val="28"/>
        </w:rPr>
        <w:t>
      5. «Ауыл шаруашылығы саласында мемлекеттік қызметтер стандарттарын бекіту туралы және «Жеке және заңды тұлғаларға көрсетілетін мемлекеттік қызметтердің тізілімін бекіту туралы» Қазақстан Республикасы Үкiметiнiң 2010 жылғы 20 шілдедегі № 745 қаулысына өзгерістер енгізу туралы» Қазақстан Республикасы Үкiметiнiң 2012 жылғы 31 тамыздағы № 1108 қаулысы 1-тармағының </w:t>
      </w:r>
      <w:r>
        <w:rPr>
          <w:rFonts w:ascii="Times New Roman"/>
          <w:b w:val="false"/>
          <w:i w:val="false"/>
          <w:color w:val="000000"/>
          <w:sz w:val="28"/>
        </w:rPr>
        <w:t>22) тармақшасы</w:t>
      </w:r>
      <w:r>
        <w:rPr>
          <w:rFonts w:ascii="Times New Roman"/>
          <w:b w:val="false"/>
          <w:i w:val="false"/>
          <w:color w:val="000000"/>
          <w:sz w:val="28"/>
        </w:rPr>
        <w:t xml:space="preserve"> (Қазақстан Республикасының ПҮАЖ-ы, 2012 ж., № 67, 973-құжат).</w:t>
      </w:r>
      <w:r>
        <w:br/>
      </w:r>
      <w:r>
        <w:rPr>
          <w:rFonts w:ascii="Times New Roman"/>
          <w:b w:val="false"/>
          <w:i w:val="false"/>
          <w:color w:val="000000"/>
          <w:sz w:val="28"/>
        </w:rPr>
        <w:t>
</w:t>
      </w:r>
      <w:r>
        <w:rPr>
          <w:rFonts w:ascii="Times New Roman"/>
          <w:b w:val="false"/>
          <w:i w:val="false"/>
          <w:color w:val="000000"/>
          <w:sz w:val="28"/>
        </w:rPr>
        <w:t>
      6. «Қазақстан Республикасы Үкіметінің кейбір шешімдеріне өзгерістер енгізу туралы» Қазақстан Республикасы Үкіметінің 2013 жылғы 23 шілдедегі № 735 қаулысымен Қазақстан Республикасы Үкіметінің кейбір шешімдеріне енгізілген өзгерістердің </w:t>
      </w:r>
      <w:r>
        <w:rPr>
          <w:rFonts w:ascii="Times New Roman"/>
          <w:b w:val="false"/>
          <w:i w:val="false"/>
          <w:color w:val="000000"/>
          <w:sz w:val="28"/>
        </w:rPr>
        <w:t>34-тармағы</w:t>
      </w:r>
      <w:r>
        <w:rPr>
          <w:rFonts w:ascii="Times New Roman"/>
          <w:b w:val="false"/>
          <w:i w:val="false"/>
          <w:color w:val="000000"/>
          <w:sz w:val="28"/>
        </w:rPr>
        <w:t xml:space="preserve"> (Қазақстан Республикасының ПҮАЖ-ы, 2013 ж., № 42, 623-құжат).</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