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e740" w14:textId="e0ce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ақпандағы № 162 қаулысы. Күші жойылды - Қазақстан Республикасы Үкіметінің 2015 жылғы 27 тамыздағы № 663 қаулысымен</w:t>
      </w:r>
    </w:p>
    <w:p>
      <w:pPr>
        <w:spacing w:after="0"/>
        <w:ind w:left="0"/>
        <w:jc w:val="both"/>
      </w:pPr>
      <w:r>
        <w:rPr>
          <w:rFonts w:ascii="Times New Roman"/>
          <w:b w:val="false"/>
          <w:i w:val="false"/>
          <w:color w:val="ff0000"/>
          <w:sz w:val="28"/>
        </w:rPr>
        <w:t xml:space="preserve">      Ескерту. Күші жойылды - ҚР Үкіметінің 27.08.2015 </w:t>
      </w:r>
      <w:r>
        <w:rPr>
          <w:rFonts w:ascii="Times New Roman"/>
          <w:b w:val="false"/>
          <w:i w:val="false"/>
          <w:color w:val="ff0000"/>
          <w:sz w:val="28"/>
        </w:rPr>
        <w:t>№ 663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«Атом энергиясын пайдалану объектілерінің тіршілік циклінің кезеңдеріне байланысты жұмыстарды орындау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«Ядролық материалдармен жұмыс істеу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«Иондаушы сәулеленуді генерациялайтын аспаптармен және қондырғылармен жұмыс істеу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«Атом энергиясын пайдалану саласында қызметтер көрсету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«Радиоактивті қалдықтармен жұмыс істеу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«Ядролық сынақтар жүргізу салдарынан ластанған бұрынғы ядролық сынақ полигондарының аумақтарындағы және басқа да</w:t>
      </w:r>
      <w:r>
        <w:br/>
      </w:r>
      <w:r>
        <w:rPr>
          <w:rFonts w:ascii="Times New Roman"/>
          <w:b w:val="false"/>
          <w:i w:val="false"/>
          <w:color w:val="000000"/>
          <w:sz w:val="28"/>
        </w:rPr>
        <w:t>
</w:t>
      </w:r>
      <w:r>
        <w:rPr>
          <w:rFonts w:ascii="Times New Roman"/>
          <w:b w:val="false"/>
          <w:i w:val="false"/>
          <w:color w:val="000000"/>
          <w:sz w:val="28"/>
        </w:rPr>
        <w:t>
аумақтардағы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«Ядролық қондырғылар мен ядролық материалдарды физикалық қорғау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«Ядролық және радиациялық қауіпсіздікті қамтамасыз етуге жауапты персоналды арнайы даярлау жөніндегі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Ахметов</w:t>
      </w:r>
    </w:p>
    <w:bookmarkStart w:name="z1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162 қаулысымен   </w:t>
      </w:r>
      <w:r>
        <w:br/>
      </w:r>
      <w:r>
        <w:rPr>
          <w:rFonts w:ascii="Times New Roman"/>
          <w:b w:val="false"/>
          <w:i w:val="false"/>
          <w:color w:val="000000"/>
          <w:sz w:val="28"/>
        </w:rPr>
        <w:t xml:space="preserve">
бекітілген      </w:t>
      </w:r>
    </w:p>
    <w:bookmarkEnd w:id="1"/>
    <w:bookmarkStart w:name="z16" w:id="2"/>
    <w:p>
      <w:pPr>
        <w:spacing w:after="0"/>
        <w:ind w:left="0"/>
        <w:jc w:val="left"/>
      </w:pPr>
      <w:r>
        <w:rPr>
          <w:rFonts w:ascii="Times New Roman"/>
          <w:b/>
          <w:i w:val="false"/>
          <w:color w:val="000000"/>
        </w:rPr>
        <w:t xml:space="preserve"> 
«Атом энергиясын пайдалану объектілерінің тіршілік циклінің</w:t>
      </w:r>
      <w:r>
        <w:br/>
      </w:r>
      <w:r>
        <w:rPr>
          <w:rFonts w:ascii="Times New Roman"/>
          <w:b/>
          <w:i w:val="false"/>
          <w:color w:val="000000"/>
        </w:rPr>
        <w:t>
кезеңдеріне байланысты жұмыстарды орындау жөніндегі қызметті</w:t>
      </w:r>
      <w:r>
        <w:br/>
      </w:r>
      <w:r>
        <w:rPr>
          <w:rFonts w:ascii="Times New Roman"/>
          <w:b/>
          <w:i w:val="false"/>
          <w:color w:val="000000"/>
        </w:rPr>
        <w:t>
жүзеге асыруға лицензия беру, қайта ресімдеу, лицензияның</w:t>
      </w:r>
      <w:r>
        <w:br/>
      </w:r>
      <w:r>
        <w:rPr>
          <w:rFonts w:ascii="Times New Roman"/>
          <w:b/>
          <w:i w:val="false"/>
          <w:color w:val="000000"/>
        </w:rPr>
        <w:t>
телнұсқаларын беру» мемлекеттік көрсетілетін қызмет стандарты</w:t>
      </w:r>
    </w:p>
    <w:bookmarkEnd w:id="2"/>
    <w:bookmarkStart w:name="z17" w:id="3"/>
    <w:p>
      <w:pPr>
        <w:spacing w:after="0"/>
        <w:ind w:left="0"/>
        <w:jc w:val="left"/>
      </w:pPr>
      <w:r>
        <w:rPr>
          <w:rFonts w:ascii="Times New Roman"/>
          <w:b/>
          <w:i w:val="false"/>
          <w:color w:val="000000"/>
        </w:rPr>
        <w:t xml:space="preserve"> 
1. Жалпы ережелері</w:t>
      </w:r>
    </w:p>
    <w:bookmarkEnd w:id="3"/>
    <w:bookmarkStart w:name="z18" w:id="4"/>
    <w:p>
      <w:pPr>
        <w:spacing w:after="0"/>
        <w:ind w:left="0"/>
        <w:jc w:val="both"/>
      </w:pPr>
      <w:r>
        <w:rPr>
          <w:rFonts w:ascii="Times New Roman"/>
          <w:b w:val="false"/>
          <w:i w:val="false"/>
          <w:color w:val="000000"/>
          <w:sz w:val="28"/>
        </w:rPr>
        <w:t>
      1. «Атом энергиясын пайдалану объектілерінің тіршілік циклінің кезеңдеріне байланысты жұмыстарды орындау жөніндегі қызметті жүзеге асыруға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Атом энергиясы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xml:space="preserve">
      «электрондық үкіметтің» www.еgov.kz веб-порталы немесе «Е-лицензиялау» www.elicense.kz веб-порталы (бұдан әрі – портал) арқылы жүзеге асырылады. </w:t>
      </w:r>
    </w:p>
    <w:bookmarkEnd w:id="4"/>
    <w:bookmarkStart w:name="z21" w:id="5"/>
    <w:p>
      <w:pPr>
        <w:spacing w:after="0"/>
        <w:ind w:left="0"/>
        <w:jc w:val="left"/>
      </w:pPr>
      <w:r>
        <w:rPr>
          <w:rFonts w:ascii="Times New Roman"/>
          <w:b/>
          <w:i w:val="false"/>
          <w:color w:val="000000"/>
        </w:rPr>
        <w:t xml:space="preserve"> 
2. Мемлекеттік қызмет көрсету тәртібі</w:t>
      </w:r>
    </w:p>
    <w:bookmarkEnd w:id="5"/>
    <w:bookmarkStart w:name="z22" w:id="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 тапсырылған, сондай-ақ порталға өтініш берген сәттен бастап:</w:t>
      </w:r>
      <w:r>
        <w:br/>
      </w:r>
      <w:r>
        <w:rPr>
          <w:rFonts w:ascii="Times New Roman"/>
          <w:b w:val="false"/>
          <w:i w:val="false"/>
          <w:color w:val="000000"/>
          <w:sz w:val="28"/>
        </w:rPr>
        <w:t>
      лицензияны және (немесе) лицензияға қосымшаны беру кезінде – 30 (отыз) жұмыс күні;</w:t>
      </w:r>
      <w:r>
        <w:br/>
      </w:r>
      <w:r>
        <w:rPr>
          <w:rFonts w:ascii="Times New Roman"/>
          <w:b w:val="false"/>
          <w:i w:val="false"/>
          <w:color w:val="000000"/>
          <w:sz w:val="28"/>
        </w:rPr>
        <w:t>
      лицензияны және (немесе) лицензияға қосымшаны қайта ресімдеген кезде – 30 (отыз) жұмыс күні;</w:t>
      </w:r>
      <w:r>
        <w:br/>
      </w:r>
      <w:r>
        <w:rPr>
          <w:rFonts w:ascii="Times New Roman"/>
          <w:b w:val="false"/>
          <w:i w:val="false"/>
          <w:color w:val="000000"/>
          <w:sz w:val="28"/>
        </w:rPr>
        <w:t>
      лицензияның телнұсқаларын және (немесе) лицензияға қосымшаның телнұсқаларын беру кезінде – 2 (екі) жұмыс күні;</w:t>
      </w:r>
      <w:r>
        <w:br/>
      </w:r>
      <w:r>
        <w:rPr>
          <w:rFonts w:ascii="Times New Roman"/>
          <w:b w:val="false"/>
          <w:i w:val="false"/>
          <w:color w:val="000000"/>
          <w:sz w:val="28"/>
        </w:rPr>
        <w:t xml:space="preserve">
      2) құжаттар топтамасын тапсыру үшін рұқсат етілетін ең ұзақ күту уақыты – 15 минут; </w:t>
      </w:r>
      <w:r>
        <w:br/>
      </w:r>
      <w:r>
        <w:rPr>
          <w:rFonts w:ascii="Times New Roman"/>
          <w:b w:val="false"/>
          <w:i w:val="false"/>
          <w:color w:val="000000"/>
          <w:sz w:val="28"/>
        </w:rPr>
        <w:t>
      3) рұқсат етілетін ең ұзақ қызмет көрсету уақыты – 15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атом энергиясын пайдалану объектілерінің тіршілік циклінің кезеңдеріне байланысты жұмыстарды орындау жөніндегі қызмет түріне лицензия және (немесе) лицензияға қосымша, қайта ресімдеу, лицензияның және (немесе) лицензияға қосымшаның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қағаз түрінде.</w:t>
      </w:r>
      <w:r>
        <w:br/>
      </w:r>
      <w:r>
        <w:rPr>
          <w:rFonts w:ascii="Times New Roman"/>
          <w:b w:val="false"/>
          <w:i w:val="false"/>
          <w:color w:val="000000"/>
          <w:sz w:val="28"/>
        </w:rPr>
        <w:t>
      Лицензияны және (немесе) лицензияға қосымшаны қағаз тасығышта алуға өтініш берілген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Мемлекеттік көрсетілетін қызметті алуға портал арқылы өтініш берілген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r>
        <w:br/>
      </w:r>
      <w:r>
        <w:rPr>
          <w:rFonts w:ascii="Times New Roman"/>
          <w:b w:val="false"/>
          <w:i w:val="false"/>
          <w:color w:val="000000"/>
          <w:sz w:val="28"/>
        </w:rPr>
        <w:t>
      1) аталған қызмет түрімен айналысу құқығына лицензия беру кезінде 100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 беру кезіндегі мөлшерлеменің 10 %-ын құрайды, бірақ 4 АЕК аспайды;</w:t>
      </w:r>
      <w:r>
        <w:br/>
      </w:r>
      <w:r>
        <w:rPr>
          <w:rFonts w:ascii="Times New Roman"/>
          <w:b w:val="false"/>
          <w:i w:val="false"/>
          <w:color w:val="000000"/>
          <w:sz w:val="28"/>
        </w:rPr>
        <w:t>
      3) лицензияның телнұсқасын беру үшін лицензия беру кезіндегі мөлшерлеменің 100 %-ын құрайды.</w:t>
      </w:r>
      <w:r>
        <w:br/>
      </w:r>
      <w:r>
        <w:rPr>
          <w:rFonts w:ascii="Times New Roman"/>
          <w:b w:val="false"/>
          <w:i w:val="false"/>
          <w:color w:val="000000"/>
          <w:sz w:val="28"/>
        </w:rPr>
        <w:t>
      Лицензиялық алымды төлеу қолма-қол ақшамен және қолма-қол емес нысанда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xml:space="preserve">
      Мемлекеттік көрсетілетін қызметті алуға электрондық сұрау портал арқылы берілген жағдайда төлем «электронды үкіметтің» төлем шлюзі (бұдан әрі – ЭҮТШ) арқылы немесе екінші деңгейдегі банктер арқылы жүзеге асырылуы мүмкін.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xml:space="preserve">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 Мемлекеттік көрсетілетін қызмет алдын ала жазылусыз және жеделдетілген қызмет көрсетусіз кезек тәртібімен жүргізіледі; </w:t>
      </w:r>
      <w:r>
        <w:br/>
      </w: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 үшін белгіленген нысандағы өтініш;</w:t>
      </w:r>
      <w:r>
        <w:br/>
      </w:r>
      <w:r>
        <w:rPr>
          <w:rFonts w:ascii="Times New Roman"/>
          <w:b w:val="false"/>
          <w:i w:val="false"/>
          <w:color w:val="000000"/>
          <w:sz w:val="28"/>
        </w:rPr>
        <w:t xml:space="preserve">
      жекелеген қызмет түрлерімен айналысу құқығы үшін бюджетке лицензиялық алымның төленгенін растайтын құжаттың көшiрмесi;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2) лицензияға қосымшаны алу үшін: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 үшін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4) лицензия және (немесе) лицензияға қосымша жоғалған, бүлінген жағдайда лицензияның телнұсқасын алу үшін көрсетілетін қызметті алушы порталда тиісті ақпараттық жүйелерден лицензия туралы мәліметтерді алу мүмкіндігі болмаған жағдайда ғана көрсетілетін қызметті берушіге мынадай құжаттарды ұсыну арқылы өтініш білдіреді:</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Лицензия туралы,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порталға:</w:t>
      </w:r>
      <w:r>
        <w:br/>
      </w:r>
      <w:r>
        <w:rPr>
          <w:rFonts w:ascii="Times New Roman"/>
          <w:b w:val="false"/>
          <w:i w:val="false"/>
          <w:color w:val="000000"/>
          <w:sz w:val="28"/>
        </w:rPr>
        <w:t xml:space="preserve">
      1) лицензияны алу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xml:space="preserve">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 </w:t>
      </w:r>
      <w:r>
        <w:br/>
      </w:r>
      <w:r>
        <w:rPr>
          <w:rFonts w:ascii="Times New Roman"/>
          <w:b w:val="false"/>
          <w:i w:val="false"/>
          <w:color w:val="000000"/>
          <w:sz w:val="28"/>
        </w:rPr>
        <w:t>
      Лицензия туралы,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Көрсетілетін қызметті алушы барлық құжаттарды тапсырған кезде:</w:t>
      </w:r>
      <w:r>
        <w:br/>
      </w:r>
      <w:r>
        <w:rPr>
          <w:rFonts w:ascii="Times New Roman"/>
          <w:b w:val="false"/>
          <w:i w:val="false"/>
          <w:color w:val="000000"/>
          <w:sz w:val="28"/>
        </w:rPr>
        <w:t>
      1) көрсетілетін қызметті берушіге (қолма-қол немесе пошта байланысы арқылы) – қағаз тасығыштағы өтінішті қабылдаудың растауы оның көшірмесінде құжаттар топтамасын қабылдау уақыты мен күнін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қызмет нәтижесін алу күнін көрсете отырып,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тартудың негіздері:</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xml:space="preserve">
      3) көрсетілетін қызметті алушының біліктілік талаптарына сай келмеуі; </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ұсынуы негізінде соттың көрсетілетін қызметті алушыға лицензия алуға тыйым салуы болып табылады. </w:t>
      </w:r>
    </w:p>
    <w:bookmarkEnd w:id="6"/>
    <w:bookmarkStart w:name="z29" w:id="7"/>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сондай-ақ көрсетілетін қызметті берушінің</w:t>
      </w:r>
      <w:r>
        <w:br/>
      </w:r>
      <w:r>
        <w:rPr>
          <w:rFonts w:ascii="Times New Roman"/>
          <w:b/>
          <w:i w:val="false"/>
          <w:color w:val="000000"/>
        </w:rPr>
        <w:t>
және (немесе) оның лауазымды адамдарының әрекетіне</w:t>
      </w:r>
      <w:r>
        <w:br/>
      </w:r>
      <w:r>
        <w:rPr>
          <w:rFonts w:ascii="Times New Roman"/>
          <w:b/>
          <w:i w:val="false"/>
          <w:color w:val="000000"/>
        </w:rPr>
        <w:t>
(әрекетсіздігіне) шағымдану тәртібі</w:t>
      </w:r>
    </w:p>
    <w:bookmarkEnd w:id="7"/>
    <w:bookmarkStart w:name="z30" w:id="8"/>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тұлғаларының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немесе Министрліктің басшысының атына мына мекенжай бойынша беріледі: 010000, Астана қаласы, Қабанбай батыр даңғылы, 32/1, «Транспорт Тауэр» ғимараты, № 2117 кабинет, телефон: 8 (7172) 24-04-75, 29-08-48.</w:t>
      </w:r>
      <w:r>
        <w:br/>
      </w:r>
      <w:r>
        <w:rPr>
          <w:rFonts w:ascii="Times New Roman"/>
          <w:b w:val="false"/>
          <w:i w:val="false"/>
          <w:color w:val="000000"/>
          <w:sz w:val="28"/>
        </w:rPr>
        <w:t>
      Шағым жазбаша түрде пошта арқылы немесе қолма-қол көрсетілетін қызметті берушінің немесе Министрліктің кеңсесі арқылы жұмыс күндері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 жауап алу мерзімі мен орны көрсетіле отырып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1414 бірыңғай байланыс орталығының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өтінішті өңдеу барысында жаңартылып тұратын өтініш туралы ақпарат (жеткізу, тіркеу, орындау туралы белгілер, шағымды қарау немесе қараудан бас тарту туралы жауап) қолжетімді.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 </w:t>
      </w:r>
    </w:p>
    <w:bookmarkEnd w:id="8"/>
    <w:bookmarkStart w:name="z32" w:id="9"/>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қызметтің ерекшеліктері ескерілген өзге де талаптар</w:t>
      </w:r>
    </w:p>
    <w:bookmarkEnd w:id="9"/>
    <w:bookmarkStart w:name="z33" w:id="10"/>
    <w:p>
      <w:pPr>
        <w:spacing w:after="0"/>
        <w:ind w:left="0"/>
        <w:jc w:val="both"/>
      </w:pPr>
      <w:r>
        <w:rPr>
          <w:rFonts w:ascii="Times New Roman"/>
          <w:b w:val="false"/>
          <w:i w:val="false"/>
          <w:color w:val="000000"/>
          <w:sz w:val="28"/>
        </w:rPr>
        <w:t xml:space="preserve">
      13. Мемлекеттік қызмет көрсету орындарының мекенжайлары көрсетілетін қызметті берушінің www.kaec.kz интернет-ресурсында, «Мемлекеттік көрсетілетін қызметтер» бөлімінде орналастырылған. </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қашықтықтан қолжетімділік режимінде мемлекеттік қызмет көрсетудің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50 29 53, 50 30 77. Мемлекеттік қызметтер көрсету мәселелері жөніндегі бірыңғай байланыс орталығы: 1414.</w:t>
      </w:r>
    </w:p>
    <w:bookmarkEnd w:id="10"/>
    <w:bookmarkStart w:name="z37" w:id="11"/>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объектілерінің тіршілік циклінің</w:t>
      </w:r>
      <w:r>
        <w:br/>
      </w:r>
      <w:r>
        <w:rPr>
          <w:rFonts w:ascii="Times New Roman"/>
          <w:b w:val="false"/>
          <w:i w:val="false"/>
          <w:color w:val="000000"/>
          <w:sz w:val="28"/>
        </w:rPr>
        <w:t>
кезеңдеріне байланысты жұмыстарды</w:t>
      </w:r>
      <w:r>
        <w:br/>
      </w:r>
      <w:r>
        <w:rPr>
          <w:rFonts w:ascii="Times New Roman"/>
          <w:b w:val="false"/>
          <w:i w:val="false"/>
          <w:color w:val="000000"/>
          <w:sz w:val="28"/>
        </w:rPr>
        <w:t xml:space="preserve">
орындау жөніндегі қызметті    </w:t>
      </w:r>
      <w:r>
        <w:br/>
      </w:r>
      <w:r>
        <w:rPr>
          <w:rFonts w:ascii="Times New Roman"/>
          <w:b w:val="false"/>
          <w:i w:val="false"/>
          <w:color w:val="000000"/>
          <w:sz w:val="28"/>
        </w:rPr>
        <w:t xml:space="preserve">
жүзеге асыруға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1"/>
    <w:bookmarkStart w:name="z38" w:id="12"/>
    <w:p>
      <w:pPr>
        <w:spacing w:after="0"/>
        <w:ind w:left="0"/>
        <w:jc w:val="left"/>
      </w:pPr>
      <w:r>
        <w:rPr>
          <w:rFonts w:ascii="Times New Roman"/>
          <w:b/>
          <w:i w:val="false"/>
          <w:color w:val="000000"/>
        </w:rPr>
        <w:t xml:space="preserve"> 
Заңды тұлғаның лицензия және (немесе) лицензияға қосымша алуға</w:t>
      </w:r>
      <w:r>
        <w:br/>
      </w:r>
      <w:r>
        <w:rPr>
          <w:rFonts w:ascii="Times New Roman"/>
          <w:b/>
          <w:i w:val="false"/>
          <w:color w:val="000000"/>
        </w:rPr>
        <w:t>
өтiнiші</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жүзеге асыруға лицензия және (немесе)</w:t>
      </w:r>
      <w:r>
        <w:br/>
      </w:r>
      <w:r>
        <w:rPr>
          <w:rFonts w:ascii="Times New Roman"/>
          <w:b w:val="false"/>
          <w:i w:val="false"/>
          <w:color w:val="000000"/>
          <w:sz w:val="28"/>
        </w:rPr>
        <w:t>
лицензияға қосымшаны қағаз тасығышта ________________________________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мекенжайы(лары) _______________________________</w:t>
      </w:r>
      <w:r>
        <w:br/>
      </w:r>
      <w:r>
        <w:rPr>
          <w:rFonts w:ascii="Times New Roman"/>
          <w:b w:val="false"/>
          <w:i w:val="false"/>
          <w:color w:val="000000"/>
          <w:sz w:val="28"/>
        </w:rPr>
        <w:t>
(пошталық индексі, облысы, қаласы, ауданы, елді мекені, көше</w:t>
      </w:r>
      <w:r>
        <w:br/>
      </w:r>
      <w:r>
        <w:rPr>
          <w:rFonts w:ascii="Times New Roman"/>
          <w:b w:val="false"/>
          <w:i w:val="false"/>
          <w:color w:val="000000"/>
          <w:sz w:val="28"/>
        </w:rPr>
        <w:t>
атауы,үй/ғимарат (стационарлық үй-жайлар) нөмірі)</w:t>
      </w:r>
      <w:r>
        <w:br/>
      </w:r>
      <w:r>
        <w:rPr>
          <w:rFonts w:ascii="Times New Roman"/>
          <w:b w:val="false"/>
          <w:i w:val="false"/>
          <w:color w:val="000000"/>
          <w:sz w:val="28"/>
        </w:rPr>
        <w:t>
      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Басшы ________   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мерзімі: 20__ жылғы «___» ____________</w:t>
      </w:r>
    </w:p>
    <w:bookmarkStart w:name="z39" w:id="13"/>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объектілерінің тіршілік циклінің </w:t>
      </w:r>
      <w:r>
        <w:br/>
      </w:r>
      <w:r>
        <w:rPr>
          <w:rFonts w:ascii="Times New Roman"/>
          <w:b w:val="false"/>
          <w:i w:val="false"/>
          <w:color w:val="000000"/>
          <w:sz w:val="28"/>
        </w:rPr>
        <w:t xml:space="preserve">
кезеңдеріне байланысты жұмыстарды </w:t>
      </w:r>
      <w:r>
        <w:br/>
      </w:r>
      <w:r>
        <w:rPr>
          <w:rFonts w:ascii="Times New Roman"/>
          <w:b w:val="false"/>
          <w:i w:val="false"/>
          <w:color w:val="000000"/>
          <w:sz w:val="28"/>
        </w:rPr>
        <w:t xml:space="preserve">
орындау жөніндегі қызметті    </w:t>
      </w:r>
      <w:r>
        <w:br/>
      </w:r>
      <w:r>
        <w:rPr>
          <w:rFonts w:ascii="Times New Roman"/>
          <w:b w:val="false"/>
          <w:i w:val="false"/>
          <w:color w:val="000000"/>
          <w:sz w:val="28"/>
        </w:rPr>
        <w:t xml:space="preserve">
жүзеге асыруға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2-қосымша            </w:t>
      </w:r>
    </w:p>
    <w:bookmarkEnd w:id="13"/>
    <w:bookmarkStart w:name="z40" w:id="14"/>
    <w:p>
      <w:pPr>
        <w:spacing w:after="0"/>
        <w:ind w:left="0"/>
        <w:jc w:val="left"/>
      </w:pPr>
      <w:r>
        <w:rPr>
          <w:rFonts w:ascii="Times New Roman"/>
          <w:b/>
          <w:i w:val="false"/>
          <w:color w:val="000000"/>
        </w:rPr>
        <w:t xml:space="preserve"> 
Атом энергиясын пайдалану объектілерінің тіршілік циклінің</w:t>
      </w:r>
      <w:r>
        <w:br/>
      </w:r>
      <w:r>
        <w:rPr>
          <w:rFonts w:ascii="Times New Roman"/>
          <w:b/>
          <w:i w:val="false"/>
          <w:color w:val="000000"/>
        </w:rPr>
        <w:t>
кезеңдеріне байланысты жұмыстарды орындау жөніндегі қызметке</w:t>
      </w:r>
      <w:r>
        <w:br/>
      </w:r>
      <w:r>
        <w:rPr>
          <w:rFonts w:ascii="Times New Roman"/>
          <w:b/>
          <w:i w:val="false"/>
          <w:color w:val="000000"/>
        </w:rPr>
        <w:t>
қойылатын біліктілік талаптарына сәйкес мәліметтер нысаны және</w:t>
      </w:r>
      <w:r>
        <w:br/>
      </w:r>
      <w:r>
        <w:rPr>
          <w:rFonts w:ascii="Times New Roman"/>
          <w:b/>
          <w:i w:val="false"/>
          <w:color w:val="000000"/>
        </w:rPr>
        <w:t>
қажетті құжаттардың тізімі</w:t>
      </w:r>
    </w:p>
    <w:bookmarkEnd w:id="14"/>
    <w:p>
      <w:pPr>
        <w:spacing w:after="0"/>
        <w:ind w:left="0"/>
        <w:jc w:val="both"/>
      </w:pPr>
      <w:r>
        <w:rPr>
          <w:rFonts w:ascii="Times New Roman"/>
          <w:b w:val="false"/>
          <w:i w:val="false"/>
          <w:color w:val="000000"/>
          <w:sz w:val="28"/>
        </w:rPr>
        <w:t>      1. Өтініш беруші бекіткен графикалық схеманың немесе ұйымдық</w:t>
      </w:r>
      <w:r>
        <w:br/>
      </w:r>
      <w:r>
        <w:rPr>
          <w:rFonts w:ascii="Times New Roman"/>
          <w:b w:val="false"/>
          <w:i w:val="false"/>
          <w:color w:val="000000"/>
          <w:sz w:val="28"/>
        </w:rPr>
        <w:t xml:space="preserve">
құрылымның мәтіндік сипаттамасының көшірмесі. </w:t>
      </w:r>
      <w:r>
        <w:br/>
      </w:r>
      <w:r>
        <w:rPr>
          <w:rFonts w:ascii="Times New Roman"/>
          <w:b w:val="false"/>
          <w:i w:val="false"/>
          <w:color w:val="000000"/>
          <w:sz w:val="28"/>
        </w:rPr>
        <w:t>
      2. 1 немесе 2-кестеге сәйкес мәлімдеген жұмыстарды орындау үшін</w:t>
      </w:r>
      <w:r>
        <w:br/>
      </w:r>
      <w:r>
        <w:rPr>
          <w:rFonts w:ascii="Times New Roman"/>
          <w:b w:val="false"/>
          <w:i w:val="false"/>
          <w:color w:val="000000"/>
          <w:sz w:val="28"/>
        </w:rPr>
        <w:t>
қажет ғимараттардың, үй-жайлардың және құрылыстардың бар болуы туралы</w:t>
      </w:r>
      <w:r>
        <w:br/>
      </w:r>
      <w:r>
        <w:rPr>
          <w:rFonts w:ascii="Times New Roman"/>
          <w:b w:val="false"/>
          <w:i w:val="false"/>
          <w:color w:val="000000"/>
          <w:sz w:val="28"/>
        </w:rPr>
        <w:t>
мәліметтер – осы тармақ ядролық қондырғыларды, радиоактивті</w:t>
      </w:r>
      <w:r>
        <w:br/>
      </w:r>
      <w:r>
        <w:rPr>
          <w:rFonts w:ascii="Times New Roman"/>
          <w:b w:val="false"/>
          <w:i w:val="false"/>
          <w:color w:val="000000"/>
          <w:sz w:val="28"/>
        </w:rPr>
        <w:t>
қалдықтарды сақтау қоймаларын пайдалану және пайдаланудан шығару</w:t>
      </w:r>
      <w:r>
        <w:br/>
      </w:r>
      <w:r>
        <w:rPr>
          <w:rFonts w:ascii="Times New Roman"/>
          <w:b w:val="false"/>
          <w:i w:val="false"/>
          <w:color w:val="000000"/>
          <w:sz w:val="28"/>
        </w:rPr>
        <w:t>
жөніндегі қызметтің кіші түрлеріне ғана қатысты.</w:t>
      </w:r>
    </w:p>
    <w:bookmarkStart w:name="z307" w:id="15"/>
    <w:p>
      <w:pPr>
        <w:spacing w:after="0"/>
        <w:ind w:left="0"/>
        <w:jc w:val="both"/>
      </w:pPr>
      <w:r>
        <w:rPr>
          <w:rFonts w:ascii="Times New Roman"/>
          <w:b w:val="false"/>
          <w:i w:val="false"/>
          <w:color w:val="000000"/>
          <w:sz w:val="28"/>
        </w:rPr>
        <w:t>
Меншікті ғимарат, үй-жайлар мен құрылыстар туралы мәліметтер</w:t>
      </w:r>
      <w:r>
        <w:br/>
      </w:r>
      <w:r>
        <w:rPr>
          <w:rFonts w:ascii="Times New Roman"/>
          <w:b w:val="false"/>
          <w:i w:val="false"/>
          <w:color w:val="000000"/>
          <w:sz w:val="28"/>
        </w:rPr>
        <w:t>
нысаны</w:t>
      </w:r>
    </w:p>
    <w:bookmarkEnd w:id="15"/>
    <w:bookmarkStart w:name="z308" w:id="16"/>
    <w:p>
      <w:pPr>
        <w:spacing w:after="0"/>
        <w:ind w:left="0"/>
        <w:jc w:val="both"/>
      </w:pPr>
      <w:r>
        <w:rPr>
          <w:rFonts w:ascii="Times New Roman"/>
          <w:b w:val="false"/>
          <w:i w:val="false"/>
          <w:color w:val="000000"/>
          <w:sz w:val="28"/>
        </w:rPr>
        <w:t>
1-кесте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677"/>
        <w:gridCol w:w="2449"/>
        <w:gridCol w:w="3110"/>
        <w:gridCol w:w="3315"/>
      </w:tblGrid>
      <w:tr>
        <w:trPr>
          <w:trHeight w:val="30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 және нөмірі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берген органның атауы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7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06" w:id="17"/>
    <w:p>
      <w:pPr>
        <w:spacing w:after="0"/>
        <w:ind w:left="0"/>
        <w:jc w:val="both"/>
      </w:pPr>
      <w:r>
        <w:rPr>
          <w:rFonts w:ascii="Times New Roman"/>
          <w:b w:val="false"/>
          <w:i w:val="false"/>
          <w:color w:val="000000"/>
          <w:sz w:val="28"/>
        </w:rPr>
        <w:t>
Жалға алынған ғимарат, үй-жайлар мен құрылыстар туралы мәліметтер</w:t>
      </w:r>
      <w:r>
        <w:br/>
      </w:r>
      <w:r>
        <w:rPr>
          <w:rFonts w:ascii="Times New Roman"/>
          <w:b w:val="false"/>
          <w:i w:val="false"/>
          <w:color w:val="000000"/>
          <w:sz w:val="28"/>
        </w:rPr>
        <w:t>
нысаны</w:t>
      </w:r>
    </w:p>
    <w:bookmarkEnd w:id="17"/>
    <w:bookmarkStart w:name="z305" w:id="18"/>
    <w:p>
      <w:pPr>
        <w:spacing w:after="0"/>
        <w:ind w:left="0"/>
        <w:jc w:val="both"/>
      </w:pPr>
      <w:r>
        <w:rPr>
          <w:rFonts w:ascii="Times New Roman"/>
          <w:b w:val="false"/>
          <w:i w:val="false"/>
          <w:color w:val="000000"/>
          <w:sz w:val="28"/>
        </w:rPr>
        <w:t>
2-кесте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3541"/>
        <w:gridCol w:w="2882"/>
        <w:gridCol w:w="2677"/>
        <w:gridCol w:w="2451"/>
      </w:tblGrid>
      <w:tr>
        <w:trPr>
          <w:trHeight w:val="11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нөмірі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жалға алу шартының нөмірі және жасалған күні және қолданылу мерзімі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 жасалған тұлға (БСН/ЖСН көрсету қажет)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объектінің атауы және қысқаша сипаттамасы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28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3. 3-кестеге сәйкес машиналардың, механизмдердің және</w:t>
      </w:r>
      <w:r>
        <w:br/>
      </w:r>
      <w:r>
        <w:rPr>
          <w:rFonts w:ascii="Times New Roman"/>
          <w:b w:val="false"/>
          <w:i w:val="false"/>
          <w:color w:val="000000"/>
          <w:sz w:val="28"/>
        </w:rPr>
        <w:t>
жабдықтардың бар-жоғы туралы мәліметтер – осы тармақ ядролық</w:t>
      </w:r>
      <w:r>
        <w:br/>
      </w:r>
      <w:r>
        <w:rPr>
          <w:rFonts w:ascii="Times New Roman"/>
          <w:b w:val="false"/>
          <w:i w:val="false"/>
          <w:color w:val="000000"/>
          <w:sz w:val="28"/>
        </w:rPr>
        <w:t>
қондырғыларды, радиоактивті қалдықтарды сақтау қоймаларын пайдалану</w:t>
      </w:r>
      <w:r>
        <w:br/>
      </w:r>
      <w:r>
        <w:rPr>
          <w:rFonts w:ascii="Times New Roman"/>
          <w:b w:val="false"/>
          <w:i w:val="false"/>
          <w:color w:val="000000"/>
          <w:sz w:val="28"/>
        </w:rPr>
        <w:t>
және пайдаланудан шығару жөніндегі қызметтің кіші түрлеріне ғана</w:t>
      </w:r>
      <w:r>
        <w:br/>
      </w:r>
      <w:r>
        <w:rPr>
          <w:rFonts w:ascii="Times New Roman"/>
          <w:b w:val="false"/>
          <w:i w:val="false"/>
          <w:color w:val="000000"/>
          <w:sz w:val="28"/>
        </w:rPr>
        <w:t>
қатысты.</w:t>
      </w:r>
    </w:p>
    <w:bookmarkStart w:name="z304" w:id="19"/>
    <w:p>
      <w:pPr>
        <w:spacing w:after="0"/>
        <w:ind w:left="0"/>
        <w:jc w:val="both"/>
      </w:pPr>
      <w:r>
        <w:rPr>
          <w:rFonts w:ascii="Times New Roman"/>
          <w:b w:val="false"/>
          <w:i w:val="false"/>
          <w:color w:val="000000"/>
          <w:sz w:val="28"/>
        </w:rPr>
        <w:t>
Машиналардың, механизмдердің және жабдықтардың бар-жоғы туралы</w:t>
      </w:r>
      <w:r>
        <w:br/>
      </w:r>
      <w:r>
        <w:rPr>
          <w:rFonts w:ascii="Times New Roman"/>
          <w:b w:val="false"/>
          <w:i w:val="false"/>
          <w:color w:val="000000"/>
          <w:sz w:val="28"/>
        </w:rPr>
        <w:t>
мәліметтер нысаны</w:t>
      </w:r>
    </w:p>
    <w:bookmarkEnd w:id="19"/>
    <w:bookmarkStart w:name="z303" w:id="20"/>
    <w:p>
      <w:pPr>
        <w:spacing w:after="0"/>
        <w:ind w:left="0"/>
        <w:jc w:val="both"/>
      </w:pPr>
      <w:r>
        <w:rPr>
          <w:rFonts w:ascii="Times New Roman"/>
          <w:b w:val="false"/>
          <w:i w:val="false"/>
          <w:color w:val="000000"/>
          <w:sz w:val="28"/>
        </w:rPr>
        <w:t>
3-кесте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3"/>
        <w:gridCol w:w="2809"/>
        <w:gridCol w:w="1877"/>
        <w:gridCol w:w="2037"/>
        <w:gridCol w:w="2674"/>
      </w:tblGrid>
      <w:tr>
        <w:trPr>
          <w:trHeight w:val="1095"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және қысқаша сипаттамасы, шыққан жылы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(жұмыс учаскесі)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күні</w:t>
            </w:r>
          </w:p>
        </w:tc>
      </w:tr>
      <w:tr>
        <w:trPr>
          <w:trHeight w:val="285"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4. 4-кестеге сәйкес техникалық басшылар мен мамандардың білікті</w:t>
      </w:r>
      <w:r>
        <w:br/>
      </w:r>
      <w:r>
        <w:rPr>
          <w:rFonts w:ascii="Times New Roman"/>
          <w:b w:val="false"/>
          <w:i w:val="false"/>
          <w:color w:val="000000"/>
          <w:sz w:val="28"/>
        </w:rPr>
        <w:t>
құрамының бар-жоғы туралы мәліметтер. </w:t>
      </w:r>
    </w:p>
    <w:bookmarkStart w:name="z302" w:id="21"/>
    <w:p>
      <w:pPr>
        <w:spacing w:after="0"/>
        <w:ind w:left="0"/>
        <w:jc w:val="both"/>
      </w:pPr>
      <w:r>
        <w:rPr>
          <w:rFonts w:ascii="Times New Roman"/>
          <w:b w:val="false"/>
          <w:i w:val="false"/>
          <w:color w:val="000000"/>
          <w:sz w:val="28"/>
        </w:rPr>
        <w:t>
Техникалық басшылар мен мамандардың білікті құрамының бар-жоғы туралы</w:t>
      </w:r>
      <w:r>
        <w:br/>
      </w:r>
      <w:r>
        <w:rPr>
          <w:rFonts w:ascii="Times New Roman"/>
          <w:b w:val="false"/>
          <w:i w:val="false"/>
          <w:color w:val="000000"/>
          <w:sz w:val="28"/>
        </w:rPr>
        <w:t>
мәліметтер нысаны</w:t>
      </w:r>
    </w:p>
    <w:bookmarkEnd w:id="21"/>
    <w:bookmarkStart w:name="z301" w:id="22"/>
    <w:p>
      <w:pPr>
        <w:spacing w:after="0"/>
        <w:ind w:left="0"/>
        <w:jc w:val="both"/>
      </w:pPr>
      <w:r>
        <w:rPr>
          <w:rFonts w:ascii="Times New Roman"/>
          <w:b w:val="false"/>
          <w:i w:val="false"/>
          <w:color w:val="000000"/>
          <w:sz w:val="28"/>
        </w:rPr>
        <w:t>
4-кесте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2264"/>
        <w:gridCol w:w="2700"/>
        <w:gridCol w:w="2471"/>
        <w:gridCol w:w="2472"/>
        <w:gridCol w:w="2472"/>
      </w:tblGrid>
      <w:tr>
        <w:trPr>
          <w:trHeight w:val="67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қызметі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нөмірі және берілген күні, оқу орнының атауы, мамандығы және біліктілігі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бұйрықтың/жеке еңбек шартының нөмірі және күні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 туралы бұйрықтың нөмірі және күні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біліктілігін арттыру туралы қосымша мәліметтер</w:t>
            </w:r>
          </w:p>
        </w:tc>
      </w:tr>
      <w:tr>
        <w:trPr>
          <w:trHeight w:val="28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5. 5-кестеге сәйкес құрылыс-монтаждау жұмыстарына арналған</w:t>
      </w:r>
      <w:r>
        <w:br/>
      </w:r>
      <w:r>
        <w:rPr>
          <w:rFonts w:ascii="Times New Roman"/>
          <w:b w:val="false"/>
          <w:i w:val="false"/>
          <w:color w:val="000000"/>
          <w:sz w:val="28"/>
        </w:rPr>
        <w:t>
лицензия туралы мәліметтер – осы тармақ ядролық қондырғыларды,</w:t>
      </w:r>
      <w:r>
        <w:br/>
      </w:r>
      <w:r>
        <w:rPr>
          <w:rFonts w:ascii="Times New Roman"/>
          <w:b w:val="false"/>
          <w:i w:val="false"/>
          <w:color w:val="000000"/>
          <w:sz w:val="28"/>
        </w:rPr>
        <w:t>
радиоактивті қалдықтарды сақтау қоймаларын салу жөніндегі қызметтің</w:t>
      </w:r>
      <w:r>
        <w:br/>
      </w:r>
      <w:r>
        <w:rPr>
          <w:rFonts w:ascii="Times New Roman"/>
          <w:b w:val="false"/>
          <w:i w:val="false"/>
          <w:color w:val="000000"/>
          <w:sz w:val="28"/>
        </w:rPr>
        <w:t>
кіші түрлеріне ғана қатысты.</w:t>
      </w:r>
    </w:p>
    <w:bookmarkStart w:name="z300" w:id="23"/>
    <w:p>
      <w:pPr>
        <w:spacing w:after="0"/>
        <w:ind w:left="0"/>
        <w:jc w:val="both"/>
      </w:pPr>
      <w:r>
        <w:rPr>
          <w:rFonts w:ascii="Times New Roman"/>
          <w:b w:val="false"/>
          <w:i w:val="false"/>
          <w:color w:val="000000"/>
          <w:sz w:val="28"/>
        </w:rPr>
        <w:t>
Құрылыс-монтаждау жұмыстарына арналған лицензия туралы мәліметтер</w:t>
      </w:r>
      <w:r>
        <w:br/>
      </w:r>
      <w:r>
        <w:rPr>
          <w:rFonts w:ascii="Times New Roman"/>
          <w:b w:val="false"/>
          <w:i w:val="false"/>
          <w:color w:val="000000"/>
          <w:sz w:val="28"/>
        </w:rPr>
        <w:t>
нысаны</w:t>
      </w:r>
    </w:p>
    <w:bookmarkEnd w:id="23"/>
    <w:bookmarkStart w:name="z299" w:id="24"/>
    <w:p>
      <w:pPr>
        <w:spacing w:after="0"/>
        <w:ind w:left="0"/>
        <w:jc w:val="both"/>
      </w:pPr>
      <w:r>
        <w:rPr>
          <w:rFonts w:ascii="Times New Roman"/>
          <w:b w:val="false"/>
          <w:i w:val="false"/>
          <w:color w:val="000000"/>
          <w:sz w:val="28"/>
        </w:rPr>
        <w:t>
5-кесте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3104"/>
        <w:gridCol w:w="1809"/>
        <w:gridCol w:w="2241"/>
        <w:gridCol w:w="3106"/>
      </w:tblGrid>
      <w:tr>
        <w:trPr>
          <w:trHeight w:val="435"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нөмірі/рұқсат құжатының бірегей сәйкестендіру нөмірі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берілген күні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кіші түрлері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берген мемлекеттік органның атауы</w:t>
            </w:r>
          </w:p>
        </w:tc>
      </w:tr>
      <w:tr>
        <w:trPr>
          <w:trHeight w:val="285"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6. Ядролық қондырғының және/немесе радиоактивті қалдықтарды</w:t>
      </w:r>
      <w:r>
        <w:br/>
      </w:r>
      <w:r>
        <w:rPr>
          <w:rFonts w:ascii="Times New Roman"/>
          <w:b w:val="false"/>
          <w:i w:val="false"/>
          <w:color w:val="000000"/>
          <w:sz w:val="28"/>
        </w:rPr>
        <w:t>
сақтау қоймасын орналастыру алаңын таңдау актісінің көшірмесі – осы</w:t>
      </w:r>
      <w:r>
        <w:br/>
      </w:r>
      <w:r>
        <w:rPr>
          <w:rFonts w:ascii="Times New Roman"/>
          <w:b w:val="false"/>
          <w:i w:val="false"/>
          <w:color w:val="000000"/>
          <w:sz w:val="28"/>
        </w:rPr>
        <w:t>
тармақ ядролық қондырғыларды, радиоактивті қалдықтарды сақтау</w:t>
      </w:r>
      <w:r>
        <w:br/>
      </w:r>
      <w:r>
        <w:rPr>
          <w:rFonts w:ascii="Times New Roman"/>
          <w:b w:val="false"/>
          <w:i w:val="false"/>
          <w:color w:val="000000"/>
          <w:sz w:val="28"/>
        </w:rPr>
        <w:t xml:space="preserve">
қоймаларын салу жөніндегі қызметтің кіші түрлеріне ғана қатысты. </w:t>
      </w:r>
      <w:r>
        <w:br/>
      </w:r>
      <w:r>
        <w:rPr>
          <w:rFonts w:ascii="Times New Roman"/>
          <w:b w:val="false"/>
          <w:i w:val="false"/>
          <w:color w:val="000000"/>
          <w:sz w:val="28"/>
        </w:rPr>
        <w:t>
      7. 6-кестеге сәйкес өтініш беруші бекіткен және атом энергиясын</w:t>
      </w:r>
      <w:r>
        <w:br/>
      </w:r>
      <w:r>
        <w:rPr>
          <w:rFonts w:ascii="Times New Roman"/>
          <w:b w:val="false"/>
          <w:i w:val="false"/>
          <w:color w:val="000000"/>
          <w:sz w:val="28"/>
        </w:rPr>
        <w:t>
пайдалану саласындағы уәкілетті органмен келісілген физикалық қорғау</w:t>
      </w:r>
      <w:r>
        <w:br/>
      </w:r>
      <w:r>
        <w:rPr>
          <w:rFonts w:ascii="Times New Roman"/>
          <w:b w:val="false"/>
          <w:i w:val="false"/>
          <w:color w:val="000000"/>
          <w:sz w:val="28"/>
        </w:rPr>
        <w:t>
жүйесі жобасының бар-жоғы туралы мәліметтер – осы тармақ ядролық</w:t>
      </w:r>
      <w:r>
        <w:br/>
      </w:r>
      <w:r>
        <w:rPr>
          <w:rFonts w:ascii="Times New Roman"/>
          <w:b w:val="false"/>
          <w:i w:val="false"/>
          <w:color w:val="000000"/>
          <w:sz w:val="28"/>
        </w:rPr>
        <w:t>
қондырғыларды, радиоактивті қалдықтарды сақтау қоймаларын салу</w:t>
      </w:r>
      <w:r>
        <w:br/>
      </w:r>
      <w:r>
        <w:rPr>
          <w:rFonts w:ascii="Times New Roman"/>
          <w:b w:val="false"/>
          <w:i w:val="false"/>
          <w:color w:val="000000"/>
          <w:sz w:val="28"/>
        </w:rPr>
        <w:t>
жөніндегі қызметтің кіші түрлеріне ғана қатысты.</w:t>
      </w:r>
    </w:p>
    <w:bookmarkStart w:name="z298" w:id="25"/>
    <w:p>
      <w:pPr>
        <w:spacing w:after="0"/>
        <w:ind w:left="0"/>
        <w:jc w:val="both"/>
      </w:pPr>
      <w:r>
        <w:rPr>
          <w:rFonts w:ascii="Times New Roman"/>
          <w:b w:val="false"/>
          <w:i w:val="false"/>
          <w:color w:val="000000"/>
          <w:sz w:val="28"/>
        </w:rPr>
        <w:t>
Физикалық қорғау жүйесі жобасының бар-жоғы туралы мәліметтер нысаны</w:t>
      </w:r>
    </w:p>
    <w:bookmarkEnd w:id="25"/>
    <w:bookmarkStart w:name="z297" w:id="26"/>
    <w:p>
      <w:pPr>
        <w:spacing w:after="0"/>
        <w:ind w:left="0"/>
        <w:jc w:val="both"/>
      </w:pPr>
      <w:r>
        <w:rPr>
          <w:rFonts w:ascii="Times New Roman"/>
          <w:b w:val="false"/>
          <w:i w:val="false"/>
          <w:color w:val="000000"/>
          <w:sz w:val="28"/>
        </w:rPr>
        <w:t>
6-кесте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4"/>
        <w:gridCol w:w="4345"/>
        <w:gridCol w:w="2000"/>
        <w:gridCol w:w="5001"/>
      </w:tblGrid>
      <w:tr>
        <w:trPr>
          <w:trHeight w:val="915"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w:t>
            </w:r>
            <w:r>
              <w:br/>
            </w:r>
            <w:r>
              <w:rPr>
                <w:rFonts w:ascii="Times New Roman"/>
                <w:b w:val="false"/>
                <w:i w:val="false"/>
                <w:color w:val="000000"/>
                <w:sz w:val="20"/>
              </w:rPr>
              <w:t>
</w:t>
            </w:r>
            <w:r>
              <w:rPr>
                <w:rFonts w:ascii="Times New Roman"/>
                <w:b w:val="false"/>
                <w:i w:val="false"/>
                <w:color w:val="000000"/>
                <w:sz w:val="20"/>
              </w:rPr>
              <w:t>бекітілген күні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саласындағы уәкілетті органмен келісілген күні және нөмірі </w:t>
            </w:r>
          </w:p>
        </w:tc>
      </w:tr>
      <w:tr>
        <w:trPr>
          <w:trHeight w:val="285"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Техникалық жүйелер мен жабдықтарды сынау және пайдалануға</w:t>
      </w:r>
      <w:r>
        <w:br/>
      </w:r>
      <w:r>
        <w:rPr>
          <w:rFonts w:ascii="Times New Roman"/>
          <w:b w:val="false"/>
          <w:i w:val="false"/>
          <w:color w:val="000000"/>
          <w:sz w:val="28"/>
        </w:rPr>
        <w:t>
қабылдау актiлерi, аяқталған объектiлердi пайдалануға қабылдау</w:t>
      </w:r>
      <w:r>
        <w:br/>
      </w:r>
      <w:r>
        <w:rPr>
          <w:rFonts w:ascii="Times New Roman"/>
          <w:b w:val="false"/>
          <w:i w:val="false"/>
          <w:color w:val="000000"/>
          <w:sz w:val="28"/>
        </w:rPr>
        <w:t>
актiлерiнің көшірмелері – осы тармақ ядролық қондырғыларды,</w:t>
      </w:r>
      <w:r>
        <w:br/>
      </w:r>
      <w:r>
        <w:rPr>
          <w:rFonts w:ascii="Times New Roman"/>
          <w:b w:val="false"/>
          <w:i w:val="false"/>
          <w:color w:val="000000"/>
          <w:sz w:val="28"/>
        </w:rPr>
        <w:t>
радиоактивті қалдықтарды сақтау қоймаларын пайдалану және</w:t>
      </w:r>
      <w:r>
        <w:br/>
      </w:r>
      <w:r>
        <w:rPr>
          <w:rFonts w:ascii="Times New Roman"/>
          <w:b w:val="false"/>
          <w:i w:val="false"/>
          <w:color w:val="000000"/>
          <w:sz w:val="28"/>
        </w:rPr>
        <w:t xml:space="preserve">
пайдаланудан шығару жөніндегі қызметтің кіші түрлеріне ғана қатысты. </w:t>
      </w:r>
      <w:r>
        <w:br/>
      </w:r>
      <w:r>
        <w:rPr>
          <w:rFonts w:ascii="Times New Roman"/>
          <w:b w:val="false"/>
          <w:i w:val="false"/>
          <w:color w:val="000000"/>
          <w:sz w:val="28"/>
        </w:rPr>
        <w:t>
      9. Өтініш беруші бекіткен ядролық қондырғының және/немесе</w:t>
      </w:r>
      <w:r>
        <w:br/>
      </w:r>
      <w:r>
        <w:rPr>
          <w:rFonts w:ascii="Times New Roman"/>
          <w:b w:val="false"/>
          <w:i w:val="false"/>
          <w:color w:val="000000"/>
          <w:sz w:val="28"/>
        </w:rPr>
        <w:t>
радиоактивті қалдықтарды cақтау қоймасын физикалық қорғауды</w:t>
      </w:r>
      <w:r>
        <w:br/>
      </w:r>
      <w:r>
        <w:rPr>
          <w:rFonts w:ascii="Times New Roman"/>
          <w:b w:val="false"/>
          <w:i w:val="false"/>
          <w:color w:val="000000"/>
          <w:sz w:val="28"/>
        </w:rPr>
        <w:t>
қамтамасыз ету жүйесін қабылдау актiсінің көшірмесі – осы тармақ</w:t>
      </w:r>
      <w:r>
        <w:br/>
      </w:r>
      <w:r>
        <w:rPr>
          <w:rFonts w:ascii="Times New Roman"/>
          <w:b w:val="false"/>
          <w:i w:val="false"/>
          <w:color w:val="000000"/>
          <w:sz w:val="28"/>
        </w:rPr>
        <w:t>
ядролық қондырғыларды, радиоактивті қалдықтарды сақтау қоймаларын</w:t>
      </w:r>
      <w:r>
        <w:br/>
      </w:r>
      <w:r>
        <w:rPr>
          <w:rFonts w:ascii="Times New Roman"/>
          <w:b w:val="false"/>
          <w:i w:val="false"/>
          <w:color w:val="000000"/>
          <w:sz w:val="28"/>
        </w:rPr>
        <w:t>
салу, пайдалану және пайдаланудан шығару жөніндегі қызметтің кіші</w:t>
      </w:r>
      <w:r>
        <w:br/>
      </w:r>
      <w:r>
        <w:rPr>
          <w:rFonts w:ascii="Times New Roman"/>
          <w:b w:val="false"/>
          <w:i w:val="false"/>
          <w:color w:val="000000"/>
          <w:sz w:val="28"/>
        </w:rPr>
        <w:t>
түрлеріне ғана қатысты.</w:t>
      </w:r>
      <w:r>
        <w:br/>
      </w:r>
      <w:r>
        <w:rPr>
          <w:rFonts w:ascii="Times New Roman"/>
          <w:b w:val="false"/>
          <w:i w:val="false"/>
          <w:color w:val="000000"/>
          <w:sz w:val="28"/>
        </w:rPr>
        <w:t>
      10. Өтініш беруші бекіткен объектінің қауіпсіздігін талдау</w:t>
      </w:r>
      <w:r>
        <w:br/>
      </w:r>
      <w:r>
        <w:rPr>
          <w:rFonts w:ascii="Times New Roman"/>
          <w:b w:val="false"/>
          <w:i w:val="false"/>
          <w:color w:val="000000"/>
          <w:sz w:val="28"/>
        </w:rPr>
        <w:t>
жөніндегі алдын ала есептің көшірмесі – осы тармақ ядролық</w:t>
      </w:r>
      <w:r>
        <w:br/>
      </w:r>
      <w:r>
        <w:rPr>
          <w:rFonts w:ascii="Times New Roman"/>
          <w:b w:val="false"/>
          <w:i w:val="false"/>
          <w:color w:val="000000"/>
          <w:sz w:val="28"/>
        </w:rPr>
        <w:t>
қондырғыларды, радиоактивті қалдықтарды сақтау қоймаларын салу</w:t>
      </w:r>
      <w:r>
        <w:br/>
      </w:r>
      <w:r>
        <w:rPr>
          <w:rFonts w:ascii="Times New Roman"/>
          <w:b w:val="false"/>
          <w:i w:val="false"/>
          <w:color w:val="000000"/>
          <w:sz w:val="28"/>
        </w:rPr>
        <w:t xml:space="preserve">
жөніндегі қызметтің кіші түрлеріне ғана қатысты. </w:t>
      </w:r>
      <w:r>
        <w:br/>
      </w:r>
      <w:r>
        <w:rPr>
          <w:rFonts w:ascii="Times New Roman"/>
          <w:b w:val="false"/>
          <w:i w:val="false"/>
          <w:color w:val="000000"/>
          <w:sz w:val="28"/>
        </w:rPr>
        <w:t>
      11. Өтініш беруші бекіткен объектiнi пайдаланудан шығару</w:t>
      </w:r>
      <w:r>
        <w:br/>
      </w:r>
      <w:r>
        <w:rPr>
          <w:rFonts w:ascii="Times New Roman"/>
          <w:b w:val="false"/>
          <w:i w:val="false"/>
          <w:color w:val="000000"/>
          <w:sz w:val="28"/>
        </w:rPr>
        <w:t>
жоспарының көшірмесі – осы тармақ ядролық қондырғыларды, радиоактивті</w:t>
      </w:r>
      <w:r>
        <w:br/>
      </w:r>
      <w:r>
        <w:rPr>
          <w:rFonts w:ascii="Times New Roman"/>
          <w:b w:val="false"/>
          <w:i w:val="false"/>
          <w:color w:val="000000"/>
          <w:sz w:val="28"/>
        </w:rPr>
        <w:t>
қалдықтарды сақтау қоймаларын пайдалану және пайдаланудан шығару</w:t>
      </w:r>
      <w:r>
        <w:br/>
      </w:r>
      <w:r>
        <w:rPr>
          <w:rFonts w:ascii="Times New Roman"/>
          <w:b w:val="false"/>
          <w:i w:val="false"/>
          <w:color w:val="000000"/>
          <w:sz w:val="28"/>
        </w:rPr>
        <w:t>
жөніндегі қызметтің кіші түрлеріне ғана қатысты.</w:t>
      </w:r>
      <w:r>
        <w:br/>
      </w:r>
      <w:r>
        <w:rPr>
          <w:rFonts w:ascii="Times New Roman"/>
          <w:b w:val="false"/>
          <w:i w:val="false"/>
          <w:color w:val="000000"/>
          <w:sz w:val="28"/>
        </w:rPr>
        <w:t>
      12. Өтініш берушінің жұмысқа қабілеттілікті қолдауға және</w:t>
      </w:r>
      <w:r>
        <w:br/>
      </w:r>
      <w:r>
        <w:rPr>
          <w:rFonts w:ascii="Times New Roman"/>
          <w:b w:val="false"/>
          <w:i w:val="false"/>
          <w:color w:val="000000"/>
          <w:sz w:val="28"/>
        </w:rPr>
        <w:t>
қауіпсіздік жүйелеріндегі ақаулықтардың алдын алуға бағытталған</w:t>
      </w:r>
      <w:r>
        <w:br/>
      </w:r>
      <w:r>
        <w:rPr>
          <w:rFonts w:ascii="Times New Roman"/>
          <w:b w:val="false"/>
          <w:i w:val="false"/>
          <w:color w:val="000000"/>
          <w:sz w:val="28"/>
        </w:rPr>
        <w:t>
жабдықтарды, механизмдерді, технологиялық желілерді пайдалануды,</w:t>
      </w:r>
      <w:r>
        <w:br/>
      </w:r>
      <w:r>
        <w:rPr>
          <w:rFonts w:ascii="Times New Roman"/>
          <w:b w:val="false"/>
          <w:i w:val="false"/>
          <w:color w:val="000000"/>
          <w:sz w:val="28"/>
        </w:rPr>
        <w:t>
техникалық қызмет көрсетуді, тексеруді және сынауды қамтамасыз ететін</w:t>
      </w:r>
      <w:r>
        <w:br/>
      </w:r>
      <w:r>
        <w:rPr>
          <w:rFonts w:ascii="Times New Roman"/>
          <w:b w:val="false"/>
          <w:i w:val="false"/>
          <w:color w:val="000000"/>
          <w:sz w:val="28"/>
        </w:rPr>
        <w:t>
қызметтер құру туралы бұйрықтарының көшірмелері, қызметтер туралы</w:t>
      </w:r>
      <w:r>
        <w:br/>
      </w:r>
      <w:r>
        <w:rPr>
          <w:rFonts w:ascii="Times New Roman"/>
          <w:b w:val="false"/>
          <w:i w:val="false"/>
          <w:color w:val="000000"/>
          <w:sz w:val="28"/>
        </w:rPr>
        <w:t>
ережелерінің көшірмелері – осы тармақ ядролық қондырғыларды,</w:t>
      </w:r>
      <w:r>
        <w:br/>
      </w:r>
      <w:r>
        <w:rPr>
          <w:rFonts w:ascii="Times New Roman"/>
          <w:b w:val="false"/>
          <w:i w:val="false"/>
          <w:color w:val="000000"/>
          <w:sz w:val="28"/>
        </w:rPr>
        <w:t>
радиоактивті қалдықтарды сақтау қоймаларын пайдалану және</w:t>
      </w:r>
      <w:r>
        <w:br/>
      </w:r>
      <w:r>
        <w:rPr>
          <w:rFonts w:ascii="Times New Roman"/>
          <w:b w:val="false"/>
          <w:i w:val="false"/>
          <w:color w:val="000000"/>
          <w:sz w:val="28"/>
        </w:rPr>
        <w:t>
пайдаланудан шығару жөніндегі қызметтің кіші түрлеріне ғана қатысты.</w:t>
      </w:r>
      <w:r>
        <w:br/>
      </w:r>
      <w:r>
        <w:rPr>
          <w:rFonts w:ascii="Times New Roman"/>
          <w:b w:val="false"/>
          <w:i w:val="false"/>
          <w:color w:val="000000"/>
          <w:sz w:val="28"/>
        </w:rPr>
        <w:t>
      13. Жұмысқа қабілеттілікті қолдауға және қауіпсіздік</w:t>
      </w:r>
      <w:r>
        <w:br/>
      </w:r>
      <w:r>
        <w:rPr>
          <w:rFonts w:ascii="Times New Roman"/>
          <w:b w:val="false"/>
          <w:i w:val="false"/>
          <w:color w:val="000000"/>
          <w:sz w:val="28"/>
        </w:rPr>
        <w:t>
жүйелеріндегі ақаулықтардың алдын алуға бағытталған жабдықтарды,</w:t>
      </w:r>
      <w:r>
        <w:br/>
      </w:r>
      <w:r>
        <w:rPr>
          <w:rFonts w:ascii="Times New Roman"/>
          <w:b w:val="false"/>
          <w:i w:val="false"/>
          <w:color w:val="000000"/>
          <w:sz w:val="28"/>
        </w:rPr>
        <w:t>
механизмдерді, технологиялық желілерге техникалық қызмет көрсетуді,</w:t>
      </w:r>
      <w:r>
        <w:br/>
      </w:r>
      <w:r>
        <w:rPr>
          <w:rFonts w:ascii="Times New Roman"/>
          <w:b w:val="false"/>
          <w:i w:val="false"/>
          <w:color w:val="000000"/>
          <w:sz w:val="28"/>
        </w:rPr>
        <w:t>
тексеруді және сынауды қамтамасыз ететін жұмыстарды жүргізу</w:t>
      </w:r>
      <w:r>
        <w:br/>
      </w:r>
      <w:r>
        <w:rPr>
          <w:rFonts w:ascii="Times New Roman"/>
          <w:b w:val="false"/>
          <w:i w:val="false"/>
          <w:color w:val="000000"/>
          <w:sz w:val="28"/>
        </w:rPr>
        <w:t>
журналының, кестелердің көшірмелері – осы тармақ ядролық</w:t>
      </w:r>
      <w:r>
        <w:br/>
      </w:r>
      <w:r>
        <w:rPr>
          <w:rFonts w:ascii="Times New Roman"/>
          <w:b w:val="false"/>
          <w:i w:val="false"/>
          <w:color w:val="000000"/>
          <w:sz w:val="28"/>
        </w:rPr>
        <w:t>
қондырғыларды, радиоактивті қалдықтарды сақтау қоймаларын</w:t>
      </w:r>
      <w:r>
        <w:br/>
      </w:r>
      <w:r>
        <w:rPr>
          <w:rFonts w:ascii="Times New Roman"/>
          <w:b w:val="false"/>
          <w:i w:val="false"/>
          <w:color w:val="000000"/>
          <w:sz w:val="28"/>
        </w:rPr>
        <w:t>
пайдаланудан шығару жөніндегі қызметтің кіші түрлеріне ғана қатысты.</w:t>
      </w:r>
      <w:r>
        <w:br/>
      </w:r>
      <w:r>
        <w:rPr>
          <w:rFonts w:ascii="Times New Roman"/>
          <w:b w:val="false"/>
          <w:i w:val="false"/>
          <w:color w:val="000000"/>
          <w:sz w:val="28"/>
        </w:rPr>
        <w:t>
      14. Өтініш берушінің радиациялық қауіпсіздік қызметін құру</w:t>
      </w:r>
      <w:r>
        <w:br/>
      </w:r>
      <w:r>
        <w:rPr>
          <w:rFonts w:ascii="Times New Roman"/>
          <w:b w:val="false"/>
          <w:i w:val="false"/>
          <w:color w:val="000000"/>
          <w:sz w:val="28"/>
        </w:rPr>
        <w:t>
туралы, бұйрықтың, қызмет туралы ереженің, нұсқаулықтарының</w:t>
      </w:r>
      <w:r>
        <w:br/>
      </w:r>
      <w:r>
        <w:rPr>
          <w:rFonts w:ascii="Times New Roman"/>
          <w:b w:val="false"/>
          <w:i w:val="false"/>
          <w:color w:val="000000"/>
          <w:sz w:val="28"/>
        </w:rPr>
        <w:t>
көшірмелері – осы тармақ ядролық қондырғыларды, радиоактивті</w:t>
      </w:r>
      <w:r>
        <w:br/>
      </w:r>
      <w:r>
        <w:rPr>
          <w:rFonts w:ascii="Times New Roman"/>
          <w:b w:val="false"/>
          <w:i w:val="false"/>
          <w:color w:val="000000"/>
          <w:sz w:val="28"/>
        </w:rPr>
        <w:t>
қалдықтарды сақтау қоймаларын пайдалану және пайдаланудан шығару</w:t>
      </w:r>
      <w:r>
        <w:br/>
      </w:r>
      <w:r>
        <w:rPr>
          <w:rFonts w:ascii="Times New Roman"/>
          <w:b w:val="false"/>
          <w:i w:val="false"/>
          <w:color w:val="000000"/>
          <w:sz w:val="28"/>
        </w:rPr>
        <w:t xml:space="preserve">
жөніндегі қызметтің кіші түрлеріне ғана қатысты. </w:t>
      </w:r>
      <w:r>
        <w:br/>
      </w:r>
      <w:r>
        <w:rPr>
          <w:rFonts w:ascii="Times New Roman"/>
          <w:b w:val="false"/>
          <w:i w:val="false"/>
          <w:color w:val="000000"/>
          <w:sz w:val="28"/>
        </w:rPr>
        <w:t>
      15. Радиациялық бақылауды жүргізу кестесі мен әдістемелерінің</w:t>
      </w:r>
      <w:r>
        <w:br/>
      </w:r>
      <w:r>
        <w:rPr>
          <w:rFonts w:ascii="Times New Roman"/>
          <w:b w:val="false"/>
          <w:i w:val="false"/>
          <w:color w:val="000000"/>
          <w:sz w:val="28"/>
        </w:rPr>
        <w:t>
көшірмелері, радиациялық бақылау аспаптары мен өлшеу құралдарын</w:t>
      </w:r>
      <w:r>
        <w:br/>
      </w:r>
      <w:r>
        <w:rPr>
          <w:rFonts w:ascii="Times New Roman"/>
          <w:b w:val="false"/>
          <w:i w:val="false"/>
          <w:color w:val="000000"/>
          <w:sz w:val="28"/>
        </w:rPr>
        <w:t>
тексеру сертификаттарының көшірмелері – осы тармақ ядролық</w:t>
      </w:r>
      <w:r>
        <w:br/>
      </w:r>
      <w:r>
        <w:rPr>
          <w:rFonts w:ascii="Times New Roman"/>
          <w:b w:val="false"/>
          <w:i w:val="false"/>
          <w:color w:val="000000"/>
          <w:sz w:val="28"/>
        </w:rPr>
        <w:t>
қондырғыларды, радиоактивті қалдықтарды сақтау қоймаларын пайдалану</w:t>
      </w:r>
      <w:r>
        <w:br/>
      </w:r>
      <w:r>
        <w:rPr>
          <w:rFonts w:ascii="Times New Roman"/>
          <w:b w:val="false"/>
          <w:i w:val="false"/>
          <w:color w:val="000000"/>
          <w:sz w:val="28"/>
        </w:rPr>
        <w:t>
және пайдаланудан шығару жөніндегі қызметтің кіші түрлеріне ғана</w:t>
      </w:r>
      <w:r>
        <w:br/>
      </w:r>
      <w:r>
        <w:rPr>
          <w:rFonts w:ascii="Times New Roman"/>
          <w:b w:val="false"/>
          <w:i w:val="false"/>
          <w:color w:val="000000"/>
          <w:sz w:val="28"/>
        </w:rPr>
        <w:t>
қатысты.</w:t>
      </w:r>
      <w:r>
        <w:br/>
      </w:r>
      <w:r>
        <w:rPr>
          <w:rFonts w:ascii="Times New Roman"/>
          <w:b w:val="false"/>
          <w:i w:val="false"/>
          <w:color w:val="000000"/>
          <w:sz w:val="28"/>
        </w:rPr>
        <w:t>
      16. Объектіні иондаушы сәуле шығару көздері мен радиоактивті</w:t>
      </w:r>
      <w:r>
        <w:br/>
      </w:r>
      <w:r>
        <w:rPr>
          <w:rFonts w:ascii="Times New Roman"/>
          <w:b w:val="false"/>
          <w:i w:val="false"/>
          <w:color w:val="000000"/>
          <w:sz w:val="28"/>
        </w:rPr>
        <w:t>
қалдықтарды сақтауға және көмуге арналған сақтау қоймасын орналастыру</w:t>
      </w:r>
      <w:r>
        <w:br/>
      </w:r>
      <w:r>
        <w:rPr>
          <w:rFonts w:ascii="Times New Roman"/>
          <w:b w:val="false"/>
          <w:i w:val="false"/>
          <w:color w:val="000000"/>
          <w:sz w:val="28"/>
        </w:rPr>
        <w:t>
жоспар-схемасының көшірмесі, экологиялық сараптама қорытындысының</w:t>
      </w:r>
      <w:r>
        <w:br/>
      </w:r>
      <w:r>
        <w:rPr>
          <w:rFonts w:ascii="Times New Roman"/>
          <w:b w:val="false"/>
          <w:i w:val="false"/>
          <w:color w:val="000000"/>
          <w:sz w:val="28"/>
        </w:rPr>
        <w:t>
көшірмесі, санитарлық-эпидемиологиялық бақылау бойынша уәкілетті</w:t>
      </w:r>
      <w:r>
        <w:br/>
      </w:r>
      <w:r>
        <w:rPr>
          <w:rFonts w:ascii="Times New Roman"/>
          <w:b w:val="false"/>
          <w:i w:val="false"/>
          <w:color w:val="000000"/>
          <w:sz w:val="28"/>
        </w:rPr>
        <w:t>
орган берген санитарлық-эпидемиологиялық қорытындының көшірмесі – осы</w:t>
      </w:r>
      <w:r>
        <w:br/>
      </w:r>
      <w:r>
        <w:rPr>
          <w:rFonts w:ascii="Times New Roman"/>
          <w:b w:val="false"/>
          <w:i w:val="false"/>
          <w:color w:val="000000"/>
          <w:sz w:val="28"/>
        </w:rPr>
        <w:t>
тармақ ядролық қондырғыларды, радиоактивті қалдықтарды сақтау</w:t>
      </w:r>
      <w:r>
        <w:br/>
      </w:r>
      <w:r>
        <w:rPr>
          <w:rFonts w:ascii="Times New Roman"/>
          <w:b w:val="false"/>
          <w:i w:val="false"/>
          <w:color w:val="000000"/>
          <w:sz w:val="28"/>
        </w:rPr>
        <w:t>
қоймаларын пайдалану және пайдаланудан шығару жөніндегі қызметтің</w:t>
      </w:r>
      <w:r>
        <w:br/>
      </w:r>
      <w:r>
        <w:rPr>
          <w:rFonts w:ascii="Times New Roman"/>
          <w:b w:val="false"/>
          <w:i w:val="false"/>
          <w:color w:val="000000"/>
          <w:sz w:val="28"/>
        </w:rPr>
        <w:t>
кіші түрлеріне ғана қатысты.</w:t>
      </w:r>
      <w:r>
        <w:br/>
      </w:r>
      <w:r>
        <w:rPr>
          <w:rFonts w:ascii="Times New Roman"/>
          <w:b w:val="false"/>
          <w:i w:val="false"/>
          <w:color w:val="000000"/>
          <w:sz w:val="28"/>
        </w:rPr>
        <w:t>
      17. Өтініш беруші бекіткен мәлімделген қызметті жүзеге асыру</w:t>
      </w:r>
      <w:r>
        <w:br/>
      </w:r>
      <w:r>
        <w:rPr>
          <w:rFonts w:ascii="Times New Roman"/>
          <w:b w:val="false"/>
          <w:i w:val="false"/>
          <w:color w:val="000000"/>
          <w:sz w:val="28"/>
        </w:rPr>
        <w:t>
кезінде қауіпсіздік сапасын қамтамасыз ету бағдарламасының көшірмесі.</w:t>
      </w:r>
      <w:r>
        <w:br/>
      </w:r>
      <w:r>
        <w:rPr>
          <w:rFonts w:ascii="Times New Roman"/>
          <w:b w:val="false"/>
          <w:i w:val="false"/>
          <w:color w:val="000000"/>
          <w:sz w:val="28"/>
        </w:rPr>
        <w:t>
      18. Өтініш беруші бекіткен ядролық және радиациялық қауіпсіздік</w:t>
      </w:r>
      <w:r>
        <w:br/>
      </w:r>
      <w:r>
        <w:rPr>
          <w:rFonts w:ascii="Times New Roman"/>
          <w:b w:val="false"/>
          <w:i w:val="false"/>
          <w:color w:val="000000"/>
          <w:sz w:val="28"/>
        </w:rPr>
        <w:t>
бойынша, авариялық жағдайлардағы персоналдың іс-қимылдары бойынша</w:t>
      </w:r>
      <w:r>
        <w:br/>
      </w:r>
      <w:r>
        <w:rPr>
          <w:rFonts w:ascii="Times New Roman"/>
          <w:b w:val="false"/>
          <w:i w:val="false"/>
          <w:color w:val="000000"/>
          <w:sz w:val="28"/>
        </w:rPr>
        <w:t>
нұсқаулықтардың көшірмелері – осы тармақ ядролық қондырғыларды,</w:t>
      </w:r>
      <w:r>
        <w:br/>
      </w:r>
      <w:r>
        <w:rPr>
          <w:rFonts w:ascii="Times New Roman"/>
          <w:b w:val="false"/>
          <w:i w:val="false"/>
          <w:color w:val="000000"/>
          <w:sz w:val="28"/>
        </w:rPr>
        <w:t>
радиоактивті қалдықтарды сақтау қоймаларын пайдалану және</w:t>
      </w:r>
      <w:r>
        <w:br/>
      </w:r>
      <w:r>
        <w:rPr>
          <w:rFonts w:ascii="Times New Roman"/>
          <w:b w:val="false"/>
          <w:i w:val="false"/>
          <w:color w:val="000000"/>
          <w:sz w:val="28"/>
        </w:rPr>
        <w:t>
пайдаланудан шығару жөніндегі қызметтің кіші түрлеріне ғана қатысты.</w:t>
      </w:r>
      <w:r>
        <w:br/>
      </w:r>
      <w:r>
        <w:rPr>
          <w:rFonts w:ascii="Times New Roman"/>
          <w:b w:val="false"/>
          <w:i w:val="false"/>
          <w:color w:val="000000"/>
          <w:sz w:val="28"/>
        </w:rPr>
        <w:t>
      19. Өтініш беруші бекіткен және облыстың (республикалық маңызы</w:t>
      </w:r>
      <w:r>
        <w:br/>
      </w:r>
      <w:r>
        <w:rPr>
          <w:rFonts w:ascii="Times New Roman"/>
          <w:b w:val="false"/>
          <w:i w:val="false"/>
          <w:color w:val="000000"/>
          <w:sz w:val="28"/>
        </w:rPr>
        <w:t>
бар қаланың, астананың) жергiлiктi атқарушы органымен, радиациялық</w:t>
      </w:r>
      <w:r>
        <w:br/>
      </w:r>
      <w:r>
        <w:rPr>
          <w:rFonts w:ascii="Times New Roman"/>
          <w:b w:val="false"/>
          <w:i w:val="false"/>
          <w:color w:val="000000"/>
          <w:sz w:val="28"/>
        </w:rPr>
        <w:t>
қауiпсiздiктi қамтамасыз ету саласында мемлекеттік басқаруды,</w:t>
      </w:r>
      <w:r>
        <w:br/>
      </w:r>
      <w:r>
        <w:rPr>
          <w:rFonts w:ascii="Times New Roman"/>
          <w:b w:val="false"/>
          <w:i w:val="false"/>
          <w:color w:val="000000"/>
          <w:sz w:val="28"/>
        </w:rPr>
        <w:t>
қадағалау мен бақылауды жүзеге асыратын уәкiлеттi мемлекеттік</w:t>
      </w:r>
      <w:r>
        <w:br/>
      </w:r>
      <w:r>
        <w:rPr>
          <w:rFonts w:ascii="Times New Roman"/>
          <w:b w:val="false"/>
          <w:i w:val="false"/>
          <w:color w:val="000000"/>
          <w:sz w:val="28"/>
        </w:rPr>
        <w:t>
органдармен келiсiлген радиациялық авариядан және оның салдарынан</w:t>
      </w:r>
      <w:r>
        <w:br/>
      </w:r>
      <w:r>
        <w:rPr>
          <w:rFonts w:ascii="Times New Roman"/>
          <w:b w:val="false"/>
          <w:i w:val="false"/>
          <w:color w:val="000000"/>
          <w:sz w:val="28"/>
        </w:rPr>
        <w:t>
персоналды және халықты қорғау жөніндегі іс-шаралар жоспарының</w:t>
      </w:r>
      <w:r>
        <w:br/>
      </w:r>
      <w:r>
        <w:rPr>
          <w:rFonts w:ascii="Times New Roman"/>
          <w:b w:val="false"/>
          <w:i w:val="false"/>
          <w:color w:val="000000"/>
          <w:sz w:val="28"/>
        </w:rPr>
        <w:t>
көшірмесі – осы тармақ ядролық қондырғыларды, радиоактивті</w:t>
      </w:r>
      <w:r>
        <w:br/>
      </w:r>
      <w:r>
        <w:rPr>
          <w:rFonts w:ascii="Times New Roman"/>
          <w:b w:val="false"/>
          <w:i w:val="false"/>
          <w:color w:val="000000"/>
          <w:sz w:val="28"/>
        </w:rPr>
        <w:t>
қалдықтарды сақтау қоймаларын пайдалану және пайдаланудан шығару</w:t>
      </w:r>
      <w:r>
        <w:br/>
      </w:r>
      <w:r>
        <w:rPr>
          <w:rFonts w:ascii="Times New Roman"/>
          <w:b w:val="false"/>
          <w:i w:val="false"/>
          <w:color w:val="000000"/>
          <w:sz w:val="28"/>
        </w:rPr>
        <w:t>
жөніндегі қызметтің кіші түрлеріне ғана қатысты.</w:t>
      </w:r>
      <w:r>
        <w:br/>
      </w:r>
      <w:r>
        <w:rPr>
          <w:rFonts w:ascii="Times New Roman"/>
          <w:b w:val="false"/>
          <w:i w:val="false"/>
          <w:color w:val="000000"/>
          <w:sz w:val="28"/>
        </w:rPr>
        <w:t>
      20. Өтініш беруші бекіткен авариялар жағдайларында персоналдың</w:t>
      </w:r>
      <w:r>
        <w:br/>
      </w:r>
      <w:r>
        <w:rPr>
          <w:rFonts w:ascii="Times New Roman"/>
          <w:b w:val="false"/>
          <w:i w:val="false"/>
          <w:color w:val="000000"/>
          <w:sz w:val="28"/>
        </w:rPr>
        <w:t>
іс-қимылдарын пысықтауға арналған аварияға қарсы жаттығуларды өткізу</w:t>
      </w:r>
      <w:r>
        <w:br/>
      </w:r>
      <w:r>
        <w:rPr>
          <w:rFonts w:ascii="Times New Roman"/>
          <w:b w:val="false"/>
          <w:i w:val="false"/>
          <w:color w:val="000000"/>
          <w:sz w:val="28"/>
        </w:rPr>
        <w:t>
әдістеменің бағдарламасы мен кестесінің көшірмелері – осы тармақ</w:t>
      </w:r>
      <w:r>
        <w:br/>
      </w:r>
      <w:r>
        <w:rPr>
          <w:rFonts w:ascii="Times New Roman"/>
          <w:b w:val="false"/>
          <w:i w:val="false"/>
          <w:color w:val="000000"/>
          <w:sz w:val="28"/>
        </w:rPr>
        <w:t>
ядролық қондырғыларды, радиоактивті қалдықтарды сақтау қоймаларын</w:t>
      </w:r>
      <w:r>
        <w:br/>
      </w:r>
      <w:r>
        <w:rPr>
          <w:rFonts w:ascii="Times New Roman"/>
          <w:b w:val="false"/>
          <w:i w:val="false"/>
          <w:color w:val="000000"/>
          <w:sz w:val="28"/>
        </w:rPr>
        <w:t>
пайдалану және пайдаланудан шығару жөніндегі қызметтің кіші түрлеріне</w:t>
      </w:r>
      <w:r>
        <w:br/>
      </w:r>
      <w:r>
        <w:rPr>
          <w:rFonts w:ascii="Times New Roman"/>
          <w:b w:val="false"/>
          <w:i w:val="false"/>
          <w:color w:val="000000"/>
          <w:sz w:val="28"/>
        </w:rPr>
        <w:t>
ғана қатысты.</w:t>
      </w:r>
      <w:r>
        <w:br/>
      </w:r>
      <w:r>
        <w:rPr>
          <w:rFonts w:ascii="Times New Roman"/>
          <w:b w:val="false"/>
          <w:i w:val="false"/>
          <w:color w:val="000000"/>
          <w:sz w:val="28"/>
        </w:rPr>
        <w:t>
      21. Ядролық материалдарды, иондаушы сәуле шығару көздерін</w:t>
      </w:r>
      <w:r>
        <w:br/>
      </w:r>
      <w:r>
        <w:rPr>
          <w:rFonts w:ascii="Times New Roman"/>
          <w:b w:val="false"/>
          <w:i w:val="false"/>
          <w:color w:val="000000"/>
          <w:sz w:val="28"/>
        </w:rPr>
        <w:t>
есепке алу және бақылау жөніндегі қызмет туралы ереженің көшірмесі;</w:t>
      </w:r>
      <w:r>
        <w:br/>
      </w:r>
      <w:r>
        <w:rPr>
          <w:rFonts w:ascii="Times New Roman"/>
          <w:b w:val="false"/>
          <w:i w:val="false"/>
          <w:color w:val="000000"/>
          <w:sz w:val="28"/>
        </w:rPr>
        <w:t>
ядролық материалдарды иондаушы сәуле көздерін есепке алу және бақылау</w:t>
      </w:r>
      <w:r>
        <w:br/>
      </w:r>
      <w:r>
        <w:rPr>
          <w:rFonts w:ascii="Times New Roman"/>
          <w:b w:val="false"/>
          <w:i w:val="false"/>
          <w:color w:val="000000"/>
          <w:sz w:val="28"/>
        </w:rPr>
        <w:t>
жөніндегі нұсқаулықтың көшірмесі және 7-кестеге сәйкес ядролық</w:t>
      </w:r>
      <w:r>
        <w:br/>
      </w:r>
      <w:r>
        <w:rPr>
          <w:rFonts w:ascii="Times New Roman"/>
          <w:b w:val="false"/>
          <w:i w:val="false"/>
          <w:color w:val="000000"/>
          <w:sz w:val="28"/>
        </w:rPr>
        <w:t>
материалдарды, иондаушы сәуле шығару көздерін есепке алу және бақылау</w:t>
      </w:r>
      <w:r>
        <w:br/>
      </w:r>
      <w:r>
        <w:rPr>
          <w:rFonts w:ascii="Times New Roman"/>
          <w:b w:val="false"/>
          <w:i w:val="false"/>
          <w:color w:val="000000"/>
          <w:sz w:val="28"/>
        </w:rPr>
        <w:t>
қызметі туралы мәліметтер – осы тармақ ядролық қондырғыларды,</w:t>
      </w:r>
      <w:r>
        <w:br/>
      </w:r>
      <w:r>
        <w:rPr>
          <w:rFonts w:ascii="Times New Roman"/>
          <w:b w:val="false"/>
          <w:i w:val="false"/>
          <w:color w:val="000000"/>
          <w:sz w:val="28"/>
        </w:rPr>
        <w:t>
радиоактивті қалдықтарды сақтау қоймаларын пайдалану және</w:t>
      </w:r>
      <w:r>
        <w:br/>
      </w:r>
      <w:r>
        <w:rPr>
          <w:rFonts w:ascii="Times New Roman"/>
          <w:b w:val="false"/>
          <w:i w:val="false"/>
          <w:color w:val="000000"/>
          <w:sz w:val="28"/>
        </w:rPr>
        <w:t>
пайдаланудан шығару жөніндегі қызметтің кіші түрлеріне ғана қатысты.</w:t>
      </w:r>
    </w:p>
    <w:bookmarkStart w:name="z296" w:id="27"/>
    <w:p>
      <w:pPr>
        <w:spacing w:after="0"/>
        <w:ind w:left="0"/>
        <w:jc w:val="both"/>
      </w:pPr>
      <w:r>
        <w:rPr>
          <w:rFonts w:ascii="Times New Roman"/>
          <w:b w:val="false"/>
          <w:i w:val="false"/>
          <w:color w:val="000000"/>
          <w:sz w:val="28"/>
        </w:rPr>
        <w:t>
Ядролық материалдарды, иондаушы сәуле шығару көздерін</w:t>
      </w:r>
      <w:r>
        <w:br/>
      </w:r>
      <w:r>
        <w:rPr>
          <w:rFonts w:ascii="Times New Roman"/>
          <w:b w:val="false"/>
          <w:i w:val="false"/>
          <w:color w:val="000000"/>
          <w:sz w:val="28"/>
        </w:rPr>
        <w:t>
есепке алу және бақылау жөніндегі қызмет туралы мәліметтер нысаны</w:t>
      </w:r>
    </w:p>
    <w:bookmarkEnd w:id="27"/>
    <w:bookmarkStart w:name="z295" w:id="28"/>
    <w:p>
      <w:pPr>
        <w:spacing w:after="0"/>
        <w:ind w:left="0"/>
        <w:jc w:val="both"/>
      </w:pPr>
      <w:r>
        <w:rPr>
          <w:rFonts w:ascii="Times New Roman"/>
          <w:b w:val="false"/>
          <w:i w:val="false"/>
          <w:color w:val="000000"/>
          <w:sz w:val="28"/>
        </w:rPr>
        <w:t>
7-кесте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2332"/>
        <w:gridCol w:w="3422"/>
        <w:gridCol w:w="2605"/>
        <w:gridCol w:w="2492"/>
      </w:tblGrid>
      <w:tr>
        <w:trPr>
          <w:trHeight w:val="181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құру туралы (немесе жауапты тұлға туралы) бұйрықтың нөмірі және күні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 және атқаратын қызметі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сертификатының (куәліктің) нөмірі және берілген күні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курсының атауы (тақырыбы)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мекемесінің атауы </w:t>
            </w:r>
          </w:p>
        </w:tc>
      </w:tr>
      <w:tr>
        <w:trPr>
          <w:trHeight w:val="28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22. Өтініш беруші бекіткен объектінің жобасында көзделген</w:t>
      </w:r>
      <w:r>
        <w:br/>
      </w:r>
      <w:r>
        <w:rPr>
          <w:rFonts w:ascii="Times New Roman"/>
          <w:b w:val="false"/>
          <w:i w:val="false"/>
          <w:color w:val="000000"/>
          <w:sz w:val="28"/>
        </w:rPr>
        <w:t>
барлық жұмыс режимдерi үшін қажетті көлемде, сондай-ақ жобалық және</w:t>
      </w:r>
      <w:r>
        <w:br/>
      </w:r>
      <w:r>
        <w:rPr>
          <w:rFonts w:ascii="Times New Roman"/>
          <w:b w:val="false"/>
          <w:i w:val="false"/>
          <w:color w:val="000000"/>
          <w:sz w:val="28"/>
        </w:rPr>
        <w:t>
жобадан тыс авариялар кезінде объектіде, санитарлық-қорғау аймағында</w:t>
      </w:r>
      <w:r>
        <w:br/>
      </w:r>
      <w:r>
        <w:rPr>
          <w:rFonts w:ascii="Times New Roman"/>
          <w:b w:val="false"/>
          <w:i w:val="false"/>
          <w:color w:val="000000"/>
          <w:sz w:val="28"/>
        </w:rPr>
        <w:t>
және бақылау аймағында радиациялық жағдайды бақылау бағдарламасы,</w:t>
      </w:r>
      <w:r>
        <w:br/>
      </w:r>
      <w:r>
        <w:rPr>
          <w:rFonts w:ascii="Times New Roman"/>
          <w:b w:val="false"/>
          <w:i w:val="false"/>
          <w:color w:val="000000"/>
          <w:sz w:val="28"/>
        </w:rPr>
        <w:t>
өткізу кестелері мен өлшеу әдістемелері, өлшеулерді өткізу журналы,</w:t>
      </w:r>
      <w:r>
        <w:br/>
      </w:r>
      <w:r>
        <w:rPr>
          <w:rFonts w:ascii="Times New Roman"/>
          <w:b w:val="false"/>
          <w:i w:val="false"/>
          <w:color w:val="000000"/>
          <w:sz w:val="28"/>
        </w:rPr>
        <w:t>
өлшеу құралдарын тексеру туралы сертификаттардың көшірмелері – осы</w:t>
      </w:r>
      <w:r>
        <w:br/>
      </w:r>
      <w:r>
        <w:rPr>
          <w:rFonts w:ascii="Times New Roman"/>
          <w:b w:val="false"/>
          <w:i w:val="false"/>
          <w:color w:val="000000"/>
          <w:sz w:val="28"/>
        </w:rPr>
        <w:t>
тармақ ядролық қондырғыларды, радиоактивті қалдықтарды сақтау</w:t>
      </w:r>
      <w:r>
        <w:br/>
      </w:r>
      <w:r>
        <w:rPr>
          <w:rFonts w:ascii="Times New Roman"/>
          <w:b w:val="false"/>
          <w:i w:val="false"/>
          <w:color w:val="000000"/>
          <w:sz w:val="28"/>
        </w:rPr>
        <w:t>
қоймаларын пайдалану және пайдаланудан шығару жөніндегі қызметтің</w:t>
      </w:r>
      <w:r>
        <w:br/>
      </w:r>
      <w:r>
        <w:rPr>
          <w:rFonts w:ascii="Times New Roman"/>
          <w:b w:val="false"/>
          <w:i w:val="false"/>
          <w:color w:val="000000"/>
          <w:sz w:val="28"/>
        </w:rPr>
        <w:t xml:space="preserve">
кіші түрлеріне ғана қатысты. </w:t>
      </w:r>
      <w:r>
        <w:br/>
      </w:r>
      <w:r>
        <w:rPr>
          <w:rFonts w:ascii="Times New Roman"/>
          <w:b w:val="false"/>
          <w:i w:val="false"/>
          <w:color w:val="000000"/>
          <w:sz w:val="28"/>
        </w:rPr>
        <w:t>
      23. Меншікті жеке дозиметрлік бақылау қызметі болған жағдайда:</w:t>
      </w:r>
      <w:r>
        <w:br/>
      </w:r>
      <w:r>
        <w:rPr>
          <w:rFonts w:ascii="Times New Roman"/>
          <w:b w:val="false"/>
          <w:i w:val="false"/>
          <w:color w:val="000000"/>
          <w:sz w:val="28"/>
        </w:rPr>
        <w:t>
Жеке дозиметрлік бақылау қызметін құру және оның ережесі туралы</w:t>
      </w:r>
      <w:r>
        <w:br/>
      </w:r>
      <w:r>
        <w:rPr>
          <w:rFonts w:ascii="Times New Roman"/>
          <w:b w:val="false"/>
          <w:i w:val="false"/>
          <w:color w:val="000000"/>
          <w:sz w:val="28"/>
        </w:rPr>
        <w:t>
бұйрықтың көшірмелері, өлшеу жүргізудің аттестатталған</w:t>
      </w:r>
      <w:r>
        <w:br/>
      </w:r>
      <w:r>
        <w:rPr>
          <w:rFonts w:ascii="Times New Roman"/>
          <w:b w:val="false"/>
          <w:i w:val="false"/>
          <w:color w:val="000000"/>
          <w:sz w:val="28"/>
        </w:rPr>
        <w:t>
әдістемелерінің көшірмелері, зертхананы түгендеу актілерінен</w:t>
      </w:r>
      <w:r>
        <w:br/>
      </w:r>
      <w:r>
        <w:rPr>
          <w:rFonts w:ascii="Times New Roman"/>
          <w:b w:val="false"/>
          <w:i w:val="false"/>
          <w:color w:val="000000"/>
          <w:sz w:val="28"/>
        </w:rPr>
        <w:t>
үзінділердің көшірмелер, тексеру сертификаттарының көшірмелері, жеке</w:t>
      </w:r>
      <w:r>
        <w:br/>
      </w:r>
      <w:r>
        <w:rPr>
          <w:rFonts w:ascii="Times New Roman"/>
          <w:b w:val="false"/>
          <w:i w:val="false"/>
          <w:color w:val="000000"/>
          <w:sz w:val="28"/>
        </w:rPr>
        <w:t>
дозиметрлік бақылау нұсқаулығының көшірмелері, жеке карточкалардың</w:t>
      </w:r>
      <w:r>
        <w:br/>
      </w:r>
      <w:r>
        <w:rPr>
          <w:rFonts w:ascii="Times New Roman"/>
          <w:b w:val="false"/>
          <w:i w:val="false"/>
          <w:color w:val="000000"/>
          <w:sz w:val="28"/>
        </w:rPr>
        <w:t>
көшірмелері, жеке карточкаларды есепке алу журналының көшірмесі</w:t>
      </w:r>
      <w:r>
        <w:br/>
      </w:r>
      <w:r>
        <w:rPr>
          <w:rFonts w:ascii="Times New Roman"/>
          <w:b w:val="false"/>
          <w:i w:val="false"/>
          <w:color w:val="000000"/>
          <w:sz w:val="28"/>
        </w:rPr>
        <w:t>
(меншікті жеке дозиметрлік бақылау қызметі болған жағдайда) немесе</w:t>
      </w:r>
      <w:r>
        <w:br/>
      </w:r>
      <w:r>
        <w:rPr>
          <w:rFonts w:ascii="Times New Roman"/>
          <w:b w:val="false"/>
          <w:i w:val="false"/>
          <w:color w:val="000000"/>
          <w:sz w:val="28"/>
        </w:rPr>
        <w:t>
8-кестеге сәйкес персоналға жеке дозиметрлік бақылау қызметін көрсету</w:t>
      </w:r>
      <w:r>
        <w:br/>
      </w:r>
      <w:r>
        <w:rPr>
          <w:rFonts w:ascii="Times New Roman"/>
          <w:b w:val="false"/>
          <w:i w:val="false"/>
          <w:color w:val="000000"/>
          <w:sz w:val="28"/>
        </w:rPr>
        <w:t>
құқығына лицензиясы бар заңды немесе жеке тұлғамен жасалған шарт</w:t>
      </w:r>
      <w:r>
        <w:br/>
      </w:r>
      <w:r>
        <w:rPr>
          <w:rFonts w:ascii="Times New Roman"/>
          <w:b w:val="false"/>
          <w:i w:val="false"/>
          <w:color w:val="000000"/>
          <w:sz w:val="28"/>
        </w:rPr>
        <w:t>
туралы мәліметтер – осы тармақ ядролық қондырғыларды, радиоактивті</w:t>
      </w:r>
      <w:r>
        <w:br/>
      </w:r>
      <w:r>
        <w:rPr>
          <w:rFonts w:ascii="Times New Roman"/>
          <w:b w:val="false"/>
          <w:i w:val="false"/>
          <w:color w:val="000000"/>
          <w:sz w:val="28"/>
        </w:rPr>
        <w:t>
қалдықтарды сақтау қоймаларын пайдалану және пайдаланудан шығару</w:t>
      </w:r>
      <w:r>
        <w:br/>
      </w:r>
      <w:r>
        <w:rPr>
          <w:rFonts w:ascii="Times New Roman"/>
          <w:b w:val="false"/>
          <w:i w:val="false"/>
          <w:color w:val="000000"/>
          <w:sz w:val="28"/>
        </w:rPr>
        <w:t>
жөніндегі қызметтің кіші түрлеріне ғана қатысты.</w:t>
      </w:r>
    </w:p>
    <w:bookmarkStart w:name="z290" w:id="29"/>
    <w:p>
      <w:pPr>
        <w:spacing w:after="0"/>
        <w:ind w:left="0"/>
        <w:jc w:val="both"/>
      </w:pPr>
      <w:r>
        <w:rPr>
          <w:rFonts w:ascii="Times New Roman"/>
          <w:b w:val="false"/>
          <w:i w:val="false"/>
          <w:color w:val="000000"/>
          <w:sz w:val="28"/>
        </w:rPr>
        <w:t>
Персоналды жеке дозиметрлік бақылау жөніндегі шарт туралы мәліметтер</w:t>
      </w:r>
      <w:r>
        <w:br/>
      </w:r>
      <w:r>
        <w:rPr>
          <w:rFonts w:ascii="Times New Roman"/>
          <w:b w:val="false"/>
          <w:i w:val="false"/>
          <w:color w:val="000000"/>
          <w:sz w:val="28"/>
        </w:rPr>
        <w:t>
нысаны</w:t>
      </w:r>
    </w:p>
    <w:bookmarkEnd w:id="29"/>
    <w:bookmarkStart w:name="z287" w:id="30"/>
    <w:p>
      <w:pPr>
        <w:spacing w:after="0"/>
        <w:ind w:left="0"/>
        <w:jc w:val="both"/>
      </w:pPr>
      <w:r>
        <w:rPr>
          <w:rFonts w:ascii="Times New Roman"/>
          <w:b w:val="false"/>
          <w:i w:val="false"/>
          <w:color w:val="000000"/>
          <w:sz w:val="28"/>
        </w:rPr>
        <w:t>
8-кесте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2244"/>
        <w:gridCol w:w="2245"/>
        <w:gridCol w:w="4179"/>
        <w:gridCol w:w="3088"/>
      </w:tblGrid>
      <w:tr>
        <w:trPr>
          <w:trHeight w:val="186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жасалған тұлғаның ЗТ/ЖК/ЖТ атауы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 шарттың қолданылу мерзімі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саласында қызмет көрсету құқығына рұқсат беретін лицензияның нөмірі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дозиметрлік бақылау шарты бойынша қамтылған қызметкерлердің саны </w:t>
            </w:r>
          </w:p>
        </w:tc>
      </w:tr>
      <w:tr>
        <w:trPr>
          <w:trHeight w:val="285"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24. 9-кестеге сәйкес қажеттi қаржы қаражатының бар-жоғы туралы</w:t>
      </w:r>
      <w:r>
        <w:br/>
      </w:r>
      <w:r>
        <w:rPr>
          <w:rFonts w:ascii="Times New Roman"/>
          <w:b w:val="false"/>
          <w:i w:val="false"/>
          <w:color w:val="000000"/>
          <w:sz w:val="28"/>
        </w:rPr>
        <w:t>
мәліметтер – осы тармақ ядролық қондырғыларды, радиоактивті</w:t>
      </w:r>
      <w:r>
        <w:br/>
      </w:r>
      <w:r>
        <w:rPr>
          <w:rFonts w:ascii="Times New Roman"/>
          <w:b w:val="false"/>
          <w:i w:val="false"/>
          <w:color w:val="000000"/>
          <w:sz w:val="28"/>
        </w:rPr>
        <w:t>
қалдықтарды сақтау қоймаларын пайдалану және пайдаланудан шығару</w:t>
      </w:r>
      <w:r>
        <w:br/>
      </w:r>
      <w:r>
        <w:rPr>
          <w:rFonts w:ascii="Times New Roman"/>
          <w:b w:val="false"/>
          <w:i w:val="false"/>
          <w:color w:val="000000"/>
          <w:sz w:val="28"/>
        </w:rPr>
        <w:t>
жөніндегі қызметтің кіші түрлеріне ғана қатысты.</w:t>
      </w:r>
    </w:p>
    <w:bookmarkStart w:name="z288" w:id="31"/>
    <w:p>
      <w:pPr>
        <w:spacing w:after="0"/>
        <w:ind w:left="0"/>
        <w:jc w:val="both"/>
      </w:pPr>
      <w:r>
        <w:rPr>
          <w:rFonts w:ascii="Times New Roman"/>
          <w:b w:val="false"/>
          <w:i w:val="false"/>
          <w:color w:val="000000"/>
          <w:sz w:val="28"/>
        </w:rPr>
        <w:t>
Қажетті қаржы қаражатының бар-жоғы туралы мәліметтер нысаны</w:t>
      </w:r>
    </w:p>
    <w:bookmarkEnd w:id="31"/>
    <w:bookmarkStart w:name="z289" w:id="32"/>
    <w:p>
      <w:pPr>
        <w:spacing w:after="0"/>
        <w:ind w:left="0"/>
        <w:jc w:val="both"/>
      </w:pPr>
      <w:r>
        <w:rPr>
          <w:rFonts w:ascii="Times New Roman"/>
          <w:b w:val="false"/>
          <w:i w:val="false"/>
          <w:color w:val="000000"/>
          <w:sz w:val="28"/>
        </w:rPr>
        <w:t>
9-кесте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1855"/>
        <w:gridCol w:w="1968"/>
        <w:gridCol w:w="3741"/>
        <w:gridCol w:w="3741"/>
      </w:tblGrid>
      <w:tr>
        <w:trPr>
          <w:trHeight w:val="91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қаражатының атауы және қысқаша сипаттамасы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жинау тетіктері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нөмірі және күні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жасалған заңды тұлғаның атауы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r>
      <w:tr>
        <w:trPr>
          <w:trHeight w:val="375"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25. 10-кестеге сәйкес қызметкерді жазатайым оқиғалардан</w:t>
      </w:r>
      <w:r>
        <w:br/>
      </w:r>
      <w:r>
        <w:rPr>
          <w:rFonts w:ascii="Times New Roman"/>
          <w:b w:val="false"/>
          <w:i w:val="false"/>
          <w:color w:val="000000"/>
          <w:sz w:val="28"/>
        </w:rPr>
        <w:t>
мiндеттi сақтандыру шартының бар-жоғы туралы мәліметтер.</w:t>
      </w:r>
    </w:p>
    <w:bookmarkStart w:name="z294" w:id="33"/>
    <w:p>
      <w:pPr>
        <w:spacing w:after="0"/>
        <w:ind w:left="0"/>
        <w:jc w:val="both"/>
      </w:pPr>
      <w:r>
        <w:rPr>
          <w:rFonts w:ascii="Times New Roman"/>
          <w:b w:val="false"/>
          <w:i w:val="false"/>
          <w:color w:val="000000"/>
          <w:sz w:val="28"/>
        </w:rPr>
        <w:t>
Жазатайым оқиғалардан мiндеттi сақтандыру шартының бар-жоғы туралы</w:t>
      </w:r>
      <w:r>
        <w:br/>
      </w:r>
      <w:r>
        <w:rPr>
          <w:rFonts w:ascii="Times New Roman"/>
          <w:b w:val="false"/>
          <w:i w:val="false"/>
          <w:color w:val="000000"/>
          <w:sz w:val="28"/>
        </w:rPr>
        <w:t>
мәліметтер нысаны</w:t>
      </w:r>
    </w:p>
    <w:bookmarkEnd w:id="33"/>
    <w:bookmarkStart w:name="z293" w:id="34"/>
    <w:p>
      <w:pPr>
        <w:spacing w:after="0"/>
        <w:ind w:left="0"/>
        <w:jc w:val="both"/>
      </w:pPr>
      <w:r>
        <w:rPr>
          <w:rFonts w:ascii="Times New Roman"/>
          <w:b w:val="false"/>
          <w:i w:val="false"/>
          <w:color w:val="000000"/>
          <w:sz w:val="28"/>
        </w:rPr>
        <w:t>
10-кесте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426"/>
        <w:gridCol w:w="2245"/>
        <w:gridCol w:w="2450"/>
        <w:gridCol w:w="4817"/>
      </w:tblGrid>
      <w:tr>
        <w:trPr>
          <w:trHeight w:val="13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Шартқа сәйкес сақтандыру жағдайларына жатпайтын тармақтарды көрсету </w:t>
            </w:r>
          </w:p>
        </w:tc>
      </w:tr>
      <w:tr>
        <w:trPr>
          <w:trHeight w:val="28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26. 11-кестеге сәйкес объектiлер иелерiнiң жауапкершiлiгiн</w:t>
      </w:r>
      <w:r>
        <w:br/>
      </w:r>
      <w:r>
        <w:rPr>
          <w:rFonts w:ascii="Times New Roman"/>
          <w:b w:val="false"/>
          <w:i w:val="false"/>
          <w:color w:val="000000"/>
          <w:sz w:val="28"/>
        </w:rPr>
        <w:t>
сақтандыру шартының және мiндеттi экологиялық сақтандыру шартының</w:t>
      </w:r>
      <w:r>
        <w:br/>
      </w:r>
      <w:r>
        <w:rPr>
          <w:rFonts w:ascii="Times New Roman"/>
          <w:b w:val="false"/>
          <w:i w:val="false"/>
          <w:color w:val="000000"/>
          <w:sz w:val="28"/>
        </w:rPr>
        <w:t>
бар-жоғы туралы мәліметтер – осы тармақ ядролық қондырғыларды,</w:t>
      </w:r>
      <w:r>
        <w:br/>
      </w:r>
      <w:r>
        <w:rPr>
          <w:rFonts w:ascii="Times New Roman"/>
          <w:b w:val="false"/>
          <w:i w:val="false"/>
          <w:color w:val="000000"/>
          <w:sz w:val="28"/>
        </w:rPr>
        <w:t>
радиоактивті қалдықтарды сақтау қоймаларын пайдалану және</w:t>
      </w:r>
      <w:r>
        <w:br/>
      </w:r>
      <w:r>
        <w:rPr>
          <w:rFonts w:ascii="Times New Roman"/>
          <w:b w:val="false"/>
          <w:i w:val="false"/>
          <w:color w:val="000000"/>
          <w:sz w:val="28"/>
        </w:rPr>
        <w:t>
пайдаланудан шығару жөніндегі қызметтің кіші түрлеріне ғана қатысты.</w:t>
      </w:r>
    </w:p>
    <w:bookmarkStart w:name="z291" w:id="35"/>
    <w:p>
      <w:pPr>
        <w:spacing w:after="0"/>
        <w:ind w:left="0"/>
        <w:jc w:val="both"/>
      </w:pPr>
      <w:r>
        <w:rPr>
          <w:rFonts w:ascii="Times New Roman"/>
          <w:b w:val="false"/>
          <w:i w:val="false"/>
          <w:color w:val="000000"/>
          <w:sz w:val="28"/>
        </w:rPr>
        <w:t>
Сақтандыру шартының бар-жоғы туралы мәліметтер нысаны</w:t>
      </w:r>
    </w:p>
    <w:bookmarkEnd w:id="35"/>
    <w:bookmarkStart w:name="z292" w:id="36"/>
    <w:p>
      <w:pPr>
        <w:spacing w:after="0"/>
        <w:ind w:left="0"/>
        <w:jc w:val="both"/>
      </w:pPr>
      <w:r>
        <w:rPr>
          <w:rFonts w:ascii="Times New Roman"/>
          <w:b w:val="false"/>
          <w:i w:val="false"/>
          <w:color w:val="000000"/>
          <w:sz w:val="28"/>
        </w:rPr>
        <w:t>
11-кесте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426"/>
        <w:gridCol w:w="2245"/>
        <w:gridCol w:w="2450"/>
        <w:gridCol w:w="4817"/>
      </w:tblGrid>
      <w:tr>
        <w:trPr>
          <w:trHeight w:val="13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Шартқа сәйкес сақтандыру жағдайларына жатпайтын тармақтарды көрсету </w:t>
            </w:r>
          </w:p>
        </w:tc>
      </w:tr>
      <w:tr>
        <w:trPr>
          <w:trHeight w:val="28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1" w:id="3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162 қаулысымен   </w:t>
      </w:r>
      <w:r>
        <w:br/>
      </w:r>
      <w:r>
        <w:rPr>
          <w:rFonts w:ascii="Times New Roman"/>
          <w:b w:val="false"/>
          <w:i w:val="false"/>
          <w:color w:val="000000"/>
          <w:sz w:val="28"/>
        </w:rPr>
        <w:t xml:space="preserve">
бекітілген      </w:t>
      </w:r>
    </w:p>
    <w:bookmarkEnd w:id="37"/>
    <w:bookmarkStart w:name="z42" w:id="38"/>
    <w:p>
      <w:pPr>
        <w:spacing w:after="0"/>
        <w:ind w:left="0"/>
        <w:jc w:val="left"/>
      </w:pPr>
      <w:r>
        <w:rPr>
          <w:rFonts w:ascii="Times New Roman"/>
          <w:b/>
          <w:i w:val="false"/>
          <w:color w:val="000000"/>
        </w:rPr>
        <w:t xml:space="preserve"> 
«Ядролық материалдармен жұмыс істеу жөніндегі қызметті жүзеге</w:t>
      </w:r>
      <w:r>
        <w:br/>
      </w:r>
      <w:r>
        <w:rPr>
          <w:rFonts w:ascii="Times New Roman"/>
          <w:b/>
          <w:i w:val="false"/>
          <w:color w:val="000000"/>
        </w:rPr>
        <w:t>
асыруға лицензия беру, қайта ресімдеу, лицензияның</w:t>
      </w:r>
      <w:r>
        <w:br/>
      </w:r>
      <w:r>
        <w:rPr>
          <w:rFonts w:ascii="Times New Roman"/>
          <w:b/>
          <w:i w:val="false"/>
          <w:color w:val="000000"/>
        </w:rPr>
        <w:t>
телнұсқаларын беру» мемлекеттік көрсетілетін қызмет стандарты</w:t>
      </w:r>
    </w:p>
    <w:bookmarkEnd w:id="38"/>
    <w:bookmarkStart w:name="z43" w:id="39"/>
    <w:p>
      <w:pPr>
        <w:spacing w:after="0"/>
        <w:ind w:left="0"/>
        <w:jc w:val="left"/>
      </w:pPr>
      <w:r>
        <w:rPr>
          <w:rFonts w:ascii="Times New Roman"/>
          <w:b/>
          <w:i w:val="false"/>
          <w:color w:val="000000"/>
        </w:rPr>
        <w:t xml:space="preserve"> 
1. Жалпы ережелері</w:t>
      </w:r>
    </w:p>
    <w:bookmarkEnd w:id="39"/>
    <w:bookmarkStart w:name="z44" w:id="40"/>
    <w:p>
      <w:pPr>
        <w:spacing w:after="0"/>
        <w:ind w:left="0"/>
        <w:jc w:val="both"/>
      </w:pPr>
      <w:r>
        <w:rPr>
          <w:rFonts w:ascii="Times New Roman"/>
          <w:b w:val="false"/>
          <w:i w:val="false"/>
          <w:color w:val="000000"/>
          <w:sz w:val="28"/>
        </w:rPr>
        <w:t>
      1. «Ядролық материалдармен жұмыс істеу жөніндегі қызметті жүзеге асыруға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Атом энергиясы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«электрондық үкіметтің» www.еgov.kz веб-порталы немесе «Е-лицензиялау» www.elicense.kz веб-порталы (бұдан әрі – портал) арқылы жүзеге асырылады.  </w:t>
      </w:r>
    </w:p>
    <w:bookmarkEnd w:id="40"/>
    <w:bookmarkStart w:name="z47" w:id="41"/>
    <w:p>
      <w:pPr>
        <w:spacing w:after="0"/>
        <w:ind w:left="0"/>
        <w:jc w:val="left"/>
      </w:pPr>
      <w:r>
        <w:rPr>
          <w:rFonts w:ascii="Times New Roman"/>
          <w:b/>
          <w:i w:val="false"/>
          <w:color w:val="000000"/>
        </w:rPr>
        <w:t xml:space="preserve"> 
2. Мемлекеттік қызмет көрсету тәртібі </w:t>
      </w:r>
    </w:p>
    <w:bookmarkEnd w:id="41"/>
    <w:bookmarkStart w:name="z48" w:id="42"/>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 тапсырылған, сондай-ақ порталға өтініш берген сәттен бастап:</w:t>
      </w:r>
      <w:r>
        <w:br/>
      </w:r>
      <w:r>
        <w:rPr>
          <w:rFonts w:ascii="Times New Roman"/>
          <w:b w:val="false"/>
          <w:i w:val="false"/>
          <w:color w:val="000000"/>
          <w:sz w:val="28"/>
        </w:rPr>
        <w:t>
      лицензияны және (немесе) лицензияға қосымшаны беру кезінде – 30 (отыз) жұмыс күні;</w:t>
      </w:r>
      <w:r>
        <w:br/>
      </w:r>
      <w:r>
        <w:rPr>
          <w:rFonts w:ascii="Times New Roman"/>
          <w:b w:val="false"/>
          <w:i w:val="false"/>
          <w:color w:val="000000"/>
          <w:sz w:val="28"/>
        </w:rPr>
        <w:t>
      лицензияны және (немесе) лицензияға қосымшаны қайта ресімдеген кезде – 30 (отыз) жұмыс күні;</w:t>
      </w:r>
      <w:r>
        <w:br/>
      </w:r>
      <w:r>
        <w:rPr>
          <w:rFonts w:ascii="Times New Roman"/>
          <w:b w:val="false"/>
          <w:i w:val="false"/>
          <w:color w:val="000000"/>
          <w:sz w:val="28"/>
        </w:rPr>
        <w:t>
      лицензияның телнұсқаларын және (немесе) лицензияға қосымшаның телнұсқаларын беру кезінде – 2 (екі) жұмыс күні;</w:t>
      </w:r>
      <w:r>
        <w:br/>
      </w:r>
      <w:r>
        <w:rPr>
          <w:rFonts w:ascii="Times New Roman"/>
          <w:b w:val="false"/>
          <w:i w:val="false"/>
          <w:color w:val="000000"/>
          <w:sz w:val="28"/>
        </w:rPr>
        <w:t xml:space="preserve">
      2) құжаттар топтамасын тапсыру үшін рұқсат етілетін ең ұзақ күту уақыты – 15 минут; </w:t>
      </w:r>
      <w:r>
        <w:br/>
      </w:r>
      <w:r>
        <w:rPr>
          <w:rFonts w:ascii="Times New Roman"/>
          <w:b w:val="false"/>
          <w:i w:val="false"/>
          <w:color w:val="000000"/>
          <w:sz w:val="28"/>
        </w:rPr>
        <w:t>
      3) рұқсат етілетін ең ұзақ қызмет көрсету уақыты – 15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ядролық материалдармен жұмыс істеу жөніндегі қызмет түріне лицензия және (немесе) лицензияға қосымша, қайта ресімдеу, лицензияның және (немесе) лицензияға қосымшаның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қағаз түрінде.</w:t>
      </w:r>
      <w:r>
        <w:br/>
      </w:r>
      <w:r>
        <w:rPr>
          <w:rFonts w:ascii="Times New Roman"/>
          <w:b w:val="false"/>
          <w:i w:val="false"/>
          <w:color w:val="000000"/>
          <w:sz w:val="28"/>
        </w:rPr>
        <w:t>
      Лицензияны және (немесе) лицензияға қосымшаны қағаз тасығышта алуға өтініш берілген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Мемлекеттік көрсетілетін қызметті алуға портал арқылы өтініш берілген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r>
        <w:br/>
      </w:r>
      <w:r>
        <w:rPr>
          <w:rFonts w:ascii="Times New Roman"/>
          <w:b w:val="false"/>
          <w:i w:val="false"/>
          <w:color w:val="000000"/>
          <w:sz w:val="28"/>
        </w:rPr>
        <w:t>
      1) аталған қызмет түрімен айналысу құқығына лицензия беру кезінде 50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 беру кезіндегі мөлшерлеменің 10 %-ын құрайды, бірақ 4 АЕК аспайды;</w:t>
      </w:r>
      <w:r>
        <w:br/>
      </w:r>
      <w:r>
        <w:rPr>
          <w:rFonts w:ascii="Times New Roman"/>
          <w:b w:val="false"/>
          <w:i w:val="false"/>
          <w:color w:val="000000"/>
          <w:sz w:val="28"/>
        </w:rPr>
        <w:t>
      3) лицензияның телнұсқасын беру үшін лицензия беру кезіндегі мөлшерлеменің 100 %-ын құрайды.</w:t>
      </w:r>
      <w:r>
        <w:br/>
      </w:r>
      <w:r>
        <w:rPr>
          <w:rFonts w:ascii="Times New Roman"/>
          <w:b w:val="false"/>
          <w:i w:val="false"/>
          <w:color w:val="000000"/>
          <w:sz w:val="28"/>
        </w:rPr>
        <w:t>
      Лицензиялық алымды төлеу қолма-қол ақшамен және қолма-қол емес нысанда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xml:space="preserve">
      Мемлекеттік көрсетілетін қызметті алуға электрондық сұрау портал арқылы берілген жағдайда төлем «электронды үкіметтің» төлем шлюзі (бұдан әрі – ЭҮТШ) арқылы немесе екінші деңгейдегі банктер арқылы жүзеге асырылуы мүмкін.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xml:space="preserve">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 Мемлекеттік көрсетілетін қызмет алдын ала жазылусыз және жеделдетілген қызмет көрсетусіз кезек тәртібімен жүргізіледі; </w:t>
      </w:r>
      <w:r>
        <w:br/>
      </w: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 үшін белгіленген нысандағы өтініш;</w:t>
      </w:r>
      <w:r>
        <w:br/>
      </w:r>
      <w:r>
        <w:rPr>
          <w:rFonts w:ascii="Times New Roman"/>
          <w:b w:val="false"/>
          <w:i w:val="false"/>
          <w:color w:val="000000"/>
          <w:sz w:val="28"/>
        </w:rPr>
        <w:t xml:space="preserve">
      жекелеген қызмет түрлерімен айналысу құқығы үшін бюджетке лицензиялық алымның төленгенін растайтын құжаттың көшiрмесi;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2) лицензияға қосымшаны алу үшін: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 үшін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4) лицензия және (немесе) лицензияға қосымша жоғалған, бүлінген жағдайда лицензияның телнұсқасын алу үшін көрсетілетін қызметті алушы порталда тиісті ақпараттық жүйелерден лицензия туралы мәліметтерді алу мүмкіндігі болмаған жағдайда ғана көрсетілетін қызметті берушіге мынадай құжаттарды ұсыну арқылы өтініш білдіреді:</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Лицензия туралы,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порталға:</w:t>
      </w:r>
      <w:r>
        <w:br/>
      </w:r>
      <w:r>
        <w:rPr>
          <w:rFonts w:ascii="Times New Roman"/>
          <w:b w:val="false"/>
          <w:i w:val="false"/>
          <w:color w:val="000000"/>
          <w:sz w:val="28"/>
        </w:rPr>
        <w:t xml:space="preserve">
      2) лицензияны алу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xml:space="preserve">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 </w:t>
      </w:r>
      <w:r>
        <w:br/>
      </w:r>
      <w:r>
        <w:rPr>
          <w:rFonts w:ascii="Times New Roman"/>
          <w:b w:val="false"/>
          <w:i w:val="false"/>
          <w:color w:val="000000"/>
          <w:sz w:val="28"/>
        </w:rPr>
        <w:t>
      Лицензия туралы,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Көрсетілетін қызметті алушы барлық құжаттарды тапсырған кезде:</w:t>
      </w:r>
      <w:r>
        <w:br/>
      </w:r>
      <w:r>
        <w:rPr>
          <w:rFonts w:ascii="Times New Roman"/>
          <w:b w:val="false"/>
          <w:i w:val="false"/>
          <w:color w:val="000000"/>
          <w:sz w:val="28"/>
        </w:rPr>
        <w:t>
      1) көрсетілетін қызметті берушіге (қолма-қол немесе пошта байланысы арқылы) – қағаз тасығыштағы өтінішті қабылдаудың растауы оның көшірмесінде құжаттар топтамасын қабылдау уақыты мен күнін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қызмет нәтижесін алу күнін көрсете отырып,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тартудың негіздері:</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xml:space="preserve">
      3) көрсетілетін қызметті алушының біліктілік талаптарына сай келмеуі; </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ұсынуы негізінде соттың көрсетілетін қызметті алушыға лицензия алуға тыйым салуы болып табылады. </w:t>
      </w:r>
    </w:p>
    <w:bookmarkEnd w:id="42"/>
    <w:bookmarkStart w:name="z55" w:id="43"/>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сондай-ақ көрсетілетін қызметті берушінің</w:t>
      </w:r>
      <w:r>
        <w:br/>
      </w:r>
      <w:r>
        <w:rPr>
          <w:rFonts w:ascii="Times New Roman"/>
          <w:b/>
          <w:i w:val="false"/>
          <w:color w:val="000000"/>
        </w:rPr>
        <w:t>
және (немесе) оның лауазымды адамдарының әрекетіне</w:t>
      </w:r>
      <w:r>
        <w:br/>
      </w:r>
      <w:r>
        <w:rPr>
          <w:rFonts w:ascii="Times New Roman"/>
          <w:b/>
          <w:i w:val="false"/>
          <w:color w:val="000000"/>
        </w:rPr>
        <w:t>
(әрекетсіздігіне) шағымдану тәртібі</w:t>
      </w:r>
    </w:p>
    <w:bookmarkEnd w:id="43"/>
    <w:bookmarkStart w:name="z56" w:id="44"/>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тұлғаларының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немесе Министрліктің басшысының атына мына мекенжай бойынша беріледі: 010000, Астана қаласы, Қабанбай батыр даңғылы, 32/1, «Транспорт Тауэр» ғимараты, № 2117 кабинет, телефон: 8 (7172) 24-04-75, 29-08-48.</w:t>
      </w:r>
      <w:r>
        <w:br/>
      </w:r>
      <w:r>
        <w:rPr>
          <w:rFonts w:ascii="Times New Roman"/>
          <w:b w:val="false"/>
          <w:i w:val="false"/>
          <w:color w:val="000000"/>
          <w:sz w:val="28"/>
        </w:rPr>
        <w:t>
      Шағым жазбаша түрде пошта арқылы немесе қолма-қол көрсетілетін қызметті берушінің немесе Министрліктің кеңсесі арқылы жұмыс күндері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 жауап алу мерзімі мен орны көрсетіле отырып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xml:space="preserve">
      Портал арқылы өтініш берген кезде шағымдану тәртібі туралы ақпаратты 1414 бірыңғай байланыс орталығының телефоны арқылы алуға болады. </w:t>
      </w:r>
      <w:r>
        <w:br/>
      </w: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өтінішті өңдеу барысында жаңартылып тұратын өтініш туралы ақпарат (жеткізу, тіркеу, орындау туралы белгілер, шағымды қарау немесе қараудан бас тарту туралы жауап) қолжетімді.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 </w:t>
      </w:r>
    </w:p>
    <w:bookmarkEnd w:id="44"/>
    <w:bookmarkStart w:name="z58" w:id="45"/>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қызметтің ерекшеліктері ескерілген өзге де</w:t>
      </w:r>
      <w:r>
        <w:br/>
      </w:r>
      <w:r>
        <w:rPr>
          <w:rFonts w:ascii="Times New Roman"/>
          <w:b/>
          <w:i w:val="false"/>
          <w:color w:val="000000"/>
        </w:rPr>
        <w:t>
талаптар</w:t>
      </w:r>
    </w:p>
    <w:bookmarkEnd w:id="45"/>
    <w:bookmarkStart w:name="z59" w:id="46"/>
    <w:p>
      <w:pPr>
        <w:spacing w:after="0"/>
        <w:ind w:left="0"/>
        <w:jc w:val="both"/>
      </w:pPr>
      <w:r>
        <w:rPr>
          <w:rFonts w:ascii="Times New Roman"/>
          <w:b w:val="false"/>
          <w:i w:val="false"/>
          <w:color w:val="000000"/>
          <w:sz w:val="28"/>
        </w:rPr>
        <w:t xml:space="preserve">
      13. Мемлекеттік қызмет көрсету орындарының мекенжайлары көрсетілетін қызметті берушінің www.kaec.kz интернет-ресурсында, «Мемлекеттік көрсетілетін қызметтер» бөлімінде орналастырылған. </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қашықтықтан қолжетімділік режимінде мемлекеттік қызмет көрсетудің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50 29 53, 50 30 77. Мемлекеттік қызметтер көрсету мәселелері жөніндегі бірыңғай байланыс орталығы: 1414.</w:t>
      </w:r>
    </w:p>
    <w:bookmarkEnd w:id="46"/>
    <w:bookmarkStart w:name="z63" w:id="47"/>
    <w:p>
      <w:pPr>
        <w:spacing w:after="0"/>
        <w:ind w:left="0"/>
        <w:jc w:val="both"/>
      </w:pPr>
      <w:r>
        <w:rPr>
          <w:rFonts w:ascii="Times New Roman"/>
          <w:b w:val="false"/>
          <w:i w:val="false"/>
          <w:color w:val="000000"/>
          <w:sz w:val="28"/>
        </w:rPr>
        <w:t xml:space="preserve">
«Ядролық материалдармен жұмыс   </w:t>
      </w:r>
      <w:r>
        <w:br/>
      </w:r>
      <w:r>
        <w:rPr>
          <w:rFonts w:ascii="Times New Roman"/>
          <w:b w:val="false"/>
          <w:i w:val="false"/>
          <w:color w:val="000000"/>
          <w:sz w:val="28"/>
        </w:rPr>
        <w:t xml:space="preserve">
істеу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7"/>
    <w:bookmarkStart w:name="z64" w:id="48"/>
    <w:p>
      <w:pPr>
        <w:spacing w:after="0"/>
        <w:ind w:left="0"/>
        <w:jc w:val="left"/>
      </w:pPr>
      <w:r>
        <w:rPr>
          <w:rFonts w:ascii="Times New Roman"/>
          <w:b/>
          <w:i w:val="false"/>
          <w:color w:val="000000"/>
        </w:rPr>
        <w:t xml:space="preserve"> 
Заңды тұлғаның лицензия және (немесе) лицензияға қосымша алуға</w:t>
      </w:r>
      <w:r>
        <w:br/>
      </w:r>
      <w:r>
        <w:rPr>
          <w:rFonts w:ascii="Times New Roman"/>
          <w:b/>
          <w:i w:val="false"/>
          <w:color w:val="000000"/>
        </w:rPr>
        <w:t>
өтiнiші</w:t>
      </w:r>
    </w:p>
    <w:bookmarkEnd w:id="4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жүзеге асыруға лицензия және (немесе)</w:t>
      </w:r>
      <w:r>
        <w:br/>
      </w:r>
      <w:r>
        <w:rPr>
          <w:rFonts w:ascii="Times New Roman"/>
          <w:b w:val="false"/>
          <w:i w:val="false"/>
          <w:color w:val="000000"/>
          <w:sz w:val="28"/>
        </w:rPr>
        <w:t>
лицензияға қосымшаны қағаз тасығышта ________________________________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мекенжайы(лары) _______________________________</w:t>
      </w:r>
      <w:r>
        <w:br/>
      </w:r>
      <w:r>
        <w:rPr>
          <w:rFonts w:ascii="Times New Roman"/>
          <w:b w:val="false"/>
          <w:i w:val="false"/>
          <w:color w:val="000000"/>
          <w:sz w:val="28"/>
        </w:rPr>
        <w:t>
         (пошталық индексі, облысы, қаласы, ауданы, елді мекені, көше</w:t>
      </w:r>
      <w:r>
        <w:br/>
      </w:r>
      <w:r>
        <w:rPr>
          <w:rFonts w:ascii="Times New Roman"/>
          <w:b w:val="false"/>
          <w:i w:val="false"/>
          <w:color w:val="000000"/>
          <w:sz w:val="28"/>
        </w:rPr>
        <w:t>
                    атауы,үй/ғимарат (стационарлық үй-жайлар) нөмірі)</w:t>
      </w:r>
      <w:r>
        <w:br/>
      </w:r>
      <w:r>
        <w:rPr>
          <w:rFonts w:ascii="Times New Roman"/>
          <w:b w:val="false"/>
          <w:i w:val="false"/>
          <w:color w:val="000000"/>
          <w:sz w:val="28"/>
        </w:rPr>
        <w:t>
      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Басшы ________   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мерзімі: 20__ жылғы «___» ____________</w:t>
      </w:r>
    </w:p>
    <w:bookmarkStart w:name="z65" w:id="49"/>
    <w:p>
      <w:pPr>
        <w:spacing w:after="0"/>
        <w:ind w:left="0"/>
        <w:jc w:val="both"/>
      </w:pPr>
      <w:r>
        <w:rPr>
          <w:rFonts w:ascii="Times New Roman"/>
          <w:b w:val="false"/>
          <w:i w:val="false"/>
          <w:color w:val="000000"/>
          <w:sz w:val="28"/>
        </w:rPr>
        <w:t xml:space="preserve">
«Ядролық материалдармен жұмыс   </w:t>
      </w:r>
      <w:r>
        <w:br/>
      </w:r>
      <w:r>
        <w:rPr>
          <w:rFonts w:ascii="Times New Roman"/>
          <w:b w:val="false"/>
          <w:i w:val="false"/>
          <w:color w:val="000000"/>
          <w:sz w:val="28"/>
        </w:rPr>
        <w:t xml:space="preserve">
істеу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2-қосымша             </w:t>
      </w:r>
    </w:p>
    <w:bookmarkEnd w:id="49"/>
    <w:bookmarkStart w:name="z66" w:id="50"/>
    <w:p>
      <w:pPr>
        <w:spacing w:after="0"/>
        <w:ind w:left="0"/>
        <w:jc w:val="left"/>
      </w:pPr>
      <w:r>
        <w:rPr>
          <w:rFonts w:ascii="Times New Roman"/>
          <w:b/>
          <w:i w:val="false"/>
          <w:color w:val="000000"/>
        </w:rPr>
        <w:t xml:space="preserve"> 
Ядролық материалдармен жұмыс істеу жөніндегі қызметке қойылатын</w:t>
      </w:r>
      <w:r>
        <w:br/>
      </w:r>
      <w:r>
        <w:rPr>
          <w:rFonts w:ascii="Times New Roman"/>
          <w:b/>
          <w:i w:val="false"/>
          <w:color w:val="000000"/>
        </w:rPr>
        <w:t>
біліктілік талаптарына сәйкес мәліметтер нысаны және қажетті</w:t>
      </w:r>
      <w:r>
        <w:br/>
      </w:r>
      <w:r>
        <w:rPr>
          <w:rFonts w:ascii="Times New Roman"/>
          <w:b/>
          <w:i w:val="false"/>
          <w:color w:val="000000"/>
        </w:rPr>
        <w:t>
құжаттардың тізімі</w:t>
      </w:r>
    </w:p>
    <w:bookmarkEnd w:id="50"/>
    <w:p>
      <w:pPr>
        <w:spacing w:after="0"/>
        <w:ind w:left="0"/>
        <w:jc w:val="both"/>
      </w:pPr>
      <w:r>
        <w:rPr>
          <w:rFonts w:ascii="Times New Roman"/>
          <w:b w:val="false"/>
          <w:i w:val="false"/>
          <w:color w:val="000000"/>
          <w:sz w:val="28"/>
        </w:rPr>
        <w:t>      1. Өтініш беруші бекіткен графикалық схеманың немесе ұйымдық</w:t>
      </w:r>
      <w:r>
        <w:br/>
      </w:r>
      <w:r>
        <w:rPr>
          <w:rFonts w:ascii="Times New Roman"/>
          <w:b w:val="false"/>
          <w:i w:val="false"/>
          <w:color w:val="000000"/>
          <w:sz w:val="28"/>
        </w:rPr>
        <w:t xml:space="preserve">
құрылымның мәтіндік сипаттамасының көшірмесі. </w:t>
      </w:r>
      <w:r>
        <w:br/>
      </w:r>
      <w:r>
        <w:rPr>
          <w:rFonts w:ascii="Times New Roman"/>
          <w:b w:val="false"/>
          <w:i w:val="false"/>
          <w:color w:val="000000"/>
          <w:sz w:val="28"/>
        </w:rPr>
        <w:t>
      2. 1 немесе 2-кестеге сәйкес мәлімдеген жұмыстарды орындау үшін</w:t>
      </w:r>
      <w:r>
        <w:br/>
      </w:r>
      <w:r>
        <w:rPr>
          <w:rFonts w:ascii="Times New Roman"/>
          <w:b w:val="false"/>
          <w:i w:val="false"/>
          <w:color w:val="000000"/>
          <w:sz w:val="28"/>
        </w:rPr>
        <w:t>
қажет ғимараттардың, үй-жайлардың және құрылыстардың бар-жоғы туралы</w:t>
      </w:r>
      <w:r>
        <w:br/>
      </w:r>
      <w:r>
        <w:rPr>
          <w:rFonts w:ascii="Times New Roman"/>
          <w:b w:val="false"/>
          <w:i w:val="false"/>
          <w:color w:val="000000"/>
          <w:sz w:val="28"/>
        </w:rPr>
        <w:t>
мәліметтер.</w:t>
      </w:r>
    </w:p>
    <w:bookmarkStart w:name="z310" w:id="51"/>
    <w:p>
      <w:pPr>
        <w:spacing w:after="0"/>
        <w:ind w:left="0"/>
        <w:jc w:val="both"/>
      </w:pPr>
      <w:r>
        <w:rPr>
          <w:rFonts w:ascii="Times New Roman"/>
          <w:b w:val="false"/>
          <w:i w:val="false"/>
          <w:color w:val="000000"/>
          <w:sz w:val="28"/>
        </w:rPr>
        <w:t>
Меншікті ғимарат, үй-жайлар мен құрылыстар туралы мәліметтер нысаны</w:t>
      </w:r>
    </w:p>
    <w:bookmarkEnd w:id="51"/>
    <w:bookmarkStart w:name="z309" w:id="52"/>
    <w:p>
      <w:pPr>
        <w:spacing w:after="0"/>
        <w:ind w:left="0"/>
        <w:jc w:val="both"/>
      </w:pPr>
      <w:r>
        <w:rPr>
          <w:rFonts w:ascii="Times New Roman"/>
          <w:b w:val="false"/>
          <w:i w:val="false"/>
          <w:color w:val="000000"/>
          <w:sz w:val="28"/>
        </w:rPr>
        <w:t>
1-кесте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677"/>
        <w:gridCol w:w="2449"/>
        <w:gridCol w:w="3110"/>
        <w:gridCol w:w="3315"/>
      </w:tblGrid>
      <w:tr>
        <w:trPr>
          <w:trHeight w:val="30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 және нөмірі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берген органның атауы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7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12" w:id="53"/>
    <w:p>
      <w:pPr>
        <w:spacing w:after="0"/>
        <w:ind w:left="0"/>
        <w:jc w:val="both"/>
      </w:pPr>
      <w:r>
        <w:rPr>
          <w:rFonts w:ascii="Times New Roman"/>
          <w:b w:val="false"/>
          <w:i w:val="false"/>
          <w:color w:val="000000"/>
          <w:sz w:val="28"/>
        </w:rPr>
        <w:t>
Жалға алынған ғимарат, үй-жайлар мен құрылыстар туралы мәліметтер</w:t>
      </w:r>
      <w:r>
        <w:br/>
      </w:r>
      <w:r>
        <w:rPr>
          <w:rFonts w:ascii="Times New Roman"/>
          <w:b w:val="false"/>
          <w:i w:val="false"/>
          <w:color w:val="000000"/>
          <w:sz w:val="28"/>
        </w:rPr>
        <w:t>
нысаны</w:t>
      </w:r>
    </w:p>
    <w:bookmarkEnd w:id="53"/>
    <w:bookmarkStart w:name="z311" w:id="54"/>
    <w:p>
      <w:pPr>
        <w:spacing w:after="0"/>
        <w:ind w:left="0"/>
        <w:jc w:val="both"/>
      </w:pPr>
      <w:r>
        <w:rPr>
          <w:rFonts w:ascii="Times New Roman"/>
          <w:b w:val="false"/>
          <w:i w:val="false"/>
          <w:color w:val="000000"/>
          <w:sz w:val="28"/>
        </w:rPr>
        <w:t>
2-кесте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2763"/>
        <w:gridCol w:w="2968"/>
        <w:gridCol w:w="2605"/>
        <w:gridCol w:w="3219"/>
      </w:tblGrid>
      <w:tr>
        <w:trPr>
          <w:trHeight w:val="112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нөмір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жалға алу шартының нөмірі және жасалған күні және қолданылу мерзімі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 жасалған тұлға (БСН/ЖСН көрсету қажет)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объектінің атауы және қысқаша сипаттамасы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28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3. 3-кестеге сәйкес машиналардың, механизмдердің және</w:t>
      </w:r>
      <w:r>
        <w:br/>
      </w:r>
      <w:r>
        <w:rPr>
          <w:rFonts w:ascii="Times New Roman"/>
          <w:b w:val="false"/>
          <w:i w:val="false"/>
          <w:color w:val="000000"/>
          <w:sz w:val="28"/>
        </w:rPr>
        <w:t>
жабдықтардың бар-жоғы туралы мәліметтер.</w:t>
      </w:r>
    </w:p>
    <w:bookmarkStart w:name="z313" w:id="55"/>
    <w:p>
      <w:pPr>
        <w:spacing w:after="0"/>
        <w:ind w:left="0"/>
        <w:jc w:val="both"/>
      </w:pPr>
      <w:r>
        <w:rPr>
          <w:rFonts w:ascii="Times New Roman"/>
          <w:b w:val="false"/>
          <w:i w:val="false"/>
          <w:color w:val="000000"/>
          <w:sz w:val="28"/>
        </w:rPr>
        <w:t>
Машиналардың, механизмдердің және жабдықтардың бар-жоғы туралы</w:t>
      </w:r>
      <w:r>
        <w:br/>
      </w:r>
      <w:r>
        <w:rPr>
          <w:rFonts w:ascii="Times New Roman"/>
          <w:b w:val="false"/>
          <w:i w:val="false"/>
          <w:color w:val="000000"/>
          <w:sz w:val="28"/>
        </w:rPr>
        <w:t>
мәліметтер нысаны</w:t>
      </w:r>
    </w:p>
    <w:bookmarkEnd w:id="55"/>
    <w:bookmarkStart w:name="z314" w:id="56"/>
    <w:p>
      <w:pPr>
        <w:spacing w:after="0"/>
        <w:ind w:left="0"/>
        <w:jc w:val="both"/>
      </w:pPr>
      <w:r>
        <w:rPr>
          <w:rFonts w:ascii="Times New Roman"/>
          <w:b w:val="false"/>
          <w:i w:val="false"/>
          <w:color w:val="000000"/>
          <w:sz w:val="28"/>
        </w:rPr>
        <w:t>
3-кесте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3536"/>
        <w:gridCol w:w="2014"/>
        <w:gridCol w:w="2036"/>
        <w:gridCol w:w="2674"/>
      </w:tblGrid>
      <w:tr>
        <w:trPr>
          <w:trHeight w:val="117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және қысқаша сипаттамасы, шыққан жылы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(жұмыс учаскесі)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күні</w:t>
            </w:r>
          </w:p>
        </w:tc>
      </w:tr>
      <w:tr>
        <w:trPr>
          <w:trHeight w:val="285"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4. 4-кестеге сәйкес радиациялық қауіпсіздік қызметінің бар-жоғы</w:t>
      </w:r>
      <w:r>
        <w:br/>
      </w:r>
      <w:r>
        <w:rPr>
          <w:rFonts w:ascii="Times New Roman"/>
          <w:b w:val="false"/>
          <w:i w:val="false"/>
          <w:color w:val="000000"/>
          <w:sz w:val="28"/>
        </w:rPr>
        <w:t>
туралы мәліметтер.</w:t>
      </w:r>
    </w:p>
    <w:bookmarkStart w:name="z316" w:id="57"/>
    <w:p>
      <w:pPr>
        <w:spacing w:after="0"/>
        <w:ind w:left="0"/>
        <w:jc w:val="both"/>
      </w:pPr>
      <w:r>
        <w:rPr>
          <w:rFonts w:ascii="Times New Roman"/>
          <w:b w:val="false"/>
          <w:i w:val="false"/>
          <w:color w:val="000000"/>
          <w:sz w:val="28"/>
        </w:rPr>
        <w:t>
Радиациялық қауіпсіздік қызметі туралы мәліметтер нысаны</w:t>
      </w:r>
    </w:p>
    <w:bookmarkEnd w:id="57"/>
    <w:bookmarkStart w:name="z315" w:id="58"/>
    <w:p>
      <w:pPr>
        <w:spacing w:after="0"/>
        <w:ind w:left="0"/>
        <w:jc w:val="both"/>
      </w:pPr>
      <w:r>
        <w:rPr>
          <w:rFonts w:ascii="Times New Roman"/>
          <w:b w:val="false"/>
          <w:i w:val="false"/>
          <w:color w:val="000000"/>
          <w:sz w:val="28"/>
        </w:rPr>
        <w:t>
4-кесте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1"/>
        <w:gridCol w:w="2241"/>
        <w:gridCol w:w="3672"/>
        <w:gridCol w:w="2355"/>
        <w:gridCol w:w="2651"/>
      </w:tblGrid>
      <w:tr>
        <w:trPr>
          <w:trHeight w:val="117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құру туралы(немесе жауапты тұлға туралы) бұйрықтың нөмірі және күні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 және атқаратын қызметі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сертификатының (куәліктің) нөмірі және берілген күні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курсының атауы (тақырыбы)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мекемесінің атауы</w:t>
            </w:r>
          </w:p>
        </w:tc>
      </w:tr>
      <w:tr>
        <w:trPr>
          <w:trHeight w:val="285"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xml:space="preserve">      5. Радиациялық қауіпсіздік қызметі туралы ереженің көшірмесі. </w:t>
      </w:r>
      <w:r>
        <w:br/>
      </w:r>
      <w:r>
        <w:rPr>
          <w:rFonts w:ascii="Times New Roman"/>
          <w:b w:val="false"/>
          <w:i w:val="false"/>
          <w:color w:val="000000"/>
          <w:sz w:val="28"/>
        </w:rPr>
        <w:t>
      6. Өндірістік радиациялық бақылауға өлшеу жүргізу әдістемелері</w:t>
      </w:r>
      <w:r>
        <w:br/>
      </w:r>
      <w:r>
        <w:rPr>
          <w:rFonts w:ascii="Times New Roman"/>
          <w:b w:val="false"/>
          <w:i w:val="false"/>
          <w:color w:val="000000"/>
          <w:sz w:val="28"/>
        </w:rPr>
        <w:t xml:space="preserve">
мен кестесінің көшірмелері. </w:t>
      </w:r>
      <w:r>
        <w:br/>
      </w:r>
      <w:r>
        <w:rPr>
          <w:rFonts w:ascii="Times New Roman"/>
          <w:b w:val="false"/>
          <w:i w:val="false"/>
          <w:color w:val="000000"/>
          <w:sz w:val="28"/>
        </w:rPr>
        <w:t>
      7. Радиациялық бақылау аспаптарын тексеру сертификаттарының</w:t>
      </w:r>
      <w:r>
        <w:br/>
      </w:r>
      <w:r>
        <w:rPr>
          <w:rFonts w:ascii="Times New Roman"/>
          <w:b w:val="false"/>
          <w:i w:val="false"/>
          <w:color w:val="000000"/>
          <w:sz w:val="28"/>
        </w:rPr>
        <w:t xml:space="preserve">
көшірмелері. </w:t>
      </w:r>
      <w:r>
        <w:br/>
      </w:r>
      <w:r>
        <w:rPr>
          <w:rFonts w:ascii="Times New Roman"/>
          <w:b w:val="false"/>
          <w:i w:val="false"/>
          <w:color w:val="000000"/>
          <w:sz w:val="28"/>
        </w:rPr>
        <w:t>
      8. 5-кестеге сәйкес ядролық материалдарды, иондаушы сәуле</w:t>
      </w:r>
      <w:r>
        <w:br/>
      </w:r>
      <w:r>
        <w:rPr>
          <w:rFonts w:ascii="Times New Roman"/>
          <w:b w:val="false"/>
          <w:i w:val="false"/>
          <w:color w:val="000000"/>
          <w:sz w:val="28"/>
        </w:rPr>
        <w:t>
шығару көздерін есепке алу және бақылау жөніндегі қызмет туралы</w:t>
      </w:r>
      <w:r>
        <w:br/>
      </w:r>
      <w:r>
        <w:rPr>
          <w:rFonts w:ascii="Times New Roman"/>
          <w:b w:val="false"/>
          <w:i w:val="false"/>
          <w:color w:val="000000"/>
          <w:sz w:val="28"/>
        </w:rPr>
        <w:t>
мәліметтер.</w:t>
      </w:r>
    </w:p>
    <w:bookmarkStart w:name="z317" w:id="59"/>
    <w:p>
      <w:pPr>
        <w:spacing w:after="0"/>
        <w:ind w:left="0"/>
        <w:jc w:val="both"/>
      </w:pPr>
      <w:r>
        <w:rPr>
          <w:rFonts w:ascii="Times New Roman"/>
          <w:b w:val="false"/>
          <w:i w:val="false"/>
          <w:color w:val="000000"/>
          <w:sz w:val="28"/>
        </w:rPr>
        <w:t>
Ядролық материалдарды, иондаушы сәуле шығару көздерін</w:t>
      </w:r>
      <w:r>
        <w:br/>
      </w:r>
      <w:r>
        <w:rPr>
          <w:rFonts w:ascii="Times New Roman"/>
          <w:b w:val="false"/>
          <w:i w:val="false"/>
          <w:color w:val="000000"/>
          <w:sz w:val="28"/>
        </w:rPr>
        <w:t>
есепке алу және бақылау жөніндегі қызмет туралы мәліметтер нысаны</w:t>
      </w:r>
    </w:p>
    <w:bookmarkEnd w:id="59"/>
    <w:bookmarkStart w:name="z318" w:id="60"/>
    <w:p>
      <w:pPr>
        <w:spacing w:after="0"/>
        <w:ind w:left="0"/>
        <w:jc w:val="both"/>
      </w:pPr>
      <w:r>
        <w:rPr>
          <w:rFonts w:ascii="Times New Roman"/>
          <w:b w:val="false"/>
          <w:i w:val="false"/>
          <w:color w:val="000000"/>
          <w:sz w:val="28"/>
        </w:rPr>
        <w:t>
5-кесте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2244"/>
        <w:gridCol w:w="3542"/>
        <w:gridCol w:w="2450"/>
        <w:gridCol w:w="2450"/>
      </w:tblGrid>
      <w:tr>
        <w:trPr>
          <w:trHeight w:val="1815"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құру туралы (немесе жауапты тұлға туралы) бұйрықтың нөмірі және күні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 және атқаратын қызметі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сертификатының (куәліктің) нөмірі және берілген күні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курсының атауы (тақырыбы)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мекемесінің атауы </w:t>
            </w:r>
          </w:p>
        </w:tc>
      </w:tr>
      <w:tr>
        <w:trPr>
          <w:trHeight w:val="285"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9. Ядролық материалдарды, иондаушы сәуле шығару көздерін есепке</w:t>
      </w:r>
      <w:r>
        <w:br/>
      </w:r>
      <w:r>
        <w:rPr>
          <w:rFonts w:ascii="Times New Roman"/>
          <w:b w:val="false"/>
          <w:i w:val="false"/>
          <w:color w:val="000000"/>
          <w:sz w:val="28"/>
        </w:rPr>
        <w:t xml:space="preserve">
алу және бақылау жөніндегі қызмет туралы ереженің көшірмесі. </w:t>
      </w:r>
      <w:r>
        <w:br/>
      </w:r>
      <w:r>
        <w:rPr>
          <w:rFonts w:ascii="Times New Roman"/>
          <w:b w:val="false"/>
          <w:i w:val="false"/>
          <w:color w:val="000000"/>
          <w:sz w:val="28"/>
        </w:rPr>
        <w:t>
      10. Ядролық материалдарды, иондаушы сәуле шығару көздерін</w:t>
      </w:r>
      <w:r>
        <w:br/>
      </w:r>
      <w:r>
        <w:rPr>
          <w:rFonts w:ascii="Times New Roman"/>
          <w:b w:val="false"/>
          <w:i w:val="false"/>
          <w:color w:val="000000"/>
          <w:sz w:val="28"/>
        </w:rPr>
        <w:t>
есепке алу және бақылау жөніндегі нұсқаулық пен әдістеменің</w:t>
      </w:r>
      <w:r>
        <w:br/>
      </w:r>
      <w:r>
        <w:rPr>
          <w:rFonts w:ascii="Times New Roman"/>
          <w:b w:val="false"/>
          <w:i w:val="false"/>
          <w:color w:val="000000"/>
          <w:sz w:val="28"/>
        </w:rPr>
        <w:t xml:space="preserve">
көшірмесі. </w:t>
      </w:r>
      <w:r>
        <w:br/>
      </w:r>
      <w:r>
        <w:rPr>
          <w:rFonts w:ascii="Times New Roman"/>
          <w:b w:val="false"/>
          <w:i w:val="false"/>
          <w:color w:val="000000"/>
          <w:sz w:val="28"/>
        </w:rPr>
        <w:t>
      11. Ядролық материалдарды физикалық қорғауды қамтамасыз ету</w:t>
      </w:r>
      <w:r>
        <w:br/>
      </w:r>
      <w:r>
        <w:rPr>
          <w:rFonts w:ascii="Times New Roman"/>
          <w:b w:val="false"/>
          <w:i w:val="false"/>
          <w:color w:val="000000"/>
          <w:sz w:val="28"/>
        </w:rPr>
        <w:t xml:space="preserve">
жүйесін қабылдау актісінің көшірмесі. </w:t>
      </w:r>
      <w:r>
        <w:br/>
      </w:r>
      <w:r>
        <w:rPr>
          <w:rFonts w:ascii="Times New Roman"/>
          <w:b w:val="false"/>
          <w:i w:val="false"/>
          <w:color w:val="000000"/>
          <w:sz w:val="28"/>
        </w:rPr>
        <w:t>
      12. Өтініш беруші бекіткен фирма ішіндегі экспорттық бақылау</w:t>
      </w:r>
      <w:r>
        <w:br/>
      </w:r>
      <w:r>
        <w:rPr>
          <w:rFonts w:ascii="Times New Roman"/>
          <w:b w:val="false"/>
          <w:i w:val="false"/>
          <w:color w:val="000000"/>
          <w:sz w:val="28"/>
        </w:rPr>
        <w:t>
жүйесі бағдарламаның көшірмесі - осы тармақ тек ядролық материалдарды</w:t>
      </w:r>
      <w:r>
        <w:br/>
      </w:r>
      <w:r>
        <w:rPr>
          <w:rFonts w:ascii="Times New Roman"/>
          <w:b w:val="false"/>
          <w:i w:val="false"/>
          <w:color w:val="000000"/>
          <w:sz w:val="28"/>
        </w:rPr>
        <w:t xml:space="preserve">
өткізу бойынша қызметтің кіші түріне ғана қатысты. </w:t>
      </w:r>
      <w:r>
        <w:br/>
      </w:r>
      <w:r>
        <w:rPr>
          <w:rFonts w:ascii="Times New Roman"/>
          <w:b w:val="false"/>
          <w:i w:val="false"/>
          <w:color w:val="000000"/>
          <w:sz w:val="28"/>
        </w:rPr>
        <w:t>
      13. Өтініш беруші бекіткен ядролық және радиациялық қауіпсіздік</w:t>
      </w:r>
      <w:r>
        <w:br/>
      </w:r>
      <w:r>
        <w:rPr>
          <w:rFonts w:ascii="Times New Roman"/>
          <w:b w:val="false"/>
          <w:i w:val="false"/>
          <w:color w:val="000000"/>
          <w:sz w:val="28"/>
        </w:rPr>
        <w:t xml:space="preserve">
жөніндегі нұсқаулықтардың көшірмелері. </w:t>
      </w:r>
      <w:r>
        <w:br/>
      </w:r>
      <w:r>
        <w:rPr>
          <w:rFonts w:ascii="Times New Roman"/>
          <w:b w:val="false"/>
          <w:i w:val="false"/>
          <w:color w:val="000000"/>
          <w:sz w:val="28"/>
        </w:rPr>
        <w:t>
      14. Өтініш беруші бекіткен персоналдың авариялық жағдайлардағы</w:t>
      </w:r>
      <w:r>
        <w:br/>
      </w:r>
      <w:r>
        <w:rPr>
          <w:rFonts w:ascii="Times New Roman"/>
          <w:b w:val="false"/>
          <w:i w:val="false"/>
          <w:color w:val="000000"/>
          <w:sz w:val="28"/>
        </w:rPr>
        <w:t xml:space="preserve">
іс-қимылдар жөніндегі нұсқаулықтың көшірмесі. </w:t>
      </w:r>
      <w:r>
        <w:br/>
      </w:r>
      <w:r>
        <w:rPr>
          <w:rFonts w:ascii="Times New Roman"/>
          <w:b w:val="false"/>
          <w:i w:val="false"/>
          <w:color w:val="000000"/>
          <w:sz w:val="28"/>
        </w:rPr>
        <w:t>
      15. Өтініш беруші бекіткен радиациялық авариядан және оның</w:t>
      </w:r>
      <w:r>
        <w:br/>
      </w:r>
      <w:r>
        <w:rPr>
          <w:rFonts w:ascii="Times New Roman"/>
          <w:b w:val="false"/>
          <w:i w:val="false"/>
          <w:color w:val="000000"/>
          <w:sz w:val="28"/>
        </w:rPr>
        <w:t>
салдарынан персоналды және халықты қорғау жөнiндегi iс-шаралар</w:t>
      </w:r>
      <w:r>
        <w:br/>
      </w:r>
      <w:r>
        <w:rPr>
          <w:rFonts w:ascii="Times New Roman"/>
          <w:b w:val="false"/>
          <w:i w:val="false"/>
          <w:color w:val="000000"/>
          <w:sz w:val="28"/>
        </w:rPr>
        <w:t xml:space="preserve">
жоспарының көшірмесі. </w:t>
      </w:r>
      <w:r>
        <w:br/>
      </w:r>
      <w:r>
        <w:rPr>
          <w:rFonts w:ascii="Times New Roman"/>
          <w:b w:val="false"/>
          <w:i w:val="false"/>
          <w:color w:val="000000"/>
          <w:sz w:val="28"/>
        </w:rPr>
        <w:t>
      16. Мәлімделген қызметтерді жүзеге асыру кезінде қауіпсіздік</w:t>
      </w:r>
      <w:r>
        <w:br/>
      </w:r>
      <w:r>
        <w:rPr>
          <w:rFonts w:ascii="Times New Roman"/>
          <w:b w:val="false"/>
          <w:i w:val="false"/>
          <w:color w:val="000000"/>
          <w:sz w:val="28"/>
        </w:rPr>
        <w:t xml:space="preserve">
сапасын қамтамасыз ету бағдарламасының көшірмесі. </w:t>
      </w:r>
      <w:r>
        <w:br/>
      </w:r>
      <w:r>
        <w:rPr>
          <w:rFonts w:ascii="Times New Roman"/>
          <w:b w:val="false"/>
          <w:i w:val="false"/>
          <w:color w:val="000000"/>
          <w:sz w:val="28"/>
        </w:rPr>
        <w:t>
      17. Өтініш беруші бекіткен мәлімделген жұмыстарды орындаудың</w:t>
      </w:r>
      <w:r>
        <w:br/>
      </w:r>
      <w:r>
        <w:rPr>
          <w:rFonts w:ascii="Times New Roman"/>
          <w:b w:val="false"/>
          <w:i w:val="false"/>
          <w:color w:val="000000"/>
          <w:sz w:val="28"/>
        </w:rPr>
        <w:t xml:space="preserve">
технологиялық регламентінің көшірмесі. </w:t>
      </w:r>
      <w:r>
        <w:br/>
      </w:r>
      <w:r>
        <w:rPr>
          <w:rFonts w:ascii="Times New Roman"/>
          <w:b w:val="false"/>
          <w:i w:val="false"/>
          <w:color w:val="000000"/>
          <w:sz w:val="28"/>
        </w:rPr>
        <w:t>
      18. Жеке дозиметрлік бақылау қызметін құру және оның ережелері</w:t>
      </w:r>
      <w:r>
        <w:br/>
      </w:r>
      <w:r>
        <w:rPr>
          <w:rFonts w:ascii="Times New Roman"/>
          <w:b w:val="false"/>
          <w:i w:val="false"/>
          <w:color w:val="000000"/>
          <w:sz w:val="28"/>
        </w:rPr>
        <w:t>
туралы бұйрықтың көшірмелері, өлшеу жүргізудің аттестатталған</w:t>
      </w:r>
      <w:r>
        <w:br/>
      </w:r>
      <w:r>
        <w:rPr>
          <w:rFonts w:ascii="Times New Roman"/>
          <w:b w:val="false"/>
          <w:i w:val="false"/>
          <w:color w:val="000000"/>
          <w:sz w:val="28"/>
        </w:rPr>
        <w:t>
әдістемелерінің көшірмелері, зертхананы түгендеу актілерінен</w:t>
      </w:r>
      <w:r>
        <w:br/>
      </w:r>
      <w:r>
        <w:rPr>
          <w:rFonts w:ascii="Times New Roman"/>
          <w:b w:val="false"/>
          <w:i w:val="false"/>
          <w:color w:val="000000"/>
          <w:sz w:val="28"/>
        </w:rPr>
        <w:t>
үзінділердің көшірмелері, аспаптарды тексеру туралы сертификаттардың</w:t>
      </w:r>
      <w:r>
        <w:br/>
      </w:r>
      <w:r>
        <w:rPr>
          <w:rFonts w:ascii="Times New Roman"/>
          <w:b w:val="false"/>
          <w:i w:val="false"/>
          <w:color w:val="000000"/>
          <w:sz w:val="28"/>
        </w:rPr>
        <w:t>
көшірмелері, өлшеулер жүргізу, өлшеулердің нәтижелерін есепке алу,</w:t>
      </w:r>
      <w:r>
        <w:br/>
      </w:r>
      <w:r>
        <w:rPr>
          <w:rFonts w:ascii="Times New Roman"/>
          <w:b w:val="false"/>
          <w:i w:val="false"/>
          <w:color w:val="000000"/>
          <w:sz w:val="28"/>
        </w:rPr>
        <w:t>
сақтау, бақылау жөніндегі нұсқаулықтың көшірмелері, дозиметрлік</w:t>
      </w:r>
      <w:r>
        <w:br/>
      </w:r>
      <w:r>
        <w:rPr>
          <w:rFonts w:ascii="Times New Roman"/>
          <w:b w:val="false"/>
          <w:i w:val="false"/>
          <w:color w:val="000000"/>
          <w:sz w:val="28"/>
        </w:rPr>
        <w:t>
өлшеулердің жеке карточкаларының көшірмелері (өзінің жеке дозиметрлік</w:t>
      </w:r>
      <w:r>
        <w:br/>
      </w:r>
      <w:r>
        <w:rPr>
          <w:rFonts w:ascii="Times New Roman"/>
          <w:b w:val="false"/>
          <w:i w:val="false"/>
          <w:color w:val="000000"/>
          <w:sz w:val="28"/>
        </w:rPr>
        <w:t>
бақылау қызметі бар болған жағдайда) немесе 6-кестеге сәйкес</w:t>
      </w:r>
      <w:r>
        <w:br/>
      </w:r>
      <w:r>
        <w:rPr>
          <w:rFonts w:ascii="Times New Roman"/>
          <w:b w:val="false"/>
          <w:i w:val="false"/>
          <w:color w:val="000000"/>
          <w:sz w:val="28"/>
        </w:rPr>
        <w:t>
персоналға жеке дозиметрлік бақылау қызметін көрсету құқығына</w:t>
      </w:r>
      <w:r>
        <w:br/>
      </w:r>
      <w:r>
        <w:rPr>
          <w:rFonts w:ascii="Times New Roman"/>
          <w:b w:val="false"/>
          <w:i w:val="false"/>
          <w:color w:val="000000"/>
          <w:sz w:val="28"/>
        </w:rPr>
        <w:t>
лицензиясы бар заңды немесе жеке тұлғамен жасалған шарт туралы</w:t>
      </w:r>
      <w:r>
        <w:br/>
      </w:r>
      <w:r>
        <w:rPr>
          <w:rFonts w:ascii="Times New Roman"/>
          <w:b w:val="false"/>
          <w:i w:val="false"/>
          <w:color w:val="000000"/>
          <w:sz w:val="28"/>
        </w:rPr>
        <w:t>
мәліметтер.</w:t>
      </w:r>
    </w:p>
    <w:bookmarkStart w:name="z320" w:id="61"/>
    <w:p>
      <w:pPr>
        <w:spacing w:after="0"/>
        <w:ind w:left="0"/>
        <w:jc w:val="both"/>
      </w:pPr>
      <w:r>
        <w:rPr>
          <w:rFonts w:ascii="Times New Roman"/>
          <w:b w:val="false"/>
          <w:i w:val="false"/>
          <w:color w:val="000000"/>
          <w:sz w:val="28"/>
        </w:rPr>
        <w:t>
Персоналды жеке дозиметрлік бақылау жөніндегі шарт туралы мәліметтер</w:t>
      </w:r>
      <w:r>
        <w:br/>
      </w:r>
      <w:r>
        <w:rPr>
          <w:rFonts w:ascii="Times New Roman"/>
          <w:b w:val="false"/>
          <w:i w:val="false"/>
          <w:color w:val="000000"/>
          <w:sz w:val="28"/>
        </w:rPr>
        <w:t>
нысаны</w:t>
      </w:r>
    </w:p>
    <w:bookmarkEnd w:id="61"/>
    <w:bookmarkStart w:name="z319" w:id="62"/>
    <w:p>
      <w:pPr>
        <w:spacing w:after="0"/>
        <w:ind w:left="0"/>
        <w:jc w:val="both"/>
      </w:pPr>
      <w:r>
        <w:rPr>
          <w:rFonts w:ascii="Times New Roman"/>
          <w:b w:val="false"/>
          <w:i w:val="false"/>
          <w:color w:val="000000"/>
          <w:sz w:val="28"/>
        </w:rPr>
        <w:t>
6-кесте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241"/>
        <w:gridCol w:w="2241"/>
        <w:gridCol w:w="3967"/>
        <w:gridCol w:w="3310"/>
      </w:tblGrid>
      <w:tr>
        <w:trPr>
          <w:trHeight w:val="186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жасалған тұлғаның ЗТ/ЖК/ЖТ атауы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 шарттың қолданылу мерзімі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 көрсету құқығына рұқсат беретін лицензияның нөмірі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дозиметрлік бақылау шарты бойынша қамтылған қызметкерлердің саны</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19. 7-кестеге сәйкес техникалық басшылар мен мамандардың</w:t>
      </w:r>
      <w:r>
        <w:br/>
      </w:r>
      <w:r>
        <w:rPr>
          <w:rFonts w:ascii="Times New Roman"/>
          <w:b w:val="false"/>
          <w:i w:val="false"/>
          <w:color w:val="000000"/>
          <w:sz w:val="28"/>
        </w:rPr>
        <w:t>
білікті құрамының бар-жоғы туралы мәліметтер.</w:t>
      </w:r>
    </w:p>
    <w:bookmarkStart w:name="z322" w:id="63"/>
    <w:p>
      <w:pPr>
        <w:spacing w:after="0"/>
        <w:ind w:left="0"/>
        <w:jc w:val="both"/>
      </w:pPr>
      <w:r>
        <w:rPr>
          <w:rFonts w:ascii="Times New Roman"/>
          <w:b w:val="false"/>
          <w:i w:val="false"/>
          <w:color w:val="000000"/>
          <w:sz w:val="28"/>
        </w:rPr>
        <w:t>
Техникалық басшылар мен мамандардың білікті құрамының бар-жоғы туралы</w:t>
      </w:r>
      <w:r>
        <w:br/>
      </w:r>
      <w:r>
        <w:rPr>
          <w:rFonts w:ascii="Times New Roman"/>
          <w:b w:val="false"/>
          <w:i w:val="false"/>
          <w:color w:val="000000"/>
          <w:sz w:val="28"/>
        </w:rPr>
        <w:t>
мәліметтер нысаны</w:t>
      </w:r>
    </w:p>
    <w:bookmarkEnd w:id="63"/>
    <w:bookmarkStart w:name="z321" w:id="64"/>
    <w:p>
      <w:pPr>
        <w:spacing w:after="0"/>
        <w:ind w:left="0"/>
        <w:jc w:val="both"/>
      </w:pPr>
      <w:r>
        <w:rPr>
          <w:rFonts w:ascii="Times New Roman"/>
          <w:b w:val="false"/>
          <w:i w:val="false"/>
          <w:color w:val="000000"/>
          <w:sz w:val="28"/>
        </w:rPr>
        <w:t>
7 кесте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172"/>
        <w:gridCol w:w="2700"/>
        <w:gridCol w:w="2471"/>
        <w:gridCol w:w="2472"/>
        <w:gridCol w:w="2472"/>
      </w:tblGrid>
      <w:tr>
        <w:trPr>
          <w:trHeight w:val="67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қызметі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нөмірі және берілген күні, оқу орнының атауы, мамандығы және біліктілігі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туралы бұйрықтың/жеке еңбек шартының нөмірі және күні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 туралы бұйрықтың нөмірі және күні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біліктілігін арттыру туралы қосымша мәліметтер</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20. Радиоактивті қалдықтарды сақтауға арналған қоймалардың</w:t>
      </w:r>
      <w:r>
        <w:br/>
      </w:r>
      <w:r>
        <w:rPr>
          <w:rFonts w:ascii="Times New Roman"/>
          <w:b w:val="false"/>
          <w:i w:val="false"/>
          <w:color w:val="000000"/>
          <w:sz w:val="28"/>
        </w:rPr>
        <w:t xml:space="preserve">
жоспар-схемасының көшірмесі. </w:t>
      </w:r>
      <w:r>
        <w:br/>
      </w:r>
      <w:r>
        <w:rPr>
          <w:rFonts w:ascii="Times New Roman"/>
          <w:b w:val="false"/>
          <w:i w:val="false"/>
          <w:color w:val="000000"/>
          <w:sz w:val="28"/>
        </w:rPr>
        <w:t>
      21. Радиоактивті қалдықтарды сақтау қоймасына</w:t>
      </w:r>
      <w:r>
        <w:br/>
      </w:r>
      <w:r>
        <w:rPr>
          <w:rFonts w:ascii="Times New Roman"/>
          <w:b w:val="false"/>
          <w:i w:val="false"/>
          <w:color w:val="000000"/>
          <w:sz w:val="28"/>
        </w:rPr>
        <w:t>
санитариялық-эпидемиологиялық қадағалауға уәкілетті орган берген</w:t>
      </w:r>
      <w:r>
        <w:br/>
      </w:r>
      <w:r>
        <w:rPr>
          <w:rFonts w:ascii="Times New Roman"/>
          <w:b w:val="false"/>
          <w:i w:val="false"/>
          <w:color w:val="000000"/>
          <w:sz w:val="28"/>
        </w:rPr>
        <w:t xml:space="preserve">
санитариялық-эпидемиологиялық қорытындының көшірмесі. </w:t>
      </w:r>
      <w:r>
        <w:br/>
      </w:r>
      <w:r>
        <w:rPr>
          <w:rFonts w:ascii="Times New Roman"/>
          <w:b w:val="false"/>
          <w:i w:val="false"/>
          <w:color w:val="000000"/>
          <w:sz w:val="28"/>
        </w:rPr>
        <w:t>
      22. 8-кестеге сәйкес қызметкерді жазатайым оқиғалардан</w:t>
      </w:r>
      <w:r>
        <w:br/>
      </w:r>
      <w:r>
        <w:rPr>
          <w:rFonts w:ascii="Times New Roman"/>
          <w:b w:val="false"/>
          <w:i w:val="false"/>
          <w:color w:val="000000"/>
          <w:sz w:val="28"/>
        </w:rPr>
        <w:t>
сақтандыру, объектілердің иелерінің жауапкершілігі, экологиялық</w:t>
      </w:r>
      <w:r>
        <w:br/>
      </w:r>
      <w:r>
        <w:rPr>
          <w:rFonts w:ascii="Times New Roman"/>
          <w:b w:val="false"/>
          <w:i w:val="false"/>
          <w:color w:val="000000"/>
          <w:sz w:val="28"/>
        </w:rPr>
        <w:t>
сақтандыру шарттарының бар-жоғы туралы мәліметтер.</w:t>
      </w:r>
    </w:p>
    <w:bookmarkStart w:name="z323" w:id="65"/>
    <w:p>
      <w:pPr>
        <w:spacing w:after="0"/>
        <w:ind w:left="0"/>
        <w:jc w:val="both"/>
      </w:pPr>
      <w:r>
        <w:rPr>
          <w:rFonts w:ascii="Times New Roman"/>
          <w:b w:val="false"/>
          <w:i w:val="false"/>
          <w:color w:val="000000"/>
          <w:sz w:val="28"/>
        </w:rPr>
        <w:t>
Сақтандыру шартының бар-жоғы туралы мәліметтер нысаны</w:t>
      </w:r>
    </w:p>
    <w:bookmarkEnd w:id="65"/>
    <w:bookmarkStart w:name="z324" w:id="66"/>
    <w:p>
      <w:pPr>
        <w:spacing w:after="0"/>
        <w:ind w:left="0"/>
        <w:jc w:val="both"/>
      </w:pPr>
      <w:r>
        <w:rPr>
          <w:rFonts w:ascii="Times New Roman"/>
          <w:b w:val="false"/>
          <w:i w:val="false"/>
          <w:color w:val="000000"/>
          <w:sz w:val="28"/>
        </w:rPr>
        <w:t>
8-кесте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2422"/>
        <w:gridCol w:w="2241"/>
        <w:gridCol w:w="3514"/>
        <w:gridCol w:w="3764"/>
      </w:tblGrid>
      <w:tr>
        <w:trPr>
          <w:trHeight w:val="1365"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Шартқа сәйкес сақтандыру жағдайларына жатпайтын тармақтарды көрсету </w:t>
            </w:r>
          </w:p>
        </w:tc>
      </w:tr>
      <w:tr>
        <w:trPr>
          <w:trHeight w:val="285"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7" w:id="6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162 қаулысымен   </w:t>
      </w:r>
      <w:r>
        <w:br/>
      </w:r>
      <w:r>
        <w:rPr>
          <w:rFonts w:ascii="Times New Roman"/>
          <w:b w:val="false"/>
          <w:i w:val="false"/>
          <w:color w:val="000000"/>
          <w:sz w:val="28"/>
        </w:rPr>
        <w:t>
бекітілген      </w:t>
      </w:r>
    </w:p>
    <w:bookmarkEnd w:id="67"/>
    <w:bookmarkStart w:name="z68" w:id="68"/>
    <w:p>
      <w:pPr>
        <w:spacing w:after="0"/>
        <w:ind w:left="0"/>
        <w:jc w:val="left"/>
      </w:pPr>
      <w:r>
        <w:rPr>
          <w:rFonts w:ascii="Times New Roman"/>
          <w:b/>
          <w:i w:val="false"/>
          <w:color w:val="000000"/>
        </w:rPr>
        <w:t xml:space="preserve"> 
«Радиоактивті заттармен, құрамында радиоактивті заттар бар</w:t>
      </w:r>
      <w:r>
        <w:br/>
      </w:r>
      <w:r>
        <w:rPr>
          <w:rFonts w:ascii="Times New Roman"/>
          <w:b/>
          <w:i w:val="false"/>
          <w:color w:val="000000"/>
        </w:rPr>
        <w:t>
аспаптармен және қондырғылармен жұмыс істеу жөніндегі қызметті</w:t>
      </w:r>
      <w:r>
        <w:br/>
      </w:r>
      <w:r>
        <w:rPr>
          <w:rFonts w:ascii="Times New Roman"/>
          <w:b/>
          <w:i w:val="false"/>
          <w:color w:val="000000"/>
        </w:rPr>
        <w:t>
жүзеге асыруға лицензия беру, қайта ресімдеу, лицензияның</w:t>
      </w:r>
      <w:r>
        <w:br/>
      </w:r>
      <w:r>
        <w:rPr>
          <w:rFonts w:ascii="Times New Roman"/>
          <w:b/>
          <w:i w:val="false"/>
          <w:color w:val="000000"/>
        </w:rPr>
        <w:t>
телнұсқаларын беру» мемлекеттік көрсетілетін қызмет стандарты 1. Жалпы ережелері</w:t>
      </w:r>
    </w:p>
    <w:bookmarkEnd w:id="68"/>
    <w:bookmarkStart w:name="z69" w:id="69"/>
    <w:p>
      <w:pPr>
        <w:spacing w:after="0"/>
        <w:ind w:left="0"/>
        <w:jc w:val="both"/>
      </w:pPr>
      <w:r>
        <w:rPr>
          <w:rFonts w:ascii="Times New Roman"/>
          <w:b w:val="false"/>
          <w:i w:val="false"/>
          <w:color w:val="000000"/>
          <w:sz w:val="28"/>
        </w:rPr>
        <w:t>
      1.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Атом энергиясы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«электрондық үкіметтің» www.еgov.kz веб-порталы немесе «Е-лицензиялау» www.elicense.kz веб-порталы (бұдан әрі – портал) арқылы жүзеге асырылады.</w:t>
      </w:r>
    </w:p>
    <w:bookmarkEnd w:id="69"/>
    <w:bookmarkStart w:name="z72" w:id="70"/>
    <w:p>
      <w:pPr>
        <w:spacing w:after="0"/>
        <w:ind w:left="0"/>
        <w:jc w:val="left"/>
      </w:pPr>
      <w:r>
        <w:rPr>
          <w:rFonts w:ascii="Times New Roman"/>
          <w:b/>
          <w:i w:val="false"/>
          <w:color w:val="000000"/>
        </w:rPr>
        <w:t xml:space="preserve"> 
2. Мемлекеттік қызмет көрсету тәртібі</w:t>
      </w:r>
    </w:p>
    <w:bookmarkEnd w:id="70"/>
    <w:bookmarkStart w:name="z73" w:id="71"/>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 тапсырылған, сондай-ақ порталға өтініш берген сәттен бастап:</w:t>
      </w:r>
      <w:r>
        <w:br/>
      </w:r>
      <w:r>
        <w:rPr>
          <w:rFonts w:ascii="Times New Roman"/>
          <w:b w:val="false"/>
          <w:i w:val="false"/>
          <w:color w:val="000000"/>
          <w:sz w:val="28"/>
        </w:rPr>
        <w:t>
      лицензияны және (немесе) лицензияға қосымшаны беру кезінде – 30 (отыз) жұмыс күні;</w:t>
      </w:r>
      <w:r>
        <w:br/>
      </w:r>
      <w:r>
        <w:rPr>
          <w:rFonts w:ascii="Times New Roman"/>
          <w:b w:val="false"/>
          <w:i w:val="false"/>
          <w:color w:val="000000"/>
          <w:sz w:val="28"/>
        </w:rPr>
        <w:t>
      лицензияны және (немесе) лицензияға қосымшаны қайта ресімдеген кезде – 30 (отыз) жұмыс күні;</w:t>
      </w:r>
      <w:r>
        <w:br/>
      </w:r>
      <w:r>
        <w:rPr>
          <w:rFonts w:ascii="Times New Roman"/>
          <w:b w:val="false"/>
          <w:i w:val="false"/>
          <w:color w:val="000000"/>
          <w:sz w:val="28"/>
        </w:rPr>
        <w:t>
      лицензияның телнұсқаларын және (немесе) лицензияға қосымшаның телнұсқаларын беру кезінде – 2 (екі) жұмыс күні;</w:t>
      </w:r>
      <w:r>
        <w:br/>
      </w:r>
      <w:r>
        <w:rPr>
          <w:rFonts w:ascii="Times New Roman"/>
          <w:b w:val="false"/>
          <w:i w:val="false"/>
          <w:color w:val="000000"/>
          <w:sz w:val="28"/>
        </w:rPr>
        <w:t xml:space="preserve">
      2) құжаттар топтамасын тапсыру үшін рұқсат етілетін ең ұзақ күту уақыты – 15 минут; </w:t>
      </w:r>
      <w:r>
        <w:br/>
      </w:r>
      <w:r>
        <w:rPr>
          <w:rFonts w:ascii="Times New Roman"/>
          <w:b w:val="false"/>
          <w:i w:val="false"/>
          <w:color w:val="000000"/>
          <w:sz w:val="28"/>
        </w:rPr>
        <w:t>
      3) рұқсат етілетін ең ұзақ қызмет көрсету уақыты – 15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радиоактивті заттармен, құрамында радиоактивті заттар бар аспаптармен және қондырғылармен жұмыс істеу жөніндегі қызмет түріне лицензия және (немесе) лицензияға қосымша, қайта ресімдеу, лицензияның және (немесе) лицензияға қосымшаның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қағаз түрінде.</w:t>
      </w:r>
      <w:r>
        <w:br/>
      </w:r>
      <w:r>
        <w:rPr>
          <w:rFonts w:ascii="Times New Roman"/>
          <w:b w:val="false"/>
          <w:i w:val="false"/>
          <w:color w:val="000000"/>
          <w:sz w:val="28"/>
        </w:rPr>
        <w:t>
      Лицензияны және (немесе) лицензияға қосымшаны қағаз тасығышта алуға өтініш берілген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Мемлекеттік көрсетілетін қызметті алуға портал арқылы өтініш берілген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r>
        <w:br/>
      </w:r>
      <w:r>
        <w:rPr>
          <w:rFonts w:ascii="Times New Roman"/>
          <w:b w:val="false"/>
          <w:i w:val="false"/>
          <w:color w:val="000000"/>
          <w:sz w:val="28"/>
        </w:rPr>
        <w:t>
      1) аталған қызмет түрімен айналысу құқығына лицензия беру кезінде 10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 беру кезіндегі мөлшерлеменің 10 %-ын құрайды, бірақ 4 АЕК аспайды;</w:t>
      </w:r>
      <w:r>
        <w:br/>
      </w:r>
      <w:r>
        <w:rPr>
          <w:rFonts w:ascii="Times New Roman"/>
          <w:b w:val="false"/>
          <w:i w:val="false"/>
          <w:color w:val="000000"/>
          <w:sz w:val="28"/>
        </w:rPr>
        <w:t>
      3) лицензияның телнұсқасын беру үшін лицензия беру кезіндегі мөлшерлеменің 100 %-ын құрайды.</w:t>
      </w:r>
      <w:r>
        <w:br/>
      </w:r>
      <w:r>
        <w:rPr>
          <w:rFonts w:ascii="Times New Roman"/>
          <w:b w:val="false"/>
          <w:i w:val="false"/>
          <w:color w:val="000000"/>
          <w:sz w:val="28"/>
        </w:rPr>
        <w:t>
      Лицензиялық алымды төлеу қолма-қол ақшамен және қолма-қол емес нысанда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xml:space="preserve">
      Мемлекеттік көрсетілетін қызметті алуға электрондық сұрау портал арқылы берілген жағдайда төлем «электронды үкіметтің» төлем шлюзі (бұдан әрі – ЭҮТШ) арқылы немесе екінші деңгейдегі банктер арқылы жүзеге асырылуы мүмкін.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xml:space="preserve">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 Мемлекеттік көрсетілетін қызмет алдын ала жазылусыз және жеделдетілген қызмет көрсетусіз кезек тәртібімен жүргізіледі; </w:t>
      </w:r>
      <w:r>
        <w:br/>
      </w: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 үшін белгіленген нысандағы өтініш;</w:t>
      </w:r>
      <w:r>
        <w:br/>
      </w:r>
      <w:r>
        <w:rPr>
          <w:rFonts w:ascii="Times New Roman"/>
          <w:b w:val="false"/>
          <w:i w:val="false"/>
          <w:color w:val="000000"/>
          <w:sz w:val="28"/>
        </w:rPr>
        <w:t xml:space="preserve">
      жекелеген қызмет түрлерімен айналысу құқығы үшін бюджетке лицензиялық алымның төленгенін растайтын құжаттың көшiрмесi;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 үшін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4) лицензия және (немесе) лицензияға қосымша жоғалған, бүлінген жағдайда лицензияның телнұсқасын алу үшін көрсетілетін қызметті алушы порталда тиісті ақпараттық жүйелерден лицензия туралы мәліметтерді алу мүмкіндігі болмаған жағдайда ғана көрсетілетін қызметті берушіге мынадай құжаттарды ұсыну арқылы өтініш білдіреді:</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Лицензия туралы,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порталға:</w:t>
      </w:r>
      <w:r>
        <w:br/>
      </w:r>
      <w:r>
        <w:rPr>
          <w:rFonts w:ascii="Times New Roman"/>
          <w:b w:val="false"/>
          <w:i w:val="false"/>
          <w:color w:val="000000"/>
          <w:sz w:val="28"/>
        </w:rPr>
        <w:t xml:space="preserve">
      1) лицензияны алу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xml:space="preserve">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 </w:t>
      </w:r>
      <w:r>
        <w:br/>
      </w:r>
      <w:r>
        <w:rPr>
          <w:rFonts w:ascii="Times New Roman"/>
          <w:b w:val="false"/>
          <w:i w:val="false"/>
          <w:color w:val="000000"/>
          <w:sz w:val="28"/>
        </w:rPr>
        <w:t>
      Лицензия туралы,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Көрсетілетін қызметті алушы барлық құжаттарды тапсырған кезде:</w:t>
      </w:r>
      <w:r>
        <w:br/>
      </w:r>
      <w:r>
        <w:rPr>
          <w:rFonts w:ascii="Times New Roman"/>
          <w:b w:val="false"/>
          <w:i w:val="false"/>
          <w:color w:val="000000"/>
          <w:sz w:val="28"/>
        </w:rPr>
        <w:t>
      1) көрсетілетін қызметті берушіге (қолма-қол немесе пошта байланысы арқылы) – қағаз тасығыштағы өтінішті қабылдаудың растауы оның көшірмесінде құжаттар топтамасын қабылдау уақыты мен күнін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қызмет нәтижесін алу күнін көрсете отырып,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тартудың негіздері:</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xml:space="preserve">
      3) көрсетілетін қызметті алушының біліктілік талаптарына сай келмеуі; </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ұсынуы негізінде соттың көрсетілетін қызметті алушыға лицензия алуға тыйым салуы болып табылады. </w:t>
      </w:r>
    </w:p>
    <w:bookmarkEnd w:id="71"/>
    <w:bookmarkStart w:name="z80" w:id="72"/>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сондай-ақ көрсетілетін қызметті берушінің</w:t>
      </w:r>
      <w:r>
        <w:br/>
      </w:r>
      <w:r>
        <w:rPr>
          <w:rFonts w:ascii="Times New Roman"/>
          <w:b/>
          <w:i w:val="false"/>
          <w:color w:val="000000"/>
        </w:rPr>
        <w:t>
және (немесе) оның лауазымды адамдарының әрекетіне</w:t>
      </w:r>
      <w:r>
        <w:br/>
      </w:r>
      <w:r>
        <w:rPr>
          <w:rFonts w:ascii="Times New Roman"/>
          <w:b/>
          <w:i w:val="false"/>
          <w:color w:val="000000"/>
        </w:rPr>
        <w:t>
(әрекетсіздігіне) шағымдану тәртібі</w:t>
      </w:r>
    </w:p>
    <w:bookmarkEnd w:id="72"/>
    <w:bookmarkStart w:name="z81" w:id="73"/>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тұлғаларының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немесе Министрліктің басшысының атына мына мекенжай бойынша беріледі: 010000, Астана қаласы, Қабанбай батыр даңғылы, 32/1, «Транспорт Тауэр» ғимараты, № 2117 кабинет, телефон: 8 (7172) 24-04-75, 29-08-48.</w:t>
      </w:r>
      <w:r>
        <w:br/>
      </w:r>
      <w:r>
        <w:rPr>
          <w:rFonts w:ascii="Times New Roman"/>
          <w:b w:val="false"/>
          <w:i w:val="false"/>
          <w:color w:val="000000"/>
          <w:sz w:val="28"/>
        </w:rPr>
        <w:t>
      Шағым жазбаша түрде пошта арқылы немесе қолма-қол көрсетілетін қызметті берушінің немесе Министрліктің кеңсесі арқылы жұмыс күндері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 жауап алу мерзімі мен орны көрсетіле отырып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xml:space="preserve">
      Портал арқылы өтініш берген кезде шағымдану тәртібі туралы ақпаратты 1414 бірыңғай байланыс орталығының телефоны арқылы алуға болады. </w:t>
      </w:r>
      <w:r>
        <w:br/>
      </w: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өтінішті өңдеу барысында жаңартылып тұратын өтініш туралы ақпарат (жеткізу, тіркеу, орындау туралы белгілер, шағымды қарау немесе қараудан бас тарту туралы жауап) қолжетімді.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73"/>
    <w:bookmarkStart w:name="z83" w:id="74"/>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қызметтің ерекшеліктері ескерілген өзге де</w:t>
      </w:r>
      <w:r>
        <w:br/>
      </w:r>
      <w:r>
        <w:rPr>
          <w:rFonts w:ascii="Times New Roman"/>
          <w:b/>
          <w:i w:val="false"/>
          <w:color w:val="000000"/>
        </w:rPr>
        <w:t>
талаптар</w:t>
      </w:r>
    </w:p>
    <w:bookmarkEnd w:id="74"/>
    <w:bookmarkStart w:name="z84" w:id="75"/>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www.kaec.kz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қашықтықтан қолжетімділік режимінде мемлекеттік қызмет көрсетудің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50 29 53, 50 30 77. Мемлекеттік қызметтер көрсету мәселелері жөніндегі бірыңғай байланыс орталығы: 1414.</w:t>
      </w:r>
    </w:p>
    <w:bookmarkEnd w:id="75"/>
    <w:bookmarkStart w:name="z88" w:id="76"/>
    <w:p>
      <w:pPr>
        <w:spacing w:after="0"/>
        <w:ind w:left="0"/>
        <w:jc w:val="both"/>
      </w:pPr>
      <w:r>
        <w:rPr>
          <w:rFonts w:ascii="Times New Roman"/>
          <w:b w:val="false"/>
          <w:i w:val="false"/>
          <w:color w:val="000000"/>
          <w:sz w:val="28"/>
        </w:rPr>
        <w:t xml:space="preserve">
«Радиоактивті заттармен,     </w:t>
      </w:r>
      <w:r>
        <w:br/>
      </w:r>
      <w:r>
        <w:rPr>
          <w:rFonts w:ascii="Times New Roman"/>
          <w:b w:val="false"/>
          <w:i w:val="false"/>
          <w:color w:val="000000"/>
          <w:sz w:val="28"/>
        </w:rPr>
        <w:t>
құрамында радиоактивті заттар бар</w:t>
      </w:r>
      <w:r>
        <w:br/>
      </w:r>
      <w:r>
        <w:rPr>
          <w:rFonts w:ascii="Times New Roman"/>
          <w:b w:val="false"/>
          <w:i w:val="false"/>
          <w:color w:val="000000"/>
          <w:sz w:val="28"/>
        </w:rPr>
        <w:t xml:space="preserve">
аспаптармен және қондырғылармен </w:t>
      </w:r>
      <w:r>
        <w:br/>
      </w:r>
      <w:r>
        <w:rPr>
          <w:rFonts w:ascii="Times New Roman"/>
          <w:b w:val="false"/>
          <w:i w:val="false"/>
          <w:color w:val="000000"/>
          <w:sz w:val="28"/>
        </w:rPr>
        <w:t xml:space="preserve">
жұмыс істеу жөніндегі қызметті  </w:t>
      </w:r>
      <w:r>
        <w:br/>
      </w:r>
      <w:r>
        <w:rPr>
          <w:rFonts w:ascii="Times New Roman"/>
          <w:b w:val="false"/>
          <w:i w:val="false"/>
          <w:color w:val="000000"/>
          <w:sz w:val="28"/>
        </w:rPr>
        <w:t xml:space="preserve">
жүзеге асыруға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76"/>
    <w:bookmarkStart w:name="z89" w:id="77"/>
    <w:p>
      <w:pPr>
        <w:spacing w:after="0"/>
        <w:ind w:left="0"/>
        <w:jc w:val="left"/>
      </w:pPr>
      <w:r>
        <w:rPr>
          <w:rFonts w:ascii="Times New Roman"/>
          <w:b/>
          <w:i w:val="false"/>
          <w:color w:val="000000"/>
        </w:rPr>
        <w:t xml:space="preserve"> 
Заңды тұлғаның лицензия және (немесе) лицензияға қосымша алуға</w:t>
      </w:r>
      <w:r>
        <w:br/>
      </w:r>
      <w:r>
        <w:rPr>
          <w:rFonts w:ascii="Times New Roman"/>
          <w:b/>
          <w:i w:val="false"/>
          <w:color w:val="000000"/>
        </w:rPr>
        <w:t>
өтiнiші</w:t>
      </w:r>
    </w:p>
    <w:bookmarkEnd w:id="7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жүзеге асыруға лицензия және (немесе)</w:t>
      </w:r>
      <w:r>
        <w:br/>
      </w:r>
      <w:r>
        <w:rPr>
          <w:rFonts w:ascii="Times New Roman"/>
          <w:b w:val="false"/>
          <w:i w:val="false"/>
          <w:color w:val="000000"/>
          <w:sz w:val="28"/>
        </w:rPr>
        <w:t>
лицензияға қосымшаны қағаз тасығышта ________________________________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мекенжайы(лары) _______________________________</w:t>
      </w:r>
      <w:r>
        <w:br/>
      </w:r>
      <w:r>
        <w:rPr>
          <w:rFonts w:ascii="Times New Roman"/>
          <w:b w:val="false"/>
          <w:i w:val="false"/>
          <w:color w:val="000000"/>
          <w:sz w:val="28"/>
        </w:rPr>
        <w:t>
(пошталық индексі, облысы, қаласы, ауданы, елді мекені, көше</w:t>
      </w:r>
      <w:r>
        <w:br/>
      </w:r>
      <w:r>
        <w:rPr>
          <w:rFonts w:ascii="Times New Roman"/>
          <w:b w:val="false"/>
          <w:i w:val="false"/>
          <w:color w:val="000000"/>
          <w:sz w:val="28"/>
        </w:rPr>
        <w:t>
атауы,үй/ғимарат (стационарлық үй-жайлар) нөмірі)</w:t>
      </w:r>
      <w:r>
        <w:br/>
      </w:r>
      <w:r>
        <w:rPr>
          <w:rFonts w:ascii="Times New Roman"/>
          <w:b w:val="false"/>
          <w:i w:val="false"/>
          <w:color w:val="000000"/>
          <w:sz w:val="28"/>
        </w:rPr>
        <w:t>
      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 кіші</w:t>
      </w:r>
      <w:r>
        <w:br/>
      </w:r>
      <w:r>
        <w:rPr>
          <w:rFonts w:ascii="Times New Roman"/>
          <w:b w:val="false"/>
          <w:i w:val="false"/>
          <w:color w:val="000000"/>
          <w:sz w:val="28"/>
        </w:rPr>
        <w:t>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Басшы ________   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мерзімі: 20__ жылғы «___» ____________</w:t>
      </w:r>
    </w:p>
    <w:bookmarkStart w:name="z90" w:id="78"/>
    <w:p>
      <w:pPr>
        <w:spacing w:after="0"/>
        <w:ind w:left="0"/>
        <w:jc w:val="both"/>
      </w:pPr>
      <w:r>
        <w:rPr>
          <w:rFonts w:ascii="Times New Roman"/>
          <w:b w:val="false"/>
          <w:i w:val="false"/>
          <w:color w:val="000000"/>
          <w:sz w:val="28"/>
        </w:rPr>
        <w:t xml:space="preserve">
«Радиоактивті заттармен,     </w:t>
      </w:r>
      <w:r>
        <w:br/>
      </w:r>
      <w:r>
        <w:rPr>
          <w:rFonts w:ascii="Times New Roman"/>
          <w:b w:val="false"/>
          <w:i w:val="false"/>
          <w:color w:val="000000"/>
          <w:sz w:val="28"/>
        </w:rPr>
        <w:t>
құрамында радиоактивті заттар бар</w:t>
      </w:r>
      <w:r>
        <w:br/>
      </w:r>
      <w:r>
        <w:rPr>
          <w:rFonts w:ascii="Times New Roman"/>
          <w:b w:val="false"/>
          <w:i w:val="false"/>
          <w:color w:val="000000"/>
          <w:sz w:val="28"/>
        </w:rPr>
        <w:t xml:space="preserve">
аспаптармен және қондырғылармен </w:t>
      </w:r>
      <w:r>
        <w:br/>
      </w:r>
      <w:r>
        <w:rPr>
          <w:rFonts w:ascii="Times New Roman"/>
          <w:b w:val="false"/>
          <w:i w:val="false"/>
          <w:color w:val="000000"/>
          <w:sz w:val="28"/>
        </w:rPr>
        <w:t xml:space="preserve">
жұмыс істеу жөніндегі қызметті  </w:t>
      </w:r>
      <w:r>
        <w:br/>
      </w:r>
      <w:r>
        <w:rPr>
          <w:rFonts w:ascii="Times New Roman"/>
          <w:b w:val="false"/>
          <w:i w:val="false"/>
          <w:color w:val="000000"/>
          <w:sz w:val="28"/>
        </w:rPr>
        <w:t xml:space="preserve">
жүзеге асыруға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2-қосымша            </w:t>
      </w:r>
    </w:p>
    <w:bookmarkEnd w:id="78"/>
    <w:bookmarkStart w:name="z91" w:id="79"/>
    <w:p>
      <w:pPr>
        <w:spacing w:after="0"/>
        <w:ind w:left="0"/>
        <w:jc w:val="left"/>
      </w:pPr>
      <w:r>
        <w:rPr>
          <w:rFonts w:ascii="Times New Roman"/>
          <w:b/>
          <w:i w:val="false"/>
          <w:color w:val="000000"/>
        </w:rPr>
        <w:t xml:space="preserve"> 
Радиоактивті заттармен, құрамында радиоактивті заттар бар</w:t>
      </w:r>
      <w:r>
        <w:br/>
      </w:r>
      <w:r>
        <w:rPr>
          <w:rFonts w:ascii="Times New Roman"/>
          <w:b/>
          <w:i w:val="false"/>
          <w:color w:val="000000"/>
        </w:rPr>
        <w:t>
аспаптармен және қондырғылармен жұмыс істеу жөніндегі қызметке</w:t>
      </w:r>
      <w:r>
        <w:br/>
      </w:r>
      <w:r>
        <w:rPr>
          <w:rFonts w:ascii="Times New Roman"/>
          <w:b/>
          <w:i w:val="false"/>
          <w:color w:val="000000"/>
        </w:rPr>
        <w:t>
қойылатын біліктілік талаптарына сәйкес мәліметтер нысаны және</w:t>
      </w:r>
      <w:r>
        <w:br/>
      </w:r>
      <w:r>
        <w:rPr>
          <w:rFonts w:ascii="Times New Roman"/>
          <w:b/>
          <w:i w:val="false"/>
          <w:color w:val="000000"/>
        </w:rPr>
        <w:t>
қажетті құжаттардың тізімі</w:t>
      </w:r>
    </w:p>
    <w:bookmarkEnd w:id="79"/>
    <w:p>
      <w:pPr>
        <w:spacing w:after="0"/>
        <w:ind w:left="0"/>
        <w:jc w:val="both"/>
      </w:pPr>
      <w:r>
        <w:rPr>
          <w:rFonts w:ascii="Times New Roman"/>
          <w:b w:val="false"/>
          <w:i w:val="false"/>
          <w:color w:val="000000"/>
          <w:sz w:val="28"/>
        </w:rPr>
        <w:t>      1. Үй-жайлардың жоспар-схемасының немесе техникалық</w:t>
      </w:r>
      <w:r>
        <w:br/>
      </w:r>
      <w:r>
        <w:rPr>
          <w:rFonts w:ascii="Times New Roman"/>
          <w:b w:val="false"/>
          <w:i w:val="false"/>
          <w:color w:val="000000"/>
          <w:sz w:val="28"/>
        </w:rPr>
        <w:t>
паспорттарының көшірмесі – егер өтініш беруші радиоактивті заттардың,</w:t>
      </w:r>
      <w:r>
        <w:br/>
      </w:r>
      <w:r>
        <w:rPr>
          <w:rFonts w:ascii="Times New Roman"/>
          <w:b w:val="false"/>
          <w:i w:val="false"/>
          <w:color w:val="000000"/>
          <w:sz w:val="28"/>
        </w:rPr>
        <w:t>
құрамында радиоактивті заттар бар аспаптардың және қондырғылардың</w:t>
      </w:r>
      <w:r>
        <w:br/>
      </w:r>
      <w:r>
        <w:rPr>
          <w:rFonts w:ascii="Times New Roman"/>
          <w:b w:val="false"/>
          <w:i w:val="false"/>
          <w:color w:val="000000"/>
          <w:sz w:val="28"/>
        </w:rPr>
        <w:t>
меншік иесі болмаса (меншік немесе жалға алу құқығында) және</w:t>
      </w:r>
      <w:r>
        <w:br/>
      </w:r>
      <w:r>
        <w:rPr>
          <w:rFonts w:ascii="Times New Roman"/>
          <w:b w:val="false"/>
          <w:i w:val="false"/>
          <w:color w:val="000000"/>
          <w:sz w:val="28"/>
        </w:rPr>
        <w:t>
жұмыстарды тапсырыс берушінің аумағында өткізсе, онда осы тармақты</w:t>
      </w:r>
      <w:r>
        <w:br/>
      </w:r>
      <w:r>
        <w:rPr>
          <w:rFonts w:ascii="Times New Roman"/>
          <w:b w:val="false"/>
          <w:i w:val="false"/>
          <w:color w:val="000000"/>
          <w:sz w:val="28"/>
        </w:rPr>
        <w:t>
орындау талап етілмейді және радиоактивті заттарды, құрамында</w:t>
      </w:r>
      <w:r>
        <w:br/>
      </w:r>
      <w:r>
        <w:rPr>
          <w:rFonts w:ascii="Times New Roman"/>
          <w:b w:val="false"/>
          <w:i w:val="false"/>
          <w:color w:val="000000"/>
          <w:sz w:val="28"/>
        </w:rPr>
        <w:t>
радиоактивті заттар бар аспаптарды және қондырғыларды өткізу бойынша</w:t>
      </w:r>
      <w:r>
        <w:br/>
      </w:r>
      <w:r>
        <w:rPr>
          <w:rFonts w:ascii="Times New Roman"/>
          <w:b w:val="false"/>
          <w:i w:val="false"/>
          <w:color w:val="000000"/>
          <w:sz w:val="28"/>
        </w:rPr>
        <w:t>
қызметтің кіші түрі үшін осы тармақты орындау талап етілмейді.</w:t>
      </w:r>
      <w:r>
        <w:br/>
      </w:r>
      <w:r>
        <w:rPr>
          <w:rFonts w:ascii="Times New Roman"/>
          <w:b w:val="false"/>
          <w:i w:val="false"/>
          <w:color w:val="000000"/>
          <w:sz w:val="28"/>
        </w:rPr>
        <w:t>
      2. 1 немесе 2-кестеге сәйкес мәлімденген жұмыстарды орындау</w:t>
      </w:r>
      <w:r>
        <w:br/>
      </w:r>
      <w:r>
        <w:rPr>
          <w:rFonts w:ascii="Times New Roman"/>
          <w:b w:val="false"/>
          <w:i w:val="false"/>
          <w:color w:val="000000"/>
          <w:sz w:val="28"/>
        </w:rPr>
        <w:t>
үшін қажетті ғимараттардың, үй-жайлардың және құрылыстардың бар болуы</w:t>
      </w:r>
      <w:r>
        <w:br/>
      </w:r>
      <w:r>
        <w:rPr>
          <w:rFonts w:ascii="Times New Roman"/>
          <w:b w:val="false"/>
          <w:i w:val="false"/>
          <w:color w:val="000000"/>
          <w:sz w:val="28"/>
        </w:rPr>
        <w:t>
туралы мәліметтер – егер өтініш беруші радиоактивті заттардың,</w:t>
      </w:r>
      <w:r>
        <w:br/>
      </w:r>
      <w:r>
        <w:rPr>
          <w:rFonts w:ascii="Times New Roman"/>
          <w:b w:val="false"/>
          <w:i w:val="false"/>
          <w:color w:val="000000"/>
          <w:sz w:val="28"/>
        </w:rPr>
        <w:t>
құрамында радиоактивті заттар бар аспаптардың және қондырғылардың</w:t>
      </w:r>
      <w:r>
        <w:br/>
      </w:r>
      <w:r>
        <w:rPr>
          <w:rFonts w:ascii="Times New Roman"/>
          <w:b w:val="false"/>
          <w:i w:val="false"/>
          <w:color w:val="000000"/>
          <w:sz w:val="28"/>
        </w:rPr>
        <w:t>
меншік иесі болмаса (меншік немесе жалға алу құқығында) және</w:t>
      </w:r>
      <w:r>
        <w:br/>
      </w:r>
      <w:r>
        <w:rPr>
          <w:rFonts w:ascii="Times New Roman"/>
          <w:b w:val="false"/>
          <w:i w:val="false"/>
          <w:color w:val="000000"/>
          <w:sz w:val="28"/>
        </w:rPr>
        <w:t>
жұмыстарды тапсырыс берушінің аумағында өткізсе, онда осы тармақты</w:t>
      </w:r>
      <w:r>
        <w:br/>
      </w:r>
      <w:r>
        <w:rPr>
          <w:rFonts w:ascii="Times New Roman"/>
          <w:b w:val="false"/>
          <w:i w:val="false"/>
          <w:color w:val="000000"/>
          <w:sz w:val="28"/>
        </w:rPr>
        <w:t>
орындау талап етілмейді және радиоактивті заттарды, құрамында</w:t>
      </w:r>
      <w:r>
        <w:br/>
      </w:r>
      <w:r>
        <w:rPr>
          <w:rFonts w:ascii="Times New Roman"/>
          <w:b w:val="false"/>
          <w:i w:val="false"/>
          <w:color w:val="000000"/>
          <w:sz w:val="28"/>
        </w:rPr>
        <w:t>
радиоактивті заттар бар аспаптарды және қондырғыларды өткізу бойынша</w:t>
      </w:r>
      <w:r>
        <w:br/>
      </w:r>
      <w:r>
        <w:rPr>
          <w:rFonts w:ascii="Times New Roman"/>
          <w:b w:val="false"/>
          <w:i w:val="false"/>
          <w:color w:val="000000"/>
          <w:sz w:val="28"/>
        </w:rPr>
        <w:t>
қызметтің кіші түрі үшін осы тармақты орындау талап етілмейді.</w:t>
      </w:r>
    </w:p>
    <w:bookmarkStart w:name="z325" w:id="80"/>
    <w:p>
      <w:pPr>
        <w:spacing w:after="0"/>
        <w:ind w:left="0"/>
        <w:jc w:val="both"/>
      </w:pPr>
      <w:r>
        <w:rPr>
          <w:rFonts w:ascii="Times New Roman"/>
          <w:b w:val="false"/>
          <w:i w:val="false"/>
          <w:color w:val="000000"/>
          <w:sz w:val="28"/>
        </w:rPr>
        <w:t>
Меншікті ғимараттар, үй-жайлар мен құрылыстар туралы мәліметтер</w:t>
      </w:r>
      <w:r>
        <w:br/>
      </w:r>
      <w:r>
        <w:rPr>
          <w:rFonts w:ascii="Times New Roman"/>
          <w:b w:val="false"/>
          <w:i w:val="false"/>
          <w:color w:val="000000"/>
          <w:sz w:val="28"/>
        </w:rPr>
        <w:t>
нысаны</w:t>
      </w:r>
    </w:p>
    <w:bookmarkEnd w:id="80"/>
    <w:bookmarkStart w:name="z326" w:id="81"/>
    <w:p>
      <w:pPr>
        <w:spacing w:after="0"/>
        <w:ind w:left="0"/>
        <w:jc w:val="both"/>
      </w:pPr>
      <w:r>
        <w:rPr>
          <w:rFonts w:ascii="Times New Roman"/>
          <w:b w:val="false"/>
          <w:i w:val="false"/>
          <w:color w:val="000000"/>
          <w:sz w:val="28"/>
        </w:rPr>
        <w:t>
1-кесте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677"/>
        <w:gridCol w:w="1971"/>
        <w:gridCol w:w="3588"/>
        <w:gridCol w:w="3315"/>
      </w:tblGrid>
      <w:tr>
        <w:trPr>
          <w:trHeight w:val="30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 және нөмірі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берген органның атауы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7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28" w:id="82"/>
    <w:p>
      <w:pPr>
        <w:spacing w:after="0"/>
        <w:ind w:left="0"/>
        <w:jc w:val="both"/>
      </w:pPr>
      <w:r>
        <w:rPr>
          <w:rFonts w:ascii="Times New Roman"/>
          <w:b w:val="false"/>
          <w:i w:val="false"/>
          <w:color w:val="000000"/>
          <w:sz w:val="28"/>
        </w:rPr>
        <w:t>
Жалға алынған ғимараттар, үй-жайлар мен құрылыстар туралы мәліметтер</w:t>
      </w:r>
      <w:r>
        <w:br/>
      </w:r>
      <w:r>
        <w:rPr>
          <w:rFonts w:ascii="Times New Roman"/>
          <w:b w:val="false"/>
          <w:i w:val="false"/>
          <w:color w:val="000000"/>
          <w:sz w:val="28"/>
        </w:rPr>
        <w:t>
нысаны</w:t>
      </w:r>
    </w:p>
    <w:bookmarkEnd w:id="82"/>
    <w:bookmarkStart w:name="z327" w:id="83"/>
    <w:p>
      <w:pPr>
        <w:spacing w:after="0"/>
        <w:ind w:left="0"/>
        <w:jc w:val="both"/>
      </w:pPr>
      <w:r>
        <w:rPr>
          <w:rFonts w:ascii="Times New Roman"/>
          <w:b w:val="false"/>
          <w:i w:val="false"/>
          <w:color w:val="000000"/>
          <w:sz w:val="28"/>
        </w:rPr>
        <w:t>
2-кесте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2945"/>
        <w:gridCol w:w="2786"/>
        <w:gridCol w:w="2605"/>
        <w:gridCol w:w="3219"/>
      </w:tblGrid>
      <w:tr>
        <w:trPr>
          <w:trHeight w:val="112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нөмірі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жалға алу шартының нөмірі және жасалған күні және шарттың қолданылу мерзімі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 жасалған тұлға (БСН/ЖСН көрсету қажет)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объектінің атауы және қысқаша сипаттамасы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28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3. 3-кестеге сәйкес техникалық басшылар мен мамандардың білікті</w:t>
      </w:r>
      <w:r>
        <w:br/>
      </w:r>
      <w:r>
        <w:rPr>
          <w:rFonts w:ascii="Times New Roman"/>
          <w:b w:val="false"/>
          <w:i w:val="false"/>
          <w:color w:val="000000"/>
          <w:sz w:val="28"/>
        </w:rPr>
        <w:t>
құрамының бар-жоғы туралы мәліметтер – осы тармақты радиоактивті</w:t>
      </w:r>
      <w:r>
        <w:br/>
      </w:r>
      <w:r>
        <w:rPr>
          <w:rFonts w:ascii="Times New Roman"/>
          <w:b w:val="false"/>
          <w:i w:val="false"/>
          <w:color w:val="000000"/>
          <w:sz w:val="28"/>
        </w:rPr>
        <w:t>
заттарды, құрамында радиоактивті заттар бар аспаптарды және</w:t>
      </w:r>
      <w:r>
        <w:br/>
      </w:r>
      <w:r>
        <w:rPr>
          <w:rFonts w:ascii="Times New Roman"/>
          <w:b w:val="false"/>
          <w:i w:val="false"/>
          <w:color w:val="000000"/>
          <w:sz w:val="28"/>
        </w:rPr>
        <w:t>
қондырғыларды өткізу қызметінің кіші түрі үшін орындау талап</w:t>
      </w:r>
      <w:r>
        <w:br/>
      </w:r>
      <w:r>
        <w:rPr>
          <w:rFonts w:ascii="Times New Roman"/>
          <w:b w:val="false"/>
          <w:i w:val="false"/>
          <w:color w:val="000000"/>
          <w:sz w:val="28"/>
        </w:rPr>
        <w:t>
етілмейді.</w:t>
      </w:r>
    </w:p>
    <w:bookmarkStart w:name="z330" w:id="84"/>
    <w:p>
      <w:pPr>
        <w:spacing w:after="0"/>
        <w:ind w:left="0"/>
        <w:jc w:val="both"/>
      </w:pPr>
      <w:r>
        <w:rPr>
          <w:rFonts w:ascii="Times New Roman"/>
          <w:b w:val="false"/>
          <w:i w:val="false"/>
          <w:color w:val="000000"/>
          <w:sz w:val="28"/>
        </w:rPr>
        <w:t>
Техникалық басшылар мен мамандардың білікті құрамының бар-жоғы туралы</w:t>
      </w:r>
      <w:r>
        <w:br/>
      </w:r>
      <w:r>
        <w:rPr>
          <w:rFonts w:ascii="Times New Roman"/>
          <w:b w:val="false"/>
          <w:i w:val="false"/>
          <w:color w:val="000000"/>
          <w:sz w:val="28"/>
        </w:rPr>
        <w:t>
мәліметтер нысаны</w:t>
      </w:r>
    </w:p>
    <w:bookmarkEnd w:id="84"/>
    <w:bookmarkStart w:name="z329" w:id="85"/>
    <w:p>
      <w:pPr>
        <w:spacing w:after="0"/>
        <w:ind w:left="0"/>
        <w:jc w:val="both"/>
      </w:pPr>
      <w:r>
        <w:rPr>
          <w:rFonts w:ascii="Times New Roman"/>
          <w:b w:val="false"/>
          <w:i w:val="false"/>
          <w:color w:val="000000"/>
          <w:sz w:val="28"/>
        </w:rPr>
        <w:t>
3-кесте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2264"/>
        <w:gridCol w:w="2700"/>
        <w:gridCol w:w="2471"/>
        <w:gridCol w:w="2472"/>
        <w:gridCol w:w="2472"/>
      </w:tblGrid>
      <w:tr>
        <w:trPr>
          <w:trHeight w:val="67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аты-жөні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қызметі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нөмірі және берілген күні, оқу орнының атауы, мамандығы және біліктілігі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туралы бұйрықтың/жеке еңбек шартының нөмірі және күні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жіберу туралы бұйрықтың нөмірі және күні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біліктілігін арттыру туралы қосымша мәліметтер</w:t>
            </w:r>
          </w:p>
        </w:tc>
      </w:tr>
      <w:tr>
        <w:trPr>
          <w:trHeight w:val="28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4. 4-кестеге сәйкес радиациялық қауіпсіздік қызметі (немесе</w:t>
      </w:r>
      <w:r>
        <w:br/>
      </w:r>
      <w:r>
        <w:rPr>
          <w:rFonts w:ascii="Times New Roman"/>
          <w:b w:val="false"/>
          <w:i w:val="false"/>
          <w:color w:val="000000"/>
          <w:sz w:val="28"/>
        </w:rPr>
        <w:t>
жауапты тұлға) туралы мәліметтер.</w:t>
      </w:r>
    </w:p>
    <w:bookmarkStart w:name="z332" w:id="86"/>
    <w:p>
      <w:pPr>
        <w:spacing w:after="0"/>
        <w:ind w:left="0"/>
        <w:jc w:val="both"/>
      </w:pPr>
      <w:r>
        <w:rPr>
          <w:rFonts w:ascii="Times New Roman"/>
          <w:b w:val="false"/>
          <w:i w:val="false"/>
          <w:color w:val="000000"/>
          <w:sz w:val="28"/>
        </w:rPr>
        <w:t>
Қызмет және жауапты тұлға туралы мәліметтер нысаны</w:t>
      </w:r>
    </w:p>
    <w:bookmarkEnd w:id="86"/>
    <w:bookmarkStart w:name="z331" w:id="87"/>
    <w:p>
      <w:pPr>
        <w:spacing w:after="0"/>
        <w:ind w:left="0"/>
        <w:jc w:val="both"/>
      </w:pPr>
      <w:r>
        <w:rPr>
          <w:rFonts w:ascii="Times New Roman"/>
          <w:b w:val="false"/>
          <w:i w:val="false"/>
          <w:color w:val="000000"/>
          <w:sz w:val="28"/>
        </w:rPr>
        <w:t>
4-кесте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2445"/>
        <w:gridCol w:w="3332"/>
        <w:gridCol w:w="2423"/>
        <w:gridCol w:w="2492"/>
      </w:tblGrid>
      <w:tr>
        <w:trPr>
          <w:trHeight w:val="181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құру туралы (немесе жауапты тұлға туралы) бұйрықтың нөмірі және күні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аты-жөні және атқаратын қызметі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сертификатының (куәліктің) нөмірі және берілген күні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курсының атауы (тақырыбы)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мекемесінің атауы </w:t>
            </w:r>
          </w:p>
        </w:tc>
      </w:tr>
      <w:tr>
        <w:trPr>
          <w:trHeight w:val="28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5. Өтініш беруші бекіткен радиациялық қауіпсіздік қызметі</w:t>
      </w:r>
      <w:r>
        <w:br/>
      </w:r>
      <w:r>
        <w:rPr>
          <w:rFonts w:ascii="Times New Roman"/>
          <w:b w:val="false"/>
          <w:i w:val="false"/>
          <w:color w:val="000000"/>
          <w:sz w:val="28"/>
        </w:rPr>
        <w:t>
туралы ереженің (немесе жауапты тұлғаның лауазымдық нұсқаулығының)</w:t>
      </w:r>
      <w:r>
        <w:br/>
      </w:r>
      <w:r>
        <w:rPr>
          <w:rFonts w:ascii="Times New Roman"/>
          <w:b w:val="false"/>
          <w:i w:val="false"/>
          <w:color w:val="000000"/>
          <w:sz w:val="28"/>
        </w:rPr>
        <w:t>
көшірмесі.</w:t>
      </w:r>
      <w:r>
        <w:br/>
      </w:r>
      <w:r>
        <w:rPr>
          <w:rFonts w:ascii="Times New Roman"/>
          <w:b w:val="false"/>
          <w:i w:val="false"/>
          <w:color w:val="000000"/>
          <w:sz w:val="28"/>
        </w:rPr>
        <w:t>
      6. Өтініш беруші бекіткен радиациялық бақылау кестесінің және</w:t>
      </w:r>
      <w:r>
        <w:br/>
      </w:r>
      <w:r>
        <w:rPr>
          <w:rFonts w:ascii="Times New Roman"/>
          <w:b w:val="false"/>
          <w:i w:val="false"/>
          <w:color w:val="000000"/>
          <w:sz w:val="28"/>
        </w:rPr>
        <w:t>
соңғы радиациялық бақылауды жүргізу хаттамасының көшірмесі – осы</w:t>
      </w:r>
      <w:r>
        <w:br/>
      </w:r>
      <w:r>
        <w:rPr>
          <w:rFonts w:ascii="Times New Roman"/>
          <w:b w:val="false"/>
          <w:i w:val="false"/>
          <w:color w:val="000000"/>
          <w:sz w:val="28"/>
        </w:rPr>
        <w:t>
тармақты радиоактивті заттарды, құрамында радиоактивті заттар бар</w:t>
      </w:r>
      <w:r>
        <w:br/>
      </w:r>
      <w:r>
        <w:rPr>
          <w:rFonts w:ascii="Times New Roman"/>
          <w:b w:val="false"/>
          <w:i w:val="false"/>
          <w:color w:val="000000"/>
          <w:sz w:val="28"/>
        </w:rPr>
        <w:t>
аспаптарды және қондырғыларды өткізу қызметінің кіші түрі үшін</w:t>
      </w:r>
      <w:r>
        <w:br/>
      </w:r>
      <w:r>
        <w:rPr>
          <w:rFonts w:ascii="Times New Roman"/>
          <w:b w:val="false"/>
          <w:i w:val="false"/>
          <w:color w:val="000000"/>
          <w:sz w:val="28"/>
        </w:rPr>
        <w:t>
орындау талап етілмейді.</w:t>
      </w:r>
      <w:r>
        <w:br/>
      </w:r>
      <w:r>
        <w:rPr>
          <w:rFonts w:ascii="Times New Roman"/>
          <w:b w:val="false"/>
          <w:i w:val="false"/>
          <w:color w:val="000000"/>
          <w:sz w:val="28"/>
        </w:rPr>
        <w:t>
      7. Радиациялық бақылау аспаптарын тексеру сертификаттарының</w:t>
      </w:r>
      <w:r>
        <w:br/>
      </w:r>
      <w:r>
        <w:rPr>
          <w:rFonts w:ascii="Times New Roman"/>
          <w:b w:val="false"/>
          <w:i w:val="false"/>
          <w:color w:val="000000"/>
          <w:sz w:val="28"/>
        </w:rPr>
        <w:t>
көшірмелері – осы тармақты радиоактивті заттарды, құрамында</w:t>
      </w:r>
      <w:r>
        <w:br/>
      </w:r>
      <w:r>
        <w:rPr>
          <w:rFonts w:ascii="Times New Roman"/>
          <w:b w:val="false"/>
          <w:i w:val="false"/>
          <w:color w:val="000000"/>
          <w:sz w:val="28"/>
        </w:rPr>
        <w:t>
радиоактивті заттар бар аспаптарды және қондырғыларды өткізу</w:t>
      </w:r>
      <w:r>
        <w:br/>
      </w:r>
      <w:r>
        <w:rPr>
          <w:rFonts w:ascii="Times New Roman"/>
          <w:b w:val="false"/>
          <w:i w:val="false"/>
          <w:color w:val="000000"/>
          <w:sz w:val="28"/>
        </w:rPr>
        <w:t>
қызметінің кіші түрі үшін орындау талап етілмейді.</w:t>
      </w:r>
      <w:r>
        <w:br/>
      </w:r>
      <w:r>
        <w:rPr>
          <w:rFonts w:ascii="Times New Roman"/>
          <w:b w:val="false"/>
          <w:i w:val="false"/>
          <w:color w:val="000000"/>
          <w:sz w:val="28"/>
        </w:rPr>
        <w:t>
      8. Өтініш беруші бекіткен мәлімденген жұмыстарды жүргізу</w:t>
      </w:r>
      <w:r>
        <w:br/>
      </w:r>
      <w:r>
        <w:rPr>
          <w:rFonts w:ascii="Times New Roman"/>
          <w:b w:val="false"/>
          <w:i w:val="false"/>
          <w:color w:val="000000"/>
          <w:sz w:val="28"/>
        </w:rPr>
        <w:t xml:space="preserve">
кезіндегі радиациялық қауіпсіздік жөніндегі нұсқаулықтың көшірмесі. </w:t>
      </w:r>
      <w:r>
        <w:br/>
      </w:r>
      <w:r>
        <w:rPr>
          <w:rFonts w:ascii="Times New Roman"/>
          <w:b w:val="false"/>
          <w:i w:val="false"/>
          <w:color w:val="000000"/>
          <w:sz w:val="28"/>
        </w:rPr>
        <w:t>
      9. Өтініш беруші бекіткен персоналдың авария жағдайындағы</w:t>
      </w:r>
      <w:r>
        <w:br/>
      </w:r>
      <w:r>
        <w:rPr>
          <w:rFonts w:ascii="Times New Roman"/>
          <w:b w:val="false"/>
          <w:i w:val="false"/>
          <w:color w:val="000000"/>
          <w:sz w:val="28"/>
        </w:rPr>
        <w:t>
іс-қимылы жөніндегі нұсқаулықтың көшірмесі.</w:t>
      </w:r>
      <w:r>
        <w:br/>
      </w:r>
      <w:r>
        <w:rPr>
          <w:rFonts w:ascii="Times New Roman"/>
          <w:b w:val="false"/>
          <w:i w:val="false"/>
          <w:color w:val="000000"/>
          <w:sz w:val="28"/>
        </w:rPr>
        <w:t>
      10. Өтініш беруші бекіткен радиациялық авариядан және оның</w:t>
      </w:r>
      <w:r>
        <w:br/>
      </w:r>
      <w:r>
        <w:rPr>
          <w:rFonts w:ascii="Times New Roman"/>
          <w:b w:val="false"/>
          <w:i w:val="false"/>
          <w:color w:val="000000"/>
          <w:sz w:val="28"/>
        </w:rPr>
        <w:t>
салдарынан персоналды және халықты қорғау жөнiндегi iс-шаралар</w:t>
      </w:r>
      <w:r>
        <w:br/>
      </w:r>
      <w:r>
        <w:rPr>
          <w:rFonts w:ascii="Times New Roman"/>
          <w:b w:val="false"/>
          <w:i w:val="false"/>
          <w:color w:val="000000"/>
          <w:sz w:val="28"/>
        </w:rPr>
        <w:t>
жоспарының көшірмесі.</w:t>
      </w:r>
      <w:r>
        <w:br/>
      </w:r>
      <w:r>
        <w:rPr>
          <w:rFonts w:ascii="Times New Roman"/>
          <w:b w:val="false"/>
          <w:i w:val="false"/>
          <w:color w:val="000000"/>
          <w:sz w:val="28"/>
        </w:rPr>
        <w:t>
      11. Өтініш беруші бекіткен радиоактивті заттарды, құрамында</w:t>
      </w:r>
      <w:r>
        <w:br/>
      </w:r>
      <w:r>
        <w:rPr>
          <w:rFonts w:ascii="Times New Roman"/>
          <w:b w:val="false"/>
          <w:i w:val="false"/>
          <w:color w:val="000000"/>
          <w:sz w:val="28"/>
        </w:rPr>
        <w:t>
радиоактивті заттар бар аспаптарды және қондырғыларды есепке алу және</w:t>
      </w:r>
      <w:r>
        <w:br/>
      </w:r>
      <w:r>
        <w:rPr>
          <w:rFonts w:ascii="Times New Roman"/>
          <w:b w:val="false"/>
          <w:i w:val="false"/>
          <w:color w:val="000000"/>
          <w:sz w:val="28"/>
        </w:rPr>
        <w:t>
бақылау жөніндегі нұсқаулықтың көшірмесі.</w:t>
      </w:r>
      <w:r>
        <w:br/>
      </w:r>
      <w:r>
        <w:rPr>
          <w:rFonts w:ascii="Times New Roman"/>
          <w:b w:val="false"/>
          <w:i w:val="false"/>
          <w:color w:val="000000"/>
          <w:sz w:val="28"/>
        </w:rPr>
        <w:t>
      12. Радиоактивті заттар, құрамында радиоактивті заттар бар</w:t>
      </w:r>
      <w:r>
        <w:br/>
      </w:r>
      <w:r>
        <w:rPr>
          <w:rFonts w:ascii="Times New Roman"/>
          <w:b w:val="false"/>
          <w:i w:val="false"/>
          <w:color w:val="000000"/>
          <w:sz w:val="28"/>
        </w:rPr>
        <w:t xml:space="preserve">
аспаптардың және қондырғыларды түгендеу актісінен үзінді көшірме. </w:t>
      </w:r>
      <w:r>
        <w:br/>
      </w:r>
      <w:r>
        <w:rPr>
          <w:rFonts w:ascii="Times New Roman"/>
          <w:b w:val="false"/>
          <w:i w:val="false"/>
          <w:color w:val="000000"/>
          <w:sz w:val="28"/>
        </w:rPr>
        <w:t>
      13. Өтініш беруші бекіткен мәлімденген қызметтерді жүзеге</w:t>
      </w:r>
      <w:r>
        <w:br/>
      </w:r>
      <w:r>
        <w:rPr>
          <w:rFonts w:ascii="Times New Roman"/>
          <w:b w:val="false"/>
          <w:i w:val="false"/>
          <w:color w:val="000000"/>
          <w:sz w:val="28"/>
        </w:rPr>
        <w:t>
асыруға технологиялық регламентінің көшірмесі.</w:t>
      </w:r>
      <w:r>
        <w:br/>
      </w:r>
      <w:r>
        <w:rPr>
          <w:rFonts w:ascii="Times New Roman"/>
          <w:b w:val="false"/>
          <w:i w:val="false"/>
          <w:color w:val="000000"/>
          <w:sz w:val="28"/>
        </w:rPr>
        <w:t>
      14. 5-кестеге сәйкес персоналды жеке дозиметрлік бақылау</w:t>
      </w:r>
      <w:r>
        <w:br/>
      </w:r>
      <w:r>
        <w:rPr>
          <w:rFonts w:ascii="Times New Roman"/>
          <w:b w:val="false"/>
          <w:i w:val="false"/>
          <w:color w:val="000000"/>
          <w:sz w:val="28"/>
        </w:rPr>
        <w:t>
бойынша қызметтерді көрсету құқығына лицензиясы бар заңды немесе жеке</w:t>
      </w:r>
      <w:r>
        <w:br/>
      </w:r>
      <w:r>
        <w:rPr>
          <w:rFonts w:ascii="Times New Roman"/>
          <w:b w:val="false"/>
          <w:i w:val="false"/>
          <w:color w:val="000000"/>
          <w:sz w:val="28"/>
        </w:rPr>
        <w:t>
тұлғамен жасалған шарт туралы мәліметтер – осы тармақты радиоактивті</w:t>
      </w:r>
      <w:r>
        <w:br/>
      </w:r>
      <w:r>
        <w:rPr>
          <w:rFonts w:ascii="Times New Roman"/>
          <w:b w:val="false"/>
          <w:i w:val="false"/>
          <w:color w:val="000000"/>
          <w:sz w:val="28"/>
        </w:rPr>
        <w:t>
заттарды, құрамында радиоактивті заттар бар аспаптарды және</w:t>
      </w:r>
      <w:r>
        <w:br/>
      </w:r>
      <w:r>
        <w:rPr>
          <w:rFonts w:ascii="Times New Roman"/>
          <w:b w:val="false"/>
          <w:i w:val="false"/>
          <w:color w:val="000000"/>
          <w:sz w:val="28"/>
        </w:rPr>
        <w:t>
қондырғыларды өткізу қызметінің кіші түрі үшін орындау талап</w:t>
      </w:r>
      <w:r>
        <w:br/>
      </w:r>
      <w:r>
        <w:rPr>
          <w:rFonts w:ascii="Times New Roman"/>
          <w:b w:val="false"/>
          <w:i w:val="false"/>
          <w:color w:val="000000"/>
          <w:sz w:val="28"/>
        </w:rPr>
        <w:t>
етілмейді.</w:t>
      </w:r>
    </w:p>
    <w:bookmarkStart w:name="z334" w:id="88"/>
    <w:p>
      <w:pPr>
        <w:spacing w:after="0"/>
        <w:ind w:left="0"/>
        <w:jc w:val="both"/>
      </w:pPr>
      <w:r>
        <w:rPr>
          <w:rFonts w:ascii="Times New Roman"/>
          <w:b w:val="false"/>
          <w:i w:val="false"/>
          <w:color w:val="000000"/>
          <w:sz w:val="28"/>
        </w:rPr>
        <w:t>
Персоналды жеке дозиметрлік бақылау жөніндегі шарт туралы мәліметтер</w:t>
      </w:r>
      <w:r>
        <w:br/>
      </w:r>
      <w:r>
        <w:rPr>
          <w:rFonts w:ascii="Times New Roman"/>
          <w:b w:val="false"/>
          <w:i w:val="false"/>
          <w:color w:val="000000"/>
          <w:sz w:val="28"/>
        </w:rPr>
        <w:t>
нысаны</w:t>
      </w:r>
    </w:p>
    <w:bookmarkEnd w:id="88"/>
    <w:bookmarkStart w:name="z333" w:id="89"/>
    <w:p>
      <w:pPr>
        <w:spacing w:after="0"/>
        <w:ind w:left="0"/>
        <w:jc w:val="both"/>
      </w:pPr>
      <w:r>
        <w:rPr>
          <w:rFonts w:ascii="Times New Roman"/>
          <w:b w:val="false"/>
          <w:i w:val="false"/>
          <w:color w:val="000000"/>
          <w:sz w:val="28"/>
        </w:rPr>
        <w:t>
5-кесте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241"/>
        <w:gridCol w:w="2241"/>
        <w:gridCol w:w="3967"/>
        <w:gridCol w:w="3310"/>
      </w:tblGrid>
      <w:tr>
        <w:trPr>
          <w:trHeight w:val="52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тақырыбы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жасалған тұлғаның ЗТ/ДК/ЖТ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 шарттың қолданылу мерзімі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 көрсету құқығына рұқсат беретін лицензияның нөмірі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дозиметрлік бақылау шарты бойынша қамтылған қызметкерлердің саны</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15. Өтініш беруші бекіткен фирма ішіндегі экспорттық бақылау</w:t>
      </w:r>
      <w:r>
        <w:br/>
      </w:r>
      <w:r>
        <w:rPr>
          <w:rFonts w:ascii="Times New Roman"/>
          <w:b w:val="false"/>
          <w:i w:val="false"/>
          <w:color w:val="000000"/>
          <w:sz w:val="28"/>
        </w:rPr>
        <w:t>
жүйесі бағдарламасының көшірмесі – осы тармақ мәлімденген қызмет</w:t>
      </w:r>
      <w:r>
        <w:br/>
      </w:r>
      <w:r>
        <w:rPr>
          <w:rFonts w:ascii="Times New Roman"/>
          <w:b w:val="false"/>
          <w:i w:val="false"/>
          <w:color w:val="000000"/>
          <w:sz w:val="28"/>
        </w:rPr>
        <w:t>
құрамында уранды қайта өңдеу өнімдерін Қазақстан Республикасының</w:t>
      </w:r>
      <w:r>
        <w:br/>
      </w:r>
      <w:r>
        <w:rPr>
          <w:rFonts w:ascii="Times New Roman"/>
          <w:b w:val="false"/>
          <w:i w:val="false"/>
          <w:color w:val="000000"/>
          <w:sz w:val="28"/>
        </w:rPr>
        <w:t>
аумағынан тыс өткізу бойынша жұмыстардың болуы кезінде табиғи уранды</w:t>
      </w:r>
      <w:r>
        <w:br/>
      </w:r>
      <w:r>
        <w:rPr>
          <w:rFonts w:ascii="Times New Roman"/>
          <w:b w:val="false"/>
          <w:i w:val="false"/>
          <w:color w:val="000000"/>
          <w:sz w:val="28"/>
        </w:rPr>
        <w:t>
өндіру және қайта өңдеу бойынша кіші түріне ғана жатады.</w:t>
      </w:r>
      <w:r>
        <w:br/>
      </w:r>
      <w:r>
        <w:rPr>
          <w:rFonts w:ascii="Times New Roman"/>
          <w:b w:val="false"/>
          <w:i w:val="false"/>
          <w:color w:val="000000"/>
          <w:sz w:val="28"/>
        </w:rPr>
        <w:t>
      16. Радиациялық шоғырларды калибрлеуді өткізу және иондаушы</w:t>
      </w:r>
      <w:r>
        <w:br/>
      </w:r>
      <w:r>
        <w:rPr>
          <w:rFonts w:ascii="Times New Roman"/>
          <w:b w:val="false"/>
          <w:i w:val="false"/>
          <w:color w:val="000000"/>
          <w:sz w:val="28"/>
        </w:rPr>
        <w:t>
сәуле шығару көздері жұмысының сапасын бақылау жөніндегі қызмет</w:t>
      </w:r>
      <w:r>
        <w:br/>
      </w:r>
      <w:r>
        <w:rPr>
          <w:rFonts w:ascii="Times New Roman"/>
          <w:b w:val="false"/>
          <w:i w:val="false"/>
          <w:color w:val="000000"/>
          <w:sz w:val="28"/>
        </w:rPr>
        <w:t>
(немесе жауапты тұлға) туралы бұйрықтың көшірмесі – осы тармақ</w:t>
      </w:r>
      <w:r>
        <w:br/>
      </w:r>
      <w:r>
        <w:rPr>
          <w:rFonts w:ascii="Times New Roman"/>
          <w:b w:val="false"/>
          <w:i w:val="false"/>
          <w:color w:val="000000"/>
          <w:sz w:val="28"/>
        </w:rPr>
        <w:t>
құрамында радиоактивті заттар бар медициналық аспаптар мен</w:t>
      </w:r>
      <w:r>
        <w:br/>
      </w:r>
      <w:r>
        <w:rPr>
          <w:rFonts w:ascii="Times New Roman"/>
          <w:b w:val="false"/>
          <w:i w:val="false"/>
          <w:color w:val="000000"/>
          <w:sz w:val="28"/>
        </w:rPr>
        <w:t xml:space="preserve">
қондырғыларды пайдалану бойынша жұмыстарға ғана қатысты. </w:t>
      </w:r>
      <w:r>
        <w:br/>
      </w:r>
      <w:r>
        <w:rPr>
          <w:rFonts w:ascii="Times New Roman"/>
          <w:b w:val="false"/>
          <w:i w:val="false"/>
          <w:color w:val="000000"/>
          <w:sz w:val="28"/>
        </w:rPr>
        <w:t>
      17. Радиациялық шоғырларды калибрлеуді өткізу және иондаушы</w:t>
      </w:r>
      <w:r>
        <w:br/>
      </w:r>
      <w:r>
        <w:rPr>
          <w:rFonts w:ascii="Times New Roman"/>
          <w:b w:val="false"/>
          <w:i w:val="false"/>
          <w:color w:val="000000"/>
          <w:sz w:val="28"/>
        </w:rPr>
        <w:t>
сәуле шығару көздері жұмысының сапасын бақылау жөніндегі қызмет</w:t>
      </w:r>
      <w:r>
        <w:br/>
      </w:r>
      <w:r>
        <w:rPr>
          <w:rFonts w:ascii="Times New Roman"/>
          <w:b w:val="false"/>
          <w:i w:val="false"/>
          <w:color w:val="000000"/>
          <w:sz w:val="28"/>
        </w:rPr>
        <w:t>
туралы ереженің (немесе жауапты тұлғаның лауазымдық нұсқаулығының)</w:t>
      </w:r>
      <w:r>
        <w:br/>
      </w:r>
      <w:r>
        <w:rPr>
          <w:rFonts w:ascii="Times New Roman"/>
          <w:b w:val="false"/>
          <w:i w:val="false"/>
          <w:color w:val="000000"/>
          <w:sz w:val="28"/>
        </w:rPr>
        <w:t>
көшірмесі – осы тармақ құрамында радиоактивті заттар бар медициналық</w:t>
      </w:r>
      <w:r>
        <w:br/>
      </w:r>
      <w:r>
        <w:rPr>
          <w:rFonts w:ascii="Times New Roman"/>
          <w:b w:val="false"/>
          <w:i w:val="false"/>
          <w:color w:val="000000"/>
          <w:sz w:val="28"/>
        </w:rPr>
        <w:t>
аспаптар мен қондырғыларды пайдалану бойынша жұмыстарға ғана қатысты.</w:t>
      </w:r>
      <w:r>
        <w:br/>
      </w:r>
      <w:r>
        <w:rPr>
          <w:rFonts w:ascii="Times New Roman"/>
          <w:b w:val="false"/>
          <w:i w:val="false"/>
          <w:color w:val="000000"/>
          <w:sz w:val="28"/>
        </w:rPr>
        <w:t>
      18. Шоғырды калибрлеуді жүргізу және сапаны бақылау жөніндегі</w:t>
      </w:r>
      <w:r>
        <w:br/>
      </w:r>
      <w:r>
        <w:rPr>
          <w:rFonts w:ascii="Times New Roman"/>
          <w:b w:val="false"/>
          <w:i w:val="false"/>
          <w:color w:val="000000"/>
          <w:sz w:val="28"/>
        </w:rPr>
        <w:t>
қызмет персоналын (немесе жауапты тұлғаны) оқыту туралы</w:t>
      </w:r>
      <w:r>
        <w:br/>
      </w:r>
      <w:r>
        <w:rPr>
          <w:rFonts w:ascii="Times New Roman"/>
          <w:b w:val="false"/>
          <w:i w:val="false"/>
          <w:color w:val="000000"/>
          <w:sz w:val="28"/>
        </w:rPr>
        <w:t>
сертификаттардың көшірмелері – осы тармақ құрамында радиоактивті</w:t>
      </w:r>
      <w:r>
        <w:br/>
      </w:r>
      <w:r>
        <w:rPr>
          <w:rFonts w:ascii="Times New Roman"/>
          <w:b w:val="false"/>
          <w:i w:val="false"/>
          <w:color w:val="000000"/>
          <w:sz w:val="28"/>
        </w:rPr>
        <w:t>
заттар бар медициналық аспаптар мен қондырғыларды пайдалану бойынша</w:t>
      </w:r>
      <w:r>
        <w:br/>
      </w:r>
      <w:r>
        <w:rPr>
          <w:rFonts w:ascii="Times New Roman"/>
          <w:b w:val="false"/>
          <w:i w:val="false"/>
          <w:color w:val="000000"/>
          <w:sz w:val="28"/>
        </w:rPr>
        <w:t>
жұмыстарға ғана қатысты.</w:t>
      </w:r>
      <w:r>
        <w:br/>
      </w:r>
      <w:r>
        <w:rPr>
          <w:rFonts w:ascii="Times New Roman"/>
          <w:b w:val="false"/>
          <w:i w:val="false"/>
          <w:color w:val="000000"/>
          <w:sz w:val="28"/>
        </w:rPr>
        <w:t>
      19. Шоғырларды калибрлеу және сапаны бақылауды жүргізу</w:t>
      </w:r>
      <w:r>
        <w:br/>
      </w:r>
      <w:r>
        <w:rPr>
          <w:rFonts w:ascii="Times New Roman"/>
          <w:b w:val="false"/>
          <w:i w:val="false"/>
          <w:color w:val="000000"/>
          <w:sz w:val="28"/>
        </w:rPr>
        <w:t>
кестесінің және жүргізілген соңғы хаттаманың көшірмесі – осы тармақ</w:t>
      </w:r>
      <w:r>
        <w:br/>
      </w:r>
      <w:r>
        <w:rPr>
          <w:rFonts w:ascii="Times New Roman"/>
          <w:b w:val="false"/>
          <w:i w:val="false"/>
          <w:color w:val="000000"/>
          <w:sz w:val="28"/>
        </w:rPr>
        <w:t>
құрамында радиоактивті заттар бар медициналық аспаптар мен</w:t>
      </w:r>
      <w:r>
        <w:br/>
      </w:r>
      <w:r>
        <w:rPr>
          <w:rFonts w:ascii="Times New Roman"/>
          <w:b w:val="false"/>
          <w:i w:val="false"/>
          <w:color w:val="000000"/>
          <w:sz w:val="28"/>
        </w:rPr>
        <w:t xml:space="preserve">
қондырғыларды пайдалану бойынша жұмыстарға ғана қатысты. </w:t>
      </w:r>
      <w:r>
        <w:br/>
      </w:r>
      <w:r>
        <w:rPr>
          <w:rFonts w:ascii="Times New Roman"/>
          <w:b w:val="false"/>
          <w:i w:val="false"/>
          <w:color w:val="000000"/>
          <w:sz w:val="28"/>
        </w:rPr>
        <w:t>
      20. Шоғырларды калибрлеу және сапаны бақылау үшін</w:t>
      </w:r>
      <w:r>
        <w:br/>
      </w:r>
      <w:r>
        <w:rPr>
          <w:rFonts w:ascii="Times New Roman"/>
          <w:b w:val="false"/>
          <w:i w:val="false"/>
          <w:color w:val="000000"/>
          <w:sz w:val="28"/>
        </w:rPr>
        <w:t>
пайдаланылатын құралдарды тексеру сертификаттарының көшірмелері – осы</w:t>
      </w:r>
      <w:r>
        <w:br/>
      </w:r>
      <w:r>
        <w:rPr>
          <w:rFonts w:ascii="Times New Roman"/>
          <w:b w:val="false"/>
          <w:i w:val="false"/>
          <w:color w:val="000000"/>
          <w:sz w:val="28"/>
        </w:rPr>
        <w:t>
тармақ құрамында радиоактивті заттар бар медициналық аспаптар мен</w:t>
      </w:r>
      <w:r>
        <w:br/>
      </w:r>
      <w:r>
        <w:rPr>
          <w:rFonts w:ascii="Times New Roman"/>
          <w:b w:val="false"/>
          <w:i w:val="false"/>
          <w:color w:val="000000"/>
          <w:sz w:val="28"/>
        </w:rPr>
        <w:t xml:space="preserve">
қондырғыларды пайдалану бойынша жұмыстарға ғана қатысты. </w:t>
      </w:r>
      <w:r>
        <w:br/>
      </w:r>
      <w:r>
        <w:rPr>
          <w:rFonts w:ascii="Times New Roman"/>
          <w:b w:val="false"/>
          <w:i w:val="false"/>
          <w:color w:val="000000"/>
          <w:sz w:val="28"/>
        </w:rPr>
        <w:t>
      21. Радиоактивті заттарды, құрамында радиоактивті заттар бар</w:t>
      </w:r>
      <w:r>
        <w:br/>
      </w:r>
      <w:r>
        <w:rPr>
          <w:rFonts w:ascii="Times New Roman"/>
          <w:b w:val="false"/>
          <w:i w:val="false"/>
          <w:color w:val="000000"/>
          <w:sz w:val="28"/>
        </w:rPr>
        <w:t>
аспаптарды және қондырғыларды сақтауға арналған қойманың</w:t>
      </w:r>
      <w:r>
        <w:br/>
      </w:r>
      <w:r>
        <w:rPr>
          <w:rFonts w:ascii="Times New Roman"/>
          <w:b w:val="false"/>
          <w:i w:val="false"/>
          <w:color w:val="000000"/>
          <w:sz w:val="28"/>
        </w:rPr>
        <w:t>
жоспар-схемасының көшірмесі – егер өтініш беруші радиоактивті</w:t>
      </w:r>
      <w:r>
        <w:br/>
      </w:r>
      <w:r>
        <w:rPr>
          <w:rFonts w:ascii="Times New Roman"/>
          <w:b w:val="false"/>
          <w:i w:val="false"/>
          <w:color w:val="000000"/>
          <w:sz w:val="28"/>
        </w:rPr>
        <w:t>
заттардың, құрамында радиоактивті заттар бар аспаптардың және</w:t>
      </w:r>
      <w:r>
        <w:br/>
      </w:r>
      <w:r>
        <w:rPr>
          <w:rFonts w:ascii="Times New Roman"/>
          <w:b w:val="false"/>
          <w:i w:val="false"/>
          <w:color w:val="000000"/>
          <w:sz w:val="28"/>
        </w:rPr>
        <w:t>
қондырғылардың меншік иесі болмаса (меншік немесе жалға алу</w:t>
      </w:r>
      <w:r>
        <w:br/>
      </w:r>
      <w:r>
        <w:rPr>
          <w:rFonts w:ascii="Times New Roman"/>
          <w:b w:val="false"/>
          <w:i w:val="false"/>
          <w:color w:val="000000"/>
          <w:sz w:val="28"/>
        </w:rPr>
        <w:t>
құқығында) және жұмыстарды тапсырыс берушінің аумағында жүргізетін</w:t>
      </w:r>
      <w:r>
        <w:br/>
      </w:r>
      <w:r>
        <w:rPr>
          <w:rFonts w:ascii="Times New Roman"/>
          <w:b w:val="false"/>
          <w:i w:val="false"/>
          <w:color w:val="000000"/>
          <w:sz w:val="28"/>
        </w:rPr>
        <w:t>
болса, осы тармақты орындау талап етілмейді; егер құрамында</w:t>
      </w:r>
      <w:r>
        <w:br/>
      </w:r>
      <w:r>
        <w:rPr>
          <w:rFonts w:ascii="Times New Roman"/>
          <w:b w:val="false"/>
          <w:i w:val="false"/>
          <w:color w:val="000000"/>
          <w:sz w:val="28"/>
        </w:rPr>
        <w:t>
радиоактивті заттар бар аспаптар аралық немесе уақытша жеке сақтауды</w:t>
      </w:r>
      <w:r>
        <w:br/>
      </w:r>
      <w:r>
        <w:rPr>
          <w:rFonts w:ascii="Times New Roman"/>
          <w:b w:val="false"/>
          <w:i w:val="false"/>
          <w:color w:val="000000"/>
          <w:sz w:val="28"/>
        </w:rPr>
        <w:t>
қажет етпейтін болса және үнемі жұмыс орнында пайдалану және қайта</w:t>
      </w:r>
      <w:r>
        <w:br/>
      </w:r>
      <w:r>
        <w:rPr>
          <w:rFonts w:ascii="Times New Roman"/>
          <w:b w:val="false"/>
          <w:i w:val="false"/>
          <w:color w:val="000000"/>
          <w:sz w:val="28"/>
        </w:rPr>
        <w:t>
зарядтау барысында болса, онда осы тармақты орындау талап етілмейді.</w:t>
      </w:r>
      <w:r>
        <w:br/>
      </w:r>
      <w:r>
        <w:rPr>
          <w:rFonts w:ascii="Times New Roman"/>
          <w:b w:val="false"/>
          <w:i w:val="false"/>
          <w:color w:val="000000"/>
          <w:sz w:val="28"/>
        </w:rPr>
        <w:t>
      22. Радиоактивті заттарды, құрамында радиоактивті заттар бар</w:t>
      </w:r>
      <w:r>
        <w:br/>
      </w:r>
      <w:r>
        <w:rPr>
          <w:rFonts w:ascii="Times New Roman"/>
          <w:b w:val="false"/>
          <w:i w:val="false"/>
          <w:color w:val="000000"/>
          <w:sz w:val="28"/>
        </w:rPr>
        <w:t>
аспаптарды және қондырғыларды сақтауға арналған қоймаға</w:t>
      </w:r>
      <w:r>
        <w:br/>
      </w:r>
      <w:r>
        <w:rPr>
          <w:rFonts w:ascii="Times New Roman"/>
          <w:b w:val="false"/>
          <w:i w:val="false"/>
          <w:color w:val="000000"/>
          <w:sz w:val="28"/>
        </w:rPr>
        <w:t>
санитариялық-эпидемиологиялық бақылау бойынша құзыретті орган берген</w:t>
      </w:r>
      <w:r>
        <w:br/>
      </w:r>
      <w:r>
        <w:rPr>
          <w:rFonts w:ascii="Times New Roman"/>
          <w:b w:val="false"/>
          <w:i w:val="false"/>
          <w:color w:val="000000"/>
          <w:sz w:val="28"/>
        </w:rPr>
        <w:t>
санитариялық-эпидемиологиялық қорытындының көшірмелері – егер өтініш</w:t>
      </w:r>
      <w:r>
        <w:br/>
      </w:r>
      <w:r>
        <w:rPr>
          <w:rFonts w:ascii="Times New Roman"/>
          <w:b w:val="false"/>
          <w:i w:val="false"/>
          <w:color w:val="000000"/>
          <w:sz w:val="28"/>
        </w:rPr>
        <w:t>
беруші радиоактивті заттардың, құрамында радиоактивті заттар бар</w:t>
      </w:r>
      <w:r>
        <w:br/>
      </w:r>
      <w:r>
        <w:rPr>
          <w:rFonts w:ascii="Times New Roman"/>
          <w:b w:val="false"/>
          <w:i w:val="false"/>
          <w:color w:val="000000"/>
          <w:sz w:val="28"/>
        </w:rPr>
        <w:t>
аспаптардың және қондырғылардың меншік иесі болмаса (меншік немесе</w:t>
      </w:r>
      <w:r>
        <w:br/>
      </w:r>
      <w:r>
        <w:rPr>
          <w:rFonts w:ascii="Times New Roman"/>
          <w:b w:val="false"/>
          <w:i w:val="false"/>
          <w:color w:val="000000"/>
          <w:sz w:val="28"/>
        </w:rPr>
        <w:t>
жалға алу құқығында) және жұмыстарды тапсырыс берушінің аумағында</w:t>
      </w:r>
      <w:r>
        <w:br/>
      </w:r>
      <w:r>
        <w:rPr>
          <w:rFonts w:ascii="Times New Roman"/>
          <w:b w:val="false"/>
          <w:i w:val="false"/>
          <w:color w:val="000000"/>
          <w:sz w:val="28"/>
        </w:rPr>
        <w:t>
жүргізетін болса, осы тармақты орындау талап етілмейді; егер</w:t>
      </w:r>
      <w:r>
        <w:br/>
      </w:r>
      <w:r>
        <w:rPr>
          <w:rFonts w:ascii="Times New Roman"/>
          <w:b w:val="false"/>
          <w:i w:val="false"/>
          <w:color w:val="000000"/>
          <w:sz w:val="28"/>
        </w:rPr>
        <w:t>
құрамында радиоактивті заттар бар аспаптар аралық немесе уақытша жеке</w:t>
      </w:r>
      <w:r>
        <w:br/>
      </w:r>
      <w:r>
        <w:rPr>
          <w:rFonts w:ascii="Times New Roman"/>
          <w:b w:val="false"/>
          <w:i w:val="false"/>
          <w:color w:val="000000"/>
          <w:sz w:val="28"/>
        </w:rPr>
        <w:t>
сақтауды қажет етпейтін болса және үнемі жұмыс орнында пайдалану және</w:t>
      </w:r>
      <w:r>
        <w:br/>
      </w:r>
      <w:r>
        <w:rPr>
          <w:rFonts w:ascii="Times New Roman"/>
          <w:b w:val="false"/>
          <w:i w:val="false"/>
          <w:color w:val="000000"/>
          <w:sz w:val="28"/>
        </w:rPr>
        <w:t>
қайта зарядтау барысында болса, онда осы тармақты орындау талап</w:t>
      </w:r>
      <w:r>
        <w:br/>
      </w:r>
      <w:r>
        <w:rPr>
          <w:rFonts w:ascii="Times New Roman"/>
          <w:b w:val="false"/>
          <w:i w:val="false"/>
          <w:color w:val="000000"/>
          <w:sz w:val="28"/>
        </w:rPr>
        <w:t>
етілмейді.</w:t>
      </w:r>
      <w:r>
        <w:br/>
      </w:r>
      <w:r>
        <w:rPr>
          <w:rFonts w:ascii="Times New Roman"/>
          <w:b w:val="false"/>
          <w:i w:val="false"/>
          <w:color w:val="000000"/>
          <w:sz w:val="28"/>
        </w:rPr>
        <w:t>
      23. 6-кестеге сәйкес құрамында радиоизотоптық иондаушы сәуле</w:t>
      </w:r>
      <w:r>
        <w:br/>
      </w:r>
      <w:r>
        <w:rPr>
          <w:rFonts w:ascii="Times New Roman"/>
          <w:b w:val="false"/>
          <w:i w:val="false"/>
          <w:color w:val="000000"/>
          <w:sz w:val="28"/>
        </w:rPr>
        <w:t>
көздері бар немесе иондаушы сәулеленуді генерациялайтын,</w:t>
      </w:r>
      <w:r>
        <w:br/>
      </w:r>
      <w:r>
        <w:rPr>
          <w:rFonts w:ascii="Times New Roman"/>
          <w:b w:val="false"/>
          <w:i w:val="false"/>
          <w:color w:val="000000"/>
          <w:sz w:val="28"/>
        </w:rPr>
        <w:t>
медициналықты қоса алғанда, аспаптар мен қондырғыларға техникалық</w:t>
      </w:r>
      <w:r>
        <w:br/>
      </w:r>
      <w:r>
        <w:rPr>
          <w:rFonts w:ascii="Times New Roman"/>
          <w:b w:val="false"/>
          <w:i w:val="false"/>
          <w:color w:val="000000"/>
          <w:sz w:val="28"/>
        </w:rPr>
        <w:t>
қызмет көрсету, монтаждау, бөлшектеу, зарядтау, қайта зарядтау,</w:t>
      </w:r>
      <w:r>
        <w:br/>
      </w:r>
      <w:r>
        <w:rPr>
          <w:rFonts w:ascii="Times New Roman"/>
          <w:b w:val="false"/>
          <w:i w:val="false"/>
          <w:color w:val="000000"/>
          <w:sz w:val="28"/>
        </w:rPr>
        <w:t>
жөндеуге лицензиясы бар заңды немесе жеке тұлғамен жасалған шарт</w:t>
      </w:r>
      <w:r>
        <w:br/>
      </w:r>
      <w:r>
        <w:rPr>
          <w:rFonts w:ascii="Times New Roman"/>
          <w:b w:val="false"/>
          <w:i w:val="false"/>
          <w:color w:val="000000"/>
          <w:sz w:val="28"/>
        </w:rPr>
        <w:t>
туралы мәліметтер – осы тармақ құрамында радиоактивті заттар бар</w:t>
      </w:r>
      <w:r>
        <w:br/>
      </w:r>
      <w:r>
        <w:rPr>
          <w:rFonts w:ascii="Times New Roman"/>
          <w:b w:val="false"/>
          <w:i w:val="false"/>
          <w:color w:val="000000"/>
          <w:sz w:val="28"/>
        </w:rPr>
        <w:t>
медициналық жабдықтар мен қондырғыларды және радиоизотоптық тексеру</w:t>
      </w:r>
      <w:r>
        <w:br/>
      </w:r>
      <w:r>
        <w:rPr>
          <w:rFonts w:ascii="Times New Roman"/>
          <w:b w:val="false"/>
          <w:i w:val="false"/>
          <w:color w:val="000000"/>
          <w:sz w:val="28"/>
        </w:rPr>
        <w:t>
жабдықтарын пайдалану бойынша жұмыстарға ғана қатысты</w:t>
      </w:r>
    </w:p>
    <w:bookmarkStart w:name="z336" w:id="90"/>
    <w:p>
      <w:pPr>
        <w:spacing w:after="0"/>
        <w:ind w:left="0"/>
        <w:jc w:val="both"/>
      </w:pPr>
      <w:r>
        <w:rPr>
          <w:rFonts w:ascii="Times New Roman"/>
          <w:b w:val="false"/>
          <w:i w:val="false"/>
          <w:color w:val="000000"/>
          <w:sz w:val="28"/>
        </w:rPr>
        <w:t>
Қызметтерді көрсетуге шарттың бар-жоғы туралы мәліметтер нысаны</w:t>
      </w:r>
    </w:p>
    <w:bookmarkEnd w:id="90"/>
    <w:bookmarkStart w:name="z335" w:id="91"/>
    <w:p>
      <w:pPr>
        <w:spacing w:after="0"/>
        <w:ind w:left="0"/>
        <w:jc w:val="both"/>
      </w:pPr>
      <w:r>
        <w:rPr>
          <w:rFonts w:ascii="Times New Roman"/>
          <w:b w:val="false"/>
          <w:i w:val="false"/>
          <w:color w:val="000000"/>
          <w:sz w:val="28"/>
        </w:rPr>
        <w:t>
6-кесте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445"/>
        <w:gridCol w:w="2241"/>
        <w:gridCol w:w="3104"/>
        <w:gridCol w:w="3969"/>
      </w:tblGrid>
      <w:tr>
        <w:trPr>
          <w:trHeight w:val="64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жасалған күні, қолданылу мерзімі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 жүргізу кезеңділігі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жасалған тұлғаның ЗТ/ЖК/ЖТ атауы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қызметтерді көрсету құқығына лицензияның нөмірі</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немесе 7-кестеге сәйкес өтініш берушінің техникалық қызмет көрсетуге</w:t>
      </w:r>
      <w:r>
        <w:br/>
      </w:r>
      <w:r>
        <w:rPr>
          <w:rFonts w:ascii="Times New Roman"/>
          <w:b w:val="false"/>
          <w:i w:val="false"/>
          <w:color w:val="000000"/>
          <w:sz w:val="28"/>
        </w:rPr>
        <w:t>
және жөндеу жүргізуге жіберілген адамдарының тізімі туралы мәліметтер</w:t>
      </w:r>
      <w:r>
        <w:br/>
      </w:r>
      <w:r>
        <w:rPr>
          <w:rFonts w:ascii="Times New Roman"/>
          <w:b w:val="false"/>
          <w:i w:val="false"/>
          <w:color w:val="000000"/>
          <w:sz w:val="28"/>
        </w:rPr>
        <w:t>
нысаны – осы тармақ құрамында радиоактивті заттар бар медициналық</w:t>
      </w:r>
      <w:r>
        <w:br/>
      </w:r>
      <w:r>
        <w:rPr>
          <w:rFonts w:ascii="Times New Roman"/>
          <w:b w:val="false"/>
          <w:i w:val="false"/>
          <w:color w:val="000000"/>
          <w:sz w:val="28"/>
        </w:rPr>
        <w:t>
жабдықтар мен қондырғыларды және радиоизотоптық тексеру жабдықтарын</w:t>
      </w:r>
      <w:r>
        <w:br/>
      </w:r>
      <w:r>
        <w:rPr>
          <w:rFonts w:ascii="Times New Roman"/>
          <w:b w:val="false"/>
          <w:i w:val="false"/>
          <w:color w:val="000000"/>
          <w:sz w:val="28"/>
        </w:rPr>
        <w:t>
пайдалану бойынша жұмыстарға ғана қатысты.</w:t>
      </w:r>
    </w:p>
    <w:bookmarkStart w:name="z338" w:id="92"/>
    <w:p>
      <w:pPr>
        <w:spacing w:after="0"/>
        <w:ind w:left="0"/>
        <w:jc w:val="both"/>
      </w:pPr>
      <w:r>
        <w:rPr>
          <w:rFonts w:ascii="Times New Roman"/>
          <w:b w:val="false"/>
          <w:i w:val="false"/>
          <w:color w:val="000000"/>
          <w:sz w:val="28"/>
        </w:rPr>
        <w:t>
Техникалық қызмет көрсетуге және жөндеу жүргізуге жіберілген</w:t>
      </w:r>
      <w:r>
        <w:br/>
      </w:r>
      <w:r>
        <w:rPr>
          <w:rFonts w:ascii="Times New Roman"/>
          <w:b w:val="false"/>
          <w:i w:val="false"/>
          <w:color w:val="000000"/>
          <w:sz w:val="28"/>
        </w:rPr>
        <w:t>
адамдарының тізімі туралы мәліметтер нысаны</w:t>
      </w:r>
    </w:p>
    <w:bookmarkEnd w:id="92"/>
    <w:bookmarkStart w:name="z337" w:id="93"/>
    <w:p>
      <w:pPr>
        <w:spacing w:after="0"/>
        <w:ind w:left="0"/>
        <w:jc w:val="both"/>
      </w:pPr>
      <w:r>
        <w:rPr>
          <w:rFonts w:ascii="Times New Roman"/>
          <w:b w:val="false"/>
          <w:i w:val="false"/>
          <w:color w:val="000000"/>
          <w:sz w:val="28"/>
        </w:rPr>
        <w:t>
7-кесте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2264"/>
        <w:gridCol w:w="2907"/>
        <w:gridCol w:w="2471"/>
        <w:gridCol w:w="2471"/>
        <w:gridCol w:w="2266"/>
      </w:tblGrid>
      <w:tr>
        <w:trPr>
          <w:trHeight w:val="67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қызметі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нөмірі және берілген күні, оқу орны, мамандығы және біліктілігінің атауы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бұйрықтың/жеке еңбек шартының нөмірі және күні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 туралы бұйрықтың нөмірі және күні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біліктілігін арттыру туралы қосымша мәліметтер</w:t>
            </w:r>
          </w:p>
        </w:tc>
      </w:tr>
      <w:tr>
        <w:trPr>
          <w:trHeight w:val="28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24. Радиоактивті заттарға, құрамында радиоактивті заттар бар</w:t>
      </w:r>
      <w:r>
        <w:br/>
      </w:r>
      <w:r>
        <w:rPr>
          <w:rFonts w:ascii="Times New Roman"/>
          <w:b w:val="false"/>
          <w:i w:val="false"/>
          <w:color w:val="000000"/>
          <w:sz w:val="28"/>
        </w:rPr>
        <w:t>
аспаптар мен қондырғыларға санитариялық-эпидемиологиялық бақылау</w:t>
      </w:r>
      <w:r>
        <w:br/>
      </w:r>
      <w:r>
        <w:rPr>
          <w:rFonts w:ascii="Times New Roman"/>
          <w:b w:val="false"/>
          <w:i w:val="false"/>
          <w:color w:val="000000"/>
          <w:sz w:val="28"/>
        </w:rPr>
        <w:t>
бойынша құзыретті орган берген санитариялық-эпидемиологиялық</w:t>
      </w:r>
      <w:r>
        <w:br/>
      </w:r>
      <w:r>
        <w:rPr>
          <w:rFonts w:ascii="Times New Roman"/>
          <w:b w:val="false"/>
          <w:i w:val="false"/>
          <w:color w:val="000000"/>
          <w:sz w:val="28"/>
        </w:rPr>
        <w:t>
қорытындысының көшірмесі – осы тармақты радиоактивті заттарды,</w:t>
      </w:r>
      <w:r>
        <w:br/>
      </w:r>
      <w:r>
        <w:rPr>
          <w:rFonts w:ascii="Times New Roman"/>
          <w:b w:val="false"/>
          <w:i w:val="false"/>
          <w:color w:val="000000"/>
          <w:sz w:val="28"/>
        </w:rPr>
        <w:t>
құрамында радиоактивті заттар бар аспаптарды және қондырғыларды</w:t>
      </w:r>
      <w:r>
        <w:br/>
      </w:r>
      <w:r>
        <w:rPr>
          <w:rFonts w:ascii="Times New Roman"/>
          <w:b w:val="false"/>
          <w:i w:val="false"/>
          <w:color w:val="000000"/>
          <w:sz w:val="28"/>
        </w:rPr>
        <w:t xml:space="preserve">
өткізу қызметінің кіші түрі үшін орындау талап етілмейді. </w:t>
      </w:r>
      <w:r>
        <w:br/>
      </w:r>
      <w:r>
        <w:rPr>
          <w:rFonts w:ascii="Times New Roman"/>
          <w:b w:val="false"/>
          <w:i w:val="false"/>
          <w:color w:val="000000"/>
          <w:sz w:val="28"/>
        </w:rPr>
        <w:t>
      25. Радиоактивті заттарды, құрамында радиоактивті заттар бар</w:t>
      </w:r>
      <w:r>
        <w:br/>
      </w:r>
      <w:r>
        <w:rPr>
          <w:rFonts w:ascii="Times New Roman"/>
          <w:b w:val="false"/>
          <w:i w:val="false"/>
          <w:color w:val="000000"/>
          <w:sz w:val="28"/>
        </w:rPr>
        <w:t>
аспаптар мен қондырғыларды тасымалдауға арналған көлік құралына</w:t>
      </w:r>
      <w:r>
        <w:br/>
      </w:r>
      <w:r>
        <w:rPr>
          <w:rFonts w:ascii="Times New Roman"/>
          <w:b w:val="false"/>
          <w:i w:val="false"/>
          <w:color w:val="000000"/>
          <w:sz w:val="28"/>
        </w:rPr>
        <w:t>
санитариялық-эпидемиологиялық қорытындының көшірмесі – осы тармақты</w:t>
      </w:r>
      <w:r>
        <w:br/>
      </w:r>
      <w:r>
        <w:rPr>
          <w:rFonts w:ascii="Times New Roman"/>
          <w:b w:val="false"/>
          <w:i w:val="false"/>
          <w:color w:val="000000"/>
          <w:sz w:val="28"/>
        </w:rPr>
        <w:t>
мәлімделген қызмет түрінің ішінде радиоактивті заттар, құрамында</w:t>
      </w:r>
      <w:r>
        <w:br/>
      </w:r>
      <w:r>
        <w:rPr>
          <w:rFonts w:ascii="Times New Roman"/>
          <w:b w:val="false"/>
          <w:i w:val="false"/>
          <w:color w:val="000000"/>
          <w:sz w:val="28"/>
        </w:rPr>
        <w:t>
радиоактивті заттар бар аспаптар мен қондырғыларды тасымалдау бойынша</w:t>
      </w:r>
      <w:r>
        <w:br/>
      </w:r>
      <w:r>
        <w:rPr>
          <w:rFonts w:ascii="Times New Roman"/>
          <w:b w:val="false"/>
          <w:i w:val="false"/>
          <w:color w:val="000000"/>
          <w:sz w:val="28"/>
        </w:rPr>
        <w:t xml:space="preserve">
операциялардың болуы кезінде орындау талап етіледі. </w:t>
      </w:r>
      <w:r>
        <w:br/>
      </w:r>
      <w:r>
        <w:rPr>
          <w:rFonts w:ascii="Times New Roman"/>
          <w:b w:val="false"/>
          <w:i w:val="false"/>
          <w:color w:val="000000"/>
          <w:sz w:val="28"/>
        </w:rPr>
        <w:t>
      26. 8-кестеге сәйкес көліктік бақылау жөніндегі уәкілетті орган</w:t>
      </w:r>
      <w:r>
        <w:br/>
      </w:r>
      <w:r>
        <w:rPr>
          <w:rFonts w:ascii="Times New Roman"/>
          <w:b w:val="false"/>
          <w:i w:val="false"/>
          <w:color w:val="000000"/>
          <w:sz w:val="28"/>
        </w:rPr>
        <w:t>
берген қауіпті жүктерді тасымалдауға рұқсаттың бар-жоғы туралы</w:t>
      </w:r>
      <w:r>
        <w:br/>
      </w:r>
      <w:r>
        <w:rPr>
          <w:rFonts w:ascii="Times New Roman"/>
          <w:b w:val="false"/>
          <w:i w:val="false"/>
          <w:color w:val="000000"/>
          <w:sz w:val="28"/>
        </w:rPr>
        <w:t>
мәліметтер нысаны – осы тармақты мәлімделген қызмет түрінің ішінде</w:t>
      </w:r>
      <w:r>
        <w:br/>
      </w:r>
      <w:r>
        <w:rPr>
          <w:rFonts w:ascii="Times New Roman"/>
          <w:b w:val="false"/>
          <w:i w:val="false"/>
          <w:color w:val="000000"/>
          <w:sz w:val="28"/>
        </w:rPr>
        <w:t>
радиоактивті заттар, құрамында радиоактивті заттар бар аспаптар мен</w:t>
      </w:r>
      <w:r>
        <w:br/>
      </w:r>
      <w:r>
        <w:rPr>
          <w:rFonts w:ascii="Times New Roman"/>
          <w:b w:val="false"/>
          <w:i w:val="false"/>
          <w:color w:val="000000"/>
          <w:sz w:val="28"/>
        </w:rPr>
        <w:t>
қондырғыларды тасымалдау бойынша операциялардың болуы кезінде орындау</w:t>
      </w:r>
      <w:r>
        <w:br/>
      </w:r>
      <w:r>
        <w:rPr>
          <w:rFonts w:ascii="Times New Roman"/>
          <w:b w:val="false"/>
          <w:i w:val="false"/>
          <w:color w:val="000000"/>
          <w:sz w:val="28"/>
        </w:rPr>
        <w:t>
талап етіледі.</w:t>
      </w:r>
    </w:p>
    <w:bookmarkStart w:name="z340" w:id="94"/>
    <w:p>
      <w:pPr>
        <w:spacing w:after="0"/>
        <w:ind w:left="0"/>
        <w:jc w:val="both"/>
      </w:pPr>
      <w:r>
        <w:rPr>
          <w:rFonts w:ascii="Times New Roman"/>
          <w:b w:val="false"/>
          <w:i w:val="false"/>
          <w:color w:val="000000"/>
          <w:sz w:val="28"/>
        </w:rPr>
        <w:t>
Қауіпті жүктерді тасымалдауға рұқсаттың бар-жоғы туралы мәліметтер</w:t>
      </w:r>
      <w:r>
        <w:br/>
      </w:r>
      <w:r>
        <w:rPr>
          <w:rFonts w:ascii="Times New Roman"/>
          <w:b w:val="false"/>
          <w:i w:val="false"/>
          <w:color w:val="000000"/>
          <w:sz w:val="28"/>
        </w:rPr>
        <w:t>
нысаны</w:t>
      </w:r>
    </w:p>
    <w:bookmarkEnd w:id="94"/>
    <w:bookmarkStart w:name="z339" w:id="95"/>
    <w:p>
      <w:pPr>
        <w:spacing w:after="0"/>
        <w:ind w:left="0"/>
        <w:jc w:val="both"/>
      </w:pPr>
      <w:r>
        <w:rPr>
          <w:rFonts w:ascii="Times New Roman"/>
          <w:b w:val="false"/>
          <w:i w:val="false"/>
          <w:color w:val="000000"/>
          <w:sz w:val="28"/>
        </w:rPr>
        <w:t>
8-кесте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3280"/>
        <w:gridCol w:w="2672"/>
        <w:gridCol w:w="4746"/>
      </w:tblGrid>
      <w:tr>
        <w:trPr>
          <w:trHeight w:val="91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нөмірі және берілген күні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жұмыстардың тізімі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мерзімі</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берген мемлекеттің органның атауы </w:t>
            </w:r>
          </w:p>
        </w:tc>
      </w:tr>
      <w:tr>
        <w:trPr>
          <w:trHeight w:val="28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27. 9-кестеге сәйкес қызметкерді жазатайым оқиғалардан</w:t>
      </w:r>
      <w:r>
        <w:br/>
      </w:r>
      <w:r>
        <w:rPr>
          <w:rFonts w:ascii="Times New Roman"/>
          <w:b w:val="false"/>
          <w:i w:val="false"/>
          <w:color w:val="000000"/>
          <w:sz w:val="28"/>
        </w:rPr>
        <w:t>
сақтандыру, шартының бар-жоғы туралы мәліметтер.</w:t>
      </w:r>
    </w:p>
    <w:bookmarkStart w:name="z341" w:id="96"/>
    <w:p>
      <w:pPr>
        <w:spacing w:after="0"/>
        <w:ind w:left="0"/>
        <w:jc w:val="both"/>
      </w:pPr>
      <w:r>
        <w:rPr>
          <w:rFonts w:ascii="Times New Roman"/>
          <w:b w:val="false"/>
          <w:i w:val="false"/>
          <w:color w:val="000000"/>
          <w:sz w:val="28"/>
        </w:rPr>
        <w:t>
Сақтандыру шартының бар-жоғы туралы мәліметтер нысаны</w:t>
      </w:r>
    </w:p>
    <w:bookmarkEnd w:id="96"/>
    <w:bookmarkStart w:name="z342" w:id="97"/>
    <w:p>
      <w:pPr>
        <w:spacing w:after="0"/>
        <w:ind w:left="0"/>
        <w:jc w:val="both"/>
      </w:pPr>
      <w:r>
        <w:rPr>
          <w:rFonts w:ascii="Times New Roman"/>
          <w:b w:val="false"/>
          <w:i w:val="false"/>
          <w:color w:val="000000"/>
          <w:sz w:val="28"/>
        </w:rPr>
        <w:t>
9-кесте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426"/>
        <w:gridCol w:w="2245"/>
        <w:gridCol w:w="2450"/>
        <w:gridCol w:w="4817"/>
      </w:tblGrid>
      <w:tr>
        <w:trPr>
          <w:trHeight w:val="13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сақтандыру жағдайларына жатпайтын тармақтарды көрсету</w:t>
            </w:r>
          </w:p>
        </w:tc>
      </w:tr>
      <w:tr>
        <w:trPr>
          <w:trHeight w:val="28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28. 10-кестеге сәйкес объектiлер иелерiнiң жауапкершiлiгiн</w:t>
      </w:r>
      <w:r>
        <w:br/>
      </w:r>
      <w:r>
        <w:rPr>
          <w:rFonts w:ascii="Times New Roman"/>
          <w:b w:val="false"/>
          <w:i w:val="false"/>
          <w:color w:val="000000"/>
          <w:sz w:val="28"/>
        </w:rPr>
        <w:t>
мiндеттi сақтандыру шартының бар-жоғы туралы мәліметтер – егер өтініш</w:t>
      </w:r>
      <w:r>
        <w:br/>
      </w:r>
      <w:r>
        <w:rPr>
          <w:rFonts w:ascii="Times New Roman"/>
          <w:b w:val="false"/>
          <w:i w:val="false"/>
          <w:color w:val="000000"/>
          <w:sz w:val="28"/>
        </w:rPr>
        <w:t>
беруші радиоактивті заттар, құрамында радиоактивті заттар бар</w:t>
      </w:r>
      <w:r>
        <w:br/>
      </w:r>
      <w:r>
        <w:rPr>
          <w:rFonts w:ascii="Times New Roman"/>
          <w:b w:val="false"/>
          <w:i w:val="false"/>
          <w:color w:val="000000"/>
          <w:sz w:val="28"/>
        </w:rPr>
        <w:t>
аспаптардың және қондырғылардың меншік иесі болмаса (меншік немесе</w:t>
      </w:r>
      <w:r>
        <w:br/>
      </w:r>
      <w:r>
        <w:rPr>
          <w:rFonts w:ascii="Times New Roman"/>
          <w:b w:val="false"/>
          <w:i w:val="false"/>
          <w:color w:val="000000"/>
          <w:sz w:val="28"/>
        </w:rPr>
        <w:t>
жалға алу құқығында) және жұмыстарға тапсырыс берушінің аумағында</w:t>
      </w:r>
      <w:r>
        <w:br/>
      </w:r>
      <w:r>
        <w:rPr>
          <w:rFonts w:ascii="Times New Roman"/>
          <w:b w:val="false"/>
          <w:i w:val="false"/>
          <w:color w:val="000000"/>
          <w:sz w:val="28"/>
        </w:rPr>
        <w:t>
жұмыстарды жүргізсе, осы тармақты орындау талап етіледі.</w:t>
      </w:r>
    </w:p>
    <w:bookmarkStart w:name="z343" w:id="98"/>
    <w:p>
      <w:pPr>
        <w:spacing w:after="0"/>
        <w:ind w:left="0"/>
        <w:jc w:val="both"/>
      </w:pPr>
      <w:r>
        <w:rPr>
          <w:rFonts w:ascii="Times New Roman"/>
          <w:b w:val="false"/>
          <w:i w:val="false"/>
          <w:color w:val="000000"/>
          <w:sz w:val="28"/>
        </w:rPr>
        <w:t>
Объектiлер иелерiнiң жауапкершiлiгiн мiндеттi сақтандыру шартының</w:t>
      </w:r>
      <w:r>
        <w:br/>
      </w:r>
      <w:r>
        <w:rPr>
          <w:rFonts w:ascii="Times New Roman"/>
          <w:b w:val="false"/>
          <w:i w:val="false"/>
          <w:color w:val="000000"/>
          <w:sz w:val="28"/>
        </w:rPr>
        <w:t>
бар-жоғы туралы мәліметтер нысаны</w:t>
      </w:r>
    </w:p>
    <w:bookmarkEnd w:id="98"/>
    <w:bookmarkStart w:name="z344" w:id="99"/>
    <w:p>
      <w:pPr>
        <w:spacing w:after="0"/>
        <w:ind w:left="0"/>
        <w:jc w:val="both"/>
      </w:pPr>
      <w:r>
        <w:rPr>
          <w:rFonts w:ascii="Times New Roman"/>
          <w:b w:val="false"/>
          <w:i w:val="false"/>
          <w:color w:val="000000"/>
          <w:sz w:val="28"/>
        </w:rPr>
        <w:t>
10-кесте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426"/>
        <w:gridCol w:w="2245"/>
        <w:gridCol w:w="2450"/>
        <w:gridCol w:w="4817"/>
      </w:tblGrid>
      <w:tr>
        <w:trPr>
          <w:trHeight w:val="13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сақтандыру жағдайларына жатпайтын тармақтарды көрсету</w:t>
            </w:r>
          </w:p>
        </w:tc>
      </w:tr>
      <w:tr>
        <w:trPr>
          <w:trHeight w:val="28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92" w:id="10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162 қаулысымен   </w:t>
      </w:r>
      <w:r>
        <w:br/>
      </w:r>
      <w:r>
        <w:rPr>
          <w:rFonts w:ascii="Times New Roman"/>
          <w:b w:val="false"/>
          <w:i w:val="false"/>
          <w:color w:val="000000"/>
          <w:sz w:val="28"/>
        </w:rPr>
        <w:t xml:space="preserve">
бекітілген      </w:t>
      </w:r>
    </w:p>
    <w:bookmarkEnd w:id="100"/>
    <w:bookmarkStart w:name="z93" w:id="101"/>
    <w:p>
      <w:pPr>
        <w:spacing w:after="0"/>
        <w:ind w:left="0"/>
        <w:jc w:val="left"/>
      </w:pPr>
      <w:r>
        <w:rPr>
          <w:rFonts w:ascii="Times New Roman"/>
          <w:b/>
          <w:i w:val="false"/>
          <w:color w:val="000000"/>
        </w:rPr>
        <w:t xml:space="preserve"> 
«Иондаушы сәулеленуді генерациялайтын аспаптармен және</w:t>
      </w:r>
      <w:r>
        <w:br/>
      </w:r>
      <w:r>
        <w:rPr>
          <w:rFonts w:ascii="Times New Roman"/>
          <w:b/>
          <w:i w:val="false"/>
          <w:color w:val="000000"/>
        </w:rPr>
        <w:t>
қондырғылармен жұмыс істеу жөніндегі қызметті жүзеге асыруға</w:t>
      </w:r>
      <w:r>
        <w:br/>
      </w:r>
      <w:r>
        <w:rPr>
          <w:rFonts w:ascii="Times New Roman"/>
          <w:b/>
          <w:i w:val="false"/>
          <w:color w:val="000000"/>
        </w:rPr>
        <w:t>
лицензия беру, қайта ресімдеу, лицензияның телнұсқаларын беру»</w:t>
      </w:r>
      <w:r>
        <w:br/>
      </w:r>
      <w:r>
        <w:rPr>
          <w:rFonts w:ascii="Times New Roman"/>
          <w:b/>
          <w:i w:val="false"/>
          <w:color w:val="000000"/>
        </w:rPr>
        <w:t>
мемлекеттік көрсетілетін қызмет стандарты</w:t>
      </w:r>
    </w:p>
    <w:bookmarkEnd w:id="101"/>
    <w:bookmarkStart w:name="z94" w:id="102"/>
    <w:p>
      <w:pPr>
        <w:spacing w:after="0"/>
        <w:ind w:left="0"/>
        <w:jc w:val="left"/>
      </w:pPr>
      <w:r>
        <w:rPr>
          <w:rFonts w:ascii="Times New Roman"/>
          <w:b/>
          <w:i w:val="false"/>
          <w:color w:val="000000"/>
        </w:rPr>
        <w:t xml:space="preserve"> 
1. Жалпы ережелері</w:t>
      </w:r>
    </w:p>
    <w:bookmarkEnd w:id="102"/>
    <w:bookmarkStart w:name="z95" w:id="103"/>
    <w:p>
      <w:pPr>
        <w:spacing w:after="0"/>
        <w:ind w:left="0"/>
        <w:jc w:val="both"/>
      </w:pPr>
      <w:r>
        <w:rPr>
          <w:rFonts w:ascii="Times New Roman"/>
          <w:b w:val="false"/>
          <w:i w:val="false"/>
          <w:color w:val="000000"/>
          <w:sz w:val="28"/>
        </w:rPr>
        <w:t>
      1. «Иондаушы сәулеленуді генерациялайтын аспаптармен және қондырғылармен жұмыс істеу жөніндегі қызметті жүзеге асыруға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Атом энергиясы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«электрондық үкіметтің» www.еgov.kz веб-порталы немесе «Е-лицензиялау» www.elicense.kz веб-порталы (бұдан әрі – портал) арқылы жүзеге асырылады.  </w:t>
      </w:r>
    </w:p>
    <w:bookmarkEnd w:id="103"/>
    <w:bookmarkStart w:name="z98" w:id="104"/>
    <w:p>
      <w:pPr>
        <w:spacing w:after="0"/>
        <w:ind w:left="0"/>
        <w:jc w:val="left"/>
      </w:pPr>
      <w:r>
        <w:rPr>
          <w:rFonts w:ascii="Times New Roman"/>
          <w:b/>
          <w:i w:val="false"/>
          <w:color w:val="000000"/>
        </w:rPr>
        <w:t xml:space="preserve"> 
2. Мемлекеттік қызмет көрсету тәртібі </w:t>
      </w:r>
    </w:p>
    <w:bookmarkEnd w:id="104"/>
    <w:bookmarkStart w:name="z99" w:id="105"/>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 тапсырылған, сондай-ақ порталға өтініш берген сәттен бастап:</w:t>
      </w:r>
      <w:r>
        <w:br/>
      </w:r>
      <w:r>
        <w:rPr>
          <w:rFonts w:ascii="Times New Roman"/>
          <w:b w:val="false"/>
          <w:i w:val="false"/>
          <w:color w:val="000000"/>
          <w:sz w:val="28"/>
        </w:rPr>
        <w:t>
      лицензияны және (немесе) лицензияға қосымшаны беру кезінде – 30 (отыз) жұмыс күні;</w:t>
      </w:r>
      <w:r>
        <w:br/>
      </w:r>
      <w:r>
        <w:rPr>
          <w:rFonts w:ascii="Times New Roman"/>
          <w:b w:val="false"/>
          <w:i w:val="false"/>
          <w:color w:val="000000"/>
          <w:sz w:val="28"/>
        </w:rPr>
        <w:t>
      лицензияны және (немесе) лицензияға қосымшаны қайта ресімдеген кезде – 30 (отыз) жұмыс күні;</w:t>
      </w:r>
      <w:r>
        <w:br/>
      </w:r>
      <w:r>
        <w:rPr>
          <w:rFonts w:ascii="Times New Roman"/>
          <w:b w:val="false"/>
          <w:i w:val="false"/>
          <w:color w:val="000000"/>
          <w:sz w:val="28"/>
        </w:rPr>
        <w:t>
      лицензияның телнұсқаларын және (немесе) лицензияға қосымшаның телнұсқаларын беру кезінде – 2 (екі) жұмыс күні;</w:t>
      </w:r>
      <w:r>
        <w:br/>
      </w:r>
      <w:r>
        <w:rPr>
          <w:rFonts w:ascii="Times New Roman"/>
          <w:b w:val="false"/>
          <w:i w:val="false"/>
          <w:color w:val="000000"/>
          <w:sz w:val="28"/>
        </w:rPr>
        <w:t xml:space="preserve">
      2) құжаттар топтамасын тапсыру үшін рұқсат етілетін ең ұзақ күту уақыты – 15 минут; </w:t>
      </w:r>
      <w:r>
        <w:br/>
      </w:r>
      <w:r>
        <w:rPr>
          <w:rFonts w:ascii="Times New Roman"/>
          <w:b w:val="false"/>
          <w:i w:val="false"/>
          <w:color w:val="000000"/>
          <w:sz w:val="28"/>
        </w:rPr>
        <w:t>
      3) рұқсат етілетін ең ұзақ қызмет көрсету уақыты – 15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иондаушы сәулеленуді генерациялайтын аспаптармен және қондырғылармен жұмыс істеу жөніндегі қызмет түріне лицензия және (немесе) лицензияға қосымша, қайта ресімдеу, лицензияның және (немесе) лицензияға қосымшаның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қағаз түрінде.</w:t>
      </w:r>
      <w:r>
        <w:br/>
      </w:r>
      <w:r>
        <w:rPr>
          <w:rFonts w:ascii="Times New Roman"/>
          <w:b w:val="false"/>
          <w:i w:val="false"/>
          <w:color w:val="000000"/>
          <w:sz w:val="28"/>
        </w:rPr>
        <w:t>
      Лицензияны және (немесе) лицензияға қосымшаны қағаз тасығышта алуға өтініш берілген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Мемлекеттік көрсетілетін қызметті алуға портал арқылы өтініш берілген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заңды және жеке тұлғаларға (бұдан әрі – көрсетілетін қызметті алушы)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r>
        <w:br/>
      </w:r>
      <w:r>
        <w:rPr>
          <w:rFonts w:ascii="Times New Roman"/>
          <w:b w:val="false"/>
          <w:i w:val="false"/>
          <w:color w:val="000000"/>
          <w:sz w:val="28"/>
        </w:rPr>
        <w:t>
      1) аталған қызмет түрімен айналысу құқығына лицензия беру кезінде 5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 беру кезіндегі мөлшерлеменің 10 %-ын құрайды, бірақ 4 АЕК аспайды;</w:t>
      </w:r>
      <w:r>
        <w:br/>
      </w:r>
      <w:r>
        <w:rPr>
          <w:rFonts w:ascii="Times New Roman"/>
          <w:b w:val="false"/>
          <w:i w:val="false"/>
          <w:color w:val="000000"/>
          <w:sz w:val="28"/>
        </w:rPr>
        <w:t>
      3) лицензияның телнұсқасын беру үшін лицензия беру кезіндегі мөлшерлеменің 100 %-ын құрайды.</w:t>
      </w:r>
      <w:r>
        <w:br/>
      </w:r>
      <w:r>
        <w:rPr>
          <w:rFonts w:ascii="Times New Roman"/>
          <w:b w:val="false"/>
          <w:i w:val="false"/>
          <w:color w:val="000000"/>
          <w:sz w:val="28"/>
        </w:rPr>
        <w:t>
      Лицензиялық алымды төлеу қолма-қол ақшамен және қолма-қол емес нысанда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xml:space="preserve">
      Мемлекеттік көрсетілетін қызметті алуға электрондық сұрау портал арқылы берілген жағдайда төлем «электронды үкіметтің» төлем шлюзі (бұдан әрі – ЭҮТШ) арқылы немесе екінші деңгейдегі банктер арқылы жүзеге асырылуы мүмкін.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 Мемлекеттік көрсетілетін қызмет алдын ала жазылусыз және жеделдетілген қызмет көрсетусіз кезек тәртібімен жүргізіледі;</w:t>
      </w:r>
      <w:r>
        <w:br/>
      </w: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көшiрмесi;</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2) лицензияға қосымшаны алу үшін: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4) лицензия және (немесе) лицензияға қосымша жоғалған, бүлінген жағдайда лицензияның телнұсқасын алу үшін көрсетілетін қызметті алушы порталда тиісті ақпараттық жүйелерден лицензия туралы мәліметтерді алу мүмкіндігі болмаған жағдайда ғана көрсетілетін қызметті берушіге мынадай құжаттарды ұсыну арқылы өтініш білдіреді:</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порталға:</w:t>
      </w:r>
      <w:r>
        <w:br/>
      </w:r>
      <w:r>
        <w:rPr>
          <w:rFonts w:ascii="Times New Roman"/>
          <w:b w:val="false"/>
          <w:i w:val="false"/>
          <w:color w:val="000000"/>
          <w:sz w:val="28"/>
        </w:rPr>
        <w:t xml:space="preserve">
      1) лицензияны алу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xml:space="preserve">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 </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Көрсетілетін қызметті алушы барлық құжаттарды тапсырған кезде:</w:t>
      </w:r>
      <w:r>
        <w:br/>
      </w:r>
      <w:r>
        <w:rPr>
          <w:rFonts w:ascii="Times New Roman"/>
          <w:b w:val="false"/>
          <w:i w:val="false"/>
          <w:color w:val="000000"/>
          <w:sz w:val="28"/>
        </w:rPr>
        <w:t>
      1) көрсетілетін қызметті берушіге (қолма-қол немесе пошта байланысы арқылы) – қағаз тасығыштағы өтінішті қабылдаудың растауы оның көшірмесінде құжаттар топтамасын қабылдау уақыты мен күнін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қызмет нәтижесін алу күнін көрсете отырып,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тартудың негіздері:</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xml:space="preserve">
      3) көрсетілетін қызметті алушының біліктілік талаптарына сай келмеуі; </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ұсынуы негізінде соттың көрсетілетін қызметті алушыға лицензия алуға тыйым салуы болып табылады. </w:t>
      </w:r>
    </w:p>
    <w:bookmarkEnd w:id="105"/>
    <w:bookmarkStart w:name="z106" w:id="106"/>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сондай-ақ көрсетілетін қызметті берушінің</w:t>
      </w:r>
      <w:r>
        <w:br/>
      </w:r>
      <w:r>
        <w:rPr>
          <w:rFonts w:ascii="Times New Roman"/>
          <w:b/>
          <w:i w:val="false"/>
          <w:color w:val="000000"/>
        </w:rPr>
        <w:t>
және (немесе) оның лауазымды адамдарының әрекетіне</w:t>
      </w:r>
      <w:r>
        <w:br/>
      </w:r>
      <w:r>
        <w:rPr>
          <w:rFonts w:ascii="Times New Roman"/>
          <w:b/>
          <w:i w:val="false"/>
          <w:color w:val="000000"/>
        </w:rPr>
        <w:t>
(әрекетсіздігіне) шағымдану тәртібі</w:t>
      </w:r>
    </w:p>
    <w:bookmarkEnd w:id="106"/>
    <w:bookmarkStart w:name="z107" w:id="107"/>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тұлғаларының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немесе Министрліктің басшысының атына мына мекенжай бойынша беріледі: 010000, Астана қаласы, Қабанбай батыр даңғылы, 32/1, «Транспорт Тауэр» ғимараты, № 2117 кабинет, телефон: 8 (7172) 24-04-75, 29-08-48.</w:t>
      </w:r>
      <w:r>
        <w:br/>
      </w:r>
      <w:r>
        <w:rPr>
          <w:rFonts w:ascii="Times New Roman"/>
          <w:b w:val="false"/>
          <w:i w:val="false"/>
          <w:color w:val="000000"/>
          <w:sz w:val="28"/>
        </w:rPr>
        <w:t>
      Шағым жазбаша түрде пошта арқылы немесе қолма-қол көрсетілетін қызметті берушінің немесе Министрліктің кеңсесі арқылы жұмыс күндері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 жауап алу мерзімі мен орны көрсетіле отырып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xml:space="preserve">
      Портал арқылы өтініш берген кезде шағымдану тәртібі туралы ақпаратты 1414 бірыңғай байланыс орталығының телефоны арқылы алуға болады. </w:t>
      </w:r>
      <w:r>
        <w:br/>
      </w: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өтінішті өңдеу барысында жаңартылып тұратын өтініш туралы ақпарат (жеткізу, тіркеу, орындау туралы белгілер, шағымды қарау немесе қараудан бас тарту туралы жауап) қолжетімді.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 </w:t>
      </w:r>
    </w:p>
    <w:bookmarkEnd w:id="107"/>
    <w:bookmarkStart w:name="z109" w:id="108"/>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қызметтің ерекшеліктері ескерілген өзге де</w:t>
      </w:r>
      <w:r>
        <w:br/>
      </w:r>
      <w:r>
        <w:rPr>
          <w:rFonts w:ascii="Times New Roman"/>
          <w:b/>
          <w:i w:val="false"/>
          <w:color w:val="000000"/>
        </w:rPr>
        <w:t>
талаптар</w:t>
      </w:r>
    </w:p>
    <w:bookmarkEnd w:id="108"/>
    <w:bookmarkStart w:name="z110" w:id="109"/>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www.kaec.kz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қашықтықтан қолжетімділік режимінде мемлекеттік қызмет көрсетудің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50 29 53, 50 30 77. Мемлекеттік қызметтер көрсету мәселелері жөніндегі бірыңғай байланыс орталығы: 1414.</w:t>
      </w:r>
    </w:p>
    <w:bookmarkEnd w:id="109"/>
    <w:bookmarkStart w:name="z114" w:id="110"/>
    <w:p>
      <w:pPr>
        <w:spacing w:after="0"/>
        <w:ind w:left="0"/>
        <w:jc w:val="both"/>
      </w:pPr>
      <w:r>
        <w:rPr>
          <w:rFonts w:ascii="Times New Roman"/>
          <w:b w:val="false"/>
          <w:i w:val="false"/>
          <w:color w:val="000000"/>
          <w:sz w:val="28"/>
        </w:rPr>
        <w:t xml:space="preserve">
«Иондаушы сәулеленуді     </w:t>
      </w:r>
      <w:r>
        <w:br/>
      </w:r>
      <w:r>
        <w:rPr>
          <w:rFonts w:ascii="Times New Roman"/>
          <w:b w:val="false"/>
          <w:i w:val="false"/>
          <w:color w:val="000000"/>
          <w:sz w:val="28"/>
        </w:rPr>
        <w:t>
генерациялайтын аспаптармен және</w:t>
      </w:r>
      <w:r>
        <w:br/>
      </w:r>
      <w:r>
        <w:rPr>
          <w:rFonts w:ascii="Times New Roman"/>
          <w:b w:val="false"/>
          <w:i w:val="false"/>
          <w:color w:val="000000"/>
          <w:sz w:val="28"/>
        </w:rPr>
        <w:t xml:space="preserve">
қондырғылармен жұмыс істеу   </w:t>
      </w:r>
      <w:r>
        <w:br/>
      </w:r>
      <w:r>
        <w:rPr>
          <w:rFonts w:ascii="Times New Roman"/>
          <w:b w:val="false"/>
          <w:i w:val="false"/>
          <w:color w:val="000000"/>
          <w:sz w:val="28"/>
        </w:rPr>
        <w:t>
жөніндегі қызметті жүзеге асыруға</w:t>
      </w:r>
      <w:r>
        <w:br/>
      </w:r>
      <w:r>
        <w:rPr>
          <w:rFonts w:ascii="Times New Roman"/>
          <w:b w:val="false"/>
          <w:i w:val="false"/>
          <w:color w:val="000000"/>
          <w:sz w:val="28"/>
        </w:rPr>
        <w:t>
лицензия беру, оны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10"/>
    <w:bookmarkStart w:name="z115" w:id="111"/>
    <w:p>
      <w:pPr>
        <w:spacing w:after="0"/>
        <w:ind w:left="0"/>
        <w:jc w:val="left"/>
      </w:pPr>
      <w:r>
        <w:rPr>
          <w:rFonts w:ascii="Times New Roman"/>
          <w:b/>
          <w:i w:val="false"/>
          <w:color w:val="000000"/>
        </w:rPr>
        <w:t xml:space="preserve"> 
Заңды тұлғаның лицензия және (немесе) лицензияға қосымша алуға</w:t>
      </w:r>
      <w:r>
        <w:br/>
      </w:r>
      <w:r>
        <w:rPr>
          <w:rFonts w:ascii="Times New Roman"/>
          <w:b/>
          <w:i w:val="false"/>
          <w:color w:val="000000"/>
        </w:rPr>
        <w:t>
өтiнiші</w:t>
      </w:r>
    </w:p>
    <w:bookmarkEnd w:id="1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жүзеге асыруға лицензия және (немесе)</w:t>
      </w:r>
      <w:r>
        <w:br/>
      </w:r>
      <w:r>
        <w:rPr>
          <w:rFonts w:ascii="Times New Roman"/>
          <w:b w:val="false"/>
          <w:i w:val="false"/>
          <w:color w:val="000000"/>
          <w:sz w:val="28"/>
        </w:rPr>
        <w:t>
лицензияға қосымшаны қағаз тасығышта ________________________________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w:t>
      </w:r>
      <w:r>
        <w:br/>
      </w:r>
      <w:r>
        <w:rPr>
          <w:rFonts w:ascii="Times New Roman"/>
          <w:b w:val="false"/>
          <w:i w:val="false"/>
          <w:color w:val="000000"/>
          <w:sz w:val="28"/>
        </w:rPr>
        <w:t>
атауы,үй/ғимарат (стационарлық үй-жайлар) нөмірі)</w:t>
      </w:r>
      <w:r>
        <w:br/>
      </w:r>
      <w:r>
        <w:rPr>
          <w:rFonts w:ascii="Times New Roman"/>
          <w:b w:val="false"/>
          <w:i w:val="false"/>
          <w:color w:val="000000"/>
          <w:sz w:val="28"/>
        </w:rPr>
        <w:t>
      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Басшы _______   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мерзімі: 20__ жылғы «___» _____________</w:t>
      </w:r>
    </w:p>
    <w:bookmarkStart w:name="z116" w:id="112"/>
    <w:p>
      <w:pPr>
        <w:spacing w:after="0"/>
        <w:ind w:left="0"/>
        <w:jc w:val="both"/>
      </w:pPr>
      <w:r>
        <w:rPr>
          <w:rFonts w:ascii="Times New Roman"/>
          <w:b w:val="false"/>
          <w:i w:val="false"/>
          <w:color w:val="000000"/>
          <w:sz w:val="28"/>
        </w:rPr>
        <w:t xml:space="preserve">
«Иондаушы сәулеленуді     </w:t>
      </w:r>
      <w:r>
        <w:br/>
      </w:r>
      <w:r>
        <w:rPr>
          <w:rFonts w:ascii="Times New Roman"/>
          <w:b w:val="false"/>
          <w:i w:val="false"/>
          <w:color w:val="000000"/>
          <w:sz w:val="28"/>
        </w:rPr>
        <w:t>
генерациялайтын аспаптармен және</w:t>
      </w:r>
      <w:r>
        <w:br/>
      </w:r>
      <w:r>
        <w:rPr>
          <w:rFonts w:ascii="Times New Roman"/>
          <w:b w:val="false"/>
          <w:i w:val="false"/>
          <w:color w:val="000000"/>
          <w:sz w:val="28"/>
        </w:rPr>
        <w:t xml:space="preserve">
қондырғылармен жұмыс істеу   </w:t>
      </w:r>
      <w:r>
        <w:br/>
      </w:r>
      <w:r>
        <w:rPr>
          <w:rFonts w:ascii="Times New Roman"/>
          <w:b w:val="false"/>
          <w:i w:val="false"/>
          <w:color w:val="000000"/>
          <w:sz w:val="28"/>
        </w:rPr>
        <w:t>
жөніндегі қызметті жүзеге асыруға</w:t>
      </w:r>
      <w:r>
        <w:br/>
      </w:r>
      <w:r>
        <w:rPr>
          <w:rFonts w:ascii="Times New Roman"/>
          <w:b w:val="false"/>
          <w:i w:val="false"/>
          <w:color w:val="000000"/>
          <w:sz w:val="28"/>
        </w:rPr>
        <w:t>
лицензия беру, оны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2-қосымша            </w:t>
      </w:r>
    </w:p>
    <w:bookmarkEnd w:id="112"/>
    <w:bookmarkStart w:name="z117" w:id="113"/>
    <w:p>
      <w:pPr>
        <w:spacing w:after="0"/>
        <w:ind w:left="0"/>
        <w:jc w:val="left"/>
      </w:pPr>
      <w:r>
        <w:rPr>
          <w:rFonts w:ascii="Times New Roman"/>
          <w:b/>
          <w:i w:val="false"/>
          <w:color w:val="000000"/>
        </w:rPr>
        <w:t xml:space="preserve"> 
Жеке тұлғаның лицензия және (немесе) лицензияға қосымша алуға</w:t>
      </w:r>
      <w:r>
        <w:br/>
      </w:r>
      <w:r>
        <w:rPr>
          <w:rFonts w:ascii="Times New Roman"/>
          <w:b/>
          <w:i w:val="false"/>
          <w:color w:val="000000"/>
        </w:rPr>
        <w:t>
өтiнiші</w:t>
      </w:r>
    </w:p>
    <w:bookmarkEnd w:id="1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жүзеге асыруға лицензия және</w:t>
      </w:r>
      <w:r>
        <w:br/>
      </w:r>
      <w:r>
        <w:rPr>
          <w:rFonts w:ascii="Times New Roman"/>
          <w:b w:val="false"/>
          <w:i w:val="false"/>
          <w:color w:val="000000"/>
          <w:sz w:val="28"/>
        </w:rPr>
        <w:t>
(немесе) лицензияға қосымшаны қағаз тасығышта 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Жеке тұлғаның тұрғылықты жерінің мекенжайы ____________________</w:t>
      </w:r>
      <w:r>
        <w:br/>
      </w:r>
      <w:r>
        <w:rPr>
          <w:rFonts w:ascii="Times New Roman"/>
          <w:b w:val="false"/>
          <w:i w:val="false"/>
          <w:color w:val="000000"/>
          <w:sz w:val="28"/>
        </w:rPr>
        <w:t>
        (пошталық индексі, облысы, қаласы, ауданы, елді мекені, көше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үй/ғимарат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_________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Жеке тұлға ______    ________________________________________________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Мөр орны (болған жағдайда) Толтыру мерзімі: 20__ жылғы «___» ________</w:t>
      </w:r>
    </w:p>
    <w:bookmarkStart w:name="z118" w:id="114"/>
    <w:p>
      <w:pPr>
        <w:spacing w:after="0"/>
        <w:ind w:left="0"/>
        <w:jc w:val="both"/>
      </w:pPr>
      <w:r>
        <w:rPr>
          <w:rFonts w:ascii="Times New Roman"/>
          <w:b w:val="false"/>
          <w:i w:val="false"/>
          <w:color w:val="000000"/>
          <w:sz w:val="28"/>
        </w:rPr>
        <w:t xml:space="preserve">
«Иондаушы сәулеленуді     </w:t>
      </w:r>
      <w:r>
        <w:br/>
      </w:r>
      <w:r>
        <w:rPr>
          <w:rFonts w:ascii="Times New Roman"/>
          <w:b w:val="false"/>
          <w:i w:val="false"/>
          <w:color w:val="000000"/>
          <w:sz w:val="28"/>
        </w:rPr>
        <w:t>
генерациялайтын аспаптармен және</w:t>
      </w:r>
      <w:r>
        <w:br/>
      </w:r>
      <w:r>
        <w:rPr>
          <w:rFonts w:ascii="Times New Roman"/>
          <w:b w:val="false"/>
          <w:i w:val="false"/>
          <w:color w:val="000000"/>
          <w:sz w:val="28"/>
        </w:rPr>
        <w:t xml:space="preserve">
қондырғылармен жұмыс істеу   </w:t>
      </w:r>
      <w:r>
        <w:br/>
      </w:r>
      <w:r>
        <w:rPr>
          <w:rFonts w:ascii="Times New Roman"/>
          <w:b w:val="false"/>
          <w:i w:val="false"/>
          <w:color w:val="000000"/>
          <w:sz w:val="28"/>
        </w:rPr>
        <w:t>
жөніндегі қызметті жүзеге асыруға</w:t>
      </w:r>
      <w:r>
        <w:br/>
      </w:r>
      <w:r>
        <w:rPr>
          <w:rFonts w:ascii="Times New Roman"/>
          <w:b w:val="false"/>
          <w:i w:val="false"/>
          <w:color w:val="000000"/>
          <w:sz w:val="28"/>
        </w:rPr>
        <w:t>
лицензия беру, оны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3-қосымша            </w:t>
      </w:r>
    </w:p>
    <w:bookmarkEnd w:id="114"/>
    <w:bookmarkStart w:name="z119" w:id="115"/>
    <w:p>
      <w:pPr>
        <w:spacing w:after="0"/>
        <w:ind w:left="0"/>
        <w:jc w:val="left"/>
      </w:pPr>
      <w:r>
        <w:rPr>
          <w:rFonts w:ascii="Times New Roman"/>
          <w:b/>
          <w:i w:val="false"/>
          <w:color w:val="000000"/>
        </w:rPr>
        <w:t xml:space="preserve"> 
Иондаушы сәулеленуді генерациялайтын аспаптармен және</w:t>
      </w:r>
      <w:r>
        <w:br/>
      </w:r>
      <w:r>
        <w:rPr>
          <w:rFonts w:ascii="Times New Roman"/>
          <w:b/>
          <w:i w:val="false"/>
          <w:color w:val="000000"/>
        </w:rPr>
        <w:t>
қондырғылармен жұмыс істеу жөніндегі қызметке қойылатын</w:t>
      </w:r>
      <w:r>
        <w:br/>
      </w:r>
      <w:r>
        <w:rPr>
          <w:rFonts w:ascii="Times New Roman"/>
          <w:b/>
          <w:i w:val="false"/>
          <w:color w:val="000000"/>
        </w:rPr>
        <w:t>
біліктілік талаптарына сәйкес мәліметтер нысаны және қажетті құжаттардың тізімі</w:t>
      </w:r>
    </w:p>
    <w:bookmarkEnd w:id="115"/>
    <w:p>
      <w:pPr>
        <w:spacing w:after="0"/>
        <w:ind w:left="0"/>
        <w:jc w:val="both"/>
      </w:pPr>
      <w:r>
        <w:rPr>
          <w:rFonts w:ascii="Times New Roman"/>
          <w:b w:val="false"/>
          <w:i w:val="false"/>
          <w:color w:val="000000"/>
          <w:sz w:val="28"/>
        </w:rPr>
        <w:t>      1. Үй-жайлардың жоспар-схемасының немесе техникалық</w:t>
      </w:r>
      <w:r>
        <w:br/>
      </w:r>
      <w:r>
        <w:rPr>
          <w:rFonts w:ascii="Times New Roman"/>
          <w:b w:val="false"/>
          <w:i w:val="false"/>
          <w:color w:val="000000"/>
          <w:sz w:val="28"/>
        </w:rPr>
        <w:t>
паспорттарының көшірмесі – егер өтініш беруші иондаушы сәулеленуді</w:t>
      </w:r>
      <w:r>
        <w:br/>
      </w:r>
      <w:r>
        <w:rPr>
          <w:rFonts w:ascii="Times New Roman"/>
          <w:b w:val="false"/>
          <w:i w:val="false"/>
          <w:color w:val="000000"/>
          <w:sz w:val="28"/>
        </w:rPr>
        <w:t>
генерациялайтын аспаптардың және қондырғылардың иесі болмаса (меншік</w:t>
      </w:r>
      <w:r>
        <w:br/>
      </w:r>
      <w:r>
        <w:rPr>
          <w:rFonts w:ascii="Times New Roman"/>
          <w:b w:val="false"/>
          <w:i w:val="false"/>
          <w:color w:val="000000"/>
          <w:sz w:val="28"/>
        </w:rPr>
        <w:t>
немесе жалға алу құқығында) және жұмыстарды тапсырыс берушінің</w:t>
      </w:r>
      <w:r>
        <w:br/>
      </w:r>
      <w:r>
        <w:rPr>
          <w:rFonts w:ascii="Times New Roman"/>
          <w:b w:val="false"/>
          <w:i w:val="false"/>
          <w:color w:val="000000"/>
          <w:sz w:val="28"/>
        </w:rPr>
        <w:t>
аумағында жүргізсе, онда осы тармақты орындау талап етілмейді.</w:t>
      </w:r>
      <w:r>
        <w:br/>
      </w:r>
      <w:r>
        <w:rPr>
          <w:rFonts w:ascii="Times New Roman"/>
          <w:b w:val="false"/>
          <w:i w:val="false"/>
          <w:color w:val="000000"/>
          <w:sz w:val="28"/>
        </w:rPr>
        <w:t>
      2. 1 немесе 2-кестеге сәйкес мәлімделген жұмыстарды орындау</w:t>
      </w:r>
      <w:r>
        <w:br/>
      </w:r>
      <w:r>
        <w:rPr>
          <w:rFonts w:ascii="Times New Roman"/>
          <w:b w:val="false"/>
          <w:i w:val="false"/>
          <w:color w:val="000000"/>
          <w:sz w:val="28"/>
        </w:rPr>
        <w:t>
үшін қажетті ғимараттардың, үй-жайлардың және құрылыстардың бар болуы</w:t>
      </w:r>
      <w:r>
        <w:br/>
      </w:r>
      <w:r>
        <w:rPr>
          <w:rFonts w:ascii="Times New Roman"/>
          <w:b w:val="false"/>
          <w:i w:val="false"/>
          <w:color w:val="000000"/>
          <w:sz w:val="28"/>
        </w:rPr>
        <w:t>
туралы мәліметтер – егер өтініш беруші иондаушы сәулеленуді</w:t>
      </w:r>
      <w:r>
        <w:br/>
      </w:r>
      <w:r>
        <w:rPr>
          <w:rFonts w:ascii="Times New Roman"/>
          <w:b w:val="false"/>
          <w:i w:val="false"/>
          <w:color w:val="000000"/>
          <w:sz w:val="28"/>
        </w:rPr>
        <w:t>
генерациялайтын аспаптардың және қондырғылардың иесі болмаса (меншік</w:t>
      </w:r>
      <w:r>
        <w:br/>
      </w:r>
      <w:r>
        <w:rPr>
          <w:rFonts w:ascii="Times New Roman"/>
          <w:b w:val="false"/>
          <w:i w:val="false"/>
          <w:color w:val="000000"/>
          <w:sz w:val="28"/>
        </w:rPr>
        <w:t>
немесе жалға алу құқығында) және жұмыстарды тапсырыс берушінің</w:t>
      </w:r>
      <w:r>
        <w:br/>
      </w:r>
      <w:r>
        <w:rPr>
          <w:rFonts w:ascii="Times New Roman"/>
          <w:b w:val="false"/>
          <w:i w:val="false"/>
          <w:color w:val="000000"/>
          <w:sz w:val="28"/>
        </w:rPr>
        <w:t>
аумағында жүргізсе, онда осы тармақты орындау талап етілмейді.</w:t>
      </w:r>
    </w:p>
    <w:bookmarkStart w:name="z346" w:id="116"/>
    <w:p>
      <w:pPr>
        <w:spacing w:after="0"/>
        <w:ind w:left="0"/>
        <w:jc w:val="both"/>
      </w:pPr>
      <w:r>
        <w:rPr>
          <w:rFonts w:ascii="Times New Roman"/>
          <w:b w:val="false"/>
          <w:i w:val="false"/>
          <w:color w:val="000000"/>
          <w:sz w:val="28"/>
        </w:rPr>
        <w:t>
Меншікті ғимараттар, үй-жайлар мен құрылыстар туралы мәліметтер</w:t>
      </w:r>
      <w:r>
        <w:br/>
      </w:r>
      <w:r>
        <w:rPr>
          <w:rFonts w:ascii="Times New Roman"/>
          <w:b w:val="false"/>
          <w:i w:val="false"/>
          <w:color w:val="000000"/>
          <w:sz w:val="28"/>
        </w:rPr>
        <w:t>
нысаны</w:t>
      </w:r>
    </w:p>
    <w:bookmarkEnd w:id="116"/>
    <w:bookmarkStart w:name="z345" w:id="117"/>
    <w:p>
      <w:pPr>
        <w:spacing w:after="0"/>
        <w:ind w:left="0"/>
        <w:jc w:val="both"/>
      </w:pPr>
      <w:r>
        <w:rPr>
          <w:rFonts w:ascii="Times New Roman"/>
          <w:b w:val="false"/>
          <w:i w:val="false"/>
          <w:color w:val="000000"/>
          <w:sz w:val="28"/>
        </w:rPr>
        <w:t>
1-кесте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677"/>
        <w:gridCol w:w="2449"/>
        <w:gridCol w:w="2472"/>
        <w:gridCol w:w="3953"/>
      </w:tblGrid>
      <w:tr>
        <w:trPr>
          <w:trHeight w:val="30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 және нөмірі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берген органның атауы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7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47" w:id="118"/>
    <w:p>
      <w:pPr>
        <w:spacing w:after="0"/>
        <w:ind w:left="0"/>
        <w:jc w:val="both"/>
      </w:pPr>
      <w:r>
        <w:rPr>
          <w:rFonts w:ascii="Times New Roman"/>
          <w:b w:val="false"/>
          <w:i w:val="false"/>
          <w:color w:val="000000"/>
          <w:sz w:val="28"/>
        </w:rPr>
        <w:t>
Жалға алынған ғимараттар, үй-жайлар мен құрылыстар туралы мәліметтер</w:t>
      </w:r>
      <w:r>
        <w:br/>
      </w:r>
      <w:r>
        <w:rPr>
          <w:rFonts w:ascii="Times New Roman"/>
          <w:b w:val="false"/>
          <w:i w:val="false"/>
          <w:color w:val="000000"/>
          <w:sz w:val="28"/>
        </w:rPr>
        <w:t>
нысаны</w:t>
      </w:r>
    </w:p>
    <w:bookmarkEnd w:id="118"/>
    <w:bookmarkStart w:name="z348" w:id="119"/>
    <w:p>
      <w:pPr>
        <w:spacing w:after="0"/>
        <w:ind w:left="0"/>
        <w:jc w:val="both"/>
      </w:pPr>
      <w:r>
        <w:rPr>
          <w:rFonts w:ascii="Times New Roman"/>
          <w:b w:val="false"/>
          <w:i w:val="false"/>
          <w:color w:val="000000"/>
          <w:sz w:val="28"/>
        </w:rPr>
        <w:t>
2-кесте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3536"/>
        <w:gridCol w:w="2877"/>
        <w:gridCol w:w="2650"/>
        <w:gridCol w:w="2492"/>
      </w:tblGrid>
      <w:tr>
        <w:trPr>
          <w:trHeight w:val="42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нөмірі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жалға алу шартының нөмірі және жасалған күні және шарттың қолданылу мерзімі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 жасалған тұлға (БСН/ЖСН көрсету қажет)</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объектінің атауы және қысқаша сипаттамасы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28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3. Радиациялық қауіпсіздік жөніндегі қызмет (немесе жауапты</w:t>
      </w:r>
      <w:r>
        <w:br/>
      </w:r>
      <w:r>
        <w:rPr>
          <w:rFonts w:ascii="Times New Roman"/>
          <w:b w:val="false"/>
          <w:i w:val="false"/>
          <w:color w:val="000000"/>
          <w:sz w:val="28"/>
        </w:rPr>
        <w:t xml:space="preserve">
тұлға) туралы бұйрықтың көшірмесі. </w:t>
      </w:r>
      <w:r>
        <w:br/>
      </w:r>
      <w:r>
        <w:rPr>
          <w:rFonts w:ascii="Times New Roman"/>
          <w:b w:val="false"/>
          <w:i w:val="false"/>
          <w:color w:val="000000"/>
          <w:sz w:val="28"/>
        </w:rPr>
        <w:t>
      4. Радиациялық қауіпсіздік жөніндегі қызмет туралы ереженің</w:t>
      </w:r>
      <w:r>
        <w:br/>
      </w:r>
      <w:r>
        <w:rPr>
          <w:rFonts w:ascii="Times New Roman"/>
          <w:b w:val="false"/>
          <w:i w:val="false"/>
          <w:color w:val="000000"/>
          <w:sz w:val="28"/>
        </w:rPr>
        <w:t xml:space="preserve">
(немесе жауапты тұлғаның лауазымдық нұсқаулығының) көшірмесі. </w:t>
      </w:r>
      <w:r>
        <w:br/>
      </w:r>
      <w:r>
        <w:rPr>
          <w:rFonts w:ascii="Times New Roman"/>
          <w:b w:val="false"/>
          <w:i w:val="false"/>
          <w:color w:val="000000"/>
          <w:sz w:val="28"/>
        </w:rPr>
        <w:t>
      5. 3-кестеге сәйкес қызметтің басшысы мен персоналының (немесе</w:t>
      </w:r>
      <w:r>
        <w:br/>
      </w:r>
      <w:r>
        <w:rPr>
          <w:rFonts w:ascii="Times New Roman"/>
          <w:b w:val="false"/>
          <w:i w:val="false"/>
          <w:color w:val="000000"/>
          <w:sz w:val="28"/>
        </w:rPr>
        <w:t>
жауапты тұлғаның) радиациялық қауіпсіздік бойынша оқу сертификаттары</w:t>
      </w:r>
      <w:r>
        <w:br/>
      </w:r>
      <w:r>
        <w:rPr>
          <w:rFonts w:ascii="Times New Roman"/>
          <w:b w:val="false"/>
          <w:i w:val="false"/>
          <w:color w:val="000000"/>
          <w:sz w:val="28"/>
        </w:rPr>
        <w:t>
туралы мәліметтер.</w:t>
      </w:r>
    </w:p>
    <w:bookmarkStart w:name="z350" w:id="120"/>
    <w:p>
      <w:pPr>
        <w:spacing w:after="0"/>
        <w:ind w:left="0"/>
        <w:jc w:val="both"/>
      </w:pPr>
      <w:r>
        <w:rPr>
          <w:rFonts w:ascii="Times New Roman"/>
          <w:b w:val="false"/>
          <w:i w:val="false"/>
          <w:color w:val="000000"/>
          <w:sz w:val="28"/>
        </w:rPr>
        <w:t>
Радиациялық қауіпсіздік бойынша оқу сертификаттары туралы мәліметтер</w:t>
      </w:r>
      <w:r>
        <w:br/>
      </w:r>
      <w:r>
        <w:rPr>
          <w:rFonts w:ascii="Times New Roman"/>
          <w:b w:val="false"/>
          <w:i w:val="false"/>
          <w:color w:val="000000"/>
          <w:sz w:val="28"/>
        </w:rPr>
        <w:t>
нысаны</w:t>
      </w:r>
    </w:p>
    <w:bookmarkEnd w:id="120"/>
    <w:bookmarkStart w:name="z349" w:id="121"/>
    <w:p>
      <w:pPr>
        <w:spacing w:after="0"/>
        <w:ind w:left="0"/>
        <w:jc w:val="both"/>
      </w:pPr>
      <w:r>
        <w:rPr>
          <w:rFonts w:ascii="Times New Roman"/>
          <w:b w:val="false"/>
          <w:i w:val="false"/>
          <w:color w:val="000000"/>
          <w:sz w:val="28"/>
        </w:rPr>
        <w:t>
3-кесте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2642"/>
        <w:gridCol w:w="3362"/>
        <w:gridCol w:w="2328"/>
        <w:gridCol w:w="2397"/>
      </w:tblGrid>
      <w:tr>
        <w:trPr>
          <w:trHeight w:val="57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құру туралы (немесе жауапты тұлға туралы) бұйрықтың нөмірі және күні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 және атқаратын қызметі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сертификатының (куәліктің) нөмірі және берілген күні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курсының атауы (тақырыбы)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мекемесінің атауы </w:t>
            </w:r>
          </w:p>
        </w:tc>
      </w:tr>
      <w:tr>
        <w:trPr>
          <w:trHeight w:val="285"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6. Радиациялық бақылауды жүргізу кестесінің көшірмесі,</w:t>
      </w:r>
      <w:r>
        <w:br/>
      </w:r>
      <w:r>
        <w:rPr>
          <w:rFonts w:ascii="Times New Roman"/>
          <w:b w:val="false"/>
          <w:i w:val="false"/>
          <w:color w:val="000000"/>
          <w:sz w:val="28"/>
        </w:rPr>
        <w:t>
радиациялық бақылау құралдарының тексеру сертификаттарының</w:t>
      </w:r>
      <w:r>
        <w:br/>
      </w:r>
      <w:r>
        <w:rPr>
          <w:rFonts w:ascii="Times New Roman"/>
          <w:b w:val="false"/>
          <w:i w:val="false"/>
          <w:color w:val="000000"/>
          <w:sz w:val="28"/>
        </w:rPr>
        <w:t>
көшірмелері немесе 4-кестеге сәйкес жұмыс орындарын радиациялық</w:t>
      </w:r>
      <w:r>
        <w:br/>
      </w:r>
      <w:r>
        <w:rPr>
          <w:rFonts w:ascii="Times New Roman"/>
          <w:b w:val="false"/>
          <w:i w:val="false"/>
          <w:color w:val="000000"/>
          <w:sz w:val="28"/>
        </w:rPr>
        <w:t>
бақылау бойынша қызметтерді көрсету құқығына лицензиясы бар заңды</w:t>
      </w:r>
      <w:r>
        <w:br/>
      </w:r>
      <w:r>
        <w:rPr>
          <w:rFonts w:ascii="Times New Roman"/>
          <w:b w:val="false"/>
          <w:i w:val="false"/>
          <w:color w:val="000000"/>
          <w:sz w:val="28"/>
        </w:rPr>
        <w:t>
немесе жеке тұлғамен жасалған шарт туралы мәліметтер.</w:t>
      </w:r>
    </w:p>
    <w:bookmarkStart w:name="z351" w:id="122"/>
    <w:p>
      <w:pPr>
        <w:spacing w:after="0"/>
        <w:ind w:left="0"/>
        <w:jc w:val="both"/>
      </w:pPr>
      <w:r>
        <w:rPr>
          <w:rFonts w:ascii="Times New Roman"/>
          <w:b w:val="false"/>
          <w:i w:val="false"/>
          <w:color w:val="000000"/>
          <w:sz w:val="28"/>
        </w:rPr>
        <w:t>
Жұмысшыларды радиациялық бақылау бойынша қызметтерді көрсетуге</w:t>
      </w:r>
      <w:r>
        <w:br/>
      </w:r>
      <w:r>
        <w:rPr>
          <w:rFonts w:ascii="Times New Roman"/>
          <w:b w:val="false"/>
          <w:i w:val="false"/>
          <w:color w:val="000000"/>
          <w:sz w:val="28"/>
        </w:rPr>
        <w:t>
шарттың бар-жоғы туралы мәліметтер</w:t>
      </w:r>
    </w:p>
    <w:bookmarkEnd w:id="122"/>
    <w:bookmarkStart w:name="z352" w:id="123"/>
    <w:p>
      <w:pPr>
        <w:spacing w:after="0"/>
        <w:ind w:left="0"/>
        <w:jc w:val="both"/>
      </w:pPr>
      <w:r>
        <w:rPr>
          <w:rFonts w:ascii="Times New Roman"/>
          <w:b w:val="false"/>
          <w:i w:val="false"/>
          <w:color w:val="000000"/>
          <w:sz w:val="28"/>
        </w:rPr>
        <w:t>
4-кесте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445"/>
        <w:gridCol w:w="2241"/>
        <w:gridCol w:w="3104"/>
        <w:gridCol w:w="3969"/>
      </w:tblGrid>
      <w:tr>
        <w:trPr>
          <w:trHeight w:val="5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жасалған күні, қолданылу мерзімі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 жүргізу кезеңділігі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жасалған тұлғаның ЗТ/ЖК/ЖТ атауы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 көрсету құқығына рұқсат беретін лицензияның нөмірі</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7. Өтініш беруші бекіткен мәлімделген жұмыстарды жүргізу</w:t>
      </w:r>
      <w:r>
        <w:br/>
      </w:r>
      <w:r>
        <w:rPr>
          <w:rFonts w:ascii="Times New Roman"/>
          <w:b w:val="false"/>
          <w:i w:val="false"/>
          <w:color w:val="000000"/>
          <w:sz w:val="28"/>
        </w:rPr>
        <w:t>
кезіндегі радиациялық қауіпсіздік жөніндегі нұсқаулықтың көшірмесі.</w:t>
      </w:r>
      <w:r>
        <w:br/>
      </w:r>
      <w:r>
        <w:rPr>
          <w:rFonts w:ascii="Times New Roman"/>
          <w:b w:val="false"/>
          <w:i w:val="false"/>
          <w:color w:val="000000"/>
          <w:sz w:val="28"/>
        </w:rPr>
        <w:t>
      8. Өтініш беруші бекіткен персоналдың авариялық жағдайлардағы</w:t>
      </w:r>
      <w:r>
        <w:br/>
      </w:r>
      <w:r>
        <w:rPr>
          <w:rFonts w:ascii="Times New Roman"/>
          <w:b w:val="false"/>
          <w:i w:val="false"/>
          <w:color w:val="000000"/>
          <w:sz w:val="28"/>
        </w:rPr>
        <w:t>
іс-қимылы жөніндегі нұсқаулықтың көшірмесі.</w:t>
      </w:r>
      <w:r>
        <w:br/>
      </w:r>
      <w:r>
        <w:rPr>
          <w:rFonts w:ascii="Times New Roman"/>
          <w:b w:val="false"/>
          <w:i w:val="false"/>
          <w:color w:val="000000"/>
          <w:sz w:val="28"/>
        </w:rPr>
        <w:t>
      9. Өтініш беруші бекіткен радиациялық авариядан және оның</w:t>
      </w:r>
      <w:r>
        <w:br/>
      </w:r>
      <w:r>
        <w:rPr>
          <w:rFonts w:ascii="Times New Roman"/>
          <w:b w:val="false"/>
          <w:i w:val="false"/>
          <w:color w:val="000000"/>
          <w:sz w:val="28"/>
        </w:rPr>
        <w:t>
салдарынан персоналды және халықты қорғау жөнiндегi iс-шаралар</w:t>
      </w:r>
      <w:r>
        <w:br/>
      </w:r>
      <w:r>
        <w:rPr>
          <w:rFonts w:ascii="Times New Roman"/>
          <w:b w:val="false"/>
          <w:i w:val="false"/>
          <w:color w:val="000000"/>
          <w:sz w:val="28"/>
        </w:rPr>
        <w:t>
жоспарының көшірмесі.</w:t>
      </w:r>
      <w:r>
        <w:br/>
      </w:r>
      <w:r>
        <w:rPr>
          <w:rFonts w:ascii="Times New Roman"/>
          <w:b w:val="false"/>
          <w:i w:val="false"/>
          <w:color w:val="000000"/>
          <w:sz w:val="28"/>
        </w:rPr>
        <w:t>
      10. Иондаушы сәулеленуді генерациялайтын аспаптарды және</w:t>
      </w:r>
      <w:r>
        <w:br/>
      </w:r>
      <w:r>
        <w:rPr>
          <w:rFonts w:ascii="Times New Roman"/>
          <w:b w:val="false"/>
          <w:i w:val="false"/>
          <w:color w:val="000000"/>
          <w:sz w:val="28"/>
        </w:rPr>
        <w:t>
қондырғыларды түгендеу актісінен үзінді көшірме.</w:t>
      </w:r>
      <w:r>
        <w:br/>
      </w:r>
      <w:r>
        <w:rPr>
          <w:rFonts w:ascii="Times New Roman"/>
          <w:b w:val="false"/>
          <w:i w:val="false"/>
          <w:color w:val="000000"/>
          <w:sz w:val="28"/>
        </w:rPr>
        <w:t>
      11. Өтініш беруші бекіткен жұмыстың негізгі тәсілдерін</w:t>
      </w:r>
      <w:r>
        <w:br/>
      </w:r>
      <w:r>
        <w:rPr>
          <w:rFonts w:ascii="Times New Roman"/>
          <w:b w:val="false"/>
          <w:i w:val="false"/>
          <w:color w:val="000000"/>
          <w:sz w:val="28"/>
        </w:rPr>
        <w:t>
операцияларды орындаудың дәйекті тәртібін, жұмыстың шегі мен</w:t>
      </w:r>
      <w:r>
        <w:br/>
      </w:r>
      <w:r>
        <w:rPr>
          <w:rFonts w:ascii="Times New Roman"/>
          <w:b w:val="false"/>
          <w:i w:val="false"/>
          <w:color w:val="000000"/>
          <w:sz w:val="28"/>
        </w:rPr>
        <w:t>
шарттарын айқындайтын мәлімделген жұмыстарды атқарудың технологиялық</w:t>
      </w:r>
      <w:r>
        <w:br/>
      </w:r>
      <w:r>
        <w:rPr>
          <w:rFonts w:ascii="Times New Roman"/>
          <w:b w:val="false"/>
          <w:i w:val="false"/>
          <w:color w:val="000000"/>
          <w:sz w:val="28"/>
        </w:rPr>
        <w:t>
регламентінің көшірмесі.</w:t>
      </w:r>
      <w:r>
        <w:br/>
      </w:r>
      <w:r>
        <w:rPr>
          <w:rFonts w:ascii="Times New Roman"/>
          <w:b w:val="false"/>
          <w:i w:val="false"/>
          <w:color w:val="000000"/>
          <w:sz w:val="28"/>
        </w:rPr>
        <w:t>
      12. 5-кестеге сәйкес персоналға жеке дозиметрлік бақылау</w:t>
      </w:r>
      <w:r>
        <w:br/>
      </w:r>
      <w:r>
        <w:rPr>
          <w:rFonts w:ascii="Times New Roman"/>
          <w:b w:val="false"/>
          <w:i w:val="false"/>
          <w:color w:val="000000"/>
          <w:sz w:val="28"/>
        </w:rPr>
        <w:t>
бойынша қызметтерді көрсету құқығына лицензиясы бар заңды немесе жеке</w:t>
      </w:r>
      <w:r>
        <w:br/>
      </w:r>
      <w:r>
        <w:rPr>
          <w:rFonts w:ascii="Times New Roman"/>
          <w:b w:val="false"/>
          <w:i w:val="false"/>
          <w:color w:val="000000"/>
          <w:sz w:val="28"/>
        </w:rPr>
        <w:t>
тұлғамен жасалған шарт туралы мәліметтер.</w:t>
      </w:r>
    </w:p>
    <w:bookmarkStart w:name="z353" w:id="124"/>
    <w:p>
      <w:pPr>
        <w:spacing w:after="0"/>
        <w:ind w:left="0"/>
        <w:jc w:val="both"/>
      </w:pPr>
      <w:r>
        <w:rPr>
          <w:rFonts w:ascii="Times New Roman"/>
          <w:b w:val="false"/>
          <w:i w:val="false"/>
          <w:color w:val="000000"/>
          <w:sz w:val="28"/>
        </w:rPr>
        <w:t>
Персоналды жеке дозиметрлік бақылау жөніндегі шарт туралы мәліметтер</w:t>
      </w:r>
      <w:r>
        <w:br/>
      </w:r>
      <w:r>
        <w:rPr>
          <w:rFonts w:ascii="Times New Roman"/>
          <w:b w:val="false"/>
          <w:i w:val="false"/>
          <w:color w:val="000000"/>
          <w:sz w:val="28"/>
        </w:rPr>
        <w:t>
нысаны</w:t>
      </w:r>
    </w:p>
    <w:bookmarkEnd w:id="124"/>
    <w:bookmarkStart w:name="z354" w:id="125"/>
    <w:p>
      <w:pPr>
        <w:spacing w:after="0"/>
        <w:ind w:left="0"/>
        <w:jc w:val="both"/>
      </w:pPr>
      <w:r>
        <w:rPr>
          <w:rFonts w:ascii="Times New Roman"/>
          <w:b w:val="false"/>
          <w:i w:val="false"/>
          <w:color w:val="000000"/>
          <w:sz w:val="28"/>
        </w:rPr>
        <w:t>
5-кесте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241"/>
        <w:gridCol w:w="2241"/>
        <w:gridCol w:w="3877"/>
        <w:gridCol w:w="3400"/>
      </w:tblGrid>
      <w:tr>
        <w:trPr>
          <w:trHeight w:val="64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жасалған тұлғаның ЗТ/ЖК/ЖТ атауы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 шарттың қолданылу мерзімі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 көрсету құқығына рұқсат беретін лицензияның нөмірі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дозиметрлік бақылау шарты бойынша қамтылған қызметкерлердің саны</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13. Сапа бақылауын (аппаратты пайдалану параметрлері) жүргізу</w:t>
      </w:r>
      <w:r>
        <w:br/>
      </w:r>
      <w:r>
        <w:rPr>
          <w:rFonts w:ascii="Times New Roman"/>
          <w:b w:val="false"/>
          <w:i w:val="false"/>
          <w:color w:val="000000"/>
          <w:sz w:val="28"/>
        </w:rPr>
        <w:t>
хаттамасының көшірмесі – осы тармақ иондаушы сәулеленуді</w:t>
      </w:r>
      <w:r>
        <w:br/>
      </w:r>
      <w:r>
        <w:rPr>
          <w:rFonts w:ascii="Times New Roman"/>
          <w:b w:val="false"/>
          <w:i w:val="false"/>
          <w:color w:val="000000"/>
          <w:sz w:val="28"/>
        </w:rPr>
        <w:t>
генерациялайтын медициналық аспаптарды және қондырғыларды пайдалану</w:t>
      </w:r>
      <w:r>
        <w:br/>
      </w:r>
      <w:r>
        <w:rPr>
          <w:rFonts w:ascii="Times New Roman"/>
          <w:b w:val="false"/>
          <w:i w:val="false"/>
          <w:color w:val="000000"/>
          <w:sz w:val="28"/>
        </w:rPr>
        <w:t>
және дайындау бойынша жұмыстарға ғана жатады.</w:t>
      </w:r>
      <w:r>
        <w:br/>
      </w:r>
      <w:r>
        <w:rPr>
          <w:rFonts w:ascii="Times New Roman"/>
          <w:b w:val="false"/>
          <w:i w:val="false"/>
          <w:color w:val="000000"/>
          <w:sz w:val="28"/>
        </w:rPr>
        <w:t>
      14. 6-кестеге сәйкес құрамында радиоизотоптық иондаушы сәуле</w:t>
      </w:r>
      <w:r>
        <w:br/>
      </w:r>
      <w:r>
        <w:rPr>
          <w:rFonts w:ascii="Times New Roman"/>
          <w:b w:val="false"/>
          <w:i w:val="false"/>
          <w:color w:val="000000"/>
          <w:sz w:val="28"/>
        </w:rPr>
        <w:t>
шығару көздері бар немесе иондаушы сәулеленуді генерациялайтын,</w:t>
      </w:r>
      <w:r>
        <w:br/>
      </w:r>
      <w:r>
        <w:rPr>
          <w:rFonts w:ascii="Times New Roman"/>
          <w:b w:val="false"/>
          <w:i w:val="false"/>
          <w:color w:val="000000"/>
          <w:sz w:val="28"/>
        </w:rPr>
        <w:t>
медициналықты қоса алғанда, аспаптар мен қондырғыларға техникалық</w:t>
      </w:r>
      <w:r>
        <w:br/>
      </w:r>
      <w:r>
        <w:rPr>
          <w:rFonts w:ascii="Times New Roman"/>
          <w:b w:val="false"/>
          <w:i w:val="false"/>
          <w:color w:val="000000"/>
          <w:sz w:val="28"/>
        </w:rPr>
        <w:t>
қызмет көрсету, монтаждау, бөлшектеу, зарядтау, қайта зарядтау,</w:t>
      </w:r>
      <w:r>
        <w:br/>
      </w:r>
      <w:r>
        <w:rPr>
          <w:rFonts w:ascii="Times New Roman"/>
          <w:b w:val="false"/>
          <w:i w:val="false"/>
          <w:color w:val="000000"/>
          <w:sz w:val="28"/>
        </w:rPr>
        <w:t>
жөндеу қызметінің кіші түріне лицензиясы бар заңды немесе жеке</w:t>
      </w:r>
      <w:r>
        <w:br/>
      </w:r>
      <w:r>
        <w:rPr>
          <w:rFonts w:ascii="Times New Roman"/>
          <w:b w:val="false"/>
          <w:i w:val="false"/>
          <w:color w:val="000000"/>
          <w:sz w:val="28"/>
        </w:rPr>
        <w:t>
тұлғамен жасалған шарт туралы мәліметтер – осы тармақ иондаушы</w:t>
      </w:r>
      <w:r>
        <w:br/>
      </w:r>
      <w:r>
        <w:rPr>
          <w:rFonts w:ascii="Times New Roman"/>
          <w:b w:val="false"/>
          <w:i w:val="false"/>
          <w:color w:val="000000"/>
          <w:sz w:val="28"/>
        </w:rPr>
        <w:t>
сәулеленуді генерациялайтын медициналық аспаптарды және қондырғыларды</w:t>
      </w:r>
      <w:r>
        <w:br/>
      </w:r>
      <w:r>
        <w:rPr>
          <w:rFonts w:ascii="Times New Roman"/>
          <w:b w:val="false"/>
          <w:i w:val="false"/>
          <w:color w:val="000000"/>
          <w:sz w:val="28"/>
        </w:rPr>
        <w:t>
пайдалану және дайындау бойынша жұмыстарға ғана қатысты.</w:t>
      </w:r>
    </w:p>
    <w:bookmarkStart w:name="z356" w:id="126"/>
    <w:p>
      <w:pPr>
        <w:spacing w:after="0"/>
        <w:ind w:left="0"/>
        <w:jc w:val="both"/>
      </w:pPr>
      <w:r>
        <w:rPr>
          <w:rFonts w:ascii="Times New Roman"/>
          <w:b w:val="false"/>
          <w:i w:val="false"/>
          <w:color w:val="000000"/>
          <w:sz w:val="28"/>
        </w:rPr>
        <w:t>
Қызметтерді көрсетуге шарттың бар-жоғы туралы мәліметтер нысаны</w:t>
      </w:r>
    </w:p>
    <w:bookmarkEnd w:id="126"/>
    <w:bookmarkStart w:name="z355" w:id="127"/>
    <w:p>
      <w:pPr>
        <w:spacing w:after="0"/>
        <w:ind w:left="0"/>
        <w:jc w:val="both"/>
      </w:pPr>
      <w:r>
        <w:rPr>
          <w:rFonts w:ascii="Times New Roman"/>
          <w:b w:val="false"/>
          <w:i w:val="false"/>
          <w:color w:val="000000"/>
          <w:sz w:val="28"/>
        </w:rPr>
        <w:t>
6-кесте</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445"/>
        <w:gridCol w:w="2241"/>
        <w:gridCol w:w="3104"/>
        <w:gridCol w:w="3969"/>
      </w:tblGrid>
      <w:tr>
        <w:trPr>
          <w:trHeight w:val="186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жасалған күні, қолданылу мерзімі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 жүргізу кезеңділігі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жасалған тұлғаның ЗТ/ЖК/ЖТ атауы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қызметтерді көрсету құқығына рұқсат беретін лицензияның нөмірі</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15. 7-кестеге сәйкес жеке қорғану құралдарының тізбесі туралы</w:t>
      </w:r>
      <w:r>
        <w:br/>
      </w:r>
      <w:r>
        <w:rPr>
          <w:rFonts w:ascii="Times New Roman"/>
          <w:b w:val="false"/>
          <w:i w:val="false"/>
          <w:color w:val="000000"/>
          <w:sz w:val="28"/>
        </w:rPr>
        <w:t>
мәліметтер – осы тармақ иондаушы сәулеленуді генерациялайтын</w:t>
      </w:r>
      <w:r>
        <w:br/>
      </w:r>
      <w:r>
        <w:rPr>
          <w:rFonts w:ascii="Times New Roman"/>
          <w:b w:val="false"/>
          <w:i w:val="false"/>
          <w:color w:val="000000"/>
          <w:sz w:val="28"/>
        </w:rPr>
        <w:t>
медициналық аспаптарды және қондырғыларды қолдану бойынша жұмыстарға</w:t>
      </w:r>
      <w:r>
        <w:br/>
      </w:r>
      <w:r>
        <w:rPr>
          <w:rFonts w:ascii="Times New Roman"/>
          <w:b w:val="false"/>
          <w:i w:val="false"/>
          <w:color w:val="000000"/>
          <w:sz w:val="28"/>
        </w:rPr>
        <w:t>
ғана қатысты.</w:t>
      </w:r>
    </w:p>
    <w:bookmarkStart w:name="z358" w:id="128"/>
    <w:p>
      <w:pPr>
        <w:spacing w:after="0"/>
        <w:ind w:left="0"/>
        <w:jc w:val="both"/>
      </w:pPr>
      <w:r>
        <w:rPr>
          <w:rFonts w:ascii="Times New Roman"/>
          <w:b w:val="false"/>
          <w:i w:val="false"/>
          <w:color w:val="000000"/>
          <w:sz w:val="28"/>
        </w:rPr>
        <w:t>
Жеке қорғану құралдары туралы мәліметтер нысаны</w:t>
      </w:r>
    </w:p>
    <w:bookmarkEnd w:id="128"/>
    <w:bookmarkStart w:name="z357" w:id="129"/>
    <w:p>
      <w:pPr>
        <w:spacing w:after="0"/>
        <w:ind w:left="0"/>
        <w:jc w:val="both"/>
      </w:pPr>
      <w:r>
        <w:rPr>
          <w:rFonts w:ascii="Times New Roman"/>
          <w:b w:val="false"/>
          <w:i w:val="false"/>
          <w:color w:val="000000"/>
          <w:sz w:val="28"/>
        </w:rPr>
        <w:t>
7 кесте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8"/>
        <w:gridCol w:w="3046"/>
        <w:gridCol w:w="5366"/>
      </w:tblGrid>
      <w:tr>
        <w:trPr>
          <w:trHeight w:val="75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Құралдың атауы және қысқаша сипаттамасы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эквиваленті</w:t>
            </w:r>
          </w:p>
        </w:tc>
      </w:tr>
      <w:tr>
        <w:trPr>
          <w:trHeight w:val="285"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16. 8-кестеге сәйкес мамандардың білікті құрамы туралы</w:t>
      </w:r>
      <w:r>
        <w:br/>
      </w:r>
      <w:r>
        <w:rPr>
          <w:rFonts w:ascii="Times New Roman"/>
          <w:b w:val="false"/>
          <w:i w:val="false"/>
          <w:color w:val="000000"/>
          <w:sz w:val="28"/>
        </w:rPr>
        <w:t>
мәліметтер нысаны.</w:t>
      </w:r>
    </w:p>
    <w:bookmarkStart w:name="z360" w:id="130"/>
    <w:p>
      <w:pPr>
        <w:spacing w:after="0"/>
        <w:ind w:left="0"/>
        <w:jc w:val="both"/>
      </w:pPr>
      <w:r>
        <w:rPr>
          <w:rFonts w:ascii="Times New Roman"/>
          <w:b w:val="false"/>
          <w:i w:val="false"/>
          <w:color w:val="000000"/>
          <w:sz w:val="28"/>
        </w:rPr>
        <w:t>
Техникалық басшылар мен мамандардың білікті құрамының бар-жоғы туралы</w:t>
      </w:r>
      <w:r>
        <w:br/>
      </w:r>
      <w:r>
        <w:rPr>
          <w:rFonts w:ascii="Times New Roman"/>
          <w:b w:val="false"/>
          <w:i w:val="false"/>
          <w:color w:val="000000"/>
          <w:sz w:val="28"/>
        </w:rPr>
        <w:t>
мәліметтер нысаны</w:t>
      </w:r>
    </w:p>
    <w:bookmarkEnd w:id="130"/>
    <w:bookmarkStart w:name="z359" w:id="131"/>
    <w:p>
      <w:pPr>
        <w:spacing w:after="0"/>
        <w:ind w:left="0"/>
        <w:jc w:val="both"/>
      </w:pPr>
      <w:r>
        <w:rPr>
          <w:rFonts w:ascii="Times New Roman"/>
          <w:b w:val="false"/>
          <w:i w:val="false"/>
          <w:color w:val="000000"/>
          <w:sz w:val="28"/>
        </w:rPr>
        <w:t>
8-кесте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2264"/>
        <w:gridCol w:w="2471"/>
        <w:gridCol w:w="2471"/>
        <w:gridCol w:w="2471"/>
        <w:gridCol w:w="2702"/>
      </w:tblGrid>
      <w:tr>
        <w:trPr>
          <w:trHeight w:val="67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нөмірі және берілген күні, оқу орнының атауы, мамандығы және біліктілігі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туралы бұйрықтың/жеке еңбек шартының нөмірі және күні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 туралы бұйрықтың нөмірі және күні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біліктілігін арттыру туралы қосымша мәліметтер</w:t>
            </w:r>
          </w:p>
        </w:tc>
      </w:tr>
      <w:tr>
        <w:trPr>
          <w:trHeight w:val="28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17. 9-кестеге сәйкес құрамында радиоизотоптық иондаушы</w:t>
      </w:r>
      <w:r>
        <w:br/>
      </w:r>
      <w:r>
        <w:rPr>
          <w:rFonts w:ascii="Times New Roman"/>
          <w:b w:val="false"/>
          <w:i w:val="false"/>
          <w:color w:val="000000"/>
          <w:sz w:val="28"/>
        </w:rPr>
        <w:t>
сәулеленудің көздері бар немесе иондаушы сәулеленуді генерациялайтын,</w:t>
      </w:r>
      <w:r>
        <w:br/>
      </w:r>
      <w:r>
        <w:rPr>
          <w:rFonts w:ascii="Times New Roman"/>
          <w:b w:val="false"/>
          <w:i w:val="false"/>
          <w:color w:val="000000"/>
          <w:sz w:val="28"/>
        </w:rPr>
        <w:t>
медициналықты қоса алғанда, аспаптар мен қондырғыларға техникалық</w:t>
      </w:r>
      <w:r>
        <w:br/>
      </w:r>
      <w:r>
        <w:rPr>
          <w:rFonts w:ascii="Times New Roman"/>
          <w:b w:val="false"/>
          <w:i w:val="false"/>
          <w:color w:val="000000"/>
          <w:sz w:val="28"/>
        </w:rPr>
        <w:t>
қызмет көрсету, монтаждау, бөлшектеу, зарядтау, қайта зарядтау,</w:t>
      </w:r>
      <w:r>
        <w:br/>
      </w:r>
      <w:r>
        <w:rPr>
          <w:rFonts w:ascii="Times New Roman"/>
          <w:b w:val="false"/>
          <w:i w:val="false"/>
          <w:color w:val="000000"/>
          <w:sz w:val="28"/>
        </w:rPr>
        <w:t>
жөндеуге қызметтің кіші түріне лицензиясы бар заңды немесе жеке</w:t>
      </w:r>
      <w:r>
        <w:br/>
      </w:r>
      <w:r>
        <w:rPr>
          <w:rFonts w:ascii="Times New Roman"/>
          <w:b w:val="false"/>
          <w:i w:val="false"/>
          <w:color w:val="000000"/>
          <w:sz w:val="28"/>
        </w:rPr>
        <w:t>
тұлғамен жасалған шарт туралы мәліметтер немесе 10-кестеге сәйкес</w:t>
      </w:r>
      <w:r>
        <w:br/>
      </w:r>
      <w:r>
        <w:rPr>
          <w:rFonts w:ascii="Times New Roman"/>
          <w:b w:val="false"/>
          <w:i w:val="false"/>
          <w:color w:val="000000"/>
          <w:sz w:val="28"/>
        </w:rPr>
        <w:t>
өтініш берушінің техникалық қызмет көрсетуге және жөндеу жүргізуге</w:t>
      </w:r>
      <w:r>
        <w:br/>
      </w:r>
      <w:r>
        <w:rPr>
          <w:rFonts w:ascii="Times New Roman"/>
          <w:b w:val="false"/>
          <w:i w:val="false"/>
          <w:color w:val="000000"/>
          <w:sz w:val="28"/>
        </w:rPr>
        <w:t>
жіберілген адамдарының тізімі туралы мәліметтер нысаны – осы тармақ</w:t>
      </w:r>
      <w:r>
        <w:br/>
      </w:r>
      <w:r>
        <w:rPr>
          <w:rFonts w:ascii="Times New Roman"/>
          <w:b w:val="false"/>
          <w:i w:val="false"/>
          <w:color w:val="000000"/>
          <w:sz w:val="28"/>
        </w:rPr>
        <w:t>
иондаушы сәулеленуді генерациялайтын медициналық аспаптарды және</w:t>
      </w:r>
      <w:r>
        <w:br/>
      </w:r>
      <w:r>
        <w:rPr>
          <w:rFonts w:ascii="Times New Roman"/>
          <w:b w:val="false"/>
          <w:i w:val="false"/>
          <w:color w:val="000000"/>
          <w:sz w:val="28"/>
        </w:rPr>
        <w:t>
қондырғыларды және қол жүгі мен багажды тексеру үшін пайдалану</w:t>
      </w:r>
      <w:r>
        <w:br/>
      </w:r>
      <w:r>
        <w:rPr>
          <w:rFonts w:ascii="Times New Roman"/>
          <w:b w:val="false"/>
          <w:i w:val="false"/>
          <w:color w:val="000000"/>
          <w:sz w:val="28"/>
        </w:rPr>
        <w:t>
бойынша жұмыстарға ғана қатысты.</w:t>
      </w:r>
    </w:p>
    <w:bookmarkStart w:name="z362" w:id="132"/>
    <w:p>
      <w:pPr>
        <w:spacing w:after="0"/>
        <w:ind w:left="0"/>
        <w:jc w:val="both"/>
      </w:pPr>
      <w:r>
        <w:rPr>
          <w:rFonts w:ascii="Times New Roman"/>
          <w:b w:val="false"/>
          <w:i w:val="false"/>
          <w:color w:val="000000"/>
          <w:sz w:val="28"/>
        </w:rPr>
        <w:t>
Қызметтерді көрсетуге шарттың бар-жоғы туралы мәліметтер нысаны</w:t>
      </w:r>
    </w:p>
    <w:bookmarkEnd w:id="132"/>
    <w:bookmarkStart w:name="z361" w:id="133"/>
    <w:p>
      <w:pPr>
        <w:spacing w:after="0"/>
        <w:ind w:left="0"/>
        <w:jc w:val="both"/>
      </w:pPr>
      <w:r>
        <w:rPr>
          <w:rFonts w:ascii="Times New Roman"/>
          <w:b w:val="false"/>
          <w:i w:val="false"/>
          <w:color w:val="000000"/>
          <w:sz w:val="28"/>
        </w:rPr>
        <w:t>
9-кесте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445"/>
        <w:gridCol w:w="2241"/>
        <w:gridCol w:w="3104"/>
        <w:gridCol w:w="3969"/>
      </w:tblGrid>
      <w:tr>
        <w:trPr>
          <w:trHeight w:val="48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жасалған күні, қолданылу мерзімі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 жүргізу кезеңділігі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жасалған тұлғаның ЗТ/ЖК/ЖТ атауы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қызметтерді көрсету құқығына рұқсат беретін лицензияның нөмірі</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63" w:id="134"/>
    <w:p>
      <w:pPr>
        <w:spacing w:after="0"/>
        <w:ind w:left="0"/>
        <w:jc w:val="both"/>
      </w:pPr>
      <w:r>
        <w:rPr>
          <w:rFonts w:ascii="Times New Roman"/>
          <w:b w:val="false"/>
          <w:i w:val="false"/>
          <w:color w:val="000000"/>
          <w:sz w:val="28"/>
        </w:rPr>
        <w:t>
Техникалық қызмет көрсету және жөндеу жүргізуге жіберілген</w:t>
      </w:r>
      <w:r>
        <w:br/>
      </w:r>
      <w:r>
        <w:rPr>
          <w:rFonts w:ascii="Times New Roman"/>
          <w:b w:val="false"/>
          <w:i w:val="false"/>
          <w:color w:val="000000"/>
          <w:sz w:val="28"/>
        </w:rPr>
        <w:t>
адамдарының құрамы туралы мәліметтер нысаны</w:t>
      </w:r>
    </w:p>
    <w:bookmarkEnd w:id="134"/>
    <w:bookmarkStart w:name="z364" w:id="135"/>
    <w:p>
      <w:pPr>
        <w:spacing w:after="0"/>
        <w:ind w:left="0"/>
        <w:jc w:val="both"/>
      </w:pPr>
      <w:r>
        <w:rPr>
          <w:rFonts w:ascii="Times New Roman"/>
          <w:b w:val="false"/>
          <w:i w:val="false"/>
          <w:color w:val="000000"/>
          <w:sz w:val="28"/>
        </w:rPr>
        <w:t>
10-кесте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2264"/>
        <w:gridCol w:w="2700"/>
        <w:gridCol w:w="2471"/>
        <w:gridCol w:w="2472"/>
        <w:gridCol w:w="2472"/>
      </w:tblGrid>
      <w:tr>
        <w:trPr>
          <w:trHeight w:val="67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қызметі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Дипломның нөмірі және берілген күні, оқу орны, мамандығы және біліктілігінің атауы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туралы бұйрықтың/жеке еңбек шартының нөмірі және күні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 туралы бұйрықтың нөмірі және күні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біліктілігін арттыру туралы қосымша мәліметтер</w:t>
            </w:r>
          </w:p>
        </w:tc>
      </w:tr>
      <w:tr>
        <w:trPr>
          <w:trHeight w:val="28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18. Иондаушы сәулеленуді генерациялайтын аспаптар және</w:t>
      </w:r>
      <w:r>
        <w:br/>
      </w:r>
      <w:r>
        <w:rPr>
          <w:rFonts w:ascii="Times New Roman"/>
          <w:b w:val="false"/>
          <w:i w:val="false"/>
          <w:color w:val="000000"/>
          <w:sz w:val="28"/>
        </w:rPr>
        <w:t xml:space="preserve">
қондырғыларға санитариялық-эпидемиологиялық қорытындының көшірмесі. </w:t>
      </w:r>
      <w:r>
        <w:br/>
      </w:r>
      <w:r>
        <w:rPr>
          <w:rFonts w:ascii="Times New Roman"/>
          <w:b w:val="false"/>
          <w:i w:val="false"/>
          <w:color w:val="000000"/>
          <w:sz w:val="28"/>
        </w:rPr>
        <w:t>
      19. 11-кестеге сәйкес қызметкерді жазатайым оқиғалардан</w:t>
      </w:r>
      <w:r>
        <w:br/>
      </w:r>
      <w:r>
        <w:rPr>
          <w:rFonts w:ascii="Times New Roman"/>
          <w:b w:val="false"/>
          <w:i w:val="false"/>
          <w:color w:val="000000"/>
          <w:sz w:val="28"/>
        </w:rPr>
        <w:t>
сақтандыру шартының бар-жоғы туралы мәліметтер.</w:t>
      </w:r>
    </w:p>
    <w:bookmarkStart w:name="z365" w:id="136"/>
    <w:p>
      <w:pPr>
        <w:spacing w:after="0"/>
        <w:ind w:left="0"/>
        <w:jc w:val="both"/>
      </w:pPr>
      <w:r>
        <w:rPr>
          <w:rFonts w:ascii="Times New Roman"/>
          <w:b w:val="false"/>
          <w:i w:val="false"/>
          <w:color w:val="000000"/>
          <w:sz w:val="28"/>
        </w:rPr>
        <w:t>
Сақтандыру шартының бар-жоғы туралы мәліметтер нысаны</w:t>
      </w:r>
    </w:p>
    <w:bookmarkEnd w:id="136"/>
    <w:bookmarkStart w:name="z366" w:id="137"/>
    <w:p>
      <w:pPr>
        <w:spacing w:after="0"/>
        <w:ind w:left="0"/>
        <w:jc w:val="both"/>
      </w:pPr>
      <w:r>
        <w:rPr>
          <w:rFonts w:ascii="Times New Roman"/>
          <w:b w:val="false"/>
          <w:i w:val="false"/>
          <w:color w:val="000000"/>
          <w:sz w:val="28"/>
        </w:rPr>
        <w:t>
11-кесте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426"/>
        <w:gridCol w:w="2245"/>
        <w:gridCol w:w="2450"/>
        <w:gridCol w:w="4817"/>
      </w:tblGrid>
      <w:tr>
        <w:trPr>
          <w:trHeight w:val="88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Шартқа сәйкес сақтандыру жағдайларына жатпайтын тармақтарды көрсету </w:t>
            </w:r>
          </w:p>
        </w:tc>
      </w:tr>
      <w:tr>
        <w:trPr>
          <w:trHeight w:val="28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20. 12-кестеге сәйкес объектiлер иелерiнiң жауапкершiлiгiн</w:t>
      </w:r>
      <w:r>
        <w:br/>
      </w:r>
      <w:r>
        <w:rPr>
          <w:rFonts w:ascii="Times New Roman"/>
          <w:b w:val="false"/>
          <w:i w:val="false"/>
          <w:color w:val="000000"/>
          <w:sz w:val="28"/>
        </w:rPr>
        <w:t>
сақтандыру шартының бар-жоғы туралы мәліметтер – егер өтініш беруші</w:t>
      </w:r>
      <w:r>
        <w:br/>
      </w:r>
      <w:r>
        <w:rPr>
          <w:rFonts w:ascii="Times New Roman"/>
          <w:b w:val="false"/>
          <w:i w:val="false"/>
          <w:color w:val="000000"/>
          <w:sz w:val="28"/>
        </w:rPr>
        <w:t>
иондаушы сәулеленуді генерациялайтын аспаптардың және қондырғылардың</w:t>
      </w:r>
      <w:r>
        <w:br/>
      </w:r>
      <w:r>
        <w:rPr>
          <w:rFonts w:ascii="Times New Roman"/>
          <w:b w:val="false"/>
          <w:i w:val="false"/>
          <w:color w:val="000000"/>
          <w:sz w:val="28"/>
        </w:rPr>
        <w:t>
меншік иесі болмаса (меншік немесе жалға алу құқығында) және</w:t>
      </w:r>
      <w:r>
        <w:br/>
      </w:r>
      <w:r>
        <w:rPr>
          <w:rFonts w:ascii="Times New Roman"/>
          <w:b w:val="false"/>
          <w:i w:val="false"/>
          <w:color w:val="000000"/>
          <w:sz w:val="28"/>
        </w:rPr>
        <w:t>
жұмыстарға тапсырыс берушінің аумағында жұмыстарды жүргізсе, осы</w:t>
      </w:r>
      <w:r>
        <w:br/>
      </w:r>
      <w:r>
        <w:rPr>
          <w:rFonts w:ascii="Times New Roman"/>
          <w:b w:val="false"/>
          <w:i w:val="false"/>
          <w:color w:val="000000"/>
          <w:sz w:val="28"/>
        </w:rPr>
        <w:t>
тармақты орындау талап етілмейді.</w:t>
      </w:r>
    </w:p>
    <w:bookmarkStart w:name="z367" w:id="138"/>
    <w:p>
      <w:pPr>
        <w:spacing w:after="0"/>
        <w:ind w:left="0"/>
        <w:jc w:val="both"/>
      </w:pPr>
      <w:r>
        <w:rPr>
          <w:rFonts w:ascii="Times New Roman"/>
          <w:b w:val="false"/>
          <w:i w:val="false"/>
          <w:color w:val="000000"/>
          <w:sz w:val="28"/>
        </w:rPr>
        <w:t>
Сақтандыру шартының бар-жоғы туралы мәліметтер нысаны</w:t>
      </w:r>
    </w:p>
    <w:bookmarkEnd w:id="138"/>
    <w:bookmarkStart w:name="z368" w:id="139"/>
    <w:p>
      <w:pPr>
        <w:spacing w:after="0"/>
        <w:ind w:left="0"/>
        <w:jc w:val="both"/>
      </w:pPr>
      <w:r>
        <w:rPr>
          <w:rFonts w:ascii="Times New Roman"/>
          <w:b w:val="false"/>
          <w:i w:val="false"/>
          <w:color w:val="000000"/>
          <w:sz w:val="28"/>
        </w:rPr>
        <w:t>
12-кесте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426"/>
        <w:gridCol w:w="2245"/>
        <w:gridCol w:w="2450"/>
        <w:gridCol w:w="4817"/>
      </w:tblGrid>
      <w:tr>
        <w:trPr>
          <w:trHeight w:val="136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сақтандыру жағдайларына жатпайтын тармақтарды көрсету</w:t>
            </w:r>
          </w:p>
        </w:tc>
      </w:tr>
      <w:tr>
        <w:trPr>
          <w:trHeight w:val="285"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48" w:id="14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162 қаулысымен   </w:t>
      </w:r>
      <w:r>
        <w:br/>
      </w:r>
      <w:r>
        <w:rPr>
          <w:rFonts w:ascii="Times New Roman"/>
          <w:b w:val="false"/>
          <w:i w:val="false"/>
          <w:color w:val="000000"/>
          <w:sz w:val="28"/>
        </w:rPr>
        <w:t>
бекітілген      </w:t>
      </w:r>
    </w:p>
    <w:bookmarkEnd w:id="140"/>
    <w:bookmarkStart w:name="z149" w:id="141"/>
    <w:p>
      <w:pPr>
        <w:spacing w:after="0"/>
        <w:ind w:left="0"/>
        <w:jc w:val="left"/>
      </w:pPr>
      <w:r>
        <w:rPr>
          <w:rFonts w:ascii="Times New Roman"/>
          <w:b/>
          <w:i w:val="false"/>
          <w:color w:val="000000"/>
        </w:rPr>
        <w:t xml:space="preserve">       
«Атом энергиясын пайдалану саласында қызметтер көрсету</w:t>
      </w:r>
      <w:r>
        <w:br/>
      </w:r>
      <w:r>
        <w:rPr>
          <w:rFonts w:ascii="Times New Roman"/>
          <w:b/>
          <w:i w:val="false"/>
          <w:color w:val="000000"/>
        </w:rPr>
        <w:t>
жөніндегі қызметті жүзеге асыруға лицензия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bookmarkEnd w:id="141"/>
    <w:bookmarkStart w:name="z150" w:id="142"/>
    <w:p>
      <w:pPr>
        <w:spacing w:after="0"/>
        <w:ind w:left="0"/>
        <w:jc w:val="left"/>
      </w:pPr>
      <w:r>
        <w:rPr>
          <w:rFonts w:ascii="Times New Roman"/>
          <w:b/>
          <w:i w:val="false"/>
          <w:color w:val="000000"/>
        </w:rPr>
        <w:t xml:space="preserve"> 
1. Жалпы ережелері</w:t>
      </w:r>
    </w:p>
    <w:bookmarkEnd w:id="142"/>
    <w:bookmarkStart w:name="z151" w:id="143"/>
    <w:p>
      <w:pPr>
        <w:spacing w:after="0"/>
        <w:ind w:left="0"/>
        <w:jc w:val="both"/>
      </w:pPr>
      <w:r>
        <w:rPr>
          <w:rFonts w:ascii="Times New Roman"/>
          <w:b w:val="false"/>
          <w:i w:val="false"/>
          <w:color w:val="000000"/>
          <w:sz w:val="28"/>
        </w:rPr>
        <w:t>
      1. «Атом энергиясын пайдалану саласында қызметтер көрсету жөніндегі қызметті жүзеге асыруға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Атом энергиясы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«электрондық үкіметтің» www.еgov.kz веб-порталы немесе «Е-лицензиялау» www.elicense.kz веб-порталы (бұдан әрі – портал) арқылы жүзеге асырылады.</w:t>
      </w:r>
    </w:p>
    <w:bookmarkEnd w:id="143"/>
    <w:bookmarkStart w:name="z154" w:id="144"/>
    <w:p>
      <w:pPr>
        <w:spacing w:after="0"/>
        <w:ind w:left="0"/>
        <w:jc w:val="left"/>
      </w:pPr>
      <w:r>
        <w:rPr>
          <w:rFonts w:ascii="Times New Roman"/>
          <w:b/>
          <w:i w:val="false"/>
          <w:color w:val="000000"/>
        </w:rPr>
        <w:t xml:space="preserve"> 
2. Мемлекеттік қызмет көрсету тәртібі</w:t>
      </w:r>
    </w:p>
    <w:bookmarkEnd w:id="144"/>
    <w:bookmarkStart w:name="z155" w:id="145"/>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 тапсырылған, сондай-ақ порталға өтініш берген сәттен бастап:</w:t>
      </w:r>
      <w:r>
        <w:br/>
      </w:r>
      <w:r>
        <w:rPr>
          <w:rFonts w:ascii="Times New Roman"/>
          <w:b w:val="false"/>
          <w:i w:val="false"/>
          <w:color w:val="000000"/>
          <w:sz w:val="28"/>
        </w:rPr>
        <w:t>
      лицензияны және (немесе) лицензияға қосымшаны беру кезінде – 30 (отыз) жұмыс күні;</w:t>
      </w:r>
      <w:r>
        <w:br/>
      </w:r>
      <w:r>
        <w:rPr>
          <w:rFonts w:ascii="Times New Roman"/>
          <w:b w:val="false"/>
          <w:i w:val="false"/>
          <w:color w:val="000000"/>
          <w:sz w:val="28"/>
        </w:rPr>
        <w:t>
      лицензияны және (немесе) лицензияға қосымшаны қайта ресімдеген кезде – 30 (отыз) жұмыс күні;</w:t>
      </w:r>
      <w:r>
        <w:br/>
      </w:r>
      <w:r>
        <w:rPr>
          <w:rFonts w:ascii="Times New Roman"/>
          <w:b w:val="false"/>
          <w:i w:val="false"/>
          <w:color w:val="000000"/>
          <w:sz w:val="28"/>
        </w:rPr>
        <w:t>
      лицензияның телнұсқаларын және (немесе) лицензияға қосымшаның телнұсқаларын беру кезінде – 2 (екі) жұмыс күні;</w:t>
      </w:r>
      <w:r>
        <w:br/>
      </w:r>
      <w:r>
        <w:rPr>
          <w:rFonts w:ascii="Times New Roman"/>
          <w:b w:val="false"/>
          <w:i w:val="false"/>
          <w:color w:val="000000"/>
          <w:sz w:val="28"/>
        </w:rPr>
        <w:t xml:space="preserve">
      2) құжаттар топтамасын тапсыру үшін рұқсат етілетін ең ұзақ күту уақыты – 15 минут; </w:t>
      </w:r>
      <w:r>
        <w:br/>
      </w:r>
      <w:r>
        <w:rPr>
          <w:rFonts w:ascii="Times New Roman"/>
          <w:b w:val="false"/>
          <w:i w:val="false"/>
          <w:color w:val="000000"/>
          <w:sz w:val="28"/>
        </w:rPr>
        <w:t>
      3) рұқсат етілетін ең ұзақ қызмет көрсету уақыты – 15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атом энергиясын пайдалану саласында қызметтер көрсету жөніндегі қызмет түріне лицензия және (немесе) лицензияға қосымша, қайта ресімдеу, лицензияның және (немесе) лицензияға қосымшаның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қағаз түрінде.</w:t>
      </w:r>
      <w:r>
        <w:br/>
      </w:r>
      <w:r>
        <w:rPr>
          <w:rFonts w:ascii="Times New Roman"/>
          <w:b w:val="false"/>
          <w:i w:val="false"/>
          <w:color w:val="000000"/>
          <w:sz w:val="28"/>
        </w:rPr>
        <w:t>
      Лицензияны және (немесе) лицензияға қосымшаны қағаз тасығышта алуға өтініш берілген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Мемлекеттік көрсетілетін қызметті алуға портал арқылы өтініш берілген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заңды және жеке тұлғаларға (бұдан әрі – көрсетілетін қызметті алушы)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r>
        <w:br/>
      </w:r>
      <w:r>
        <w:rPr>
          <w:rFonts w:ascii="Times New Roman"/>
          <w:b w:val="false"/>
          <w:i w:val="false"/>
          <w:color w:val="000000"/>
          <w:sz w:val="28"/>
        </w:rPr>
        <w:t>
      1) аталған қызмет түрімен айналысу құқығына лицензия беру кезінде 5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 беру кезіндегі мөлшерлеменің 10 %-ын құрайды, бірақ 4 АЕК аспайды;</w:t>
      </w:r>
      <w:r>
        <w:br/>
      </w:r>
      <w:r>
        <w:rPr>
          <w:rFonts w:ascii="Times New Roman"/>
          <w:b w:val="false"/>
          <w:i w:val="false"/>
          <w:color w:val="000000"/>
          <w:sz w:val="28"/>
        </w:rPr>
        <w:t>
      3) лицензияның телнұсқасын беру үшін лицензия беру кезіндегі мөлшерлеменің 100 %-ын құрайды.</w:t>
      </w:r>
      <w:r>
        <w:br/>
      </w:r>
      <w:r>
        <w:rPr>
          <w:rFonts w:ascii="Times New Roman"/>
          <w:b w:val="false"/>
          <w:i w:val="false"/>
          <w:color w:val="000000"/>
          <w:sz w:val="28"/>
        </w:rPr>
        <w:t>
      Лицензиялық алымды төлеу қолма-қол ақшамен және қолма-қол емес нысанда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xml:space="preserve">
      Мемлекеттік көрсетілетін қызметті алуға электрондық сұрау портал арқылы берілген жағдайда төлем «электронды үкіметтің» төлем шлюзі (бұдан әрі – ЭҮТШ) арқылы немесе екінші деңгейдегі банктер арқылы жүзеге асырылуы мүмкін.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xml:space="preserve">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 Мемлекеттік көрсетілетін қызмет алдын ала жазылусыз және жеделдетілген қызмет көрсетусіз кезек тәртібімен жүргізіледі; </w:t>
      </w:r>
      <w:r>
        <w:br/>
      </w: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xml:space="preserve">
      жекелеген қызмет түрлерімен айналысу құқығы үшін бюджетке лицензиялық алымның төленгенін растайтын құжаттың көшiрмесi;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2) лицензияға қосымшаны алу үшін: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4) лицензия және (немесе) лицензияға қосымша жоғалған, бүлінген жағдайда лицензияның телнұсқасын алу үшін көрсетілетін қызметті алушы порталда тиісті ақпараттық жүйелерден лицензия туралы мәліметтерді алу мүмкіндігі болмаған жағдайда ғана көрсетілетін қызметті берушіге мынадай құжаттарды ұсыну арқылы өтініш білдіреді:</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порталға:</w:t>
      </w:r>
      <w:r>
        <w:br/>
      </w:r>
      <w:r>
        <w:rPr>
          <w:rFonts w:ascii="Times New Roman"/>
          <w:b w:val="false"/>
          <w:i w:val="false"/>
          <w:color w:val="000000"/>
          <w:sz w:val="28"/>
        </w:rPr>
        <w:t xml:space="preserve">
      1) лицензияны алу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xml:space="preserve">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 </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Көрсетілетін қызметті алушы барлық құжаттарды тапсырған кезде:</w:t>
      </w:r>
      <w:r>
        <w:br/>
      </w:r>
      <w:r>
        <w:rPr>
          <w:rFonts w:ascii="Times New Roman"/>
          <w:b w:val="false"/>
          <w:i w:val="false"/>
          <w:color w:val="000000"/>
          <w:sz w:val="28"/>
        </w:rPr>
        <w:t>
      1) көрсетілетін қызметті берушіге (қолма-қол немесе пошта байланысы арқылы) – қағаз тасығыштағы өтінішті қабылдаудың растауы оның көшірмесінде құжаттар топтамасын қабылдау уақыты мен күнін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қызмет нәтижесін алу күнін көрсете отырып,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тартудың негіздері:</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xml:space="preserve">
      3) көрсетілетін қызметті алушының біліктілік талаптарына сай келмеуі; </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ұсынуы негізінде соттың көрсетілетін қызметті алушыға лицензия алуға тыйым салуы болып табылады. </w:t>
      </w:r>
    </w:p>
    <w:bookmarkEnd w:id="145"/>
    <w:bookmarkStart w:name="z162" w:id="146"/>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сондай-ақ көрсетілетін қызметті берушінің</w:t>
      </w:r>
      <w:r>
        <w:br/>
      </w:r>
      <w:r>
        <w:rPr>
          <w:rFonts w:ascii="Times New Roman"/>
          <w:b/>
          <w:i w:val="false"/>
          <w:color w:val="000000"/>
        </w:rPr>
        <w:t>
және (немесе) оның лауазымды адамдарының әрекетіне</w:t>
      </w:r>
      <w:r>
        <w:br/>
      </w:r>
      <w:r>
        <w:rPr>
          <w:rFonts w:ascii="Times New Roman"/>
          <w:b/>
          <w:i w:val="false"/>
          <w:color w:val="000000"/>
        </w:rPr>
        <w:t>
(әрекетсіздігіне) шағымдану тәртібі</w:t>
      </w:r>
    </w:p>
    <w:bookmarkEnd w:id="146"/>
    <w:bookmarkStart w:name="z163" w:id="147"/>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тұлғаларының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немесе Министрліктің басшысының атына мына мекенжай бойынша беріледі: 010000, Астана қаласы, Қабанбай батыр даңғылы, 32/1, «Транспорт Тауэр» ғимараты, № 2117 кабинет, телефон: 8 (7172) 24-04-75, 29-08-48.</w:t>
      </w:r>
      <w:r>
        <w:br/>
      </w:r>
      <w:r>
        <w:rPr>
          <w:rFonts w:ascii="Times New Roman"/>
          <w:b w:val="false"/>
          <w:i w:val="false"/>
          <w:color w:val="000000"/>
          <w:sz w:val="28"/>
        </w:rPr>
        <w:t>
      Шағым жазбаша түрде пошта арқылы немесе қолма-қол көрсетілетін қызметті берушінің немесе Министрліктің кеңсесі арқылы жұмыс күндері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 жауап алу мерзімі мен орны көрсетіле отырып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1414 бірыңғай байланыс орталығының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өтінішті өңдеу барысында жаңартылып тұратын өтініш туралы ақпарат (жеткізу, тіркеу, орындау туралы белгілер, шағымды қарау немесе қараудан бас тарту туралы жауап) қолжетімді.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 </w:t>
      </w:r>
    </w:p>
    <w:bookmarkEnd w:id="147"/>
    <w:bookmarkStart w:name="z165" w:id="148"/>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қызметтің ерекшеліктері ескерілген өзге де</w:t>
      </w:r>
      <w:r>
        <w:br/>
      </w:r>
      <w:r>
        <w:rPr>
          <w:rFonts w:ascii="Times New Roman"/>
          <w:b/>
          <w:i w:val="false"/>
          <w:color w:val="000000"/>
        </w:rPr>
        <w:t>
талаптар</w:t>
      </w:r>
    </w:p>
    <w:bookmarkEnd w:id="148"/>
    <w:bookmarkStart w:name="z166" w:id="149"/>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www.kaec.kz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қашықтықтан қолжетімділік режимінде мемлекеттік қызмет көрсетудің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50 29 53, 50 30 77. Мемлекеттік қызметтер көрсету мәселелері жөніндегі бірыңғай байланыс орталығы: 1414.</w:t>
      </w:r>
    </w:p>
    <w:bookmarkEnd w:id="149"/>
    <w:bookmarkStart w:name="z170" w:id="150"/>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 қызметтер көрсету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150"/>
    <w:bookmarkStart w:name="z171" w:id="151"/>
    <w:p>
      <w:pPr>
        <w:spacing w:after="0"/>
        <w:ind w:left="0"/>
        <w:jc w:val="left"/>
      </w:pPr>
      <w:r>
        <w:rPr>
          <w:rFonts w:ascii="Times New Roman"/>
          <w:b/>
          <w:i w:val="false"/>
          <w:color w:val="000000"/>
        </w:rPr>
        <w:t xml:space="preserve"> 
Заңды тұлғаның лицензия және (немесе) лицензияға қосымша алуға</w:t>
      </w:r>
      <w:r>
        <w:br/>
      </w:r>
      <w:r>
        <w:rPr>
          <w:rFonts w:ascii="Times New Roman"/>
          <w:b/>
          <w:i w:val="false"/>
          <w:color w:val="000000"/>
        </w:rPr>
        <w:t>
өтiнiші</w:t>
      </w:r>
    </w:p>
    <w:bookmarkEnd w:id="15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жүзеге асыруға лицензия және (немесе)</w:t>
      </w:r>
      <w:r>
        <w:br/>
      </w:r>
      <w:r>
        <w:rPr>
          <w:rFonts w:ascii="Times New Roman"/>
          <w:b w:val="false"/>
          <w:i w:val="false"/>
          <w:color w:val="000000"/>
          <w:sz w:val="28"/>
        </w:rPr>
        <w:t>
лицензияға қосымшаны қағаз тасығышта ________________________________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w:t>
      </w:r>
      <w:r>
        <w:br/>
      </w:r>
      <w:r>
        <w:rPr>
          <w:rFonts w:ascii="Times New Roman"/>
          <w:b w:val="false"/>
          <w:i w:val="false"/>
          <w:color w:val="000000"/>
          <w:sz w:val="28"/>
        </w:rPr>
        <w:t>
атауы,үй/ғимарат (стационарлық үй-жайлар) нөмірі)</w:t>
      </w:r>
      <w:r>
        <w:br/>
      </w:r>
      <w:r>
        <w:rPr>
          <w:rFonts w:ascii="Times New Roman"/>
          <w:b w:val="false"/>
          <w:i w:val="false"/>
          <w:color w:val="000000"/>
          <w:sz w:val="28"/>
        </w:rPr>
        <w:t>
      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Басшы _______   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мерзімі: 20__ жылғы «___» _____________</w:t>
      </w:r>
    </w:p>
    <w:bookmarkStart w:name="z172" w:id="152"/>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 қызметтер көрсету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152"/>
    <w:bookmarkStart w:name="z173" w:id="153"/>
    <w:p>
      <w:pPr>
        <w:spacing w:after="0"/>
        <w:ind w:left="0"/>
        <w:jc w:val="left"/>
      </w:pPr>
      <w:r>
        <w:rPr>
          <w:rFonts w:ascii="Times New Roman"/>
          <w:b/>
          <w:i w:val="false"/>
          <w:color w:val="000000"/>
        </w:rPr>
        <w:t xml:space="preserve"> 
Жеке тұлғаның лицензия және (немесе) лицензияға қосымша алуға</w:t>
      </w:r>
      <w:r>
        <w:br/>
      </w:r>
      <w:r>
        <w:rPr>
          <w:rFonts w:ascii="Times New Roman"/>
          <w:b/>
          <w:i w:val="false"/>
          <w:color w:val="000000"/>
        </w:rPr>
        <w:t>
өтiнiші</w:t>
      </w:r>
    </w:p>
    <w:bookmarkEnd w:id="15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кіші түрі (-лері)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жүзеге асыруға лицензия және</w:t>
      </w:r>
      <w:r>
        <w:br/>
      </w:r>
      <w:r>
        <w:rPr>
          <w:rFonts w:ascii="Times New Roman"/>
          <w:b w:val="false"/>
          <w:i w:val="false"/>
          <w:color w:val="000000"/>
          <w:sz w:val="28"/>
        </w:rPr>
        <w:t>
(немесе) лицензияға қосымшаны қағаз тасығышта 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Жеке тұлғаның тұрғылықты жерінің мекенжайы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_________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Жеке тұлға ______    ________________________________________________</w:t>
      </w:r>
      <w:r>
        <w:br/>
      </w:r>
      <w:r>
        <w:rPr>
          <w:rFonts w:ascii="Times New Roman"/>
          <w:b w:val="false"/>
          <w:i w:val="false"/>
          <w:color w:val="000000"/>
          <w:sz w:val="28"/>
        </w:rPr>
        <w:t>
           (қолы)       (тегi, аты, әкесiнiң аты (болған жағдайда)</w:t>
      </w:r>
      <w:r>
        <w:br/>
      </w:r>
      <w:r>
        <w:rPr>
          <w:rFonts w:ascii="Times New Roman"/>
          <w:b w:val="false"/>
          <w:i w:val="false"/>
          <w:color w:val="000000"/>
          <w:sz w:val="28"/>
        </w:rPr>
        <w:t>
Мөр орны (болған жағдайда) Толтыру мерзімі: 20__ жылғы «___» ________</w:t>
      </w:r>
    </w:p>
    <w:bookmarkStart w:name="z174" w:id="154"/>
    <w:p>
      <w:pPr>
        <w:spacing w:after="0"/>
        <w:ind w:left="0"/>
        <w:jc w:val="both"/>
      </w:pPr>
      <w:r>
        <w:rPr>
          <w:rFonts w:ascii="Times New Roman"/>
          <w:b w:val="false"/>
          <w:i w:val="false"/>
          <w:color w:val="000000"/>
          <w:sz w:val="28"/>
        </w:rPr>
        <w:t xml:space="preserve">
«Атом энергиясын пайдалану   </w:t>
      </w:r>
      <w:r>
        <w:br/>
      </w:r>
      <w:r>
        <w:rPr>
          <w:rFonts w:ascii="Times New Roman"/>
          <w:b w:val="false"/>
          <w:i w:val="false"/>
          <w:color w:val="000000"/>
          <w:sz w:val="28"/>
        </w:rPr>
        <w:t xml:space="preserve">
саласында қызметтер көрсету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3-қосымша           </w:t>
      </w:r>
    </w:p>
    <w:bookmarkEnd w:id="154"/>
    <w:bookmarkStart w:name="z175" w:id="155"/>
    <w:p>
      <w:pPr>
        <w:spacing w:after="0"/>
        <w:ind w:left="0"/>
        <w:jc w:val="left"/>
      </w:pPr>
      <w:r>
        <w:rPr>
          <w:rFonts w:ascii="Times New Roman"/>
          <w:b/>
          <w:i w:val="false"/>
          <w:color w:val="000000"/>
        </w:rPr>
        <w:t xml:space="preserve"> 
Атом энергиясын пайдалану саласында қызметтер көрсету жөніндегі</w:t>
      </w:r>
      <w:r>
        <w:br/>
      </w:r>
      <w:r>
        <w:rPr>
          <w:rFonts w:ascii="Times New Roman"/>
          <w:b/>
          <w:i w:val="false"/>
          <w:color w:val="000000"/>
        </w:rPr>
        <w:t>
қызметке қойылатын біліктілік талаптарына сәйкес мәліметтер</w:t>
      </w:r>
      <w:r>
        <w:br/>
      </w:r>
      <w:r>
        <w:rPr>
          <w:rFonts w:ascii="Times New Roman"/>
          <w:b/>
          <w:i w:val="false"/>
          <w:color w:val="000000"/>
        </w:rPr>
        <w:t>
нысаны және қажетті құжаттардың тізімі</w:t>
      </w:r>
    </w:p>
    <w:bookmarkEnd w:id="155"/>
    <w:p>
      <w:pPr>
        <w:spacing w:after="0"/>
        <w:ind w:left="0"/>
        <w:jc w:val="both"/>
      </w:pPr>
      <w:r>
        <w:rPr>
          <w:rFonts w:ascii="Times New Roman"/>
          <w:b w:val="false"/>
          <w:i w:val="false"/>
          <w:color w:val="000000"/>
          <w:sz w:val="28"/>
        </w:rPr>
        <w:t>      1. 1-кестеге сәйкес техникалық басшылар мен мамандардың білікті</w:t>
      </w:r>
      <w:r>
        <w:br/>
      </w:r>
      <w:r>
        <w:rPr>
          <w:rFonts w:ascii="Times New Roman"/>
          <w:b w:val="false"/>
          <w:i w:val="false"/>
          <w:color w:val="000000"/>
          <w:sz w:val="28"/>
        </w:rPr>
        <w:t>
құрамының бар-жоғы туралы мәліметтер.</w:t>
      </w:r>
    </w:p>
    <w:bookmarkStart w:name="z369" w:id="156"/>
    <w:p>
      <w:pPr>
        <w:spacing w:after="0"/>
        <w:ind w:left="0"/>
        <w:jc w:val="both"/>
      </w:pPr>
      <w:r>
        <w:rPr>
          <w:rFonts w:ascii="Times New Roman"/>
          <w:b w:val="false"/>
          <w:i w:val="false"/>
          <w:color w:val="000000"/>
          <w:sz w:val="28"/>
        </w:rPr>
        <w:t>
Техникалық басшылар мен мамандардың білікті құрамының бар-жоғы туралы</w:t>
      </w:r>
      <w:r>
        <w:br/>
      </w:r>
      <w:r>
        <w:rPr>
          <w:rFonts w:ascii="Times New Roman"/>
          <w:b w:val="false"/>
          <w:i w:val="false"/>
          <w:color w:val="000000"/>
          <w:sz w:val="28"/>
        </w:rPr>
        <w:t>
мәліметтер нысаны</w:t>
      </w:r>
    </w:p>
    <w:bookmarkEnd w:id="156"/>
    <w:bookmarkStart w:name="z370" w:id="157"/>
    <w:p>
      <w:pPr>
        <w:spacing w:after="0"/>
        <w:ind w:left="0"/>
        <w:jc w:val="both"/>
      </w:pPr>
      <w:r>
        <w:rPr>
          <w:rFonts w:ascii="Times New Roman"/>
          <w:b w:val="false"/>
          <w:i w:val="false"/>
          <w:color w:val="000000"/>
          <w:sz w:val="28"/>
        </w:rPr>
        <w:t>
1-кесте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2428"/>
        <w:gridCol w:w="2382"/>
        <w:gridCol w:w="2451"/>
        <w:gridCol w:w="2611"/>
        <w:gridCol w:w="2429"/>
      </w:tblGrid>
      <w:tr>
        <w:trPr>
          <w:trHeight w:val="675"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қызметі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нөмірі және берілген күні, оқу орнының атауы, мамандығы және біліктілігі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туралы бұйрықтың/жеке еңбек шартының нөмірі және күні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жіберу туралы бұйрықтың нөмірі және күні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біліктілігін арттыру туралы қосымша мәліметтер</w:t>
            </w:r>
          </w:p>
        </w:tc>
      </w:tr>
      <w:tr>
        <w:trPr>
          <w:trHeight w:val="285"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2. Өтініш беруші бекіткен мәлімденген жұмыстардың әрбір</w:t>
      </w:r>
      <w:r>
        <w:br/>
      </w:r>
      <w:r>
        <w:rPr>
          <w:rFonts w:ascii="Times New Roman"/>
          <w:b w:val="false"/>
          <w:i w:val="false"/>
          <w:color w:val="000000"/>
          <w:sz w:val="28"/>
        </w:rPr>
        <w:t xml:space="preserve">
кезеңнің орындалуының технологиялық регламенті. </w:t>
      </w:r>
      <w:r>
        <w:br/>
      </w:r>
      <w:r>
        <w:rPr>
          <w:rFonts w:ascii="Times New Roman"/>
          <w:b w:val="false"/>
          <w:i w:val="false"/>
          <w:color w:val="000000"/>
          <w:sz w:val="28"/>
        </w:rPr>
        <w:t>
      3. 2-кестеге сәйкес радиациялық қауіпсіздік бойынша жауапты</w:t>
      </w:r>
      <w:r>
        <w:br/>
      </w:r>
      <w:r>
        <w:rPr>
          <w:rFonts w:ascii="Times New Roman"/>
          <w:b w:val="false"/>
          <w:i w:val="false"/>
          <w:color w:val="000000"/>
          <w:sz w:val="28"/>
        </w:rPr>
        <w:t>
тұлға туралы мәліметтер – осы тармақ персоналды жеке дозиметрлік</w:t>
      </w:r>
      <w:r>
        <w:br/>
      </w:r>
      <w:r>
        <w:rPr>
          <w:rFonts w:ascii="Times New Roman"/>
          <w:b w:val="false"/>
          <w:i w:val="false"/>
          <w:color w:val="000000"/>
          <w:sz w:val="28"/>
        </w:rPr>
        <w:t>
бақылау жөніндегі қызметтің кіші түріне қатысты емес;</w:t>
      </w:r>
    </w:p>
    <w:bookmarkStart w:name="z371" w:id="158"/>
    <w:p>
      <w:pPr>
        <w:spacing w:after="0"/>
        <w:ind w:left="0"/>
        <w:jc w:val="both"/>
      </w:pPr>
      <w:r>
        <w:rPr>
          <w:rFonts w:ascii="Times New Roman"/>
          <w:b w:val="false"/>
          <w:i w:val="false"/>
          <w:color w:val="000000"/>
          <w:sz w:val="28"/>
        </w:rPr>
        <w:t>
Жауапты тұлға туралы мәліметтер нысаны</w:t>
      </w:r>
    </w:p>
    <w:bookmarkEnd w:id="158"/>
    <w:bookmarkStart w:name="z372" w:id="159"/>
    <w:p>
      <w:pPr>
        <w:spacing w:after="0"/>
        <w:ind w:left="0"/>
        <w:jc w:val="both"/>
      </w:pPr>
      <w:r>
        <w:rPr>
          <w:rFonts w:ascii="Times New Roman"/>
          <w:b w:val="false"/>
          <w:i w:val="false"/>
          <w:color w:val="000000"/>
          <w:sz w:val="28"/>
        </w:rPr>
        <w:t>
2-кесте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2673"/>
        <w:gridCol w:w="3400"/>
        <w:gridCol w:w="2354"/>
        <w:gridCol w:w="2265"/>
      </w:tblGrid>
      <w:tr>
        <w:trPr>
          <w:trHeight w:val="181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құру туралы (немесе жауапты тұлға туралы) бұйрықтың нөмірі және күні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 және атқаратын қызметі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сертификатының (куәліктің) нөмірі және берілген күні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курсының атауы (тақырыбы)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мекемесінің атауы</w:t>
            </w:r>
          </w:p>
        </w:tc>
      </w:tr>
      <w:tr>
        <w:trPr>
          <w:trHeight w:val="28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4. Радиациялық бақылауды жүргізу кестесі, радиациялық бақылау</w:t>
      </w:r>
      <w:r>
        <w:br/>
      </w:r>
      <w:r>
        <w:rPr>
          <w:rFonts w:ascii="Times New Roman"/>
          <w:b w:val="false"/>
          <w:i w:val="false"/>
          <w:color w:val="000000"/>
          <w:sz w:val="28"/>
        </w:rPr>
        <w:t>
аспаптарын тексеру сертификаттарының көшірмелері немесе 3-кестеге</w:t>
      </w:r>
      <w:r>
        <w:br/>
      </w:r>
      <w:r>
        <w:rPr>
          <w:rFonts w:ascii="Times New Roman"/>
          <w:b w:val="false"/>
          <w:i w:val="false"/>
          <w:color w:val="000000"/>
          <w:sz w:val="28"/>
        </w:rPr>
        <w:t>
сәйкес жұмыс орындарын радиациялық бақылау бойынша қызметтерді</w:t>
      </w:r>
      <w:r>
        <w:br/>
      </w:r>
      <w:r>
        <w:rPr>
          <w:rFonts w:ascii="Times New Roman"/>
          <w:b w:val="false"/>
          <w:i w:val="false"/>
          <w:color w:val="000000"/>
          <w:sz w:val="28"/>
        </w:rPr>
        <w:t>
көрсету құқығына лицензиясы бар заңды немесе жеке тұлғамен жасалған</w:t>
      </w:r>
      <w:r>
        <w:br/>
      </w:r>
      <w:r>
        <w:rPr>
          <w:rFonts w:ascii="Times New Roman"/>
          <w:b w:val="false"/>
          <w:i w:val="false"/>
          <w:color w:val="000000"/>
          <w:sz w:val="28"/>
        </w:rPr>
        <w:t>
шарт туралы мәліметтер – осы тармақ мынадай қызметтердің кіші</w:t>
      </w:r>
      <w:r>
        <w:br/>
      </w:r>
      <w:r>
        <w:rPr>
          <w:rFonts w:ascii="Times New Roman"/>
          <w:b w:val="false"/>
          <w:i w:val="false"/>
          <w:color w:val="000000"/>
          <w:sz w:val="28"/>
        </w:rPr>
        <w:t>
түрлеріне ғана қатысты: құрамында иондаушы сәулеленудің</w:t>
      </w:r>
      <w:r>
        <w:br/>
      </w:r>
      <w:r>
        <w:rPr>
          <w:rFonts w:ascii="Times New Roman"/>
          <w:b w:val="false"/>
          <w:i w:val="false"/>
          <w:color w:val="000000"/>
          <w:sz w:val="28"/>
        </w:rPr>
        <w:t>
радиоизотоптық көздері бар немесе иондаушы сәулеленуді</w:t>
      </w:r>
      <w:r>
        <w:br/>
      </w:r>
      <w:r>
        <w:rPr>
          <w:rFonts w:ascii="Times New Roman"/>
          <w:b w:val="false"/>
          <w:i w:val="false"/>
          <w:color w:val="000000"/>
          <w:sz w:val="28"/>
        </w:rPr>
        <w:t>
генерациялайтын, медициналықты қоса алғанда, аспаптар мен</w:t>
      </w:r>
      <w:r>
        <w:br/>
      </w:r>
      <w:r>
        <w:rPr>
          <w:rFonts w:ascii="Times New Roman"/>
          <w:b w:val="false"/>
          <w:i w:val="false"/>
          <w:color w:val="000000"/>
          <w:sz w:val="28"/>
        </w:rPr>
        <w:t>
қондырғыларға техникалық қызмет көрсету, монтаждау, бөлшектеу,</w:t>
      </w:r>
      <w:r>
        <w:br/>
      </w:r>
      <w:r>
        <w:rPr>
          <w:rFonts w:ascii="Times New Roman"/>
          <w:b w:val="false"/>
          <w:i w:val="false"/>
          <w:color w:val="000000"/>
          <w:sz w:val="28"/>
        </w:rPr>
        <w:t>
зарядтау, қайта зарядтау, жөндеу; иондаушы сәулелену көздерінің,</w:t>
      </w:r>
      <w:r>
        <w:br/>
      </w:r>
      <w:r>
        <w:rPr>
          <w:rFonts w:ascii="Times New Roman"/>
          <w:b w:val="false"/>
          <w:i w:val="false"/>
          <w:color w:val="000000"/>
          <w:sz w:val="28"/>
        </w:rPr>
        <w:t>
сондай-ақ құрамында осындай көздер бар немесе иондаушы сәулеленуді</w:t>
      </w:r>
      <w:r>
        <w:br/>
      </w:r>
      <w:r>
        <w:rPr>
          <w:rFonts w:ascii="Times New Roman"/>
          <w:b w:val="false"/>
          <w:i w:val="false"/>
          <w:color w:val="000000"/>
          <w:sz w:val="28"/>
        </w:rPr>
        <w:t>
генерациялайтын аспаптардың, жабдықтардың, қондырғылардың жұмыс</w:t>
      </w:r>
      <w:r>
        <w:br/>
      </w:r>
      <w:r>
        <w:rPr>
          <w:rFonts w:ascii="Times New Roman"/>
          <w:b w:val="false"/>
          <w:i w:val="false"/>
          <w:color w:val="000000"/>
          <w:sz w:val="28"/>
        </w:rPr>
        <w:t>
сапасын бақылау.</w:t>
      </w:r>
    </w:p>
    <w:bookmarkStart w:name="z373" w:id="160"/>
    <w:p>
      <w:pPr>
        <w:spacing w:after="0"/>
        <w:ind w:left="0"/>
        <w:jc w:val="both"/>
      </w:pPr>
      <w:r>
        <w:rPr>
          <w:rFonts w:ascii="Times New Roman"/>
          <w:b w:val="false"/>
          <w:i w:val="false"/>
          <w:color w:val="000000"/>
          <w:sz w:val="28"/>
        </w:rPr>
        <w:t>
Жұмыс орындарын радиациялық бақылау бойынша қызметтерді көрсетуге</w:t>
      </w:r>
      <w:r>
        <w:br/>
      </w:r>
      <w:r>
        <w:rPr>
          <w:rFonts w:ascii="Times New Roman"/>
          <w:b w:val="false"/>
          <w:i w:val="false"/>
          <w:color w:val="000000"/>
          <w:sz w:val="28"/>
        </w:rPr>
        <w:t>
шарттың бар-жоғы туралы мәліметтер</w:t>
      </w:r>
    </w:p>
    <w:bookmarkEnd w:id="160"/>
    <w:bookmarkStart w:name="z374" w:id="161"/>
    <w:p>
      <w:pPr>
        <w:spacing w:after="0"/>
        <w:ind w:left="0"/>
        <w:jc w:val="both"/>
      </w:pPr>
      <w:r>
        <w:rPr>
          <w:rFonts w:ascii="Times New Roman"/>
          <w:b w:val="false"/>
          <w:i w:val="false"/>
          <w:color w:val="000000"/>
          <w:sz w:val="28"/>
        </w:rPr>
        <w:t>
3-кесте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445"/>
        <w:gridCol w:w="2241"/>
        <w:gridCol w:w="3104"/>
        <w:gridCol w:w="3969"/>
      </w:tblGrid>
      <w:tr>
        <w:trPr>
          <w:trHeight w:val="45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жасалған күні, қолданылу мерзімі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 жүргізу кезеңділігі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жасалған тұлғаның ЗТ/ЖК/ЖТ атауы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қызметтерді көрсету құқығына лицензияның нөмірі</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5. Өтініш беруші бекіткен радиациялық қауіпсіздік жөніндегі</w:t>
      </w:r>
      <w:r>
        <w:br/>
      </w:r>
      <w:r>
        <w:rPr>
          <w:rFonts w:ascii="Times New Roman"/>
          <w:b w:val="false"/>
          <w:i w:val="false"/>
          <w:color w:val="000000"/>
          <w:sz w:val="28"/>
        </w:rPr>
        <w:t>
нұсқаулықтың көшірмесі – осы тармақ мынадай қызметтердің кіші</w:t>
      </w:r>
      <w:r>
        <w:br/>
      </w:r>
      <w:r>
        <w:rPr>
          <w:rFonts w:ascii="Times New Roman"/>
          <w:b w:val="false"/>
          <w:i w:val="false"/>
          <w:color w:val="000000"/>
          <w:sz w:val="28"/>
        </w:rPr>
        <w:t>
түрлеріне ғана қатысты: құрамында иондаушы сәулеленудің</w:t>
      </w:r>
      <w:r>
        <w:br/>
      </w:r>
      <w:r>
        <w:rPr>
          <w:rFonts w:ascii="Times New Roman"/>
          <w:b w:val="false"/>
          <w:i w:val="false"/>
          <w:color w:val="000000"/>
          <w:sz w:val="28"/>
        </w:rPr>
        <w:t>
радиоизотоптық көздері бар немесе сәулеленуді генерациялайтын,</w:t>
      </w:r>
      <w:r>
        <w:br/>
      </w:r>
      <w:r>
        <w:rPr>
          <w:rFonts w:ascii="Times New Roman"/>
          <w:b w:val="false"/>
          <w:i w:val="false"/>
          <w:color w:val="000000"/>
          <w:sz w:val="28"/>
        </w:rPr>
        <w:t>
медициналықты қоса алғанда, аспаптар мен қондырғыларға техникалық</w:t>
      </w:r>
      <w:r>
        <w:br/>
      </w:r>
      <w:r>
        <w:rPr>
          <w:rFonts w:ascii="Times New Roman"/>
          <w:b w:val="false"/>
          <w:i w:val="false"/>
          <w:color w:val="000000"/>
          <w:sz w:val="28"/>
        </w:rPr>
        <w:t>
қызмет көрсету, монтаждау, бөлшектеу, зарядтау, қайта зарядтау,</w:t>
      </w:r>
      <w:r>
        <w:br/>
      </w:r>
      <w:r>
        <w:rPr>
          <w:rFonts w:ascii="Times New Roman"/>
          <w:b w:val="false"/>
          <w:i w:val="false"/>
          <w:color w:val="000000"/>
          <w:sz w:val="28"/>
        </w:rPr>
        <w:t>
жөндеу; иондаушы сәулелену көздерінің, сондай-ақ құрамында осындай</w:t>
      </w:r>
      <w:r>
        <w:br/>
      </w:r>
      <w:r>
        <w:rPr>
          <w:rFonts w:ascii="Times New Roman"/>
          <w:b w:val="false"/>
          <w:i w:val="false"/>
          <w:color w:val="000000"/>
          <w:sz w:val="28"/>
        </w:rPr>
        <w:t>
көздер бар немесе иондаушы сәулеленуді генерациялайтын аспаптардың,</w:t>
      </w:r>
      <w:r>
        <w:br/>
      </w:r>
      <w:r>
        <w:rPr>
          <w:rFonts w:ascii="Times New Roman"/>
          <w:b w:val="false"/>
          <w:i w:val="false"/>
          <w:color w:val="000000"/>
          <w:sz w:val="28"/>
        </w:rPr>
        <w:t xml:space="preserve">
жабдықтардың, қондырғылардың жұмыс сапасын бақылау. </w:t>
      </w:r>
      <w:r>
        <w:br/>
      </w:r>
      <w:r>
        <w:rPr>
          <w:rFonts w:ascii="Times New Roman"/>
          <w:b w:val="false"/>
          <w:i w:val="false"/>
          <w:color w:val="000000"/>
          <w:sz w:val="28"/>
        </w:rPr>
        <w:t>
      6. 4-кестеге сәйкес персоналға жеке дозиметрлік бақылау</w:t>
      </w:r>
      <w:r>
        <w:br/>
      </w:r>
      <w:r>
        <w:rPr>
          <w:rFonts w:ascii="Times New Roman"/>
          <w:b w:val="false"/>
          <w:i w:val="false"/>
          <w:color w:val="000000"/>
          <w:sz w:val="28"/>
        </w:rPr>
        <w:t>
қызметін көрсету құқығына лицензиясы бар заңды немесе жеке тұлғамен</w:t>
      </w:r>
      <w:r>
        <w:br/>
      </w:r>
      <w:r>
        <w:rPr>
          <w:rFonts w:ascii="Times New Roman"/>
          <w:b w:val="false"/>
          <w:i w:val="false"/>
          <w:color w:val="000000"/>
          <w:sz w:val="28"/>
        </w:rPr>
        <w:t>
жасалған шарт туралы мәліметтер – осы тармақ мынадай қызметтердің</w:t>
      </w:r>
      <w:r>
        <w:br/>
      </w:r>
      <w:r>
        <w:rPr>
          <w:rFonts w:ascii="Times New Roman"/>
          <w:b w:val="false"/>
          <w:i w:val="false"/>
          <w:color w:val="000000"/>
          <w:sz w:val="28"/>
        </w:rPr>
        <w:t>
кіші түрлеріне ғана қатысты: құрамында иондаушы сәулеленудің</w:t>
      </w:r>
      <w:r>
        <w:br/>
      </w:r>
      <w:r>
        <w:rPr>
          <w:rFonts w:ascii="Times New Roman"/>
          <w:b w:val="false"/>
          <w:i w:val="false"/>
          <w:color w:val="000000"/>
          <w:sz w:val="28"/>
        </w:rPr>
        <w:t>
радиоизотоптық көздері бар немесе сәулеленуді генерациялайтын,</w:t>
      </w:r>
      <w:r>
        <w:br/>
      </w:r>
      <w:r>
        <w:rPr>
          <w:rFonts w:ascii="Times New Roman"/>
          <w:b w:val="false"/>
          <w:i w:val="false"/>
          <w:color w:val="000000"/>
          <w:sz w:val="28"/>
        </w:rPr>
        <w:t>
медициналықты қоса алғанда, аспаптар мен қондырғыларға техникалық</w:t>
      </w:r>
      <w:r>
        <w:br/>
      </w:r>
      <w:r>
        <w:rPr>
          <w:rFonts w:ascii="Times New Roman"/>
          <w:b w:val="false"/>
          <w:i w:val="false"/>
          <w:color w:val="000000"/>
          <w:sz w:val="28"/>
        </w:rPr>
        <w:t>
қызмет көрсету, монтаждау, бөлшектеу, зарядтау, қайта зарядтау,</w:t>
      </w:r>
      <w:r>
        <w:br/>
      </w:r>
      <w:r>
        <w:rPr>
          <w:rFonts w:ascii="Times New Roman"/>
          <w:b w:val="false"/>
          <w:i w:val="false"/>
          <w:color w:val="000000"/>
          <w:sz w:val="28"/>
        </w:rPr>
        <w:t>
жөндеу; иондаушы сәулелену көздерінің, сондай-ақ құрамында осындай</w:t>
      </w:r>
      <w:r>
        <w:br/>
      </w:r>
      <w:r>
        <w:rPr>
          <w:rFonts w:ascii="Times New Roman"/>
          <w:b w:val="false"/>
          <w:i w:val="false"/>
          <w:color w:val="000000"/>
          <w:sz w:val="28"/>
        </w:rPr>
        <w:t>
көздер бар немесе иондаушы сәулеленуді генерациялайтын аспаптардың,</w:t>
      </w:r>
      <w:r>
        <w:br/>
      </w:r>
      <w:r>
        <w:rPr>
          <w:rFonts w:ascii="Times New Roman"/>
          <w:b w:val="false"/>
          <w:i w:val="false"/>
          <w:color w:val="000000"/>
          <w:sz w:val="28"/>
        </w:rPr>
        <w:t>
жабдықтардың, қондырғылардың жұмыс сапасын бақылау.</w:t>
      </w:r>
    </w:p>
    <w:bookmarkStart w:name="z376" w:id="162"/>
    <w:p>
      <w:pPr>
        <w:spacing w:after="0"/>
        <w:ind w:left="0"/>
        <w:jc w:val="both"/>
      </w:pPr>
      <w:r>
        <w:rPr>
          <w:rFonts w:ascii="Times New Roman"/>
          <w:b w:val="false"/>
          <w:i w:val="false"/>
          <w:color w:val="000000"/>
          <w:sz w:val="28"/>
        </w:rPr>
        <w:t>
Персоналды жеке дозиметрлік бақылау жөніндегі шарт туралы мәліметтер</w:t>
      </w:r>
      <w:r>
        <w:br/>
      </w:r>
      <w:r>
        <w:rPr>
          <w:rFonts w:ascii="Times New Roman"/>
          <w:b w:val="false"/>
          <w:i w:val="false"/>
          <w:color w:val="000000"/>
          <w:sz w:val="28"/>
        </w:rPr>
        <w:t>
нысаны</w:t>
      </w:r>
    </w:p>
    <w:bookmarkEnd w:id="162"/>
    <w:bookmarkStart w:name="z375" w:id="163"/>
    <w:p>
      <w:pPr>
        <w:spacing w:after="0"/>
        <w:ind w:left="0"/>
        <w:jc w:val="both"/>
      </w:pPr>
      <w:r>
        <w:rPr>
          <w:rFonts w:ascii="Times New Roman"/>
          <w:b w:val="false"/>
          <w:i w:val="false"/>
          <w:color w:val="000000"/>
          <w:sz w:val="28"/>
        </w:rPr>
        <w:t>
4-кесте</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241"/>
        <w:gridCol w:w="2241"/>
        <w:gridCol w:w="3877"/>
        <w:gridCol w:w="3400"/>
      </w:tblGrid>
      <w:tr>
        <w:trPr>
          <w:trHeight w:val="85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жасалған тұлғаның ЗТ/ЖК/ЖТ атауы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күні, қолданылу мерзімі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саласында қызмет көрсету құқығына рұқсат беретін лицензияның нөмірі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дозиметрлік бақылау шарты бойынша қамтылған қызметкерлердің саны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7. Өтініш беруші бекіткен тестілеу түрлері мен әдістемелерін</w:t>
      </w:r>
      <w:r>
        <w:br/>
      </w:r>
      <w:r>
        <w:rPr>
          <w:rFonts w:ascii="Times New Roman"/>
          <w:b w:val="false"/>
          <w:i w:val="false"/>
          <w:color w:val="000000"/>
          <w:sz w:val="28"/>
        </w:rPr>
        <w:t>
сипаттай отырып, тестілік сынаулар жүргізу бағдарламаның көшірмесі –</w:t>
      </w:r>
      <w:r>
        <w:br/>
      </w:r>
      <w:r>
        <w:rPr>
          <w:rFonts w:ascii="Times New Roman"/>
          <w:b w:val="false"/>
          <w:i w:val="false"/>
          <w:color w:val="000000"/>
          <w:sz w:val="28"/>
        </w:rPr>
        <w:t>
осы тармақ иондаушы сәулелену көздерінің, сондай-ақ құрамында осындай</w:t>
      </w:r>
      <w:r>
        <w:br/>
      </w:r>
      <w:r>
        <w:rPr>
          <w:rFonts w:ascii="Times New Roman"/>
          <w:b w:val="false"/>
          <w:i w:val="false"/>
          <w:color w:val="000000"/>
          <w:sz w:val="28"/>
        </w:rPr>
        <w:t>
көздер бар немесе иондаушы сәулеленуді генерациялайтын аспаптардың,</w:t>
      </w:r>
      <w:r>
        <w:br/>
      </w:r>
      <w:r>
        <w:rPr>
          <w:rFonts w:ascii="Times New Roman"/>
          <w:b w:val="false"/>
          <w:i w:val="false"/>
          <w:color w:val="000000"/>
          <w:sz w:val="28"/>
        </w:rPr>
        <w:t>
жабдықтардың, қондырғылардың жұмыс сапасын бақылау қызметінің кіші</w:t>
      </w:r>
      <w:r>
        <w:br/>
      </w:r>
      <w:r>
        <w:rPr>
          <w:rFonts w:ascii="Times New Roman"/>
          <w:b w:val="false"/>
          <w:i w:val="false"/>
          <w:color w:val="000000"/>
          <w:sz w:val="28"/>
        </w:rPr>
        <w:t>
түріне ғана қатысты.</w:t>
      </w:r>
      <w:r>
        <w:br/>
      </w:r>
      <w:r>
        <w:rPr>
          <w:rFonts w:ascii="Times New Roman"/>
          <w:b w:val="false"/>
          <w:i w:val="false"/>
          <w:color w:val="000000"/>
          <w:sz w:val="28"/>
        </w:rPr>
        <w:t>
      8. 5-кестеге сәйкес өлшеу құралдары, бақылау аспаптары, қосалқы</w:t>
      </w:r>
      <w:r>
        <w:br/>
      </w:r>
      <w:r>
        <w:rPr>
          <w:rFonts w:ascii="Times New Roman"/>
          <w:b w:val="false"/>
          <w:i w:val="false"/>
          <w:color w:val="000000"/>
          <w:sz w:val="28"/>
        </w:rPr>
        <w:t>
материалдар мен жабдықтар туралы мәліметтер. </w:t>
      </w:r>
    </w:p>
    <w:bookmarkStart w:name="z377" w:id="164"/>
    <w:p>
      <w:pPr>
        <w:spacing w:after="0"/>
        <w:ind w:left="0"/>
        <w:jc w:val="both"/>
      </w:pPr>
      <w:r>
        <w:rPr>
          <w:rFonts w:ascii="Times New Roman"/>
          <w:b w:val="false"/>
          <w:i w:val="false"/>
          <w:color w:val="000000"/>
          <w:sz w:val="28"/>
        </w:rPr>
        <w:t>
Өлшеу құралдары, бақылау аспаптары, қосалқы материалдар мен жабдықтар</w:t>
      </w:r>
      <w:r>
        <w:br/>
      </w:r>
      <w:r>
        <w:rPr>
          <w:rFonts w:ascii="Times New Roman"/>
          <w:b w:val="false"/>
          <w:i w:val="false"/>
          <w:color w:val="000000"/>
          <w:sz w:val="28"/>
        </w:rPr>
        <w:t>
туралы мәліметтер нысаны</w:t>
      </w:r>
    </w:p>
    <w:bookmarkEnd w:id="164"/>
    <w:bookmarkStart w:name="z378" w:id="165"/>
    <w:p>
      <w:pPr>
        <w:spacing w:after="0"/>
        <w:ind w:left="0"/>
        <w:jc w:val="both"/>
      </w:pPr>
      <w:r>
        <w:rPr>
          <w:rFonts w:ascii="Times New Roman"/>
          <w:b w:val="false"/>
          <w:i w:val="false"/>
          <w:color w:val="000000"/>
          <w:sz w:val="28"/>
        </w:rPr>
        <w:t>
5-кесте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2449"/>
        <w:gridCol w:w="2244"/>
        <w:gridCol w:w="3315"/>
        <w:gridCol w:w="3315"/>
      </w:tblGrid>
      <w:tr>
        <w:trPr>
          <w:trHeight w:val="75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және қысқаша сипаттамасы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жылы және өндіруші елі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нөмірі және түгендеу күні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паспорттың нөмірі</w:t>
            </w:r>
          </w:p>
        </w:tc>
      </w:tr>
      <w:tr>
        <w:trPr>
          <w:trHeight w:val="28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9. Мәлімделген жұмыстарды атқару үшін мамандандырылған</w:t>
      </w:r>
      <w:r>
        <w:br/>
      </w:r>
      <w:r>
        <w:rPr>
          <w:rFonts w:ascii="Times New Roman"/>
          <w:b w:val="false"/>
          <w:i w:val="false"/>
          <w:color w:val="000000"/>
          <w:sz w:val="28"/>
        </w:rPr>
        <w:t>
үй-жайлардың, зертханалардың жоспар-схемаларының көшірмесі – осы</w:t>
      </w:r>
      <w:r>
        <w:br/>
      </w:r>
      <w:r>
        <w:rPr>
          <w:rFonts w:ascii="Times New Roman"/>
          <w:b w:val="false"/>
          <w:i w:val="false"/>
          <w:color w:val="000000"/>
          <w:sz w:val="28"/>
        </w:rPr>
        <w:t>
тармақ мынадай қызметтердің кіші түрлеріне ғана қатысты: өнімдерде,</w:t>
      </w:r>
      <w:r>
        <w:br/>
      </w:r>
      <w:r>
        <w:rPr>
          <w:rFonts w:ascii="Times New Roman"/>
          <w:b w:val="false"/>
          <w:i w:val="false"/>
          <w:color w:val="000000"/>
          <w:sz w:val="28"/>
        </w:rPr>
        <w:t>
материалдарда, қоршаған орта объектілерінде радионуклидтердің барын</w:t>
      </w:r>
      <w:r>
        <w:br/>
      </w:r>
      <w:r>
        <w:rPr>
          <w:rFonts w:ascii="Times New Roman"/>
          <w:b w:val="false"/>
          <w:i w:val="false"/>
          <w:color w:val="000000"/>
          <w:sz w:val="28"/>
        </w:rPr>
        <w:t>
анықтау; персоналды дозиметрлік жеке бақылау.</w:t>
      </w:r>
      <w:r>
        <w:br/>
      </w:r>
      <w:r>
        <w:rPr>
          <w:rFonts w:ascii="Times New Roman"/>
          <w:b w:val="false"/>
          <w:i w:val="false"/>
          <w:color w:val="000000"/>
          <w:sz w:val="28"/>
        </w:rPr>
        <w:t>
      10. 6–7-кестелерге сәйкес мәлімделген жұмыстарды атқару үшін</w:t>
      </w:r>
      <w:r>
        <w:br/>
      </w:r>
      <w:r>
        <w:rPr>
          <w:rFonts w:ascii="Times New Roman"/>
          <w:b w:val="false"/>
          <w:i w:val="false"/>
          <w:color w:val="000000"/>
          <w:sz w:val="28"/>
        </w:rPr>
        <w:t>
мамандандырылған үй-жайлар, зертханалар туралы мәліметтер – осы</w:t>
      </w:r>
      <w:r>
        <w:br/>
      </w:r>
      <w:r>
        <w:rPr>
          <w:rFonts w:ascii="Times New Roman"/>
          <w:b w:val="false"/>
          <w:i w:val="false"/>
          <w:color w:val="000000"/>
          <w:sz w:val="28"/>
        </w:rPr>
        <w:t>
тармақ мынадай қызметтердің кіші түрлеріне ғана қатысты: өнімдерде,</w:t>
      </w:r>
      <w:r>
        <w:br/>
      </w:r>
      <w:r>
        <w:rPr>
          <w:rFonts w:ascii="Times New Roman"/>
          <w:b w:val="false"/>
          <w:i w:val="false"/>
          <w:color w:val="000000"/>
          <w:sz w:val="28"/>
        </w:rPr>
        <w:t>
материалдарда, қоршаған орта объектілерінде радионуклидтердің барын</w:t>
      </w:r>
      <w:r>
        <w:br/>
      </w:r>
      <w:r>
        <w:rPr>
          <w:rFonts w:ascii="Times New Roman"/>
          <w:b w:val="false"/>
          <w:i w:val="false"/>
          <w:color w:val="000000"/>
          <w:sz w:val="28"/>
        </w:rPr>
        <w:t>
анықтау, персоналды дозиметрлік жеке бақылау.</w:t>
      </w:r>
    </w:p>
    <w:bookmarkStart w:name="z379" w:id="166"/>
    <w:p>
      <w:pPr>
        <w:spacing w:after="0"/>
        <w:ind w:left="0"/>
        <w:jc w:val="both"/>
      </w:pPr>
      <w:r>
        <w:rPr>
          <w:rFonts w:ascii="Times New Roman"/>
          <w:b w:val="false"/>
          <w:i w:val="false"/>
          <w:color w:val="000000"/>
          <w:sz w:val="28"/>
        </w:rPr>
        <w:t>
Меншікті ғимараттар, үй-жайлар мен құрылыстар туралы мәліметтер</w:t>
      </w:r>
      <w:r>
        <w:br/>
      </w:r>
      <w:r>
        <w:rPr>
          <w:rFonts w:ascii="Times New Roman"/>
          <w:b w:val="false"/>
          <w:i w:val="false"/>
          <w:color w:val="000000"/>
          <w:sz w:val="28"/>
        </w:rPr>
        <w:t>
нысаны</w:t>
      </w:r>
    </w:p>
    <w:bookmarkEnd w:id="166"/>
    <w:bookmarkStart w:name="z380" w:id="167"/>
    <w:p>
      <w:pPr>
        <w:spacing w:after="0"/>
        <w:ind w:left="0"/>
        <w:jc w:val="both"/>
      </w:pPr>
      <w:r>
        <w:rPr>
          <w:rFonts w:ascii="Times New Roman"/>
          <w:b w:val="false"/>
          <w:i w:val="false"/>
          <w:color w:val="000000"/>
          <w:sz w:val="28"/>
        </w:rPr>
        <w:t>
6-кесте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677"/>
        <w:gridCol w:w="2449"/>
        <w:gridCol w:w="3110"/>
        <w:gridCol w:w="3315"/>
      </w:tblGrid>
      <w:tr>
        <w:trPr>
          <w:trHeight w:val="30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 және нөмірі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берген органның атауы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7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81" w:id="168"/>
    <w:p>
      <w:pPr>
        <w:spacing w:after="0"/>
        <w:ind w:left="0"/>
        <w:jc w:val="both"/>
      </w:pPr>
      <w:r>
        <w:rPr>
          <w:rFonts w:ascii="Times New Roman"/>
          <w:b w:val="false"/>
          <w:i w:val="false"/>
          <w:color w:val="000000"/>
          <w:sz w:val="28"/>
        </w:rPr>
        <w:t>
Жалға алынған ғимараттар, үй-жайлар мен құрылыстар туралы мәліметтер</w:t>
      </w:r>
      <w:r>
        <w:br/>
      </w:r>
      <w:r>
        <w:rPr>
          <w:rFonts w:ascii="Times New Roman"/>
          <w:b w:val="false"/>
          <w:i w:val="false"/>
          <w:color w:val="000000"/>
          <w:sz w:val="28"/>
        </w:rPr>
        <w:t>
нысаны</w:t>
      </w:r>
    </w:p>
    <w:bookmarkEnd w:id="168"/>
    <w:bookmarkStart w:name="z382" w:id="169"/>
    <w:p>
      <w:pPr>
        <w:spacing w:after="0"/>
        <w:ind w:left="0"/>
        <w:jc w:val="both"/>
      </w:pPr>
      <w:r>
        <w:rPr>
          <w:rFonts w:ascii="Times New Roman"/>
          <w:b w:val="false"/>
          <w:i w:val="false"/>
          <w:color w:val="000000"/>
          <w:sz w:val="28"/>
        </w:rPr>
        <w:t>
7-кесте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2921"/>
        <w:gridCol w:w="2854"/>
        <w:gridCol w:w="2652"/>
        <w:gridCol w:w="3148"/>
      </w:tblGrid>
      <w:tr>
        <w:trPr>
          <w:trHeight w:val="1125"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нөмір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жалға алу шартының нөмірі және жасалған күні және қолданылу мерзімі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 жасалған тұлға (БСН/ЖСН көрсету қажет)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объектінің атауы және қысқаша сипаттамасы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285"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11. 8-кестеге сәйкес қызметкерді жазатайым оқиғалардан</w:t>
      </w:r>
      <w:r>
        <w:br/>
      </w:r>
      <w:r>
        <w:rPr>
          <w:rFonts w:ascii="Times New Roman"/>
          <w:b w:val="false"/>
          <w:i w:val="false"/>
          <w:color w:val="000000"/>
          <w:sz w:val="28"/>
        </w:rPr>
        <w:t>
сақтандыру шартының бар-жоғы туралы мәліметтер – осы тармақ</w:t>
      </w:r>
      <w:r>
        <w:br/>
      </w:r>
      <w:r>
        <w:rPr>
          <w:rFonts w:ascii="Times New Roman"/>
          <w:b w:val="false"/>
          <w:i w:val="false"/>
          <w:color w:val="000000"/>
          <w:sz w:val="28"/>
        </w:rPr>
        <w:t>
персоналды дозиметрлік жеке бақылау бойынша қызмет түріне қатысты</w:t>
      </w:r>
      <w:r>
        <w:br/>
      </w:r>
      <w:r>
        <w:rPr>
          <w:rFonts w:ascii="Times New Roman"/>
          <w:b w:val="false"/>
          <w:i w:val="false"/>
          <w:color w:val="000000"/>
          <w:sz w:val="28"/>
        </w:rPr>
        <w:t>
емес.</w:t>
      </w:r>
    </w:p>
    <w:bookmarkStart w:name="z383" w:id="170"/>
    <w:p>
      <w:pPr>
        <w:spacing w:after="0"/>
        <w:ind w:left="0"/>
        <w:jc w:val="both"/>
      </w:pPr>
      <w:r>
        <w:rPr>
          <w:rFonts w:ascii="Times New Roman"/>
          <w:b w:val="false"/>
          <w:i w:val="false"/>
          <w:color w:val="000000"/>
          <w:sz w:val="28"/>
        </w:rPr>
        <w:t>
Сақтандыру шартының бар-жоғы туралы мәліметтер нысаны</w:t>
      </w:r>
    </w:p>
    <w:bookmarkEnd w:id="170"/>
    <w:bookmarkStart w:name="z384" w:id="171"/>
    <w:p>
      <w:pPr>
        <w:spacing w:after="0"/>
        <w:ind w:left="0"/>
        <w:jc w:val="both"/>
      </w:pPr>
      <w:r>
        <w:rPr>
          <w:rFonts w:ascii="Times New Roman"/>
          <w:b w:val="false"/>
          <w:i w:val="false"/>
          <w:color w:val="000000"/>
          <w:sz w:val="28"/>
        </w:rPr>
        <w:t>
8-кесте</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2422"/>
        <w:gridCol w:w="2241"/>
        <w:gridCol w:w="3332"/>
        <w:gridCol w:w="3946"/>
      </w:tblGrid>
      <w:tr>
        <w:trPr>
          <w:trHeight w:val="1365"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Шартқа сәйкес сақтандыру жағдайларына жатпайтын тармақтарды көрсету </w:t>
            </w:r>
          </w:p>
        </w:tc>
      </w:tr>
      <w:tr>
        <w:trPr>
          <w:trHeight w:val="285"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20" w:id="17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162 қаулысымен   </w:t>
      </w:r>
      <w:r>
        <w:br/>
      </w:r>
      <w:r>
        <w:rPr>
          <w:rFonts w:ascii="Times New Roman"/>
          <w:b w:val="false"/>
          <w:i w:val="false"/>
          <w:color w:val="000000"/>
          <w:sz w:val="28"/>
        </w:rPr>
        <w:t>
бекітілген      </w:t>
      </w:r>
    </w:p>
    <w:bookmarkEnd w:id="172"/>
    <w:bookmarkStart w:name="z121" w:id="173"/>
    <w:p>
      <w:pPr>
        <w:spacing w:after="0"/>
        <w:ind w:left="0"/>
        <w:jc w:val="left"/>
      </w:pPr>
      <w:r>
        <w:rPr>
          <w:rFonts w:ascii="Times New Roman"/>
          <w:b/>
          <w:i w:val="false"/>
          <w:color w:val="000000"/>
        </w:rPr>
        <w:t xml:space="preserve"> 
«Радиоактивті қалдықтармен жұмыс істеу жөніндегі қызметті</w:t>
      </w:r>
      <w:r>
        <w:br/>
      </w:r>
      <w:r>
        <w:rPr>
          <w:rFonts w:ascii="Times New Roman"/>
          <w:b/>
          <w:i w:val="false"/>
          <w:color w:val="000000"/>
        </w:rPr>
        <w:t>
жүзеге асыруға лицензия беру, қайта ресімдеу, лицензияның</w:t>
      </w:r>
      <w:r>
        <w:br/>
      </w:r>
      <w:r>
        <w:rPr>
          <w:rFonts w:ascii="Times New Roman"/>
          <w:b/>
          <w:i w:val="false"/>
          <w:color w:val="000000"/>
        </w:rPr>
        <w:t>
телнұсқаларын беру» мемлекеттік көрсетілетін қызмет стандарты</w:t>
      </w:r>
    </w:p>
    <w:bookmarkEnd w:id="173"/>
    <w:bookmarkStart w:name="z122" w:id="174"/>
    <w:p>
      <w:pPr>
        <w:spacing w:after="0"/>
        <w:ind w:left="0"/>
        <w:jc w:val="left"/>
      </w:pPr>
      <w:r>
        <w:rPr>
          <w:rFonts w:ascii="Times New Roman"/>
          <w:b/>
          <w:i w:val="false"/>
          <w:color w:val="000000"/>
        </w:rPr>
        <w:t xml:space="preserve"> 
1. Жалпы ережелері </w:t>
      </w:r>
    </w:p>
    <w:bookmarkEnd w:id="174"/>
    <w:bookmarkStart w:name="z123" w:id="175"/>
    <w:p>
      <w:pPr>
        <w:spacing w:after="0"/>
        <w:ind w:left="0"/>
        <w:jc w:val="both"/>
      </w:pPr>
      <w:r>
        <w:rPr>
          <w:rFonts w:ascii="Times New Roman"/>
          <w:b w:val="false"/>
          <w:i w:val="false"/>
          <w:color w:val="000000"/>
          <w:sz w:val="28"/>
        </w:rPr>
        <w:t>
      1. «Радиоактивті қалдықтармен жұмыс істеу жөніндегі қызметті жүзеге асыруға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Атом энергиясы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«электрондық үкіметтің» www.еgov.kz веб-порталы немесе «Е-лицензиялау» www.elicense.kz веб-порталы (бұдан әрі – портал) арқылы жүзеге асырылады. </w:t>
      </w:r>
    </w:p>
    <w:bookmarkEnd w:id="175"/>
    <w:bookmarkStart w:name="z126" w:id="176"/>
    <w:p>
      <w:pPr>
        <w:spacing w:after="0"/>
        <w:ind w:left="0"/>
        <w:jc w:val="left"/>
      </w:pPr>
      <w:r>
        <w:rPr>
          <w:rFonts w:ascii="Times New Roman"/>
          <w:b/>
          <w:i w:val="false"/>
          <w:color w:val="000000"/>
        </w:rPr>
        <w:t xml:space="preserve"> 
2. Мемлекеттік қызмет көрсету тәртібі</w:t>
      </w:r>
    </w:p>
    <w:bookmarkEnd w:id="176"/>
    <w:bookmarkStart w:name="z127" w:id="177"/>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 тапсырылған, сондай-ақ порталға өтініш берген сәттен бастап:</w:t>
      </w:r>
      <w:r>
        <w:br/>
      </w:r>
      <w:r>
        <w:rPr>
          <w:rFonts w:ascii="Times New Roman"/>
          <w:b w:val="false"/>
          <w:i w:val="false"/>
          <w:color w:val="000000"/>
          <w:sz w:val="28"/>
        </w:rPr>
        <w:t>
      лицензияны және (немесе) лицензияға қосымшаны беру кезінде – 30 (отыз) жұмыс күні;</w:t>
      </w:r>
      <w:r>
        <w:br/>
      </w:r>
      <w:r>
        <w:rPr>
          <w:rFonts w:ascii="Times New Roman"/>
          <w:b w:val="false"/>
          <w:i w:val="false"/>
          <w:color w:val="000000"/>
          <w:sz w:val="28"/>
        </w:rPr>
        <w:t>
      лицензияны және (немесе) лицензияға қосымшаны қайта ресімдеген кезде – 30 (отыз) жұмыс күні;</w:t>
      </w:r>
      <w:r>
        <w:br/>
      </w:r>
      <w:r>
        <w:rPr>
          <w:rFonts w:ascii="Times New Roman"/>
          <w:b w:val="false"/>
          <w:i w:val="false"/>
          <w:color w:val="000000"/>
          <w:sz w:val="28"/>
        </w:rPr>
        <w:t>
      лицензияның телнұсқаларын және (немесе) лицензияға қосымшаның телнұсқаларын беру кезінде – 2 (екі) жұмыс күні;</w:t>
      </w:r>
      <w:r>
        <w:br/>
      </w:r>
      <w:r>
        <w:rPr>
          <w:rFonts w:ascii="Times New Roman"/>
          <w:b w:val="false"/>
          <w:i w:val="false"/>
          <w:color w:val="000000"/>
          <w:sz w:val="28"/>
        </w:rPr>
        <w:t xml:space="preserve">
      2) құжаттар топтамасын тапсыру үшін рұқсат етілетін ең ұзақ күту уақыты – 15 минут; </w:t>
      </w:r>
      <w:r>
        <w:br/>
      </w:r>
      <w:r>
        <w:rPr>
          <w:rFonts w:ascii="Times New Roman"/>
          <w:b w:val="false"/>
          <w:i w:val="false"/>
          <w:color w:val="000000"/>
          <w:sz w:val="28"/>
        </w:rPr>
        <w:t>
      3) рұқсат етілетін ең ұзақ қызмет көрсету уақыты – 15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радиоактивті қалдықтармен жұмыс істеу жөніндегі қызмет түріне лицензия және (немесе) лицензияға қосымша, қайта ресімдеу, лицензияның және (немесе) лицензияға қосымшаның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қағаз түрінде.</w:t>
      </w:r>
      <w:r>
        <w:br/>
      </w:r>
      <w:r>
        <w:rPr>
          <w:rFonts w:ascii="Times New Roman"/>
          <w:b w:val="false"/>
          <w:i w:val="false"/>
          <w:color w:val="000000"/>
          <w:sz w:val="28"/>
        </w:rPr>
        <w:t>
      Лицензияны және (немесе) лицензияға қосымшаны қағаз тасығышта алуға өтініш берілген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Мемлекеттік көрсетілетін қызметті алуға портал арқылы өтініш берілген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заңды және жеке тұлғаларға (бұдан әрі – көрсетілетін қызметті алушы)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r>
        <w:br/>
      </w:r>
      <w:r>
        <w:rPr>
          <w:rFonts w:ascii="Times New Roman"/>
          <w:b w:val="false"/>
          <w:i w:val="false"/>
          <w:color w:val="000000"/>
          <w:sz w:val="28"/>
        </w:rPr>
        <w:t>
      1) аталған қызмет түрімен айналысу құқығына лицензия беру кезінде 50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 беру кезіндегі мөлшерлеменің 10 %-ын құрайды, бірақ 4 АЕК аспайды;</w:t>
      </w:r>
      <w:r>
        <w:br/>
      </w:r>
      <w:r>
        <w:rPr>
          <w:rFonts w:ascii="Times New Roman"/>
          <w:b w:val="false"/>
          <w:i w:val="false"/>
          <w:color w:val="000000"/>
          <w:sz w:val="28"/>
        </w:rPr>
        <w:t>
      3) лицензияның телнұсқасын беру үшін лицензия беру кезіндегі мөлшерлеменің 100 %-ын құрайды.</w:t>
      </w:r>
      <w:r>
        <w:br/>
      </w:r>
      <w:r>
        <w:rPr>
          <w:rFonts w:ascii="Times New Roman"/>
          <w:b w:val="false"/>
          <w:i w:val="false"/>
          <w:color w:val="000000"/>
          <w:sz w:val="28"/>
        </w:rPr>
        <w:t>
      Лицензиялық алымды төлеу қолма-қол ақшамен және қолма-қол емес нысанда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xml:space="preserve">
      Мемлекеттік көрсетілетін қызметті алуға электрондық сұрау портал арқылы берілген жағдайда төлем «электронды үкіметтің» төлем шлюзі (бұдан әрі – ЭҮТШ) арқылы немесе екінші деңгейдегі банктер арқылы жүзеге асырылуы мүмкін.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xml:space="preserve">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 Мемлекеттік көрсетілетін қызмет алдын ала жазылусыз және жеделдетілген қызмет көрсетусіз кезек тәртібімен жүргізіледі; </w:t>
      </w:r>
      <w:r>
        <w:br/>
      </w: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xml:space="preserve">
      жекелеген қызмет түрлерімен айналысу құқығы үшін бюджетке лицензиялық алымның төленгенін растайтын құжаттың көшiрмесi;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2) лицензияға қосымшаны алу үшін: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4) лицензия және (немесе) лицензияға қосымша жоғалған, бүлінген жағдайда лицензияның телнұсқасын алу үшін көрсетілетін қызметті алушы порталда тиісті ақпараттық жүйелерден лицензия туралы мәліметтерді алу мүмкіндігі болмаған жағдайда ғана көрсетілетін қызметті берушіге мынадай құжаттарды ұсыну арқылы өтініш білдіреді:</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порталға:</w:t>
      </w:r>
      <w:r>
        <w:br/>
      </w:r>
      <w:r>
        <w:rPr>
          <w:rFonts w:ascii="Times New Roman"/>
          <w:b w:val="false"/>
          <w:i w:val="false"/>
          <w:color w:val="000000"/>
          <w:sz w:val="28"/>
        </w:rPr>
        <w:t xml:space="preserve">
      1) лицензияны алу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xml:space="preserve">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 </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Көрсетілетін қызметті алушы барлық құжаттарды тапсырған кезде:</w:t>
      </w:r>
      <w:r>
        <w:br/>
      </w:r>
      <w:r>
        <w:rPr>
          <w:rFonts w:ascii="Times New Roman"/>
          <w:b w:val="false"/>
          <w:i w:val="false"/>
          <w:color w:val="000000"/>
          <w:sz w:val="28"/>
        </w:rPr>
        <w:t>
      1) көрсетілетін қызметті берушіге (қолма-қол немесе пошта байланысы арқылы) – қағаз тасығыштағы өтінішті қабылдаудың растауы оның көшірмесінде құжаттар топтамасын қабылдау уақыты мен күнін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қызмет нәтижесін алу күнін көрсете отырып,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тартудың негіздері:</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xml:space="preserve">
      3) көрсетілетін қызметті алушының біліктілік талаптарына сай келмеуі; </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ұсынуы негізінде соттың көрсетілетін қызметті алушыға лицензия алуға тыйым салуы болып табылады. </w:t>
      </w:r>
    </w:p>
    <w:bookmarkEnd w:id="177"/>
    <w:bookmarkStart w:name="z134" w:id="178"/>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сондай-ақ көрсетілетін қызметті берушінің</w:t>
      </w:r>
      <w:r>
        <w:br/>
      </w:r>
      <w:r>
        <w:rPr>
          <w:rFonts w:ascii="Times New Roman"/>
          <w:b/>
          <w:i w:val="false"/>
          <w:color w:val="000000"/>
        </w:rPr>
        <w:t>
және (немесе) оның лауазымды адамдарының әрекетіне</w:t>
      </w:r>
      <w:r>
        <w:br/>
      </w:r>
      <w:r>
        <w:rPr>
          <w:rFonts w:ascii="Times New Roman"/>
          <w:b/>
          <w:i w:val="false"/>
          <w:color w:val="000000"/>
        </w:rPr>
        <w:t>
(әрекетсіздігіне) шағымдану тәртібі</w:t>
      </w:r>
    </w:p>
    <w:bookmarkEnd w:id="178"/>
    <w:bookmarkStart w:name="z135" w:id="179"/>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тұлғаларының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немесе Министрліктің басшысының атына мына мекенжай бойынша беріледі: 010000, Астана қаласы, Қабанбай батыр даңғылы, 32/1, «Транспорт Тауэр» ғимараты, № 2117 кабинет, телефон: 8 (7172) 24-04-75, 29-08-48.</w:t>
      </w:r>
      <w:r>
        <w:br/>
      </w:r>
      <w:r>
        <w:rPr>
          <w:rFonts w:ascii="Times New Roman"/>
          <w:b w:val="false"/>
          <w:i w:val="false"/>
          <w:color w:val="000000"/>
          <w:sz w:val="28"/>
        </w:rPr>
        <w:t>
      Шағым жазбаша түрде пошта арқылы немесе қолма-қол көрсетілетін қызметті берушінің немесе Министрліктің кеңсесі арқылы жұмыс күндері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 жауап алу мерзімі мен орны көрсетіле отырып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xml:space="preserve">
      Портал арқылы өтініш берген кезде шағымдану тәртібі туралы ақпаратты 1414 бірыңғай байланыс орталығының телефоны арқылы алуға болады. </w:t>
      </w:r>
      <w:r>
        <w:br/>
      </w: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өтінішті өңдеу барысында жаңартылып тұратын өтініш туралы ақпарат (жеткізу, тіркеу, орындау туралы белгілер, шағымды қарау немесе қараудан бас тарту туралы жауап) қолжетімді.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 нәтижелерімен келіспеген жағдайларда көрсетілетін қызметті алушының Қазақстан Республикасының заңнамасында белгіленген тәртіппен шағымдануға құқығы бар. </w:t>
      </w:r>
    </w:p>
    <w:bookmarkEnd w:id="179"/>
    <w:bookmarkStart w:name="z137" w:id="180"/>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қызметтің ерекшеліктері ескерілген өзге де</w:t>
      </w:r>
      <w:r>
        <w:br/>
      </w:r>
      <w:r>
        <w:rPr>
          <w:rFonts w:ascii="Times New Roman"/>
          <w:b/>
          <w:i w:val="false"/>
          <w:color w:val="000000"/>
        </w:rPr>
        <w:t>
талаптар</w:t>
      </w:r>
    </w:p>
    <w:bookmarkEnd w:id="180"/>
    <w:bookmarkStart w:name="z138" w:id="181"/>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www.kaec.kz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қашықтықтан қолжетімділік режимінде мемлекеттік қызмет көрсетудің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50 29 53, 50 30 77. Мемлекеттік қызметтер көрсету мәселелері жөніндегі бірыңғай байланыс орталығы: 1414.</w:t>
      </w:r>
    </w:p>
    <w:bookmarkEnd w:id="181"/>
    <w:bookmarkStart w:name="z142" w:id="182"/>
    <w:p>
      <w:pPr>
        <w:spacing w:after="0"/>
        <w:ind w:left="0"/>
        <w:jc w:val="both"/>
      </w:pPr>
      <w:r>
        <w:rPr>
          <w:rFonts w:ascii="Times New Roman"/>
          <w:b w:val="false"/>
          <w:i w:val="false"/>
          <w:color w:val="000000"/>
          <w:sz w:val="28"/>
        </w:rPr>
        <w:t>
«Радиоактивті қалдықтармен жұмыс</w:t>
      </w:r>
      <w:r>
        <w:br/>
      </w:r>
      <w:r>
        <w:rPr>
          <w:rFonts w:ascii="Times New Roman"/>
          <w:b w:val="false"/>
          <w:i w:val="false"/>
          <w:color w:val="000000"/>
          <w:sz w:val="28"/>
        </w:rPr>
        <w:t xml:space="preserve">
істеу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1-қосымша            </w:t>
      </w:r>
    </w:p>
    <w:bookmarkEnd w:id="182"/>
    <w:bookmarkStart w:name="z143" w:id="183"/>
    <w:p>
      <w:pPr>
        <w:spacing w:after="0"/>
        <w:ind w:left="0"/>
        <w:jc w:val="left"/>
      </w:pPr>
      <w:r>
        <w:rPr>
          <w:rFonts w:ascii="Times New Roman"/>
          <w:b/>
          <w:i w:val="false"/>
          <w:color w:val="000000"/>
        </w:rPr>
        <w:t xml:space="preserve"> 
Заңды тұлғаның лицензия және (немесе) лицензияға қосымша алуға</w:t>
      </w:r>
      <w:r>
        <w:br/>
      </w:r>
      <w:r>
        <w:rPr>
          <w:rFonts w:ascii="Times New Roman"/>
          <w:b/>
          <w:i w:val="false"/>
          <w:color w:val="000000"/>
        </w:rPr>
        <w:t>
өтiнiші</w:t>
      </w:r>
    </w:p>
    <w:bookmarkEnd w:id="18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жүзеге асыруға лицензия және (немесе)</w:t>
      </w:r>
      <w:r>
        <w:br/>
      </w:r>
      <w:r>
        <w:rPr>
          <w:rFonts w:ascii="Times New Roman"/>
          <w:b w:val="false"/>
          <w:i w:val="false"/>
          <w:color w:val="000000"/>
          <w:sz w:val="28"/>
        </w:rPr>
        <w:t>
лицензияға қосымшаны қағаз тасығышта ________________________________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w:t>
      </w:r>
      <w:r>
        <w:br/>
      </w:r>
      <w:r>
        <w:rPr>
          <w:rFonts w:ascii="Times New Roman"/>
          <w:b w:val="false"/>
          <w:i w:val="false"/>
          <w:color w:val="000000"/>
          <w:sz w:val="28"/>
        </w:rPr>
        <w:t>
атауы,үй/ғимарат (стационарлық үй-жайлар) нөмірі)</w:t>
      </w:r>
      <w:r>
        <w:br/>
      </w:r>
      <w:r>
        <w:rPr>
          <w:rFonts w:ascii="Times New Roman"/>
          <w:b w:val="false"/>
          <w:i w:val="false"/>
          <w:color w:val="000000"/>
          <w:sz w:val="28"/>
        </w:rPr>
        <w:t>
      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Басшы _______   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мерзімі: 20__ жылғы «___» _____________</w:t>
      </w:r>
    </w:p>
    <w:bookmarkStart w:name="z144" w:id="184"/>
    <w:p>
      <w:pPr>
        <w:spacing w:after="0"/>
        <w:ind w:left="0"/>
        <w:jc w:val="both"/>
      </w:pPr>
      <w:r>
        <w:rPr>
          <w:rFonts w:ascii="Times New Roman"/>
          <w:b w:val="false"/>
          <w:i w:val="false"/>
          <w:color w:val="000000"/>
          <w:sz w:val="28"/>
        </w:rPr>
        <w:t>
«Радиоактивті қалдықтармен жұмыс</w:t>
      </w:r>
      <w:r>
        <w:br/>
      </w:r>
      <w:r>
        <w:rPr>
          <w:rFonts w:ascii="Times New Roman"/>
          <w:b w:val="false"/>
          <w:i w:val="false"/>
          <w:color w:val="000000"/>
          <w:sz w:val="28"/>
        </w:rPr>
        <w:t xml:space="preserve">
істеу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184"/>
    <w:bookmarkStart w:name="z145" w:id="185"/>
    <w:p>
      <w:pPr>
        <w:spacing w:after="0"/>
        <w:ind w:left="0"/>
        <w:jc w:val="left"/>
      </w:pPr>
      <w:r>
        <w:rPr>
          <w:rFonts w:ascii="Times New Roman"/>
          <w:b/>
          <w:i w:val="false"/>
          <w:color w:val="000000"/>
        </w:rPr>
        <w:t xml:space="preserve"> 
Жеке тұлғаның лицензия және (немесе) лицензияға қосымша алуға</w:t>
      </w:r>
      <w:r>
        <w:br/>
      </w:r>
      <w:r>
        <w:rPr>
          <w:rFonts w:ascii="Times New Roman"/>
          <w:b/>
          <w:i w:val="false"/>
          <w:color w:val="000000"/>
        </w:rPr>
        <w:t>
өтiнiші</w:t>
      </w:r>
    </w:p>
    <w:bookmarkEnd w:id="18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кіші түрі (-лері)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жүзеге асыруға лицензия және</w:t>
      </w:r>
      <w:r>
        <w:br/>
      </w:r>
      <w:r>
        <w:rPr>
          <w:rFonts w:ascii="Times New Roman"/>
          <w:b w:val="false"/>
          <w:i w:val="false"/>
          <w:color w:val="000000"/>
          <w:sz w:val="28"/>
        </w:rPr>
        <w:t>
(немесе) лицензияға қосымшаны қағаз тасығышта 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Жеке тұлғаның тұрғылықты жерінің мекенжайы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_________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Жеке тұлға ______   _________________________________________________</w:t>
      </w:r>
      <w:r>
        <w:br/>
      </w:r>
      <w:r>
        <w:rPr>
          <w:rFonts w:ascii="Times New Roman"/>
          <w:b w:val="false"/>
          <w:i w:val="false"/>
          <w:color w:val="000000"/>
          <w:sz w:val="28"/>
        </w:rPr>
        <w:t>
           (қолы)      (тегi, аты, әкесiнiң аты (болған жағдайда)</w:t>
      </w:r>
      <w:r>
        <w:br/>
      </w:r>
      <w:r>
        <w:rPr>
          <w:rFonts w:ascii="Times New Roman"/>
          <w:b w:val="false"/>
          <w:i w:val="false"/>
          <w:color w:val="000000"/>
          <w:sz w:val="28"/>
        </w:rPr>
        <w:t>
Мөр орны (болған жағдайда) Толтыру мерзімі: 20__ жылғы «___» ________</w:t>
      </w:r>
    </w:p>
    <w:bookmarkStart w:name="z146" w:id="186"/>
    <w:p>
      <w:pPr>
        <w:spacing w:after="0"/>
        <w:ind w:left="0"/>
        <w:jc w:val="both"/>
      </w:pPr>
      <w:r>
        <w:rPr>
          <w:rFonts w:ascii="Times New Roman"/>
          <w:b w:val="false"/>
          <w:i w:val="false"/>
          <w:color w:val="000000"/>
          <w:sz w:val="28"/>
        </w:rPr>
        <w:t>
«Радиоактивті қалдықтармен жұмыс</w:t>
      </w:r>
      <w:r>
        <w:br/>
      </w:r>
      <w:r>
        <w:rPr>
          <w:rFonts w:ascii="Times New Roman"/>
          <w:b w:val="false"/>
          <w:i w:val="false"/>
          <w:color w:val="000000"/>
          <w:sz w:val="28"/>
        </w:rPr>
        <w:t xml:space="preserve">
істеу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3-қосымша            </w:t>
      </w:r>
    </w:p>
    <w:bookmarkEnd w:id="186"/>
    <w:bookmarkStart w:name="z147" w:id="187"/>
    <w:p>
      <w:pPr>
        <w:spacing w:after="0"/>
        <w:ind w:left="0"/>
        <w:jc w:val="left"/>
      </w:pPr>
      <w:r>
        <w:rPr>
          <w:rFonts w:ascii="Times New Roman"/>
          <w:b/>
          <w:i w:val="false"/>
          <w:color w:val="000000"/>
        </w:rPr>
        <w:t xml:space="preserve"> 
Радиоактивті қалдықтармен жұмыс істеу жөніндегі қызметке</w:t>
      </w:r>
      <w:r>
        <w:br/>
      </w:r>
      <w:r>
        <w:rPr>
          <w:rFonts w:ascii="Times New Roman"/>
          <w:b/>
          <w:i w:val="false"/>
          <w:color w:val="000000"/>
        </w:rPr>
        <w:t>
қойылатын біліктілік талаптарына сәйкес мәліметтер нысаны және</w:t>
      </w:r>
      <w:r>
        <w:br/>
      </w:r>
      <w:r>
        <w:rPr>
          <w:rFonts w:ascii="Times New Roman"/>
          <w:b/>
          <w:i w:val="false"/>
          <w:color w:val="000000"/>
        </w:rPr>
        <w:t>
қажетті құжаттардың тізімі</w:t>
      </w:r>
    </w:p>
    <w:bookmarkEnd w:id="187"/>
    <w:p>
      <w:pPr>
        <w:spacing w:after="0"/>
        <w:ind w:left="0"/>
        <w:jc w:val="both"/>
      </w:pPr>
      <w:r>
        <w:rPr>
          <w:rFonts w:ascii="Times New Roman"/>
          <w:b w:val="false"/>
          <w:i w:val="false"/>
          <w:color w:val="000000"/>
          <w:sz w:val="28"/>
        </w:rPr>
        <w:t>      1. Үй-жайлардың жоспар-схемасының немесе техникалық</w:t>
      </w:r>
      <w:r>
        <w:br/>
      </w:r>
      <w:r>
        <w:rPr>
          <w:rFonts w:ascii="Times New Roman"/>
          <w:b w:val="false"/>
          <w:i w:val="false"/>
          <w:color w:val="000000"/>
          <w:sz w:val="28"/>
        </w:rPr>
        <w:t xml:space="preserve">
паспорттарының көшірмесі. </w:t>
      </w:r>
      <w:r>
        <w:br/>
      </w:r>
      <w:r>
        <w:rPr>
          <w:rFonts w:ascii="Times New Roman"/>
          <w:b w:val="false"/>
          <w:i w:val="false"/>
          <w:color w:val="000000"/>
          <w:sz w:val="28"/>
        </w:rPr>
        <w:t>
      2. 1 немесе 2-кестеге сәйкес мәлімделген жұмыстарды орындау</w:t>
      </w:r>
      <w:r>
        <w:br/>
      </w:r>
      <w:r>
        <w:rPr>
          <w:rFonts w:ascii="Times New Roman"/>
          <w:b w:val="false"/>
          <w:i w:val="false"/>
          <w:color w:val="000000"/>
          <w:sz w:val="28"/>
        </w:rPr>
        <w:t>
үшін қажетті ғимараттардың, үй-жайлардың және құрылыстардың бар-жоғы</w:t>
      </w:r>
      <w:r>
        <w:br/>
      </w:r>
      <w:r>
        <w:rPr>
          <w:rFonts w:ascii="Times New Roman"/>
          <w:b w:val="false"/>
          <w:i w:val="false"/>
          <w:color w:val="000000"/>
          <w:sz w:val="28"/>
        </w:rPr>
        <w:t>
туралы мәліметтер. </w:t>
      </w:r>
    </w:p>
    <w:bookmarkStart w:name="z385" w:id="188"/>
    <w:p>
      <w:pPr>
        <w:spacing w:after="0"/>
        <w:ind w:left="0"/>
        <w:jc w:val="both"/>
      </w:pPr>
      <w:r>
        <w:rPr>
          <w:rFonts w:ascii="Times New Roman"/>
          <w:b w:val="false"/>
          <w:i w:val="false"/>
          <w:color w:val="000000"/>
          <w:sz w:val="28"/>
        </w:rPr>
        <w:t>
Меншікті ғимараттар, үй-жайлар туралы мәліметтер нысаны</w:t>
      </w:r>
    </w:p>
    <w:bookmarkEnd w:id="188"/>
    <w:bookmarkStart w:name="z386" w:id="189"/>
    <w:p>
      <w:pPr>
        <w:spacing w:after="0"/>
        <w:ind w:left="0"/>
        <w:jc w:val="both"/>
      </w:pPr>
      <w:r>
        <w:rPr>
          <w:rFonts w:ascii="Times New Roman"/>
          <w:b w:val="false"/>
          <w:i w:val="false"/>
          <w:color w:val="000000"/>
          <w:sz w:val="28"/>
        </w:rPr>
        <w:t>
1-кесте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677"/>
        <w:gridCol w:w="2449"/>
        <w:gridCol w:w="3110"/>
        <w:gridCol w:w="3315"/>
      </w:tblGrid>
      <w:tr>
        <w:trPr>
          <w:trHeight w:val="30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 және нөмірі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берген органның атауы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7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87" w:id="190"/>
    <w:p>
      <w:pPr>
        <w:spacing w:after="0"/>
        <w:ind w:left="0"/>
        <w:jc w:val="both"/>
      </w:pPr>
      <w:r>
        <w:rPr>
          <w:rFonts w:ascii="Times New Roman"/>
          <w:b w:val="false"/>
          <w:i w:val="false"/>
          <w:color w:val="000000"/>
          <w:sz w:val="28"/>
        </w:rPr>
        <w:t>
Жалға алынған ғимараттар, үй-жайлар мен құрылыстар туралы мәліметтер</w:t>
      </w:r>
      <w:r>
        <w:br/>
      </w:r>
      <w:r>
        <w:rPr>
          <w:rFonts w:ascii="Times New Roman"/>
          <w:b w:val="false"/>
          <w:i w:val="false"/>
          <w:color w:val="000000"/>
          <w:sz w:val="28"/>
        </w:rPr>
        <w:t>
нысаны</w:t>
      </w:r>
    </w:p>
    <w:bookmarkEnd w:id="190"/>
    <w:bookmarkStart w:name="z388" w:id="191"/>
    <w:p>
      <w:pPr>
        <w:spacing w:after="0"/>
        <w:ind w:left="0"/>
        <w:jc w:val="both"/>
      </w:pPr>
      <w:r>
        <w:rPr>
          <w:rFonts w:ascii="Times New Roman"/>
          <w:b w:val="false"/>
          <w:i w:val="false"/>
          <w:color w:val="000000"/>
          <w:sz w:val="28"/>
        </w:rPr>
        <w:t>
2-кесте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2945"/>
        <w:gridCol w:w="2786"/>
        <w:gridCol w:w="2605"/>
        <w:gridCol w:w="3219"/>
      </w:tblGrid>
      <w:tr>
        <w:trPr>
          <w:trHeight w:val="112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нөмірі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жалға алу шартының нөмірі және жасалған күні және шарттың қолданылу мерзімі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 жасалған тұлға (БСН/ЖСН көрсетілсін)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объектінің атауы және қысқаша сипаттамасы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28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3. 3-кестеге сәйкес мәлімделген жұмыстарды орындау үшін қажетті</w:t>
      </w:r>
      <w:r>
        <w:br/>
      </w:r>
      <w:r>
        <w:rPr>
          <w:rFonts w:ascii="Times New Roman"/>
          <w:b w:val="false"/>
          <w:i w:val="false"/>
          <w:color w:val="000000"/>
          <w:sz w:val="28"/>
        </w:rPr>
        <w:t>
жабдықтардың бар-жоғы туралы мәліметтер.</w:t>
      </w:r>
    </w:p>
    <w:bookmarkStart w:name="z389" w:id="192"/>
    <w:p>
      <w:pPr>
        <w:spacing w:after="0"/>
        <w:ind w:left="0"/>
        <w:jc w:val="both"/>
      </w:pPr>
      <w:r>
        <w:rPr>
          <w:rFonts w:ascii="Times New Roman"/>
          <w:b w:val="false"/>
          <w:i w:val="false"/>
          <w:color w:val="000000"/>
          <w:sz w:val="28"/>
        </w:rPr>
        <w:t>
Жабдықтардың бар-жоғы туралы мәліметтер нысаны</w:t>
      </w:r>
    </w:p>
    <w:bookmarkEnd w:id="192"/>
    <w:bookmarkStart w:name="z390" w:id="193"/>
    <w:p>
      <w:pPr>
        <w:spacing w:after="0"/>
        <w:ind w:left="0"/>
        <w:jc w:val="both"/>
      </w:pPr>
      <w:r>
        <w:rPr>
          <w:rFonts w:ascii="Times New Roman"/>
          <w:b w:val="false"/>
          <w:i w:val="false"/>
          <w:color w:val="000000"/>
          <w:sz w:val="28"/>
        </w:rPr>
        <w:t>
3-кесте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2400"/>
        <w:gridCol w:w="2673"/>
        <w:gridCol w:w="2332"/>
        <w:gridCol w:w="2969"/>
      </w:tblGrid>
      <w:tr>
        <w:trPr>
          <w:trHeight w:val="915"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және қысқаша сипаттамасы, шығарылған жылы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(жұмыс бөлімшесі)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номері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күні</w:t>
            </w:r>
          </w:p>
        </w:tc>
      </w:tr>
      <w:tr>
        <w:trPr>
          <w:trHeight w:val="285"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4. 4-кестеге сәйкес радиациялық қауіпсіздік жөніндегі қызмет</w:t>
      </w:r>
      <w:r>
        <w:br/>
      </w:r>
      <w:r>
        <w:rPr>
          <w:rFonts w:ascii="Times New Roman"/>
          <w:b w:val="false"/>
          <w:i w:val="false"/>
          <w:color w:val="000000"/>
          <w:sz w:val="28"/>
        </w:rPr>
        <w:t>
(немесе жауапты тұлға) туралы мәліметтер.</w:t>
      </w:r>
    </w:p>
    <w:bookmarkStart w:name="z391" w:id="194"/>
    <w:p>
      <w:pPr>
        <w:spacing w:after="0"/>
        <w:ind w:left="0"/>
        <w:jc w:val="both"/>
      </w:pPr>
      <w:r>
        <w:rPr>
          <w:rFonts w:ascii="Times New Roman"/>
          <w:b w:val="false"/>
          <w:i w:val="false"/>
          <w:color w:val="000000"/>
          <w:sz w:val="28"/>
        </w:rPr>
        <w:t>
Қызмет немесе жауапты тұлға туралы мәліметтер нысаны</w:t>
      </w:r>
    </w:p>
    <w:bookmarkEnd w:id="194"/>
    <w:bookmarkStart w:name="z392" w:id="195"/>
    <w:p>
      <w:pPr>
        <w:spacing w:after="0"/>
        <w:ind w:left="0"/>
        <w:jc w:val="both"/>
      </w:pPr>
      <w:r>
        <w:rPr>
          <w:rFonts w:ascii="Times New Roman"/>
          <w:b w:val="false"/>
          <w:i w:val="false"/>
          <w:color w:val="000000"/>
          <w:sz w:val="28"/>
        </w:rPr>
        <w:t>
4-кесте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2264"/>
        <w:gridCol w:w="3513"/>
        <w:gridCol w:w="2423"/>
        <w:gridCol w:w="2492"/>
      </w:tblGrid>
      <w:tr>
        <w:trPr>
          <w:trHeight w:val="181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құру туралы (немесе жауапты тұлға туралы) бұйрықтың нөмірі және күні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 және атқаратын қызметі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сертификатының (куәліктің) нөмірі және берілген күні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курсының атауы (тақырыбы)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мекемесінің атауы </w:t>
            </w:r>
          </w:p>
        </w:tc>
      </w:tr>
      <w:tr>
        <w:trPr>
          <w:trHeight w:val="28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5. Радиациялық қауіпсіздік қызметі туралы ереженің (немесе</w:t>
      </w:r>
      <w:r>
        <w:br/>
      </w:r>
      <w:r>
        <w:rPr>
          <w:rFonts w:ascii="Times New Roman"/>
          <w:b w:val="false"/>
          <w:i w:val="false"/>
          <w:color w:val="000000"/>
          <w:sz w:val="28"/>
        </w:rPr>
        <w:t>
жауапты тұлғаның лауазымдық нұсқаулығының) көшірмесі.</w:t>
      </w:r>
      <w:r>
        <w:br/>
      </w:r>
      <w:r>
        <w:rPr>
          <w:rFonts w:ascii="Times New Roman"/>
          <w:b w:val="false"/>
          <w:i w:val="false"/>
          <w:color w:val="000000"/>
          <w:sz w:val="28"/>
        </w:rPr>
        <w:t>
      6. Радиациялық бақылауды жүргізу кестесінің және соңғы</w:t>
      </w:r>
      <w:r>
        <w:br/>
      </w:r>
      <w:r>
        <w:rPr>
          <w:rFonts w:ascii="Times New Roman"/>
          <w:b w:val="false"/>
          <w:i w:val="false"/>
          <w:color w:val="000000"/>
          <w:sz w:val="28"/>
        </w:rPr>
        <w:t>
хаттамасының көшірмесі.</w:t>
      </w:r>
      <w:r>
        <w:br/>
      </w:r>
      <w:r>
        <w:rPr>
          <w:rFonts w:ascii="Times New Roman"/>
          <w:b w:val="false"/>
          <w:i w:val="false"/>
          <w:color w:val="000000"/>
          <w:sz w:val="28"/>
        </w:rPr>
        <w:t>
      7. Радиациялық бақылау аспаптарын тексеру сертификаттарының</w:t>
      </w:r>
      <w:r>
        <w:br/>
      </w:r>
      <w:r>
        <w:rPr>
          <w:rFonts w:ascii="Times New Roman"/>
          <w:b w:val="false"/>
          <w:i w:val="false"/>
          <w:color w:val="000000"/>
          <w:sz w:val="28"/>
        </w:rPr>
        <w:t>
көшірмелері.</w:t>
      </w:r>
      <w:r>
        <w:br/>
      </w:r>
      <w:r>
        <w:rPr>
          <w:rFonts w:ascii="Times New Roman"/>
          <w:b w:val="false"/>
          <w:i w:val="false"/>
          <w:color w:val="000000"/>
          <w:sz w:val="28"/>
        </w:rPr>
        <w:t>
      8. Өтініш беруші бекіткен мәлімделген жұмыстарды жүргізу</w:t>
      </w:r>
      <w:r>
        <w:br/>
      </w:r>
      <w:r>
        <w:rPr>
          <w:rFonts w:ascii="Times New Roman"/>
          <w:b w:val="false"/>
          <w:i w:val="false"/>
          <w:color w:val="000000"/>
          <w:sz w:val="28"/>
        </w:rPr>
        <w:t>
кезіндегі радиациялық қауіпсіздік жөніндегі нұсқаулықтың көшірмесі.</w:t>
      </w:r>
      <w:r>
        <w:br/>
      </w:r>
      <w:r>
        <w:rPr>
          <w:rFonts w:ascii="Times New Roman"/>
          <w:b w:val="false"/>
          <w:i w:val="false"/>
          <w:color w:val="000000"/>
          <w:sz w:val="28"/>
        </w:rPr>
        <w:t>
      9. Өтініш беруші бекіткен персоналдың авариялық жағдайлардағы</w:t>
      </w:r>
      <w:r>
        <w:br/>
      </w:r>
      <w:r>
        <w:rPr>
          <w:rFonts w:ascii="Times New Roman"/>
          <w:b w:val="false"/>
          <w:i w:val="false"/>
          <w:color w:val="000000"/>
          <w:sz w:val="28"/>
        </w:rPr>
        <w:t>
іс-қимылдар жөніндегі нұсқаулықтың көшірмесі.</w:t>
      </w:r>
      <w:r>
        <w:br/>
      </w:r>
      <w:r>
        <w:rPr>
          <w:rFonts w:ascii="Times New Roman"/>
          <w:b w:val="false"/>
          <w:i w:val="false"/>
          <w:color w:val="000000"/>
          <w:sz w:val="28"/>
        </w:rPr>
        <w:t>
      10. Өтініш беруші бекіткен радиациялық авариядан және оның</w:t>
      </w:r>
      <w:r>
        <w:br/>
      </w:r>
      <w:r>
        <w:rPr>
          <w:rFonts w:ascii="Times New Roman"/>
          <w:b w:val="false"/>
          <w:i w:val="false"/>
          <w:color w:val="000000"/>
          <w:sz w:val="28"/>
        </w:rPr>
        <w:t>
салдарынан персоналды және халықты қорғау жөнiндегi iс-шаралар</w:t>
      </w:r>
      <w:r>
        <w:br/>
      </w:r>
      <w:r>
        <w:rPr>
          <w:rFonts w:ascii="Times New Roman"/>
          <w:b w:val="false"/>
          <w:i w:val="false"/>
          <w:color w:val="000000"/>
          <w:sz w:val="28"/>
        </w:rPr>
        <w:t>
жоспарының көшірмесі.</w:t>
      </w:r>
      <w:r>
        <w:br/>
      </w:r>
      <w:r>
        <w:rPr>
          <w:rFonts w:ascii="Times New Roman"/>
          <w:b w:val="false"/>
          <w:i w:val="false"/>
          <w:color w:val="000000"/>
          <w:sz w:val="28"/>
        </w:rPr>
        <w:t>
      11. Өтініш беруші бекіткен қалдықтардың шығу тегiнің, түрiнің,</w:t>
      </w:r>
      <w:r>
        <w:br/>
      </w:r>
      <w:r>
        <w:rPr>
          <w:rFonts w:ascii="Times New Roman"/>
          <w:b w:val="false"/>
          <w:i w:val="false"/>
          <w:color w:val="000000"/>
          <w:sz w:val="28"/>
        </w:rPr>
        <w:t>
мөлшерінің, радионуклидтiк құрамының және белсендiлiгiнің</w:t>
      </w:r>
      <w:r>
        <w:br/>
      </w:r>
      <w:r>
        <w:rPr>
          <w:rFonts w:ascii="Times New Roman"/>
          <w:b w:val="false"/>
          <w:i w:val="false"/>
          <w:color w:val="000000"/>
          <w:sz w:val="28"/>
        </w:rPr>
        <w:t>
сипаттамасын қоса алғанда, радиоактивті қалдықтарды есепке алу және</w:t>
      </w:r>
      <w:r>
        <w:br/>
      </w:r>
      <w:r>
        <w:rPr>
          <w:rFonts w:ascii="Times New Roman"/>
          <w:b w:val="false"/>
          <w:i w:val="false"/>
          <w:color w:val="000000"/>
          <w:sz w:val="28"/>
        </w:rPr>
        <w:t>
бақылау жөніндегі нұсқаулықтың көшірмесі.</w:t>
      </w:r>
      <w:r>
        <w:br/>
      </w:r>
      <w:r>
        <w:rPr>
          <w:rFonts w:ascii="Times New Roman"/>
          <w:b w:val="false"/>
          <w:i w:val="false"/>
          <w:color w:val="000000"/>
          <w:sz w:val="28"/>
        </w:rPr>
        <w:t>
      12. Радиоактивті қалдықтарды қабылдау, беру актілері.</w:t>
      </w:r>
      <w:r>
        <w:br/>
      </w:r>
      <w:r>
        <w:rPr>
          <w:rFonts w:ascii="Times New Roman"/>
          <w:b w:val="false"/>
          <w:i w:val="false"/>
          <w:color w:val="000000"/>
          <w:sz w:val="28"/>
        </w:rPr>
        <w:t>
      13. Өтініш беруші бекіткен жұмыстың негізгі тәсілдерін,</w:t>
      </w:r>
      <w:r>
        <w:br/>
      </w:r>
      <w:r>
        <w:rPr>
          <w:rFonts w:ascii="Times New Roman"/>
          <w:b w:val="false"/>
          <w:i w:val="false"/>
          <w:color w:val="000000"/>
          <w:sz w:val="28"/>
        </w:rPr>
        <w:t>
қалдықтарды жинау, сұрыптау, сақтау, өңдеу, қайта өңдеу, көму</w:t>
      </w:r>
      <w:r>
        <w:br/>
      </w:r>
      <w:r>
        <w:rPr>
          <w:rFonts w:ascii="Times New Roman"/>
          <w:b w:val="false"/>
          <w:i w:val="false"/>
          <w:color w:val="000000"/>
          <w:sz w:val="28"/>
        </w:rPr>
        <w:t>
тәсілін, үй-жайларды, жабдықтарды, материалдарды залалсыздандыруды</w:t>
      </w:r>
      <w:r>
        <w:br/>
      </w:r>
      <w:r>
        <w:rPr>
          <w:rFonts w:ascii="Times New Roman"/>
          <w:b w:val="false"/>
          <w:i w:val="false"/>
          <w:color w:val="000000"/>
          <w:sz w:val="28"/>
        </w:rPr>
        <w:t>
қоса алғанда, операцияларды орындаудың дәйекті тәртібін, жұмыстың</w:t>
      </w:r>
      <w:r>
        <w:br/>
      </w:r>
      <w:r>
        <w:rPr>
          <w:rFonts w:ascii="Times New Roman"/>
          <w:b w:val="false"/>
          <w:i w:val="false"/>
          <w:color w:val="000000"/>
          <w:sz w:val="28"/>
        </w:rPr>
        <w:t>
шегі мен шарттарын айқындайтын мәлімделген жұмыстарды орындаудың</w:t>
      </w:r>
      <w:r>
        <w:br/>
      </w:r>
      <w:r>
        <w:rPr>
          <w:rFonts w:ascii="Times New Roman"/>
          <w:b w:val="false"/>
          <w:i w:val="false"/>
          <w:color w:val="000000"/>
          <w:sz w:val="28"/>
        </w:rPr>
        <w:t>
технологиялық регламентінің көшірмесі.</w:t>
      </w:r>
      <w:r>
        <w:br/>
      </w:r>
      <w:r>
        <w:rPr>
          <w:rFonts w:ascii="Times New Roman"/>
          <w:b w:val="false"/>
          <w:i w:val="false"/>
          <w:color w:val="000000"/>
          <w:sz w:val="28"/>
        </w:rPr>
        <w:t>
      14. 5-кестеге сәйкес персоналды жеке дозиметрлік бақылау</w:t>
      </w:r>
      <w:r>
        <w:br/>
      </w:r>
      <w:r>
        <w:rPr>
          <w:rFonts w:ascii="Times New Roman"/>
          <w:b w:val="false"/>
          <w:i w:val="false"/>
          <w:color w:val="000000"/>
          <w:sz w:val="28"/>
        </w:rPr>
        <w:t>
бойынша қызметтер көрсету құқығына лицензиясы бар заңды немесе жеке</w:t>
      </w:r>
      <w:r>
        <w:br/>
      </w:r>
      <w:r>
        <w:rPr>
          <w:rFonts w:ascii="Times New Roman"/>
          <w:b w:val="false"/>
          <w:i w:val="false"/>
          <w:color w:val="000000"/>
          <w:sz w:val="28"/>
        </w:rPr>
        <w:t>
тұлғамен жасалған шарт туралы мәліметтер.</w:t>
      </w:r>
    </w:p>
    <w:bookmarkStart w:name="z393" w:id="196"/>
    <w:p>
      <w:pPr>
        <w:spacing w:after="0"/>
        <w:ind w:left="0"/>
        <w:jc w:val="both"/>
      </w:pPr>
      <w:r>
        <w:rPr>
          <w:rFonts w:ascii="Times New Roman"/>
          <w:b w:val="false"/>
          <w:i w:val="false"/>
          <w:color w:val="000000"/>
          <w:sz w:val="28"/>
        </w:rPr>
        <w:t>
Персоналды жеке дозиметрлік бақылау жөніндегі шарт туралы мәліметтер</w:t>
      </w:r>
      <w:r>
        <w:br/>
      </w:r>
      <w:r>
        <w:rPr>
          <w:rFonts w:ascii="Times New Roman"/>
          <w:b w:val="false"/>
          <w:i w:val="false"/>
          <w:color w:val="000000"/>
          <w:sz w:val="28"/>
        </w:rPr>
        <w:t>
нысаны</w:t>
      </w:r>
    </w:p>
    <w:bookmarkEnd w:id="196"/>
    <w:bookmarkStart w:name="z394" w:id="197"/>
    <w:p>
      <w:pPr>
        <w:spacing w:after="0"/>
        <w:ind w:left="0"/>
        <w:jc w:val="both"/>
      </w:pPr>
      <w:r>
        <w:rPr>
          <w:rFonts w:ascii="Times New Roman"/>
          <w:b w:val="false"/>
          <w:i w:val="false"/>
          <w:color w:val="000000"/>
          <w:sz w:val="28"/>
        </w:rPr>
        <w:t>
5-кесте</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059"/>
        <w:gridCol w:w="2241"/>
        <w:gridCol w:w="4058"/>
        <w:gridCol w:w="3401"/>
      </w:tblGrid>
      <w:tr>
        <w:trPr>
          <w:trHeight w:val="186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жасалған тұлғаның ЗТ/ЖК/ЖТ атауы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 шарттың қолданылу мерзімі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саласында қызмет көрсету құқығына рұқсат беретін лицензияның нөмірі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дозиметрлік бақылау шарты бойынша қамтылған қызметкерлердің саны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15. Өтініш беруші бекіткен радиоактивті қалдықтарды физикалық</w:t>
      </w:r>
      <w:r>
        <w:br/>
      </w:r>
      <w:r>
        <w:rPr>
          <w:rFonts w:ascii="Times New Roman"/>
          <w:b w:val="false"/>
          <w:i w:val="false"/>
          <w:color w:val="000000"/>
          <w:sz w:val="28"/>
        </w:rPr>
        <w:t>
қорғау бойынша іс-шаралардың қамтамасыз етілуін растайтын құжаттардың</w:t>
      </w:r>
      <w:r>
        <w:br/>
      </w:r>
      <w:r>
        <w:rPr>
          <w:rFonts w:ascii="Times New Roman"/>
          <w:b w:val="false"/>
          <w:i w:val="false"/>
          <w:color w:val="000000"/>
          <w:sz w:val="28"/>
        </w:rPr>
        <w:t>
көшірмелері – осы тармақ радиоактивті қалдықтарды сақтау және көму</w:t>
      </w:r>
      <w:r>
        <w:br/>
      </w:r>
      <w:r>
        <w:rPr>
          <w:rFonts w:ascii="Times New Roman"/>
          <w:b w:val="false"/>
          <w:i w:val="false"/>
          <w:color w:val="000000"/>
          <w:sz w:val="28"/>
        </w:rPr>
        <w:t>
жөніндегі қызметтің кіші түріне ғана қатысты.</w:t>
      </w:r>
      <w:r>
        <w:br/>
      </w:r>
      <w:r>
        <w:rPr>
          <w:rFonts w:ascii="Times New Roman"/>
          <w:b w:val="false"/>
          <w:i w:val="false"/>
          <w:color w:val="000000"/>
          <w:sz w:val="28"/>
        </w:rPr>
        <w:t>
      16. 6-кестеге сәйкес техникалық басшылар мен мамандардың</w:t>
      </w:r>
      <w:r>
        <w:br/>
      </w:r>
      <w:r>
        <w:rPr>
          <w:rFonts w:ascii="Times New Roman"/>
          <w:b w:val="false"/>
          <w:i w:val="false"/>
          <w:color w:val="000000"/>
          <w:sz w:val="28"/>
        </w:rPr>
        <w:t>
білікті құрамының бар-жоғы туралы мәліметтер. </w:t>
      </w:r>
    </w:p>
    <w:bookmarkStart w:name="z395" w:id="198"/>
    <w:p>
      <w:pPr>
        <w:spacing w:after="0"/>
        <w:ind w:left="0"/>
        <w:jc w:val="both"/>
      </w:pPr>
      <w:r>
        <w:rPr>
          <w:rFonts w:ascii="Times New Roman"/>
          <w:b w:val="false"/>
          <w:i w:val="false"/>
          <w:color w:val="000000"/>
          <w:sz w:val="28"/>
        </w:rPr>
        <w:t>
Техникалық басшылар мен мамандардың білікті құрамының бар-жоғы туралы</w:t>
      </w:r>
      <w:r>
        <w:br/>
      </w:r>
      <w:r>
        <w:rPr>
          <w:rFonts w:ascii="Times New Roman"/>
          <w:b w:val="false"/>
          <w:i w:val="false"/>
          <w:color w:val="000000"/>
          <w:sz w:val="28"/>
        </w:rPr>
        <w:t>
мәліметтер нысаны</w:t>
      </w:r>
    </w:p>
    <w:bookmarkEnd w:id="198"/>
    <w:bookmarkStart w:name="z396" w:id="199"/>
    <w:p>
      <w:pPr>
        <w:spacing w:after="0"/>
        <w:ind w:left="0"/>
        <w:jc w:val="both"/>
      </w:pPr>
      <w:r>
        <w:rPr>
          <w:rFonts w:ascii="Times New Roman"/>
          <w:b w:val="false"/>
          <w:i w:val="false"/>
          <w:color w:val="000000"/>
          <w:sz w:val="28"/>
        </w:rPr>
        <w:t>
6-кесте</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2264"/>
        <w:gridCol w:w="2700"/>
        <w:gridCol w:w="2471"/>
        <w:gridCol w:w="2472"/>
        <w:gridCol w:w="2472"/>
      </w:tblGrid>
      <w:tr>
        <w:trPr>
          <w:trHeight w:val="67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қызметі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нөмірі және берілген күні, оқу орнының атауы, мамандығы және біліктілігі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туралы бұйрықтың/жеке еңбек шартының нөмірі және күні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жіберу туралы бұйрықтың нөмірі және күні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біліктілігін арттыру туралы қосымша мәліметтер</w:t>
            </w:r>
          </w:p>
        </w:tc>
      </w:tr>
      <w:tr>
        <w:trPr>
          <w:trHeight w:val="28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17. Радиоактивті қалдықтарға арналған сақтау қоймасы</w:t>
      </w:r>
      <w:r>
        <w:br/>
      </w:r>
      <w:r>
        <w:rPr>
          <w:rFonts w:ascii="Times New Roman"/>
          <w:b w:val="false"/>
          <w:i w:val="false"/>
          <w:color w:val="000000"/>
          <w:sz w:val="28"/>
        </w:rPr>
        <w:t>
жоспар-схемасының көшірмесі – осы тармақ радиоактивті қалдықтарды</w:t>
      </w:r>
      <w:r>
        <w:br/>
      </w:r>
      <w:r>
        <w:rPr>
          <w:rFonts w:ascii="Times New Roman"/>
          <w:b w:val="false"/>
          <w:i w:val="false"/>
          <w:color w:val="000000"/>
          <w:sz w:val="28"/>
        </w:rPr>
        <w:t>
сақтау және көму жөніндегі қызметтің кіші түріне ғана қатысты.</w:t>
      </w:r>
      <w:r>
        <w:br/>
      </w:r>
      <w:r>
        <w:rPr>
          <w:rFonts w:ascii="Times New Roman"/>
          <w:b w:val="false"/>
          <w:i w:val="false"/>
          <w:color w:val="000000"/>
          <w:sz w:val="28"/>
        </w:rPr>
        <w:t>
      18. Санитариялық-эпидемиологиялық бақылау бойынша құзырлы орган</w:t>
      </w:r>
      <w:r>
        <w:br/>
      </w:r>
      <w:r>
        <w:rPr>
          <w:rFonts w:ascii="Times New Roman"/>
          <w:b w:val="false"/>
          <w:i w:val="false"/>
          <w:color w:val="000000"/>
          <w:sz w:val="28"/>
        </w:rPr>
        <w:t>
берген сақтау қоймасына санитариялық-эпидемиологиялық қорытындының</w:t>
      </w:r>
      <w:r>
        <w:br/>
      </w:r>
      <w:r>
        <w:rPr>
          <w:rFonts w:ascii="Times New Roman"/>
          <w:b w:val="false"/>
          <w:i w:val="false"/>
          <w:color w:val="000000"/>
          <w:sz w:val="28"/>
        </w:rPr>
        <w:t>
көшірмесі – осы тармақ радиоактивті қалдықтарды сақтау және көму</w:t>
      </w:r>
      <w:r>
        <w:br/>
      </w:r>
      <w:r>
        <w:rPr>
          <w:rFonts w:ascii="Times New Roman"/>
          <w:b w:val="false"/>
          <w:i w:val="false"/>
          <w:color w:val="000000"/>
          <w:sz w:val="28"/>
        </w:rPr>
        <w:t>
жөніндегі қызметтің кіші түріне ғана қатысты.</w:t>
      </w:r>
      <w:r>
        <w:br/>
      </w:r>
      <w:r>
        <w:rPr>
          <w:rFonts w:ascii="Times New Roman"/>
          <w:b w:val="false"/>
          <w:i w:val="false"/>
          <w:color w:val="000000"/>
          <w:sz w:val="28"/>
        </w:rPr>
        <w:t>
      19. Санитариялық-эпидемиологиялық бақылау бойынша құзырлы орган</w:t>
      </w:r>
      <w:r>
        <w:br/>
      </w:r>
      <w:r>
        <w:rPr>
          <w:rFonts w:ascii="Times New Roman"/>
          <w:b w:val="false"/>
          <w:i w:val="false"/>
          <w:color w:val="000000"/>
          <w:sz w:val="28"/>
        </w:rPr>
        <w:t>
берген радиоактивті қалдықтарға санитариялық-эпидемиологиялық</w:t>
      </w:r>
      <w:r>
        <w:br/>
      </w:r>
      <w:r>
        <w:rPr>
          <w:rFonts w:ascii="Times New Roman"/>
          <w:b w:val="false"/>
          <w:i w:val="false"/>
          <w:color w:val="000000"/>
          <w:sz w:val="28"/>
        </w:rPr>
        <w:t>
қорытындының көшірмесі.</w:t>
      </w:r>
      <w:r>
        <w:br/>
      </w:r>
      <w:r>
        <w:rPr>
          <w:rFonts w:ascii="Times New Roman"/>
          <w:b w:val="false"/>
          <w:i w:val="false"/>
          <w:color w:val="000000"/>
          <w:sz w:val="28"/>
        </w:rPr>
        <w:t>
      20. 7-кестеге сәйкес қызметкерді жазатайым оқиғалардан</w:t>
      </w:r>
      <w:r>
        <w:br/>
      </w:r>
      <w:r>
        <w:rPr>
          <w:rFonts w:ascii="Times New Roman"/>
          <w:b w:val="false"/>
          <w:i w:val="false"/>
          <w:color w:val="000000"/>
          <w:sz w:val="28"/>
        </w:rPr>
        <w:t>
сақтандыру шартының бар-жоғы туралы мәліметтер.</w:t>
      </w:r>
    </w:p>
    <w:bookmarkStart w:name="z397" w:id="200"/>
    <w:p>
      <w:pPr>
        <w:spacing w:after="0"/>
        <w:ind w:left="0"/>
        <w:jc w:val="both"/>
      </w:pPr>
      <w:r>
        <w:rPr>
          <w:rFonts w:ascii="Times New Roman"/>
          <w:b w:val="false"/>
          <w:i w:val="false"/>
          <w:color w:val="000000"/>
          <w:sz w:val="28"/>
        </w:rPr>
        <w:t>
Сақтандыру шартының бар-жоғы туралы мәліметтер нысаны</w:t>
      </w:r>
    </w:p>
    <w:bookmarkEnd w:id="200"/>
    <w:bookmarkStart w:name="z398" w:id="201"/>
    <w:p>
      <w:pPr>
        <w:spacing w:after="0"/>
        <w:ind w:left="0"/>
        <w:jc w:val="both"/>
      </w:pPr>
      <w:r>
        <w:rPr>
          <w:rFonts w:ascii="Times New Roman"/>
          <w:b w:val="false"/>
          <w:i w:val="false"/>
          <w:color w:val="000000"/>
          <w:sz w:val="28"/>
        </w:rPr>
        <w:t>
7-кесте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2422"/>
        <w:gridCol w:w="2241"/>
        <w:gridCol w:w="3309"/>
        <w:gridCol w:w="3969"/>
      </w:tblGrid>
      <w:tr>
        <w:trPr>
          <w:trHeight w:val="1365"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Шартқа сәйкес сақтандыру жағдайларына жатпайтын тармақтарды көрсету </w:t>
            </w:r>
          </w:p>
        </w:tc>
      </w:tr>
      <w:tr>
        <w:trPr>
          <w:trHeight w:val="285"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21. 8-кестеге сәйкес объектілер иелерінің жауапкершілігін</w:t>
      </w:r>
      <w:r>
        <w:br/>
      </w:r>
      <w:r>
        <w:rPr>
          <w:rFonts w:ascii="Times New Roman"/>
          <w:b w:val="false"/>
          <w:i w:val="false"/>
          <w:color w:val="000000"/>
          <w:sz w:val="28"/>
        </w:rPr>
        <w:t>
сақтандыру шартының бар-жоғы туралы мәліметтер – осы тармақ</w:t>
      </w:r>
      <w:r>
        <w:br/>
      </w:r>
      <w:r>
        <w:rPr>
          <w:rFonts w:ascii="Times New Roman"/>
          <w:b w:val="false"/>
          <w:i w:val="false"/>
          <w:color w:val="000000"/>
          <w:sz w:val="28"/>
        </w:rPr>
        <w:t>
радиоактивті қалдықтарды сақтау және көму жөніндегі қызметтің кіші</w:t>
      </w:r>
      <w:r>
        <w:br/>
      </w:r>
      <w:r>
        <w:rPr>
          <w:rFonts w:ascii="Times New Roman"/>
          <w:b w:val="false"/>
          <w:i w:val="false"/>
          <w:color w:val="000000"/>
          <w:sz w:val="28"/>
        </w:rPr>
        <w:t>
түріне ғана қатысты.</w:t>
      </w:r>
    </w:p>
    <w:bookmarkStart w:name="z399" w:id="202"/>
    <w:p>
      <w:pPr>
        <w:spacing w:after="0"/>
        <w:ind w:left="0"/>
        <w:jc w:val="both"/>
      </w:pPr>
      <w:r>
        <w:rPr>
          <w:rFonts w:ascii="Times New Roman"/>
          <w:b w:val="false"/>
          <w:i w:val="false"/>
          <w:color w:val="000000"/>
          <w:sz w:val="28"/>
        </w:rPr>
        <w:t>
Сақтандыру шартының бар-жоғы туралы мәліметтер нысаны</w:t>
      </w:r>
    </w:p>
    <w:bookmarkEnd w:id="202"/>
    <w:bookmarkStart w:name="z400" w:id="203"/>
    <w:p>
      <w:pPr>
        <w:spacing w:after="0"/>
        <w:ind w:left="0"/>
        <w:jc w:val="both"/>
      </w:pPr>
      <w:r>
        <w:rPr>
          <w:rFonts w:ascii="Times New Roman"/>
          <w:b w:val="false"/>
          <w:i w:val="false"/>
          <w:color w:val="000000"/>
          <w:sz w:val="28"/>
        </w:rPr>
        <w:t>
8-кесте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445"/>
        <w:gridCol w:w="2582"/>
        <w:gridCol w:w="3331"/>
        <w:gridCol w:w="3401"/>
      </w:tblGrid>
      <w:tr>
        <w:trPr>
          <w:trHeight w:val="186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нөмірі және жасалған күні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сақтандыру жағдайларына жатпайтын тармақтарды көрсету</w:t>
            </w:r>
          </w:p>
        </w:tc>
      </w:tr>
      <w:tr>
        <w:trPr>
          <w:trHeight w:val="36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04" w:id="20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162 қаулысымен   </w:t>
      </w:r>
      <w:r>
        <w:br/>
      </w:r>
      <w:r>
        <w:rPr>
          <w:rFonts w:ascii="Times New Roman"/>
          <w:b w:val="false"/>
          <w:i w:val="false"/>
          <w:color w:val="000000"/>
          <w:sz w:val="28"/>
        </w:rPr>
        <w:t xml:space="preserve">
бекітілген      </w:t>
      </w:r>
    </w:p>
    <w:bookmarkEnd w:id="204"/>
    <w:bookmarkStart w:name="z205" w:id="205"/>
    <w:p>
      <w:pPr>
        <w:spacing w:after="0"/>
        <w:ind w:left="0"/>
        <w:jc w:val="left"/>
      </w:pPr>
      <w:r>
        <w:rPr>
          <w:rFonts w:ascii="Times New Roman"/>
          <w:b/>
          <w:i w:val="false"/>
          <w:color w:val="000000"/>
        </w:rPr>
        <w:t xml:space="preserve"> 
«Ядролық материалдарды, радиоактивті заттарды, иондаушы</w:t>
      </w:r>
      <w:r>
        <w:br/>
      </w:r>
      <w:r>
        <w:rPr>
          <w:rFonts w:ascii="Times New Roman"/>
          <w:b/>
          <w:i w:val="false"/>
          <w:color w:val="000000"/>
        </w:rPr>
        <w:t>
сәулененудің радиоизотоптық көздерін, радиоактивті қалдықтарды</w:t>
      </w:r>
      <w:r>
        <w:br/>
      </w:r>
      <w:r>
        <w:rPr>
          <w:rFonts w:ascii="Times New Roman"/>
          <w:b/>
          <w:i w:val="false"/>
          <w:color w:val="000000"/>
        </w:rPr>
        <w:t>
транзиттік тасымалдауды қоса алғанда, Қазақстан Республикасы</w:t>
      </w:r>
      <w:r>
        <w:br/>
      </w:r>
      <w:r>
        <w:rPr>
          <w:rFonts w:ascii="Times New Roman"/>
          <w:b/>
          <w:i w:val="false"/>
          <w:color w:val="000000"/>
        </w:rPr>
        <w:t>
аумағының шегінде тасымалдау жөніндегі қызметті жүзеге асыруға</w:t>
      </w:r>
      <w:r>
        <w:br/>
      </w:r>
      <w:r>
        <w:rPr>
          <w:rFonts w:ascii="Times New Roman"/>
          <w:b/>
          <w:i w:val="false"/>
          <w:color w:val="000000"/>
        </w:rPr>
        <w:t>
лицензия беру, қайта ресімдеу, лицензияның телнұсқаларын беру»</w:t>
      </w:r>
      <w:r>
        <w:br/>
      </w:r>
      <w:r>
        <w:rPr>
          <w:rFonts w:ascii="Times New Roman"/>
          <w:b/>
          <w:i w:val="false"/>
          <w:color w:val="000000"/>
        </w:rPr>
        <w:t>
мемлекеттік көрсетілетін қызмет стандарты</w:t>
      </w:r>
    </w:p>
    <w:bookmarkEnd w:id="205"/>
    <w:bookmarkStart w:name="z206" w:id="206"/>
    <w:p>
      <w:pPr>
        <w:spacing w:after="0"/>
        <w:ind w:left="0"/>
        <w:jc w:val="left"/>
      </w:pPr>
      <w:r>
        <w:rPr>
          <w:rFonts w:ascii="Times New Roman"/>
          <w:b/>
          <w:i w:val="false"/>
          <w:color w:val="000000"/>
        </w:rPr>
        <w:t xml:space="preserve"> 
1. Жалпы ережелері</w:t>
      </w:r>
    </w:p>
    <w:bookmarkEnd w:id="206"/>
    <w:bookmarkStart w:name="z207" w:id="207"/>
    <w:p>
      <w:pPr>
        <w:spacing w:after="0"/>
        <w:ind w:left="0"/>
        <w:jc w:val="both"/>
      </w:pPr>
      <w:r>
        <w:rPr>
          <w:rFonts w:ascii="Times New Roman"/>
          <w:b w:val="false"/>
          <w:i w:val="false"/>
          <w:color w:val="000000"/>
          <w:sz w:val="28"/>
        </w:rPr>
        <w:t>
      1. «Ядролық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Атом энергиясы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«электрондық үкіметтің» www.еgov.kz веб-порталы немесе «Е-лицензиялау» www.elicense.kz веб-порталы (бұдан әрі – портал) арқылы жүзеге асырылады.  </w:t>
      </w:r>
    </w:p>
    <w:bookmarkEnd w:id="207"/>
    <w:bookmarkStart w:name="z210" w:id="208"/>
    <w:p>
      <w:pPr>
        <w:spacing w:after="0"/>
        <w:ind w:left="0"/>
        <w:jc w:val="left"/>
      </w:pPr>
      <w:r>
        <w:rPr>
          <w:rFonts w:ascii="Times New Roman"/>
          <w:b/>
          <w:i w:val="false"/>
          <w:color w:val="000000"/>
        </w:rPr>
        <w:t xml:space="preserve"> 
2. Мемлекеттік қызмет көрсету тәртібі</w:t>
      </w:r>
    </w:p>
    <w:bookmarkEnd w:id="208"/>
    <w:bookmarkStart w:name="z211" w:id="209"/>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 тапсырылған, сондай-ақ порталға өтініш берген сәттен бастап:</w:t>
      </w:r>
      <w:r>
        <w:br/>
      </w:r>
      <w:r>
        <w:rPr>
          <w:rFonts w:ascii="Times New Roman"/>
          <w:b w:val="false"/>
          <w:i w:val="false"/>
          <w:color w:val="000000"/>
          <w:sz w:val="28"/>
        </w:rPr>
        <w:t>
      лицензияны және (немесе) лицензияға қосымшаны беру кезінде – 30 (отыз) жұмыс күні;</w:t>
      </w:r>
      <w:r>
        <w:br/>
      </w:r>
      <w:r>
        <w:rPr>
          <w:rFonts w:ascii="Times New Roman"/>
          <w:b w:val="false"/>
          <w:i w:val="false"/>
          <w:color w:val="000000"/>
          <w:sz w:val="28"/>
        </w:rPr>
        <w:t>
      лицензияны және (немесе) лицензияға қосымшаны қайта ресімдеген кезде – 30 (отыз) жұмыс күні;</w:t>
      </w:r>
      <w:r>
        <w:br/>
      </w:r>
      <w:r>
        <w:rPr>
          <w:rFonts w:ascii="Times New Roman"/>
          <w:b w:val="false"/>
          <w:i w:val="false"/>
          <w:color w:val="000000"/>
          <w:sz w:val="28"/>
        </w:rPr>
        <w:t>
      лицензияның телнұсқаларын және (немесе) лицензияға қосымшаның телнұсқаларын беру кезінде – 2 (екі) жұмыс күні;</w:t>
      </w:r>
      <w:r>
        <w:br/>
      </w:r>
      <w:r>
        <w:rPr>
          <w:rFonts w:ascii="Times New Roman"/>
          <w:b w:val="false"/>
          <w:i w:val="false"/>
          <w:color w:val="000000"/>
          <w:sz w:val="28"/>
        </w:rPr>
        <w:t xml:space="preserve">
      2) құжаттар топтамасын тапсыру үшін рұқсат етілетін ең ұзақ күту уақыты – 15 минут; </w:t>
      </w:r>
      <w:r>
        <w:br/>
      </w:r>
      <w:r>
        <w:rPr>
          <w:rFonts w:ascii="Times New Roman"/>
          <w:b w:val="false"/>
          <w:i w:val="false"/>
          <w:color w:val="000000"/>
          <w:sz w:val="28"/>
        </w:rPr>
        <w:t>
      3) рұқсат етілетін ең ұзақ қызмет көрсету уақыты – 15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ядролық материалдарды, радиоактивті заттарды, иондаушы сәулененудің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 түріне лицензия және (немесе) лицензияға қосымша, қайта ресімдеу, лицензияның және (немесе) лицензияға қосымшаның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қағаз түрінде.</w:t>
      </w:r>
      <w:r>
        <w:br/>
      </w:r>
      <w:r>
        <w:rPr>
          <w:rFonts w:ascii="Times New Roman"/>
          <w:b w:val="false"/>
          <w:i w:val="false"/>
          <w:color w:val="000000"/>
          <w:sz w:val="28"/>
        </w:rPr>
        <w:t>
      Лицензияны және (немесе) лицензияға қосымшаны қағаз тасығышта алуға өтініш берілген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Мемлекеттік көрсетілетін қызметті алуға портал арқылы өтініш берілген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заңды және жеке тұлғаларға (бұдан әрі – көрсетілетін қызметті алушы)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r>
        <w:br/>
      </w:r>
      <w:r>
        <w:rPr>
          <w:rFonts w:ascii="Times New Roman"/>
          <w:b w:val="false"/>
          <w:i w:val="false"/>
          <w:color w:val="000000"/>
          <w:sz w:val="28"/>
        </w:rPr>
        <w:t>
      1) аталған қызмет түрімен айналысу құқығына лицензия беру кезінде 50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 беру кезіндегі мөлшерлеменің 10 %-ын құрайды, бірақ 4 АЕК аспайды;</w:t>
      </w:r>
      <w:r>
        <w:br/>
      </w:r>
      <w:r>
        <w:rPr>
          <w:rFonts w:ascii="Times New Roman"/>
          <w:b w:val="false"/>
          <w:i w:val="false"/>
          <w:color w:val="000000"/>
          <w:sz w:val="28"/>
        </w:rPr>
        <w:t>
      3) лицензияның телнұсқасын беру үшін лицензия беру кезіндегі мөлшерлеменің 100 %-ын құрайды.</w:t>
      </w:r>
      <w:r>
        <w:br/>
      </w:r>
      <w:r>
        <w:rPr>
          <w:rFonts w:ascii="Times New Roman"/>
          <w:b w:val="false"/>
          <w:i w:val="false"/>
          <w:color w:val="000000"/>
          <w:sz w:val="28"/>
        </w:rPr>
        <w:t>
      Лицензиялық алымды төлеу қолма-қол ақшамен және қолма-қол емес нысанда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Мемлекеттік көрсетілетін қызметті алуға электрондық сұрау портал арқылы берілген жағдайда төлем «электронды үкіметтің» төлем шлюзі (бұдан әрі – ЭҮТШ) арқылы немесе екінші деңгейдегі банктер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 Мемлекеттік көрсетілетін қызмет алдын ала жазылусыз және жеделдетілген қызмет көрсетусіз кезек тәртібімен жүргізіледі;</w:t>
      </w:r>
      <w:r>
        <w:br/>
      </w: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xml:space="preserve">
      жекелеген қызмет түрлерімен айналысу құқығы үшін бюджетке лицензиялық алымның төленгенін растайтын құжаттың көшiрмесi;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2) лицензияға қосымшаны алу үшін: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4) лицензия және (немесе) лицензияға қосымша жоғалған, бүлінген жағдайда лицензияның телнұсқасын алу үшін көрсетілетін қызметті алушы порталда тиісті ақпараттық жүйелерден лицензия туралы мәліметтерді алу мүмкіндігі болмаған жағдайда ғана көрсетілетін қызметті берушіге мынадай құжаттарды ұсыну арқылы өтініш білдіреді:</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порталға:</w:t>
      </w:r>
      <w:r>
        <w:br/>
      </w:r>
      <w:r>
        <w:rPr>
          <w:rFonts w:ascii="Times New Roman"/>
          <w:b w:val="false"/>
          <w:i w:val="false"/>
          <w:color w:val="000000"/>
          <w:sz w:val="28"/>
        </w:rPr>
        <w:t xml:space="preserve">
      1) лицензияны алу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xml:space="preserve">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 </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Көрсетілетін қызметті алушы барлық құжаттарды тапсырған кезде:</w:t>
      </w:r>
      <w:r>
        <w:br/>
      </w:r>
      <w:r>
        <w:rPr>
          <w:rFonts w:ascii="Times New Roman"/>
          <w:b w:val="false"/>
          <w:i w:val="false"/>
          <w:color w:val="000000"/>
          <w:sz w:val="28"/>
        </w:rPr>
        <w:t>
      1) көрсетілетін қызметті берушіге (қолма-қол немесе пошта байланысы арқылы) – қағаз тасығыштағы өтінішті қабылдаудың растауы оның көшірмесінде құжаттар топтамасын қабылдау уақыты мен күнін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қызмет нәтижесін алу күнін көрсете отырып,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тартудың негіздері:</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xml:space="preserve">
      3) көрсетілетін қызметті алушының біліктілік талаптарына сай келмеуі; </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ұсынуы негізінде соттың көрсетілетін қызметті алушыға лицензия алуға тыйым салуы болып табылады.</w:t>
      </w:r>
    </w:p>
    <w:bookmarkEnd w:id="209"/>
    <w:bookmarkStart w:name="z218" w:id="210"/>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сондай-ақ көрсетілетін қызметті берушінің</w:t>
      </w:r>
      <w:r>
        <w:br/>
      </w:r>
      <w:r>
        <w:rPr>
          <w:rFonts w:ascii="Times New Roman"/>
          <w:b/>
          <w:i w:val="false"/>
          <w:color w:val="000000"/>
        </w:rPr>
        <w:t>
және (немесе) оның лауазымды адамдарының әрекетіне</w:t>
      </w:r>
      <w:r>
        <w:br/>
      </w:r>
      <w:r>
        <w:rPr>
          <w:rFonts w:ascii="Times New Roman"/>
          <w:b/>
          <w:i w:val="false"/>
          <w:color w:val="000000"/>
        </w:rPr>
        <w:t>
(әрекетсіздігіне) шағымдану тәртібі</w:t>
      </w:r>
    </w:p>
    <w:bookmarkEnd w:id="210"/>
    <w:bookmarkStart w:name="z219" w:id="211"/>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тұлғаларының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немесе Министрліктің басшысының атына мына мекенжай бойынша беріледі: 010000, Астана қаласы, Қабанбай батыр даңғылы, 32/1, «Транспорт Тауэр» ғимараты, № 2117 кабинет, телефон: 8 (7172) 24-04-75, 29-08-48.</w:t>
      </w:r>
      <w:r>
        <w:br/>
      </w:r>
      <w:r>
        <w:rPr>
          <w:rFonts w:ascii="Times New Roman"/>
          <w:b w:val="false"/>
          <w:i w:val="false"/>
          <w:color w:val="000000"/>
          <w:sz w:val="28"/>
        </w:rPr>
        <w:t>
      Шағым жазбаша түрде пошта арқылы немесе қолма-қол көрсетілетін қызметті берушінің немесе Министрліктің кеңсесі арқылы жұмыс күндері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 жауап алу мерзімі мен орны көрсетіле отырып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1414 бірыңғай байланыс орталығының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өтінішті өңдеу барысында жаңартылып тұратын өтініш туралы ақпарат (жеткізу, тіркеу, орындау туралы белгілер, шағымды қарау немесе қараудан бас тарту туралы жауап) қолжетімді.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 </w:t>
      </w:r>
    </w:p>
    <w:bookmarkEnd w:id="211"/>
    <w:bookmarkStart w:name="z221" w:id="212"/>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қызметтің ерекшеліктері ескерілген өзге де</w:t>
      </w:r>
      <w:r>
        <w:br/>
      </w:r>
      <w:r>
        <w:rPr>
          <w:rFonts w:ascii="Times New Roman"/>
          <w:b/>
          <w:i w:val="false"/>
          <w:color w:val="000000"/>
        </w:rPr>
        <w:t>
талаптар</w:t>
      </w:r>
    </w:p>
    <w:bookmarkEnd w:id="212"/>
    <w:bookmarkStart w:name="z222" w:id="213"/>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www.kaec.kz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қашықтықтан қолжетімділік режимінде мемлекеттік қызмет көрсетудің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50 29 53, 50 30 77. Мемлекеттік қызметтер көрсету мәселелері жөніндегі бірыңғай байланыс орталығы: 1414.</w:t>
      </w:r>
    </w:p>
    <w:bookmarkEnd w:id="213"/>
    <w:bookmarkStart w:name="z226" w:id="214"/>
    <w:p>
      <w:pPr>
        <w:spacing w:after="0"/>
        <w:ind w:left="0"/>
        <w:jc w:val="both"/>
      </w:pPr>
      <w:r>
        <w:rPr>
          <w:rFonts w:ascii="Times New Roman"/>
          <w:b w:val="false"/>
          <w:i w:val="false"/>
          <w:color w:val="000000"/>
          <w:sz w:val="28"/>
        </w:rPr>
        <w:t xml:space="preserve">
«Ядролық материалдарды,    </w:t>
      </w:r>
      <w:r>
        <w:br/>
      </w:r>
      <w:r>
        <w:rPr>
          <w:rFonts w:ascii="Times New Roman"/>
          <w:b w:val="false"/>
          <w:i w:val="false"/>
          <w:color w:val="000000"/>
          <w:sz w:val="28"/>
        </w:rPr>
        <w:t xml:space="preserve">
радиоактивті заттарды, иондаушы  </w:t>
      </w:r>
      <w:r>
        <w:br/>
      </w:r>
      <w:r>
        <w:rPr>
          <w:rFonts w:ascii="Times New Roman"/>
          <w:b w:val="false"/>
          <w:i w:val="false"/>
          <w:color w:val="000000"/>
          <w:sz w:val="28"/>
        </w:rPr>
        <w:t xml:space="preserve">
сәулененудің радиоизотоптық   </w:t>
      </w:r>
      <w:r>
        <w:br/>
      </w:r>
      <w:r>
        <w:rPr>
          <w:rFonts w:ascii="Times New Roman"/>
          <w:b w:val="false"/>
          <w:i w:val="false"/>
          <w:color w:val="000000"/>
          <w:sz w:val="28"/>
        </w:rPr>
        <w:t>
көздерін, радиоактивті қалдықтарды</w:t>
      </w:r>
      <w:r>
        <w:br/>
      </w:r>
      <w:r>
        <w:rPr>
          <w:rFonts w:ascii="Times New Roman"/>
          <w:b w:val="false"/>
          <w:i w:val="false"/>
          <w:color w:val="000000"/>
          <w:sz w:val="28"/>
        </w:rPr>
        <w:t xml:space="preserve">
транзиттік тасымалдауды қоса  </w:t>
      </w:r>
      <w:r>
        <w:br/>
      </w:r>
      <w:r>
        <w:rPr>
          <w:rFonts w:ascii="Times New Roman"/>
          <w:b w:val="false"/>
          <w:i w:val="false"/>
          <w:color w:val="000000"/>
          <w:sz w:val="28"/>
        </w:rPr>
        <w:t xml:space="preserve">
алғанда, Қазақстан Республикасы </w:t>
      </w:r>
      <w:r>
        <w:br/>
      </w:r>
      <w:r>
        <w:rPr>
          <w:rFonts w:ascii="Times New Roman"/>
          <w:b w:val="false"/>
          <w:i w:val="false"/>
          <w:color w:val="000000"/>
          <w:sz w:val="28"/>
        </w:rPr>
        <w:t xml:space="preserve">
аумағының шегінде тасымалдау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214"/>
    <w:bookmarkStart w:name="z227" w:id="215"/>
    <w:p>
      <w:pPr>
        <w:spacing w:after="0"/>
        <w:ind w:left="0"/>
        <w:jc w:val="left"/>
      </w:pPr>
      <w:r>
        <w:rPr>
          <w:rFonts w:ascii="Times New Roman"/>
          <w:b/>
          <w:i w:val="false"/>
          <w:color w:val="000000"/>
        </w:rPr>
        <w:t xml:space="preserve"> 
Заңды тұлғаның лицензия және (немесе) лицензияға қосымша алуға</w:t>
      </w:r>
      <w:r>
        <w:br/>
      </w:r>
      <w:r>
        <w:rPr>
          <w:rFonts w:ascii="Times New Roman"/>
          <w:b/>
          <w:i w:val="false"/>
          <w:color w:val="000000"/>
        </w:rPr>
        <w:t>
өтiнiші</w:t>
      </w:r>
    </w:p>
    <w:bookmarkEnd w:id="2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жүзеге асыруға лицензия және (немесе)</w:t>
      </w:r>
      <w:r>
        <w:br/>
      </w:r>
      <w:r>
        <w:rPr>
          <w:rFonts w:ascii="Times New Roman"/>
          <w:b w:val="false"/>
          <w:i w:val="false"/>
          <w:color w:val="000000"/>
          <w:sz w:val="28"/>
        </w:rPr>
        <w:t>
лицензияға қосымшаны қағаз тасығышта ________________________________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w:t>
      </w:r>
      <w:r>
        <w:br/>
      </w:r>
      <w:r>
        <w:rPr>
          <w:rFonts w:ascii="Times New Roman"/>
          <w:b w:val="false"/>
          <w:i w:val="false"/>
          <w:color w:val="000000"/>
          <w:sz w:val="28"/>
        </w:rPr>
        <w:t>
атауы,үй/ғимарат (стационарлық үй-жайлар нөмірі)</w:t>
      </w:r>
      <w:r>
        <w:br/>
      </w:r>
      <w:r>
        <w:rPr>
          <w:rFonts w:ascii="Times New Roman"/>
          <w:b w:val="false"/>
          <w:i w:val="false"/>
          <w:color w:val="000000"/>
          <w:sz w:val="28"/>
        </w:rPr>
        <w:t>
      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Басшы _______   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мерзімі: 20__ жылғы «___» _____________</w:t>
      </w:r>
    </w:p>
    <w:bookmarkStart w:name="z228" w:id="216"/>
    <w:p>
      <w:pPr>
        <w:spacing w:after="0"/>
        <w:ind w:left="0"/>
        <w:jc w:val="both"/>
      </w:pPr>
      <w:r>
        <w:rPr>
          <w:rFonts w:ascii="Times New Roman"/>
          <w:b w:val="false"/>
          <w:i w:val="false"/>
          <w:color w:val="000000"/>
          <w:sz w:val="28"/>
        </w:rPr>
        <w:t xml:space="preserve">
«Ядролық материалдарды,    </w:t>
      </w:r>
      <w:r>
        <w:br/>
      </w:r>
      <w:r>
        <w:rPr>
          <w:rFonts w:ascii="Times New Roman"/>
          <w:b w:val="false"/>
          <w:i w:val="false"/>
          <w:color w:val="000000"/>
          <w:sz w:val="28"/>
        </w:rPr>
        <w:t xml:space="preserve">
радиоактивті заттарды, иондаушы  </w:t>
      </w:r>
      <w:r>
        <w:br/>
      </w:r>
      <w:r>
        <w:rPr>
          <w:rFonts w:ascii="Times New Roman"/>
          <w:b w:val="false"/>
          <w:i w:val="false"/>
          <w:color w:val="000000"/>
          <w:sz w:val="28"/>
        </w:rPr>
        <w:t xml:space="preserve">
сәулененудің радиоизотоптық   </w:t>
      </w:r>
      <w:r>
        <w:br/>
      </w:r>
      <w:r>
        <w:rPr>
          <w:rFonts w:ascii="Times New Roman"/>
          <w:b w:val="false"/>
          <w:i w:val="false"/>
          <w:color w:val="000000"/>
          <w:sz w:val="28"/>
        </w:rPr>
        <w:t>
көздерін, радиоактивті қалдықтарды</w:t>
      </w:r>
      <w:r>
        <w:br/>
      </w:r>
      <w:r>
        <w:rPr>
          <w:rFonts w:ascii="Times New Roman"/>
          <w:b w:val="false"/>
          <w:i w:val="false"/>
          <w:color w:val="000000"/>
          <w:sz w:val="28"/>
        </w:rPr>
        <w:t xml:space="preserve">
транзиттік тасымалдауды қоса  </w:t>
      </w:r>
      <w:r>
        <w:br/>
      </w:r>
      <w:r>
        <w:rPr>
          <w:rFonts w:ascii="Times New Roman"/>
          <w:b w:val="false"/>
          <w:i w:val="false"/>
          <w:color w:val="000000"/>
          <w:sz w:val="28"/>
        </w:rPr>
        <w:t xml:space="preserve">
алғанда, Қазақстан Республикасы </w:t>
      </w:r>
      <w:r>
        <w:br/>
      </w:r>
      <w:r>
        <w:rPr>
          <w:rFonts w:ascii="Times New Roman"/>
          <w:b w:val="false"/>
          <w:i w:val="false"/>
          <w:color w:val="000000"/>
          <w:sz w:val="28"/>
        </w:rPr>
        <w:t xml:space="preserve">
аумағының шегінде тасымалдау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216"/>
    <w:bookmarkStart w:name="z285" w:id="217"/>
    <w:p>
      <w:pPr>
        <w:spacing w:after="0"/>
        <w:ind w:left="0"/>
        <w:jc w:val="left"/>
      </w:pPr>
      <w:r>
        <w:rPr>
          <w:rFonts w:ascii="Times New Roman"/>
          <w:b/>
          <w:i w:val="false"/>
          <w:color w:val="000000"/>
        </w:rPr>
        <w:t xml:space="preserve"> 
Жеке тұлғаның лицензия және (немесе) лицензияға қосымша алуға</w:t>
      </w:r>
      <w:r>
        <w:br/>
      </w:r>
      <w:r>
        <w:rPr>
          <w:rFonts w:ascii="Times New Roman"/>
          <w:b/>
          <w:i w:val="false"/>
          <w:color w:val="000000"/>
        </w:rPr>
        <w:t>
өтiнiші</w:t>
      </w:r>
    </w:p>
    <w:bookmarkEnd w:id="2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жүзеге асыруға лицензия және</w:t>
      </w:r>
      <w:r>
        <w:br/>
      </w:r>
      <w:r>
        <w:rPr>
          <w:rFonts w:ascii="Times New Roman"/>
          <w:b w:val="false"/>
          <w:i w:val="false"/>
          <w:color w:val="000000"/>
          <w:sz w:val="28"/>
        </w:rPr>
        <w:t>
(немесе) лицензияға қосымшаны қағаз тасығышта 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Жеке тұлғаның тұрғылықты жерінің мекенжайы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_________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Жеке тұлға ______   _________________________________________________</w:t>
      </w:r>
      <w:r>
        <w:br/>
      </w:r>
      <w:r>
        <w:rPr>
          <w:rFonts w:ascii="Times New Roman"/>
          <w:b w:val="false"/>
          <w:i w:val="false"/>
          <w:color w:val="000000"/>
          <w:sz w:val="28"/>
        </w:rPr>
        <w:t>
           (қолы)       (тегi, аты, әкесiнiң аты (болған жағдайда)</w:t>
      </w:r>
      <w:r>
        <w:br/>
      </w:r>
      <w:r>
        <w:rPr>
          <w:rFonts w:ascii="Times New Roman"/>
          <w:b w:val="false"/>
          <w:i w:val="false"/>
          <w:color w:val="000000"/>
          <w:sz w:val="28"/>
        </w:rPr>
        <w:t>
Мөр орны (болған жағдайда) Толтыру мерзімі: 20__ жылғы «___» ________</w:t>
      </w:r>
    </w:p>
    <w:bookmarkStart w:name="z229" w:id="218"/>
    <w:p>
      <w:pPr>
        <w:spacing w:after="0"/>
        <w:ind w:left="0"/>
        <w:jc w:val="both"/>
      </w:pPr>
      <w:r>
        <w:rPr>
          <w:rFonts w:ascii="Times New Roman"/>
          <w:b w:val="false"/>
          <w:i w:val="false"/>
          <w:color w:val="000000"/>
          <w:sz w:val="28"/>
        </w:rPr>
        <w:t xml:space="preserve">
«Ядролық материалдарды,    </w:t>
      </w:r>
      <w:r>
        <w:br/>
      </w:r>
      <w:r>
        <w:rPr>
          <w:rFonts w:ascii="Times New Roman"/>
          <w:b w:val="false"/>
          <w:i w:val="false"/>
          <w:color w:val="000000"/>
          <w:sz w:val="28"/>
        </w:rPr>
        <w:t xml:space="preserve">
радиоактивті заттарды, иондаушы  </w:t>
      </w:r>
      <w:r>
        <w:br/>
      </w:r>
      <w:r>
        <w:rPr>
          <w:rFonts w:ascii="Times New Roman"/>
          <w:b w:val="false"/>
          <w:i w:val="false"/>
          <w:color w:val="000000"/>
          <w:sz w:val="28"/>
        </w:rPr>
        <w:t xml:space="preserve">
сәулененудің радиоизотоптық   </w:t>
      </w:r>
      <w:r>
        <w:br/>
      </w:r>
      <w:r>
        <w:rPr>
          <w:rFonts w:ascii="Times New Roman"/>
          <w:b w:val="false"/>
          <w:i w:val="false"/>
          <w:color w:val="000000"/>
          <w:sz w:val="28"/>
        </w:rPr>
        <w:t>
көздерін, радиоактивті қалдықтарды</w:t>
      </w:r>
      <w:r>
        <w:br/>
      </w:r>
      <w:r>
        <w:rPr>
          <w:rFonts w:ascii="Times New Roman"/>
          <w:b w:val="false"/>
          <w:i w:val="false"/>
          <w:color w:val="000000"/>
          <w:sz w:val="28"/>
        </w:rPr>
        <w:t xml:space="preserve">
транзиттік тасымалдауды қоса  </w:t>
      </w:r>
      <w:r>
        <w:br/>
      </w:r>
      <w:r>
        <w:rPr>
          <w:rFonts w:ascii="Times New Roman"/>
          <w:b w:val="false"/>
          <w:i w:val="false"/>
          <w:color w:val="000000"/>
          <w:sz w:val="28"/>
        </w:rPr>
        <w:t xml:space="preserve">
алғанда, Қазақстан Республикасы </w:t>
      </w:r>
      <w:r>
        <w:br/>
      </w:r>
      <w:r>
        <w:rPr>
          <w:rFonts w:ascii="Times New Roman"/>
          <w:b w:val="false"/>
          <w:i w:val="false"/>
          <w:color w:val="000000"/>
          <w:sz w:val="28"/>
        </w:rPr>
        <w:t xml:space="preserve">
аумағының шегінде тасымалдау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3-қосымша          </w:t>
      </w:r>
    </w:p>
    <w:bookmarkEnd w:id="218"/>
    <w:bookmarkStart w:name="z286" w:id="219"/>
    <w:p>
      <w:pPr>
        <w:spacing w:after="0"/>
        <w:ind w:left="0"/>
        <w:jc w:val="left"/>
      </w:pPr>
      <w:r>
        <w:rPr>
          <w:rFonts w:ascii="Times New Roman"/>
          <w:b/>
          <w:i w:val="false"/>
          <w:color w:val="000000"/>
        </w:rPr>
        <w:t xml:space="preserve"> 
Ядролық материалдарды, радиоактивті заттарды, иондаушы</w:t>
      </w:r>
      <w:r>
        <w:br/>
      </w:r>
      <w:r>
        <w:rPr>
          <w:rFonts w:ascii="Times New Roman"/>
          <w:b/>
          <w:i w:val="false"/>
          <w:color w:val="000000"/>
        </w:rPr>
        <w:t>
сәулененудің радиоизотоптық көздерін, радиоактивті қалдықтарды</w:t>
      </w:r>
      <w:r>
        <w:br/>
      </w:r>
      <w:r>
        <w:rPr>
          <w:rFonts w:ascii="Times New Roman"/>
          <w:b/>
          <w:i w:val="false"/>
          <w:color w:val="000000"/>
        </w:rPr>
        <w:t>
транзиттік тасымалдауды қоса алғанда, Қазақстан Республикасы</w:t>
      </w:r>
      <w:r>
        <w:br/>
      </w:r>
      <w:r>
        <w:rPr>
          <w:rFonts w:ascii="Times New Roman"/>
          <w:b/>
          <w:i w:val="false"/>
          <w:color w:val="000000"/>
        </w:rPr>
        <w:t>
аумағының шегінде тасымалдау жөніндегі қызметке қойылатын</w:t>
      </w:r>
      <w:r>
        <w:br/>
      </w:r>
      <w:r>
        <w:rPr>
          <w:rFonts w:ascii="Times New Roman"/>
          <w:b/>
          <w:i w:val="false"/>
          <w:color w:val="000000"/>
        </w:rPr>
        <w:t>
біліктілік талаптарына сәйкес мәліметтер нысаны және қажетті</w:t>
      </w:r>
      <w:r>
        <w:br/>
      </w:r>
      <w:r>
        <w:rPr>
          <w:rFonts w:ascii="Times New Roman"/>
          <w:b/>
          <w:i w:val="false"/>
          <w:color w:val="000000"/>
        </w:rPr>
        <w:t>
құжаттардың тізімі</w:t>
      </w:r>
    </w:p>
    <w:bookmarkEnd w:id="219"/>
    <w:p>
      <w:pPr>
        <w:spacing w:after="0"/>
        <w:ind w:left="0"/>
        <w:jc w:val="both"/>
      </w:pPr>
      <w:r>
        <w:rPr>
          <w:rFonts w:ascii="Times New Roman"/>
          <w:b w:val="false"/>
          <w:i w:val="false"/>
          <w:color w:val="000000"/>
          <w:sz w:val="28"/>
        </w:rPr>
        <w:t>      1. 1-кестеге сәйкес қауiптi жүктердi тасымалдауға көліктік</w:t>
      </w:r>
      <w:r>
        <w:br/>
      </w:r>
      <w:r>
        <w:rPr>
          <w:rFonts w:ascii="Times New Roman"/>
          <w:b w:val="false"/>
          <w:i w:val="false"/>
          <w:color w:val="000000"/>
          <w:sz w:val="28"/>
        </w:rPr>
        <w:t>
бақылау бойынша құзырлы орган берген арнайы рұқсат туралы</w:t>
      </w:r>
      <w:r>
        <w:br/>
      </w:r>
      <w:r>
        <w:rPr>
          <w:rFonts w:ascii="Times New Roman"/>
          <w:b w:val="false"/>
          <w:i w:val="false"/>
          <w:color w:val="000000"/>
          <w:sz w:val="28"/>
        </w:rPr>
        <w:t>
мәліметтер.</w:t>
      </w:r>
    </w:p>
    <w:bookmarkStart w:name="z409" w:id="220"/>
    <w:p>
      <w:pPr>
        <w:spacing w:after="0"/>
        <w:ind w:left="0"/>
        <w:jc w:val="both"/>
      </w:pPr>
      <w:r>
        <w:rPr>
          <w:rFonts w:ascii="Times New Roman"/>
          <w:b w:val="false"/>
          <w:i w:val="false"/>
          <w:color w:val="000000"/>
          <w:sz w:val="28"/>
        </w:rPr>
        <w:t>
Қауіпті жүктерді тасымалдауға рұқсаттың бар-жоғы туралы мәліметтер</w:t>
      </w:r>
      <w:r>
        <w:br/>
      </w:r>
      <w:r>
        <w:rPr>
          <w:rFonts w:ascii="Times New Roman"/>
          <w:b w:val="false"/>
          <w:i w:val="false"/>
          <w:color w:val="000000"/>
          <w:sz w:val="28"/>
        </w:rPr>
        <w:t>
нысаны</w:t>
      </w:r>
    </w:p>
    <w:bookmarkEnd w:id="220"/>
    <w:bookmarkStart w:name="z410" w:id="221"/>
    <w:p>
      <w:pPr>
        <w:spacing w:after="0"/>
        <w:ind w:left="0"/>
        <w:jc w:val="both"/>
      </w:pPr>
      <w:r>
        <w:rPr>
          <w:rFonts w:ascii="Times New Roman"/>
          <w:b w:val="false"/>
          <w:i w:val="false"/>
          <w:color w:val="000000"/>
          <w:sz w:val="28"/>
        </w:rPr>
        <w:t>
1-кесте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3280"/>
        <w:gridCol w:w="2672"/>
        <w:gridCol w:w="4746"/>
      </w:tblGrid>
      <w:tr>
        <w:trPr>
          <w:trHeight w:val="915"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нөмірі және берілген күні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жұмыстардың тізімі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қолданылу мерзімі</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берген мемлекеттің органның атауы </w:t>
            </w:r>
          </w:p>
        </w:tc>
      </w:tr>
      <w:tr>
        <w:trPr>
          <w:trHeight w:val="36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2. 2-кестеге сәйкес техникалық басшылар мен мамандардың білікті</w:t>
      </w:r>
      <w:r>
        <w:br/>
      </w:r>
      <w:r>
        <w:rPr>
          <w:rFonts w:ascii="Times New Roman"/>
          <w:b w:val="false"/>
          <w:i w:val="false"/>
          <w:color w:val="000000"/>
          <w:sz w:val="28"/>
        </w:rPr>
        <w:t>
құрамының бар-жоғы туралы мәліметтер.</w:t>
      </w:r>
    </w:p>
    <w:bookmarkStart w:name="z411" w:id="222"/>
    <w:p>
      <w:pPr>
        <w:spacing w:after="0"/>
        <w:ind w:left="0"/>
        <w:jc w:val="both"/>
      </w:pPr>
      <w:r>
        <w:rPr>
          <w:rFonts w:ascii="Times New Roman"/>
          <w:b w:val="false"/>
          <w:i w:val="false"/>
          <w:color w:val="000000"/>
          <w:sz w:val="28"/>
        </w:rPr>
        <w:t>
Техникалық басшылар мен мамандардың білікті құрамының бар-жоғы туралы</w:t>
      </w:r>
      <w:r>
        <w:br/>
      </w:r>
      <w:r>
        <w:rPr>
          <w:rFonts w:ascii="Times New Roman"/>
          <w:b w:val="false"/>
          <w:i w:val="false"/>
          <w:color w:val="000000"/>
          <w:sz w:val="28"/>
        </w:rPr>
        <w:t>
мәліметтер нысаны</w:t>
      </w:r>
    </w:p>
    <w:bookmarkEnd w:id="222"/>
    <w:bookmarkStart w:name="z412" w:id="223"/>
    <w:p>
      <w:pPr>
        <w:spacing w:after="0"/>
        <w:ind w:left="0"/>
        <w:jc w:val="both"/>
      </w:pPr>
      <w:r>
        <w:rPr>
          <w:rFonts w:ascii="Times New Roman"/>
          <w:b w:val="false"/>
          <w:i w:val="false"/>
          <w:color w:val="000000"/>
          <w:sz w:val="28"/>
        </w:rPr>
        <w:t>
2-кесте</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2264"/>
        <w:gridCol w:w="2700"/>
        <w:gridCol w:w="2471"/>
        <w:gridCol w:w="2472"/>
        <w:gridCol w:w="2472"/>
      </w:tblGrid>
      <w:tr>
        <w:trPr>
          <w:trHeight w:val="67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қызметі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нөмірі және берілген күні, оқу орнының атауы, мамандығы және біліктілігі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туралы бұйрықтың/жеке еңбек шартының нөмірі және күні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 туралы бұйрықтың нөмірі және күні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біліктілігін арттыру туралы қосымша мәліметтер</w:t>
            </w:r>
          </w:p>
        </w:tc>
      </w:tr>
      <w:tr>
        <w:trPr>
          <w:trHeight w:val="28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3. 3-кестеге сәйкес радиациялық қауіпсіздік қызметі (немесе</w:t>
      </w:r>
      <w:r>
        <w:br/>
      </w:r>
      <w:r>
        <w:rPr>
          <w:rFonts w:ascii="Times New Roman"/>
          <w:b w:val="false"/>
          <w:i w:val="false"/>
          <w:color w:val="000000"/>
          <w:sz w:val="28"/>
        </w:rPr>
        <w:t>
жауапты тұлғаның қызметтік нұсқаулығы) туралы ереженің көшірмесі</w:t>
      </w:r>
      <w:r>
        <w:br/>
      </w:r>
      <w:r>
        <w:rPr>
          <w:rFonts w:ascii="Times New Roman"/>
          <w:b w:val="false"/>
          <w:i w:val="false"/>
          <w:color w:val="000000"/>
          <w:sz w:val="28"/>
        </w:rPr>
        <w:t>
немесе радиациялық қауіпсіздік қызметі (немесе жауапты тұлға) туралы</w:t>
      </w:r>
      <w:r>
        <w:br/>
      </w:r>
      <w:r>
        <w:rPr>
          <w:rFonts w:ascii="Times New Roman"/>
          <w:b w:val="false"/>
          <w:i w:val="false"/>
          <w:color w:val="000000"/>
          <w:sz w:val="28"/>
        </w:rPr>
        <w:t>
мәліметтер.</w:t>
      </w:r>
    </w:p>
    <w:bookmarkStart w:name="z413" w:id="224"/>
    <w:p>
      <w:pPr>
        <w:spacing w:after="0"/>
        <w:ind w:left="0"/>
        <w:jc w:val="both"/>
      </w:pPr>
      <w:r>
        <w:rPr>
          <w:rFonts w:ascii="Times New Roman"/>
          <w:b w:val="false"/>
          <w:i w:val="false"/>
          <w:color w:val="000000"/>
          <w:sz w:val="28"/>
        </w:rPr>
        <w:t>
Радиациялық қауіпсіздік қызметі немесе жауапты тұлға туралы</w:t>
      </w:r>
      <w:r>
        <w:br/>
      </w:r>
      <w:r>
        <w:rPr>
          <w:rFonts w:ascii="Times New Roman"/>
          <w:b w:val="false"/>
          <w:i w:val="false"/>
          <w:color w:val="000000"/>
          <w:sz w:val="28"/>
        </w:rPr>
        <w:t>
мәліметтер нысаны</w:t>
      </w:r>
    </w:p>
    <w:bookmarkEnd w:id="224"/>
    <w:bookmarkStart w:name="z414" w:id="225"/>
    <w:p>
      <w:pPr>
        <w:spacing w:after="0"/>
        <w:ind w:left="0"/>
        <w:jc w:val="both"/>
      </w:pPr>
      <w:r>
        <w:rPr>
          <w:rFonts w:ascii="Times New Roman"/>
          <w:b w:val="false"/>
          <w:i w:val="false"/>
          <w:color w:val="000000"/>
          <w:sz w:val="28"/>
        </w:rPr>
        <w:t>
3-кесте</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2264"/>
        <w:gridCol w:w="3513"/>
        <w:gridCol w:w="2423"/>
        <w:gridCol w:w="2492"/>
      </w:tblGrid>
      <w:tr>
        <w:trPr>
          <w:trHeight w:val="39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құру туралы (немесе жауапты тұлға туралы) бұйрықтың нөмірі және күні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 және атқаратын қызметі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сертификатының (куәліктің) нөмірі және берілген күні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курсының атауы (тақырыбы)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мекемесінің атауы </w:t>
            </w:r>
          </w:p>
        </w:tc>
      </w:tr>
      <w:tr>
        <w:trPr>
          <w:trHeight w:val="28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4. Радиациялық бақылауды жүргізу кестесінің және соңғы</w:t>
      </w:r>
      <w:r>
        <w:br/>
      </w:r>
      <w:r>
        <w:rPr>
          <w:rFonts w:ascii="Times New Roman"/>
          <w:b w:val="false"/>
          <w:i w:val="false"/>
          <w:color w:val="000000"/>
          <w:sz w:val="28"/>
        </w:rPr>
        <w:t>
хаттамасының көшірмесі.</w:t>
      </w:r>
      <w:r>
        <w:br/>
      </w:r>
      <w:r>
        <w:rPr>
          <w:rFonts w:ascii="Times New Roman"/>
          <w:b w:val="false"/>
          <w:i w:val="false"/>
          <w:color w:val="000000"/>
          <w:sz w:val="28"/>
        </w:rPr>
        <w:t>
      5. Радиациялық бақылау құралдарын тексеру сертификаттарының</w:t>
      </w:r>
      <w:r>
        <w:br/>
      </w:r>
      <w:r>
        <w:rPr>
          <w:rFonts w:ascii="Times New Roman"/>
          <w:b w:val="false"/>
          <w:i w:val="false"/>
          <w:color w:val="000000"/>
          <w:sz w:val="28"/>
        </w:rPr>
        <w:t xml:space="preserve">
көшірмесі. </w:t>
      </w:r>
      <w:r>
        <w:br/>
      </w:r>
      <w:r>
        <w:rPr>
          <w:rFonts w:ascii="Times New Roman"/>
          <w:b w:val="false"/>
          <w:i w:val="false"/>
          <w:color w:val="000000"/>
          <w:sz w:val="28"/>
        </w:rPr>
        <w:t>
      6. Өтініш беруші бекіткен мәлімделген жұмыстарды жүргізу</w:t>
      </w:r>
      <w:r>
        <w:br/>
      </w:r>
      <w:r>
        <w:rPr>
          <w:rFonts w:ascii="Times New Roman"/>
          <w:b w:val="false"/>
          <w:i w:val="false"/>
          <w:color w:val="000000"/>
          <w:sz w:val="28"/>
        </w:rPr>
        <w:t>
кезіндегі ядролық, радиациялық қауіпсіздік жөніндегі нұсқаулықтың</w:t>
      </w:r>
      <w:r>
        <w:br/>
      </w:r>
      <w:r>
        <w:rPr>
          <w:rFonts w:ascii="Times New Roman"/>
          <w:b w:val="false"/>
          <w:i w:val="false"/>
          <w:color w:val="000000"/>
          <w:sz w:val="28"/>
        </w:rPr>
        <w:t xml:space="preserve">
көшірмесі. </w:t>
      </w:r>
      <w:r>
        <w:br/>
      </w:r>
      <w:r>
        <w:rPr>
          <w:rFonts w:ascii="Times New Roman"/>
          <w:b w:val="false"/>
          <w:i w:val="false"/>
          <w:color w:val="000000"/>
          <w:sz w:val="28"/>
        </w:rPr>
        <w:t>
      7. Өтініш беруші бекіткен авариялық жағдайлардағы персоналдың</w:t>
      </w:r>
      <w:r>
        <w:br/>
      </w:r>
      <w:r>
        <w:rPr>
          <w:rFonts w:ascii="Times New Roman"/>
          <w:b w:val="false"/>
          <w:i w:val="false"/>
          <w:color w:val="000000"/>
          <w:sz w:val="28"/>
        </w:rPr>
        <w:t xml:space="preserve">
іс-қимылдары жөніндегі нұсқаулықтың көшірмесі. </w:t>
      </w:r>
      <w:r>
        <w:br/>
      </w:r>
      <w:r>
        <w:rPr>
          <w:rFonts w:ascii="Times New Roman"/>
          <w:b w:val="false"/>
          <w:i w:val="false"/>
          <w:color w:val="000000"/>
          <w:sz w:val="28"/>
        </w:rPr>
        <w:t>
      8. Өтініш беруші бекіткен радиоактивті заттарды, радиоизотоптық</w:t>
      </w:r>
      <w:r>
        <w:br/>
      </w:r>
      <w:r>
        <w:rPr>
          <w:rFonts w:ascii="Times New Roman"/>
          <w:b w:val="false"/>
          <w:i w:val="false"/>
          <w:color w:val="000000"/>
          <w:sz w:val="28"/>
        </w:rPr>
        <w:t>
көздерді және радиоактивті қалдықтарды есепке алу және бақылау</w:t>
      </w:r>
      <w:r>
        <w:br/>
      </w:r>
      <w:r>
        <w:rPr>
          <w:rFonts w:ascii="Times New Roman"/>
          <w:b w:val="false"/>
          <w:i w:val="false"/>
          <w:color w:val="000000"/>
          <w:sz w:val="28"/>
        </w:rPr>
        <w:t xml:space="preserve">
жөніндегі нұсқаулықтың көшірмесі. </w:t>
      </w:r>
      <w:r>
        <w:br/>
      </w:r>
      <w:r>
        <w:rPr>
          <w:rFonts w:ascii="Times New Roman"/>
          <w:b w:val="false"/>
          <w:i w:val="false"/>
          <w:color w:val="000000"/>
          <w:sz w:val="28"/>
        </w:rPr>
        <w:t>
      9. Мәлімделген жұмыстарды орындаудың технологиялық</w:t>
      </w:r>
      <w:r>
        <w:br/>
      </w:r>
      <w:r>
        <w:rPr>
          <w:rFonts w:ascii="Times New Roman"/>
          <w:b w:val="false"/>
          <w:i w:val="false"/>
          <w:color w:val="000000"/>
          <w:sz w:val="28"/>
        </w:rPr>
        <w:t xml:space="preserve">
регламентiнің көшірмесі. </w:t>
      </w:r>
      <w:r>
        <w:br/>
      </w:r>
      <w:r>
        <w:rPr>
          <w:rFonts w:ascii="Times New Roman"/>
          <w:b w:val="false"/>
          <w:i w:val="false"/>
          <w:color w:val="000000"/>
          <w:sz w:val="28"/>
        </w:rPr>
        <w:t>
      10. 4-кестеге сәйкес персоналға жеке дозиметрлік бақылау</w:t>
      </w:r>
      <w:r>
        <w:br/>
      </w:r>
      <w:r>
        <w:rPr>
          <w:rFonts w:ascii="Times New Roman"/>
          <w:b w:val="false"/>
          <w:i w:val="false"/>
          <w:color w:val="000000"/>
          <w:sz w:val="28"/>
        </w:rPr>
        <w:t>
қызметтерін көрсету құқығына лицензиясы бар заңды немесе жеке</w:t>
      </w:r>
      <w:r>
        <w:br/>
      </w:r>
      <w:r>
        <w:rPr>
          <w:rFonts w:ascii="Times New Roman"/>
          <w:b w:val="false"/>
          <w:i w:val="false"/>
          <w:color w:val="000000"/>
          <w:sz w:val="28"/>
        </w:rPr>
        <w:t>
тұлғамен жасалған шарт туралы мәліметтер.</w:t>
      </w:r>
    </w:p>
    <w:bookmarkStart w:name="z401" w:id="226"/>
    <w:p>
      <w:pPr>
        <w:spacing w:after="0"/>
        <w:ind w:left="0"/>
        <w:jc w:val="both"/>
      </w:pPr>
      <w:r>
        <w:rPr>
          <w:rFonts w:ascii="Times New Roman"/>
          <w:b w:val="false"/>
          <w:i w:val="false"/>
          <w:color w:val="000000"/>
          <w:sz w:val="28"/>
        </w:rPr>
        <w:t>
Персоналды жеке дозиметрлік бақылау жөніндегі шарт туралы мәліметтер</w:t>
      </w:r>
      <w:r>
        <w:br/>
      </w:r>
      <w:r>
        <w:rPr>
          <w:rFonts w:ascii="Times New Roman"/>
          <w:b w:val="false"/>
          <w:i w:val="false"/>
          <w:color w:val="000000"/>
          <w:sz w:val="28"/>
        </w:rPr>
        <w:t>
нысаны</w:t>
      </w:r>
    </w:p>
    <w:bookmarkEnd w:id="226"/>
    <w:bookmarkStart w:name="z402" w:id="227"/>
    <w:p>
      <w:pPr>
        <w:spacing w:after="0"/>
        <w:ind w:left="0"/>
        <w:jc w:val="both"/>
      </w:pPr>
      <w:r>
        <w:rPr>
          <w:rFonts w:ascii="Times New Roman"/>
          <w:b w:val="false"/>
          <w:i w:val="false"/>
          <w:color w:val="000000"/>
          <w:sz w:val="28"/>
        </w:rPr>
        <w:t>
4-кесте</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2016"/>
        <w:gridCol w:w="2195"/>
        <w:gridCol w:w="4331"/>
        <w:gridCol w:w="3264"/>
      </w:tblGrid>
      <w:tr>
        <w:trPr>
          <w:trHeight w:val="186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жасалған тұлғаның ЗТ/ЖК/ЖТ атауы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 шарттың қолданылу мерзімі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саласында қызмет көрсету құқығына рұқсат беретін лицензияның нөмірі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дозиметрлік бақылау шарты бойынша қамтылған қызметкерлердің саны </w:t>
            </w:r>
          </w:p>
        </w:tc>
      </w:tr>
      <w:tr>
        <w:trPr>
          <w:trHeight w:val="285"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11. 5-кестеге сәйкес тасымалдау кездегі авариялық жиынтық және</w:t>
      </w:r>
      <w:r>
        <w:br/>
      </w:r>
      <w:r>
        <w:rPr>
          <w:rFonts w:ascii="Times New Roman"/>
          <w:b w:val="false"/>
          <w:i w:val="false"/>
          <w:color w:val="000000"/>
          <w:sz w:val="28"/>
        </w:rPr>
        <w:t>
аварияны жою құралдары туралы мәліметтер.</w:t>
      </w:r>
    </w:p>
    <w:bookmarkStart w:name="z403" w:id="228"/>
    <w:p>
      <w:pPr>
        <w:spacing w:after="0"/>
        <w:ind w:left="0"/>
        <w:jc w:val="both"/>
      </w:pPr>
      <w:r>
        <w:rPr>
          <w:rFonts w:ascii="Times New Roman"/>
          <w:b w:val="false"/>
          <w:i w:val="false"/>
          <w:color w:val="000000"/>
          <w:sz w:val="28"/>
        </w:rPr>
        <w:t>
Авариялық жиынтық немесе аварияны жою құралдары туралы мәліметтер</w:t>
      </w:r>
      <w:r>
        <w:br/>
      </w:r>
      <w:r>
        <w:rPr>
          <w:rFonts w:ascii="Times New Roman"/>
          <w:b w:val="false"/>
          <w:i w:val="false"/>
          <w:color w:val="000000"/>
          <w:sz w:val="28"/>
        </w:rPr>
        <w:t>
нысаны</w:t>
      </w:r>
    </w:p>
    <w:bookmarkEnd w:id="228"/>
    <w:bookmarkStart w:name="z404" w:id="229"/>
    <w:p>
      <w:pPr>
        <w:spacing w:after="0"/>
        <w:ind w:left="0"/>
        <w:jc w:val="both"/>
      </w:pPr>
      <w:r>
        <w:rPr>
          <w:rFonts w:ascii="Times New Roman"/>
          <w:b w:val="false"/>
          <w:i w:val="false"/>
          <w:color w:val="000000"/>
          <w:sz w:val="28"/>
        </w:rPr>
        <w:t>
5-кесте</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1793"/>
        <w:gridCol w:w="4564"/>
        <w:gridCol w:w="3507"/>
      </w:tblGrid>
      <w:tr>
        <w:trPr>
          <w:trHeight w:val="91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жиынтықтың немесе аварияны жою құралдарының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құрал (жиынтық) орнатылған көлік құралының нөмірі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атауы (маркасы) </w:t>
            </w:r>
          </w:p>
        </w:tc>
      </w:tr>
      <w:tr>
        <w:trPr>
          <w:trHeight w:val="28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12. Санитариялық-эпидемиологиялық бақылау бойынша құзыретті</w:t>
      </w:r>
      <w:r>
        <w:br/>
      </w:r>
      <w:r>
        <w:rPr>
          <w:rFonts w:ascii="Times New Roman"/>
          <w:b w:val="false"/>
          <w:i w:val="false"/>
          <w:color w:val="000000"/>
          <w:sz w:val="28"/>
        </w:rPr>
        <w:t>
орган берген көлiк құралына санитариялық-эпидемиологиялық</w:t>
      </w:r>
      <w:r>
        <w:br/>
      </w:r>
      <w:r>
        <w:rPr>
          <w:rFonts w:ascii="Times New Roman"/>
          <w:b w:val="false"/>
          <w:i w:val="false"/>
          <w:color w:val="000000"/>
          <w:sz w:val="28"/>
        </w:rPr>
        <w:t xml:space="preserve">
қорытындының көшірмесі. </w:t>
      </w:r>
      <w:r>
        <w:br/>
      </w:r>
      <w:r>
        <w:rPr>
          <w:rFonts w:ascii="Times New Roman"/>
          <w:b w:val="false"/>
          <w:i w:val="false"/>
          <w:color w:val="000000"/>
          <w:sz w:val="28"/>
        </w:rPr>
        <w:t>
      13. 6-кестеге сәйкес қызметкерді жазатайым оқиғалардан</w:t>
      </w:r>
      <w:r>
        <w:br/>
      </w:r>
      <w:r>
        <w:rPr>
          <w:rFonts w:ascii="Times New Roman"/>
          <w:b w:val="false"/>
          <w:i w:val="false"/>
          <w:color w:val="000000"/>
          <w:sz w:val="28"/>
        </w:rPr>
        <w:t>
сақтандыру және міндетті экологиялық сақтандыру шарттарының бар-жоғы</w:t>
      </w:r>
      <w:r>
        <w:br/>
      </w:r>
      <w:r>
        <w:rPr>
          <w:rFonts w:ascii="Times New Roman"/>
          <w:b w:val="false"/>
          <w:i w:val="false"/>
          <w:color w:val="000000"/>
          <w:sz w:val="28"/>
        </w:rPr>
        <w:t>
туралы мәліметтер.</w:t>
      </w:r>
    </w:p>
    <w:bookmarkStart w:name="z405" w:id="230"/>
    <w:p>
      <w:pPr>
        <w:spacing w:after="0"/>
        <w:ind w:left="0"/>
        <w:jc w:val="both"/>
      </w:pPr>
      <w:r>
        <w:rPr>
          <w:rFonts w:ascii="Times New Roman"/>
          <w:b w:val="false"/>
          <w:i w:val="false"/>
          <w:color w:val="000000"/>
          <w:sz w:val="28"/>
        </w:rPr>
        <w:t>
Сақтандыру шартының бар-жоғы туралы мәліметтер нысаны</w:t>
      </w:r>
    </w:p>
    <w:bookmarkEnd w:id="230"/>
    <w:bookmarkStart w:name="z406" w:id="231"/>
    <w:p>
      <w:pPr>
        <w:spacing w:after="0"/>
        <w:ind w:left="0"/>
        <w:jc w:val="both"/>
      </w:pPr>
      <w:r>
        <w:rPr>
          <w:rFonts w:ascii="Times New Roman"/>
          <w:b w:val="false"/>
          <w:i w:val="false"/>
          <w:color w:val="000000"/>
          <w:sz w:val="28"/>
        </w:rPr>
        <w:t>
6-кесте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2395"/>
        <w:gridCol w:w="2216"/>
        <w:gridCol w:w="3182"/>
        <w:gridCol w:w="4171"/>
      </w:tblGrid>
      <w:tr>
        <w:trPr>
          <w:trHeight w:val="435"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Шартқа сәйкес сақтандыру жағдайларына жатпайтын тармақтарды көрсету </w:t>
            </w:r>
          </w:p>
        </w:tc>
      </w:tr>
      <w:tr>
        <w:trPr>
          <w:trHeight w:val="285"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14. 7-кестеге сәйкес объектiлер иелерiнiң жауапкершiлiгiн</w:t>
      </w:r>
      <w:r>
        <w:br/>
      </w:r>
      <w:r>
        <w:rPr>
          <w:rFonts w:ascii="Times New Roman"/>
          <w:b w:val="false"/>
          <w:i w:val="false"/>
          <w:color w:val="000000"/>
          <w:sz w:val="28"/>
        </w:rPr>
        <w:t>
мiндеттi сақтандыру шартының бар-жоғы туралы мәліметтер – егер өтініш</w:t>
      </w:r>
      <w:r>
        <w:br/>
      </w:r>
      <w:r>
        <w:rPr>
          <w:rFonts w:ascii="Times New Roman"/>
          <w:b w:val="false"/>
          <w:i w:val="false"/>
          <w:color w:val="000000"/>
          <w:sz w:val="28"/>
        </w:rPr>
        <w:t>
беруші радиоактивті заттардың, құрамында радиоактивтi заттар бар</w:t>
      </w:r>
      <w:r>
        <w:br/>
      </w:r>
      <w:r>
        <w:rPr>
          <w:rFonts w:ascii="Times New Roman"/>
          <w:b w:val="false"/>
          <w:i w:val="false"/>
          <w:color w:val="000000"/>
          <w:sz w:val="28"/>
        </w:rPr>
        <w:t>
аспаптар мен қондырғылардың иесі болмаса (жеке меншік немесе жалға</w:t>
      </w:r>
      <w:r>
        <w:br/>
      </w:r>
      <w:r>
        <w:rPr>
          <w:rFonts w:ascii="Times New Roman"/>
          <w:b w:val="false"/>
          <w:i w:val="false"/>
          <w:color w:val="000000"/>
          <w:sz w:val="28"/>
        </w:rPr>
        <w:t>
алу құқығында) және жұмыстарға тапсырыс берушінің аумағында</w:t>
      </w:r>
      <w:r>
        <w:br/>
      </w:r>
      <w:r>
        <w:rPr>
          <w:rFonts w:ascii="Times New Roman"/>
          <w:b w:val="false"/>
          <w:i w:val="false"/>
          <w:color w:val="000000"/>
          <w:sz w:val="28"/>
        </w:rPr>
        <w:t>
жұмыстарды жүргізсе, онда осы тармақты орындау талап етілмейді.</w:t>
      </w:r>
    </w:p>
    <w:bookmarkStart w:name="z407" w:id="232"/>
    <w:p>
      <w:pPr>
        <w:spacing w:after="0"/>
        <w:ind w:left="0"/>
        <w:jc w:val="both"/>
      </w:pPr>
      <w:r>
        <w:rPr>
          <w:rFonts w:ascii="Times New Roman"/>
          <w:b w:val="false"/>
          <w:i w:val="false"/>
          <w:color w:val="000000"/>
          <w:sz w:val="28"/>
        </w:rPr>
        <w:t>
Сақтандыру шартының бар-жоғы туралы мәліметтер нысаны</w:t>
      </w:r>
    </w:p>
    <w:bookmarkEnd w:id="232"/>
    <w:bookmarkStart w:name="z408" w:id="233"/>
    <w:p>
      <w:pPr>
        <w:spacing w:after="0"/>
        <w:ind w:left="0"/>
        <w:jc w:val="both"/>
      </w:pPr>
      <w:r>
        <w:rPr>
          <w:rFonts w:ascii="Times New Roman"/>
          <w:b w:val="false"/>
          <w:i w:val="false"/>
          <w:color w:val="000000"/>
          <w:sz w:val="28"/>
        </w:rPr>
        <w:t>
7-кесте</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434"/>
        <w:gridCol w:w="2252"/>
        <w:gridCol w:w="3188"/>
        <w:gridCol w:w="4057"/>
      </w:tblGrid>
      <w:tr>
        <w:trPr>
          <w:trHeight w:val="1365"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сақтандыру жағдайларына жатпайтын тармақтарды көрсету</w:t>
            </w:r>
          </w:p>
        </w:tc>
      </w:tr>
      <w:tr>
        <w:trPr>
          <w:trHeight w:val="285"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76" w:id="23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162 қаулысымен   </w:t>
      </w:r>
      <w:r>
        <w:br/>
      </w:r>
      <w:r>
        <w:rPr>
          <w:rFonts w:ascii="Times New Roman"/>
          <w:b w:val="false"/>
          <w:i w:val="false"/>
          <w:color w:val="000000"/>
          <w:sz w:val="28"/>
        </w:rPr>
        <w:t>
бекітілген      </w:t>
      </w:r>
    </w:p>
    <w:bookmarkEnd w:id="234"/>
    <w:bookmarkStart w:name="z177" w:id="235"/>
    <w:p>
      <w:pPr>
        <w:spacing w:after="0"/>
        <w:ind w:left="0"/>
        <w:jc w:val="left"/>
      </w:pPr>
      <w:r>
        <w:rPr>
          <w:rFonts w:ascii="Times New Roman"/>
          <w:b/>
          <w:i w:val="false"/>
          <w:color w:val="000000"/>
        </w:rPr>
        <w:t xml:space="preserve"> 
«Ядролық сынақтар жүргізу салдарынан ластанған бұрынғы ядролық</w:t>
      </w:r>
      <w:r>
        <w:br/>
      </w:r>
      <w:r>
        <w:rPr>
          <w:rFonts w:ascii="Times New Roman"/>
          <w:b/>
          <w:i w:val="false"/>
          <w:color w:val="000000"/>
        </w:rPr>
        <w:t>
сынақ полигондарының аумақтарындағы және басқа да аумақтардағы</w:t>
      </w:r>
      <w:r>
        <w:br/>
      </w:r>
      <w:r>
        <w:rPr>
          <w:rFonts w:ascii="Times New Roman"/>
          <w:b/>
          <w:i w:val="false"/>
          <w:color w:val="000000"/>
        </w:rPr>
        <w:t>
қызметті жүзеге асыруға лицензия беру, қайта ресімдеу,</w:t>
      </w:r>
      <w:r>
        <w:br/>
      </w:r>
      <w:r>
        <w:rPr>
          <w:rFonts w:ascii="Times New Roman"/>
          <w:b/>
          <w:i w:val="false"/>
          <w:color w:val="000000"/>
        </w:rPr>
        <w:t>
лицензияның телнұсқаларын беру» мемлекеттік көрсетілетін қызмет</w:t>
      </w:r>
      <w:r>
        <w:br/>
      </w:r>
      <w:r>
        <w:rPr>
          <w:rFonts w:ascii="Times New Roman"/>
          <w:b/>
          <w:i w:val="false"/>
          <w:color w:val="000000"/>
        </w:rPr>
        <w:t>
стандарты</w:t>
      </w:r>
    </w:p>
    <w:bookmarkEnd w:id="235"/>
    <w:bookmarkStart w:name="z178" w:id="236"/>
    <w:p>
      <w:pPr>
        <w:spacing w:after="0"/>
        <w:ind w:left="0"/>
        <w:jc w:val="left"/>
      </w:pPr>
      <w:r>
        <w:rPr>
          <w:rFonts w:ascii="Times New Roman"/>
          <w:b/>
          <w:i w:val="false"/>
          <w:color w:val="000000"/>
        </w:rPr>
        <w:t xml:space="preserve"> 
1. Жалпы ережелері</w:t>
      </w:r>
    </w:p>
    <w:bookmarkEnd w:id="236"/>
    <w:bookmarkStart w:name="z179" w:id="237"/>
    <w:p>
      <w:pPr>
        <w:spacing w:after="0"/>
        <w:ind w:left="0"/>
        <w:jc w:val="both"/>
      </w:pPr>
      <w:r>
        <w:rPr>
          <w:rFonts w:ascii="Times New Roman"/>
          <w:b w:val="false"/>
          <w:i w:val="false"/>
          <w:color w:val="000000"/>
          <w:sz w:val="28"/>
        </w:rPr>
        <w:t>
      1. «Ядролық сынақтар жүргізу салдарынан ластанған бұрынғы ядролық сынақ полигондарының аумақтарындағы және басқа да аумақтардағы қызметті жүзеге асыруға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Атом энергиясы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«электрондық үкіметтің» www.еgov.kz веб-порталы немесе «Е-лицензиялау» www.elicense.kz веб-порталы (бұдан әрі – портал) арқылы жүзеге асырылады.</w:t>
      </w:r>
    </w:p>
    <w:bookmarkEnd w:id="237"/>
    <w:bookmarkStart w:name="z182" w:id="238"/>
    <w:p>
      <w:pPr>
        <w:spacing w:after="0"/>
        <w:ind w:left="0"/>
        <w:jc w:val="left"/>
      </w:pPr>
      <w:r>
        <w:rPr>
          <w:rFonts w:ascii="Times New Roman"/>
          <w:b/>
          <w:i w:val="false"/>
          <w:color w:val="000000"/>
        </w:rPr>
        <w:t xml:space="preserve"> 
2. Мемлекеттік қызмет көрсету тәртібі</w:t>
      </w:r>
    </w:p>
    <w:bookmarkEnd w:id="238"/>
    <w:bookmarkStart w:name="z183" w:id="239"/>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 тапсырылған, сондай-ақ порталға өтініш берген сәттен бастап:</w:t>
      </w:r>
      <w:r>
        <w:br/>
      </w:r>
      <w:r>
        <w:rPr>
          <w:rFonts w:ascii="Times New Roman"/>
          <w:b w:val="false"/>
          <w:i w:val="false"/>
          <w:color w:val="000000"/>
          <w:sz w:val="28"/>
        </w:rPr>
        <w:t>
      лицензияны және (немесе) лицензияға қосымшаны беру кезінде – 30 (отыз) жұмыс күні;</w:t>
      </w:r>
      <w:r>
        <w:br/>
      </w:r>
      <w:r>
        <w:rPr>
          <w:rFonts w:ascii="Times New Roman"/>
          <w:b w:val="false"/>
          <w:i w:val="false"/>
          <w:color w:val="000000"/>
          <w:sz w:val="28"/>
        </w:rPr>
        <w:t>
      лицензияны және (немесе) лицензияға қосымшаны қайта ресімдеген кезде – 30 (отыз) жұмыс күні;</w:t>
      </w:r>
      <w:r>
        <w:br/>
      </w:r>
      <w:r>
        <w:rPr>
          <w:rFonts w:ascii="Times New Roman"/>
          <w:b w:val="false"/>
          <w:i w:val="false"/>
          <w:color w:val="000000"/>
          <w:sz w:val="28"/>
        </w:rPr>
        <w:t>
      лицензияның телнұсқаларын және (немесе) лицензияға қосымшаның телнұсқаларын беру кезінде – 2 (екі) жұмыс күні;</w:t>
      </w:r>
      <w:r>
        <w:br/>
      </w:r>
      <w:r>
        <w:rPr>
          <w:rFonts w:ascii="Times New Roman"/>
          <w:b w:val="false"/>
          <w:i w:val="false"/>
          <w:color w:val="000000"/>
          <w:sz w:val="28"/>
        </w:rPr>
        <w:t xml:space="preserve">
      2) құжаттар топтамасын тапсыру үшін рұқсат етілетін ең ұзақ күту уақыты – 15 минут; </w:t>
      </w:r>
      <w:r>
        <w:br/>
      </w:r>
      <w:r>
        <w:rPr>
          <w:rFonts w:ascii="Times New Roman"/>
          <w:b w:val="false"/>
          <w:i w:val="false"/>
          <w:color w:val="000000"/>
          <w:sz w:val="28"/>
        </w:rPr>
        <w:t>
      3) рұқсат етілетін ең ұзақ қызмет көрсету уақыты – 15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ядролық сынақтар жүргізу салдарынан ластанған бұрынғы ядролық сынақ полигондарының аумақтарындағы және басқа да аумақтардағы қызметті жүзеге асыру жөніндегі қызмет түріне лицензия және (немесе) лицензияға қосымша, қайта ресімдеу, лицензияның және (немесе) лицензияға қосымшаның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қағаз түрінде.</w:t>
      </w:r>
      <w:r>
        <w:br/>
      </w:r>
      <w:r>
        <w:rPr>
          <w:rFonts w:ascii="Times New Roman"/>
          <w:b w:val="false"/>
          <w:i w:val="false"/>
          <w:color w:val="000000"/>
          <w:sz w:val="28"/>
        </w:rPr>
        <w:t>
      Лицензияны және (немесе) лицензияға қосымшаны қағаз тасығышта алуға өтініш берілген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Мемлекеттік көрсетілетін қызметті алуға портал арқылы өтініш берілген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заңды және жеке тұлғаларға (бұдан әрі – көрсетілетін қызметті алушы)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r>
        <w:br/>
      </w:r>
      <w:r>
        <w:rPr>
          <w:rFonts w:ascii="Times New Roman"/>
          <w:b w:val="false"/>
          <w:i w:val="false"/>
          <w:color w:val="000000"/>
          <w:sz w:val="28"/>
        </w:rPr>
        <w:t>
      1) аталған қызмет түрімен айналысу құқығына лицензия беру кезінде 10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 беру кезіндегі мөлшерлеменің 10 %-ын құрайды, бірақ 4 АЕК аспайды;</w:t>
      </w:r>
      <w:r>
        <w:br/>
      </w:r>
      <w:r>
        <w:rPr>
          <w:rFonts w:ascii="Times New Roman"/>
          <w:b w:val="false"/>
          <w:i w:val="false"/>
          <w:color w:val="000000"/>
          <w:sz w:val="28"/>
        </w:rPr>
        <w:t>
      3) лицензияның телнұсқасын беру үшін лицензия беру кезіндегі мөлшерлеменің 100 %-ын құрайды.</w:t>
      </w:r>
      <w:r>
        <w:br/>
      </w:r>
      <w:r>
        <w:rPr>
          <w:rFonts w:ascii="Times New Roman"/>
          <w:b w:val="false"/>
          <w:i w:val="false"/>
          <w:color w:val="000000"/>
          <w:sz w:val="28"/>
        </w:rPr>
        <w:t>
      Лицензиялық алымды төлеу қолма-қол ақшамен және қолма-қол емес нысанда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Мемлекеттік көрсетілетін қызметті алуға электрондық сұрау портал арқылы берілген жағдайда төлем «электронды үкіметтің» төлем шлюзі (бұдан әрі – ЭҮТШ) арқылы немесе екінші деңгейдегі банктер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 Мемлекеттік көрсетілетін қызмет алдын ала жазылусыз және жеделдетілген қызмет көрсетусіз кезек тәртібімен жүргізіледі;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көшiрмесi;</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2) лицензияға қосымшаны алу үшін: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4) лицензия және (немесе) лицензияға қосымша жоғалған, бүлінген жағдайда лицензияның телнұсқасын алу үшін көрсетілетін қызметті алушы порталда тиісті ақпараттық жүйелерден лицензия туралы мәліметтерді алу мүмкіндігі болмаған жағдайда ғана көрсетілетін қызметті берушіге мынадай құжаттарды ұсыну арқылы өтініш білдіреді:</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порталға:</w:t>
      </w:r>
      <w:r>
        <w:br/>
      </w:r>
      <w:r>
        <w:rPr>
          <w:rFonts w:ascii="Times New Roman"/>
          <w:b w:val="false"/>
          <w:i w:val="false"/>
          <w:color w:val="000000"/>
          <w:sz w:val="28"/>
        </w:rPr>
        <w:t>
      1) лицензияны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Көрсетілетін қызметті алушы барлық құжаттарды тапсырған кезде:</w:t>
      </w:r>
      <w:r>
        <w:br/>
      </w:r>
      <w:r>
        <w:rPr>
          <w:rFonts w:ascii="Times New Roman"/>
          <w:b w:val="false"/>
          <w:i w:val="false"/>
          <w:color w:val="000000"/>
          <w:sz w:val="28"/>
        </w:rPr>
        <w:t>
      1) көрсетілетін қызметті берушіге (қолма-қол немесе пошта байланысы арқылы) – қағаз тасығыштағы өтінішті қабылдаудың растауы оның көшірмесінде құжаттар топтамасын қабылдау уақыты мен күнін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қызмет нәтижесін алу күнін көрсете отырып,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тартудың негіздері:</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xml:space="preserve">
      3) көрсетілетін қызметті алушының біліктілік талаптарына сай келмеуі; </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ұсынуы негізінде соттың көрсетілетін қызметті алушыға лицензия алуға тыйым салуы болып табылады.</w:t>
      </w:r>
    </w:p>
    <w:bookmarkEnd w:id="239"/>
    <w:bookmarkStart w:name="z190" w:id="240"/>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сондай-ақ көрсетілетін қызметті берушінің</w:t>
      </w:r>
      <w:r>
        <w:br/>
      </w:r>
      <w:r>
        <w:rPr>
          <w:rFonts w:ascii="Times New Roman"/>
          <w:b/>
          <w:i w:val="false"/>
          <w:color w:val="000000"/>
        </w:rPr>
        <w:t>
және (немесе) оның лауазымды адамдарының әрекетіне</w:t>
      </w:r>
      <w:r>
        <w:br/>
      </w:r>
      <w:r>
        <w:rPr>
          <w:rFonts w:ascii="Times New Roman"/>
          <w:b/>
          <w:i w:val="false"/>
          <w:color w:val="000000"/>
        </w:rPr>
        <w:t>
(әрекетсіздігіне) шағымдану тәртібі</w:t>
      </w:r>
    </w:p>
    <w:bookmarkEnd w:id="240"/>
    <w:bookmarkStart w:name="z191" w:id="241"/>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тұлғаларының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немесе Министрліктің басшысының атына мына мекенжай бойынша беріледі: 010000, Астана қаласы, Қабанбай батыр даңғылы, 32/1, «Транспорт Тауэр» ғимараты, № 2117 кабинет, телефон: 8 (7172) 24-04-75, 29-08-48.</w:t>
      </w:r>
      <w:r>
        <w:br/>
      </w:r>
      <w:r>
        <w:rPr>
          <w:rFonts w:ascii="Times New Roman"/>
          <w:b w:val="false"/>
          <w:i w:val="false"/>
          <w:color w:val="000000"/>
          <w:sz w:val="28"/>
        </w:rPr>
        <w:t>
      Шағым жазбаша түрде пошта арқылы немесе қолма-қол көрсетілетін қызметті берушінің немесе Министрліктің кеңсесі арқылы жұмыс күндері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 жауап алу мерзімі мен орны көрсетіле отырып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xml:space="preserve">
      Портал арқылы өтініш берген кезде шағымдану тәртібі туралы ақпаратты 1414 бірыңғай байланыс орталығының телефоны арқылы алуға болады. </w:t>
      </w:r>
      <w:r>
        <w:br/>
      </w: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өтінішті өңдеу барысында жаңартылып тұратын өтініш туралы ақпарат (жеткізу, тіркеу, орындау туралы белгілер, шағымды қарау немесе қараудан бас тарту туралы жауап) қолжетімді.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241"/>
    <w:bookmarkStart w:name="z193" w:id="242"/>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қызметтің ерекшеліктері ескерілген өзге де</w:t>
      </w:r>
      <w:r>
        <w:br/>
      </w:r>
      <w:r>
        <w:rPr>
          <w:rFonts w:ascii="Times New Roman"/>
          <w:b/>
          <w:i w:val="false"/>
          <w:color w:val="000000"/>
        </w:rPr>
        <w:t>
талаптар</w:t>
      </w:r>
    </w:p>
    <w:bookmarkEnd w:id="242"/>
    <w:bookmarkStart w:name="z194" w:id="243"/>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www.kaec.kz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қашықтықтан қолжетімділік режимінде мемлекеттік қызмет көрсетудің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50 29 53, 50 30 77. Мемлекеттік қызметтер көрсету мәселелері жөніндегі бірыңғай байланыс орталығы: 1414.</w:t>
      </w:r>
    </w:p>
    <w:bookmarkEnd w:id="243"/>
    <w:bookmarkStart w:name="z198" w:id="244"/>
    <w:p>
      <w:pPr>
        <w:spacing w:after="0"/>
        <w:ind w:left="0"/>
        <w:jc w:val="both"/>
      </w:pPr>
      <w:r>
        <w:rPr>
          <w:rFonts w:ascii="Times New Roman"/>
          <w:b w:val="false"/>
          <w:i w:val="false"/>
          <w:color w:val="000000"/>
          <w:sz w:val="28"/>
        </w:rPr>
        <w:t xml:space="preserve">
«Ядролық сынақтар жүргізу    </w:t>
      </w:r>
      <w:r>
        <w:br/>
      </w:r>
      <w:r>
        <w:rPr>
          <w:rFonts w:ascii="Times New Roman"/>
          <w:b w:val="false"/>
          <w:i w:val="false"/>
          <w:color w:val="000000"/>
          <w:sz w:val="28"/>
        </w:rPr>
        <w:t xml:space="preserve">
салдарынан ластанған бұрынғы  </w:t>
      </w:r>
      <w:r>
        <w:br/>
      </w:r>
      <w:r>
        <w:rPr>
          <w:rFonts w:ascii="Times New Roman"/>
          <w:b w:val="false"/>
          <w:i w:val="false"/>
          <w:color w:val="000000"/>
          <w:sz w:val="28"/>
        </w:rPr>
        <w:t xml:space="preserve">
ядролық сынақ полигондарының  </w:t>
      </w:r>
      <w:r>
        <w:br/>
      </w:r>
      <w:r>
        <w:rPr>
          <w:rFonts w:ascii="Times New Roman"/>
          <w:b w:val="false"/>
          <w:i w:val="false"/>
          <w:color w:val="000000"/>
          <w:sz w:val="28"/>
        </w:rPr>
        <w:t xml:space="preserve">
аумақтарындағы және басқа да  </w:t>
      </w:r>
      <w:r>
        <w:br/>
      </w:r>
      <w:r>
        <w:rPr>
          <w:rFonts w:ascii="Times New Roman"/>
          <w:b w:val="false"/>
          <w:i w:val="false"/>
          <w:color w:val="000000"/>
          <w:sz w:val="28"/>
        </w:rPr>
        <w:t xml:space="preserve">
аумақтардағы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244"/>
    <w:bookmarkStart w:name="z199" w:id="245"/>
    <w:p>
      <w:pPr>
        <w:spacing w:after="0"/>
        <w:ind w:left="0"/>
        <w:jc w:val="left"/>
      </w:pPr>
      <w:r>
        <w:rPr>
          <w:rFonts w:ascii="Times New Roman"/>
          <w:b/>
          <w:i w:val="false"/>
          <w:color w:val="000000"/>
        </w:rPr>
        <w:t xml:space="preserve"> 
Заңды тұлғаның лицензия және (немесе) лицензияға қосымша алуға</w:t>
      </w:r>
      <w:r>
        <w:br/>
      </w:r>
      <w:r>
        <w:rPr>
          <w:rFonts w:ascii="Times New Roman"/>
          <w:b/>
          <w:i w:val="false"/>
          <w:color w:val="000000"/>
        </w:rPr>
        <w:t>
өтiнiші</w:t>
      </w:r>
    </w:p>
    <w:bookmarkEnd w:id="2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жүзеге асыруға лицензия және (немесе)</w:t>
      </w:r>
      <w:r>
        <w:br/>
      </w:r>
      <w:r>
        <w:rPr>
          <w:rFonts w:ascii="Times New Roman"/>
          <w:b w:val="false"/>
          <w:i w:val="false"/>
          <w:color w:val="000000"/>
          <w:sz w:val="28"/>
        </w:rPr>
        <w:t>
лицензияға қосымшаны қағаз тасығышта ________________________________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w:t>
      </w:r>
      <w:r>
        <w:br/>
      </w:r>
      <w:r>
        <w:rPr>
          <w:rFonts w:ascii="Times New Roman"/>
          <w:b w:val="false"/>
          <w:i w:val="false"/>
          <w:color w:val="000000"/>
          <w:sz w:val="28"/>
        </w:rPr>
        <w:t>
атауы,үй/ғимарат (стационарлық үй-жайлар) нөмірі)</w:t>
      </w:r>
      <w:r>
        <w:br/>
      </w:r>
      <w:r>
        <w:rPr>
          <w:rFonts w:ascii="Times New Roman"/>
          <w:b w:val="false"/>
          <w:i w:val="false"/>
          <w:color w:val="000000"/>
          <w:sz w:val="28"/>
        </w:rPr>
        <w:t>
      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Басшы _______   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мерзімі: 20__ жылғы «___» _____________</w:t>
      </w:r>
    </w:p>
    <w:bookmarkStart w:name="z200" w:id="246"/>
    <w:p>
      <w:pPr>
        <w:spacing w:after="0"/>
        <w:ind w:left="0"/>
        <w:jc w:val="both"/>
      </w:pPr>
      <w:r>
        <w:rPr>
          <w:rFonts w:ascii="Times New Roman"/>
          <w:b w:val="false"/>
          <w:i w:val="false"/>
          <w:color w:val="000000"/>
          <w:sz w:val="28"/>
        </w:rPr>
        <w:t xml:space="preserve">
«Ядролық сынақтар жүргізу    </w:t>
      </w:r>
      <w:r>
        <w:br/>
      </w:r>
      <w:r>
        <w:rPr>
          <w:rFonts w:ascii="Times New Roman"/>
          <w:b w:val="false"/>
          <w:i w:val="false"/>
          <w:color w:val="000000"/>
          <w:sz w:val="28"/>
        </w:rPr>
        <w:t xml:space="preserve">
салдарынан ластанған бұрынғы  </w:t>
      </w:r>
      <w:r>
        <w:br/>
      </w:r>
      <w:r>
        <w:rPr>
          <w:rFonts w:ascii="Times New Roman"/>
          <w:b w:val="false"/>
          <w:i w:val="false"/>
          <w:color w:val="000000"/>
          <w:sz w:val="28"/>
        </w:rPr>
        <w:t xml:space="preserve">
ядролық сынақ полигондарының  </w:t>
      </w:r>
      <w:r>
        <w:br/>
      </w:r>
      <w:r>
        <w:rPr>
          <w:rFonts w:ascii="Times New Roman"/>
          <w:b w:val="false"/>
          <w:i w:val="false"/>
          <w:color w:val="000000"/>
          <w:sz w:val="28"/>
        </w:rPr>
        <w:t xml:space="preserve">
аумақтарындағы және басқа да  </w:t>
      </w:r>
      <w:r>
        <w:br/>
      </w:r>
      <w:r>
        <w:rPr>
          <w:rFonts w:ascii="Times New Roman"/>
          <w:b w:val="false"/>
          <w:i w:val="false"/>
          <w:color w:val="000000"/>
          <w:sz w:val="28"/>
        </w:rPr>
        <w:t xml:space="preserve">
аумақтардағы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246"/>
    <w:bookmarkStart w:name="z201" w:id="247"/>
    <w:p>
      <w:pPr>
        <w:spacing w:after="0"/>
        <w:ind w:left="0"/>
        <w:jc w:val="left"/>
      </w:pPr>
      <w:r>
        <w:rPr>
          <w:rFonts w:ascii="Times New Roman"/>
          <w:b/>
          <w:i w:val="false"/>
          <w:color w:val="000000"/>
        </w:rPr>
        <w:t xml:space="preserve"> 
Жеке тұлғаның лицензия және (немесе) лицензияға қосымша алуға</w:t>
      </w:r>
      <w:r>
        <w:br/>
      </w:r>
      <w:r>
        <w:rPr>
          <w:rFonts w:ascii="Times New Roman"/>
          <w:b/>
          <w:i w:val="false"/>
          <w:color w:val="000000"/>
        </w:rPr>
        <w:t>
өтiнiші</w:t>
      </w:r>
    </w:p>
    <w:bookmarkEnd w:id="24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кіші түрі (-лері)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жүзеге асыруға лицензия және</w:t>
      </w:r>
      <w:r>
        <w:br/>
      </w:r>
      <w:r>
        <w:rPr>
          <w:rFonts w:ascii="Times New Roman"/>
          <w:b w:val="false"/>
          <w:i w:val="false"/>
          <w:color w:val="000000"/>
          <w:sz w:val="28"/>
        </w:rPr>
        <w:t>
(немесе) лицензияға қосымшаны қағаз тасығышта 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Жеке тұлғаның тұрғылықты жерінің мекенжайы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_________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Жеке тұлға ______   _________________________________________________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Мөр орны (болған жағдайда) Толтыру мерзімі: 20__ жылғы «___» ________</w:t>
      </w:r>
    </w:p>
    <w:bookmarkStart w:name="z202" w:id="248"/>
    <w:p>
      <w:pPr>
        <w:spacing w:after="0"/>
        <w:ind w:left="0"/>
        <w:jc w:val="both"/>
      </w:pPr>
      <w:r>
        <w:rPr>
          <w:rFonts w:ascii="Times New Roman"/>
          <w:b w:val="false"/>
          <w:i w:val="false"/>
          <w:color w:val="000000"/>
          <w:sz w:val="28"/>
        </w:rPr>
        <w:t xml:space="preserve">
«Ядролық сынақтар жүргізу    </w:t>
      </w:r>
      <w:r>
        <w:br/>
      </w:r>
      <w:r>
        <w:rPr>
          <w:rFonts w:ascii="Times New Roman"/>
          <w:b w:val="false"/>
          <w:i w:val="false"/>
          <w:color w:val="000000"/>
          <w:sz w:val="28"/>
        </w:rPr>
        <w:t xml:space="preserve">
салдарынан ластанған бұрынғы  </w:t>
      </w:r>
      <w:r>
        <w:br/>
      </w:r>
      <w:r>
        <w:rPr>
          <w:rFonts w:ascii="Times New Roman"/>
          <w:b w:val="false"/>
          <w:i w:val="false"/>
          <w:color w:val="000000"/>
          <w:sz w:val="28"/>
        </w:rPr>
        <w:t xml:space="preserve">
ядролық сынақ полигондарының  </w:t>
      </w:r>
      <w:r>
        <w:br/>
      </w:r>
      <w:r>
        <w:rPr>
          <w:rFonts w:ascii="Times New Roman"/>
          <w:b w:val="false"/>
          <w:i w:val="false"/>
          <w:color w:val="000000"/>
          <w:sz w:val="28"/>
        </w:rPr>
        <w:t xml:space="preserve">
аумақтарындағы және басқа да  </w:t>
      </w:r>
      <w:r>
        <w:br/>
      </w:r>
      <w:r>
        <w:rPr>
          <w:rFonts w:ascii="Times New Roman"/>
          <w:b w:val="false"/>
          <w:i w:val="false"/>
          <w:color w:val="000000"/>
          <w:sz w:val="28"/>
        </w:rPr>
        <w:t xml:space="preserve">
аумақтардағы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3-қосымша           </w:t>
      </w:r>
    </w:p>
    <w:bookmarkEnd w:id="248"/>
    <w:bookmarkStart w:name="z203" w:id="249"/>
    <w:p>
      <w:pPr>
        <w:spacing w:after="0"/>
        <w:ind w:left="0"/>
        <w:jc w:val="left"/>
      </w:pPr>
      <w:r>
        <w:rPr>
          <w:rFonts w:ascii="Times New Roman"/>
          <w:b/>
          <w:i w:val="false"/>
          <w:color w:val="000000"/>
        </w:rPr>
        <w:t xml:space="preserve"> 
Ядролық сынақтар жүргізу салдарынан ластанған бұрынғы ядролық</w:t>
      </w:r>
      <w:r>
        <w:br/>
      </w:r>
      <w:r>
        <w:rPr>
          <w:rFonts w:ascii="Times New Roman"/>
          <w:b/>
          <w:i w:val="false"/>
          <w:color w:val="000000"/>
        </w:rPr>
        <w:t>
сынақ полигондарының аумақтарындағы және басқа да аумақтардағы</w:t>
      </w:r>
      <w:r>
        <w:br/>
      </w:r>
      <w:r>
        <w:rPr>
          <w:rFonts w:ascii="Times New Roman"/>
          <w:b/>
          <w:i w:val="false"/>
          <w:color w:val="000000"/>
        </w:rPr>
        <w:t>
қызметті жүзеге асыру жөніндегі қызметке қойылатын біліктілік</w:t>
      </w:r>
      <w:r>
        <w:br/>
      </w:r>
      <w:r>
        <w:rPr>
          <w:rFonts w:ascii="Times New Roman"/>
          <w:b/>
          <w:i w:val="false"/>
          <w:color w:val="000000"/>
        </w:rPr>
        <w:t>
талаптарына сәйкес қажетті құжаттардың тізімі және мәліметтер</w:t>
      </w:r>
      <w:r>
        <w:br/>
      </w:r>
      <w:r>
        <w:rPr>
          <w:rFonts w:ascii="Times New Roman"/>
          <w:b/>
          <w:i w:val="false"/>
          <w:color w:val="000000"/>
        </w:rPr>
        <w:t>
нысаны</w:t>
      </w:r>
    </w:p>
    <w:bookmarkEnd w:id="249"/>
    <w:p>
      <w:pPr>
        <w:spacing w:after="0"/>
        <w:ind w:left="0"/>
        <w:jc w:val="both"/>
      </w:pPr>
      <w:r>
        <w:rPr>
          <w:rFonts w:ascii="Times New Roman"/>
          <w:b w:val="false"/>
          <w:i w:val="false"/>
          <w:color w:val="000000"/>
          <w:sz w:val="28"/>
        </w:rPr>
        <w:t>      1. Мәлiмделген қызметтi жүргiзу көзделген аумақтың</w:t>
      </w:r>
      <w:r>
        <w:br/>
      </w:r>
      <w:r>
        <w:rPr>
          <w:rFonts w:ascii="Times New Roman"/>
          <w:b w:val="false"/>
          <w:i w:val="false"/>
          <w:color w:val="000000"/>
          <w:sz w:val="28"/>
        </w:rPr>
        <w:t>
радиологиялық сипаттамасына санитариялық-эпидемиологиялық бақылау</w:t>
      </w:r>
      <w:r>
        <w:br/>
      </w:r>
      <w:r>
        <w:rPr>
          <w:rFonts w:ascii="Times New Roman"/>
          <w:b w:val="false"/>
          <w:i w:val="false"/>
          <w:color w:val="000000"/>
          <w:sz w:val="28"/>
        </w:rPr>
        <w:t>
бойынша құзырлы орган берген санитариялық-эпидемиологиялық</w:t>
      </w:r>
      <w:r>
        <w:br/>
      </w:r>
      <w:r>
        <w:rPr>
          <w:rFonts w:ascii="Times New Roman"/>
          <w:b w:val="false"/>
          <w:i w:val="false"/>
          <w:color w:val="000000"/>
          <w:sz w:val="28"/>
        </w:rPr>
        <w:t xml:space="preserve">
қорытындының көшірмесі. </w:t>
      </w:r>
      <w:r>
        <w:br/>
      </w:r>
      <w:r>
        <w:rPr>
          <w:rFonts w:ascii="Times New Roman"/>
          <w:b w:val="false"/>
          <w:i w:val="false"/>
          <w:color w:val="000000"/>
          <w:sz w:val="28"/>
        </w:rPr>
        <w:t>
      2. Өтініш беруші бекіткен полигон аумағы бойынша қозғалыс</w:t>
      </w:r>
      <w:r>
        <w:br/>
      </w:r>
      <w:r>
        <w:rPr>
          <w:rFonts w:ascii="Times New Roman"/>
          <w:b w:val="false"/>
          <w:i w:val="false"/>
          <w:color w:val="000000"/>
          <w:sz w:val="28"/>
        </w:rPr>
        <w:t>
бағытының көшірмесі.</w:t>
      </w:r>
      <w:r>
        <w:br/>
      </w:r>
      <w:r>
        <w:rPr>
          <w:rFonts w:ascii="Times New Roman"/>
          <w:b w:val="false"/>
          <w:i w:val="false"/>
          <w:color w:val="000000"/>
          <w:sz w:val="28"/>
        </w:rPr>
        <w:t>
      3. Өтініш беруші бекіткен мәлімделген жұмыстарды жүргізу</w:t>
      </w:r>
      <w:r>
        <w:br/>
      </w:r>
      <w:r>
        <w:rPr>
          <w:rFonts w:ascii="Times New Roman"/>
          <w:b w:val="false"/>
          <w:i w:val="false"/>
          <w:color w:val="000000"/>
          <w:sz w:val="28"/>
        </w:rPr>
        <w:t>
кезіндегі радиациялық қауіпсіздік жөніндегі нұсқаулықтың көшірмесі.</w:t>
      </w:r>
      <w:r>
        <w:br/>
      </w:r>
      <w:r>
        <w:rPr>
          <w:rFonts w:ascii="Times New Roman"/>
          <w:b w:val="false"/>
          <w:i w:val="false"/>
          <w:color w:val="000000"/>
          <w:sz w:val="28"/>
        </w:rPr>
        <w:t>
      4. Өтініш беруші бекіткен жұмыстың негізгі тәсілдерін,</w:t>
      </w:r>
      <w:r>
        <w:br/>
      </w:r>
      <w:r>
        <w:rPr>
          <w:rFonts w:ascii="Times New Roman"/>
          <w:b w:val="false"/>
          <w:i w:val="false"/>
          <w:color w:val="000000"/>
          <w:sz w:val="28"/>
        </w:rPr>
        <w:t>
операцияларды орындаудың дәйекті тәртібін, жұмыстың шегі мен</w:t>
      </w:r>
      <w:r>
        <w:br/>
      </w:r>
      <w:r>
        <w:rPr>
          <w:rFonts w:ascii="Times New Roman"/>
          <w:b w:val="false"/>
          <w:i w:val="false"/>
          <w:color w:val="000000"/>
          <w:sz w:val="28"/>
        </w:rPr>
        <w:t>
шарттарын айқындайтын мәлімделген жұмыстарды орындаудың технологиялық</w:t>
      </w:r>
      <w:r>
        <w:br/>
      </w:r>
      <w:r>
        <w:rPr>
          <w:rFonts w:ascii="Times New Roman"/>
          <w:b w:val="false"/>
          <w:i w:val="false"/>
          <w:color w:val="000000"/>
          <w:sz w:val="28"/>
        </w:rPr>
        <w:t>
регламентiнің көшірмесі.</w:t>
      </w:r>
      <w:r>
        <w:br/>
      </w:r>
      <w:r>
        <w:rPr>
          <w:rFonts w:ascii="Times New Roman"/>
          <w:b w:val="false"/>
          <w:i w:val="false"/>
          <w:color w:val="000000"/>
          <w:sz w:val="28"/>
        </w:rPr>
        <w:t>
      5. 1-кестеге сәйкес персоналға жеке дозиметрлік бақылау</w:t>
      </w:r>
      <w:r>
        <w:br/>
      </w:r>
      <w:r>
        <w:rPr>
          <w:rFonts w:ascii="Times New Roman"/>
          <w:b w:val="false"/>
          <w:i w:val="false"/>
          <w:color w:val="000000"/>
          <w:sz w:val="28"/>
        </w:rPr>
        <w:t>
қызметін көрсету құқығына лицензиясы бар заңды немесе жеке тұлғамен</w:t>
      </w:r>
      <w:r>
        <w:br/>
      </w:r>
      <w:r>
        <w:rPr>
          <w:rFonts w:ascii="Times New Roman"/>
          <w:b w:val="false"/>
          <w:i w:val="false"/>
          <w:color w:val="000000"/>
          <w:sz w:val="28"/>
        </w:rPr>
        <w:t>
жасалған шарт туралы мәліметтер.</w:t>
      </w:r>
    </w:p>
    <w:bookmarkStart w:name="z416" w:id="250"/>
    <w:p>
      <w:pPr>
        <w:spacing w:after="0"/>
        <w:ind w:left="0"/>
        <w:jc w:val="both"/>
      </w:pPr>
      <w:r>
        <w:rPr>
          <w:rFonts w:ascii="Times New Roman"/>
          <w:b w:val="false"/>
          <w:i w:val="false"/>
          <w:color w:val="000000"/>
          <w:sz w:val="28"/>
        </w:rPr>
        <w:t>
Персоналды жеке дозиметрлік бақылау жөніндегі шарт туралы мәліметтер</w:t>
      </w:r>
      <w:r>
        <w:br/>
      </w:r>
      <w:r>
        <w:rPr>
          <w:rFonts w:ascii="Times New Roman"/>
          <w:b w:val="false"/>
          <w:i w:val="false"/>
          <w:color w:val="000000"/>
          <w:sz w:val="28"/>
        </w:rPr>
        <w:t>
нысаны</w:t>
      </w:r>
    </w:p>
    <w:bookmarkEnd w:id="250"/>
    <w:bookmarkStart w:name="z415" w:id="251"/>
    <w:p>
      <w:pPr>
        <w:spacing w:after="0"/>
        <w:ind w:left="0"/>
        <w:jc w:val="both"/>
      </w:pPr>
      <w:r>
        <w:rPr>
          <w:rFonts w:ascii="Times New Roman"/>
          <w:b w:val="false"/>
          <w:i w:val="false"/>
          <w:color w:val="000000"/>
          <w:sz w:val="28"/>
        </w:rPr>
        <w:t>
1-кесте</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241"/>
        <w:gridCol w:w="2241"/>
        <w:gridCol w:w="3967"/>
        <w:gridCol w:w="3310"/>
      </w:tblGrid>
      <w:tr>
        <w:trPr>
          <w:trHeight w:val="43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жасалған тұлғаның ЗТ/ЖК/ЖТ атауы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 шарттың қолданылу мерзімі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саласында қызмет көрсету құқығына рұқсат беретін лицензияның нөмірі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дозиметрлік бақылау шарты бойынша қамтылған қызметкерлердің саны </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6. Радиациялық бақылау жөніндегі жауапты тұлға туралы бұйрықтың</w:t>
      </w:r>
      <w:r>
        <w:br/>
      </w:r>
      <w:r>
        <w:rPr>
          <w:rFonts w:ascii="Times New Roman"/>
          <w:b w:val="false"/>
          <w:i w:val="false"/>
          <w:color w:val="000000"/>
          <w:sz w:val="28"/>
        </w:rPr>
        <w:t>
көшірмесі, жауапты тұлғаның лауазымдық нұсқаулығының көшірмесі,</w:t>
      </w:r>
      <w:r>
        <w:br/>
      </w:r>
      <w:r>
        <w:rPr>
          <w:rFonts w:ascii="Times New Roman"/>
          <w:b w:val="false"/>
          <w:i w:val="false"/>
          <w:color w:val="000000"/>
          <w:sz w:val="28"/>
        </w:rPr>
        <w:t>
жауапты тұлғаны радиациялық қауіпсіздік бойынша оқыту туралы құжаттың</w:t>
      </w:r>
      <w:r>
        <w:br/>
      </w:r>
      <w:r>
        <w:rPr>
          <w:rFonts w:ascii="Times New Roman"/>
          <w:b w:val="false"/>
          <w:i w:val="false"/>
          <w:color w:val="000000"/>
          <w:sz w:val="28"/>
        </w:rPr>
        <w:t>
көшірмесі, радиациялық бақылауды жүргізу кестесінің көшірмесі,</w:t>
      </w:r>
      <w:r>
        <w:br/>
      </w:r>
      <w:r>
        <w:rPr>
          <w:rFonts w:ascii="Times New Roman"/>
          <w:b w:val="false"/>
          <w:i w:val="false"/>
          <w:color w:val="000000"/>
          <w:sz w:val="28"/>
        </w:rPr>
        <w:t>
радиациялық бақылау құралдарын тексеру жөніндегі сертификаттардың</w:t>
      </w:r>
      <w:r>
        <w:br/>
      </w:r>
      <w:r>
        <w:rPr>
          <w:rFonts w:ascii="Times New Roman"/>
          <w:b w:val="false"/>
          <w:i w:val="false"/>
          <w:color w:val="000000"/>
          <w:sz w:val="28"/>
        </w:rPr>
        <w:t>
көшірмелері (радиациялық бақылаудың меншік жүйесі болған кезде)</w:t>
      </w:r>
      <w:r>
        <w:br/>
      </w:r>
      <w:r>
        <w:rPr>
          <w:rFonts w:ascii="Times New Roman"/>
          <w:b w:val="false"/>
          <w:i w:val="false"/>
          <w:color w:val="000000"/>
          <w:sz w:val="28"/>
        </w:rPr>
        <w:t>
немесе 2-кестеге сәйкес жұмыс орындарына радиациялық бақылау</w:t>
      </w:r>
      <w:r>
        <w:br/>
      </w:r>
      <w:r>
        <w:rPr>
          <w:rFonts w:ascii="Times New Roman"/>
          <w:b w:val="false"/>
          <w:i w:val="false"/>
          <w:color w:val="000000"/>
          <w:sz w:val="28"/>
        </w:rPr>
        <w:t>
жүргізуге лицензиясы бар заңды немесе жеке тұлғамен жасалған шарт</w:t>
      </w:r>
      <w:r>
        <w:br/>
      </w:r>
      <w:r>
        <w:rPr>
          <w:rFonts w:ascii="Times New Roman"/>
          <w:b w:val="false"/>
          <w:i w:val="false"/>
          <w:color w:val="000000"/>
          <w:sz w:val="28"/>
        </w:rPr>
        <w:t>
туралы мәліметтер.</w:t>
      </w:r>
    </w:p>
    <w:bookmarkStart w:name="z417" w:id="252"/>
    <w:p>
      <w:pPr>
        <w:spacing w:after="0"/>
        <w:ind w:left="0"/>
        <w:jc w:val="both"/>
      </w:pPr>
      <w:r>
        <w:rPr>
          <w:rFonts w:ascii="Times New Roman"/>
          <w:b w:val="false"/>
          <w:i w:val="false"/>
          <w:color w:val="000000"/>
          <w:sz w:val="28"/>
        </w:rPr>
        <w:t>
Қызметтер көрсетуге шарттың бар-жоғы туралы мәліметтер</w:t>
      </w:r>
    </w:p>
    <w:bookmarkEnd w:id="252"/>
    <w:bookmarkStart w:name="z418" w:id="253"/>
    <w:p>
      <w:pPr>
        <w:spacing w:after="0"/>
        <w:ind w:left="0"/>
        <w:jc w:val="both"/>
      </w:pPr>
      <w:r>
        <w:rPr>
          <w:rFonts w:ascii="Times New Roman"/>
          <w:b w:val="false"/>
          <w:i w:val="false"/>
          <w:color w:val="000000"/>
          <w:sz w:val="28"/>
        </w:rPr>
        <w:t>
2-кесте</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445"/>
        <w:gridCol w:w="2241"/>
        <w:gridCol w:w="3104"/>
        <w:gridCol w:w="3969"/>
      </w:tblGrid>
      <w:tr>
        <w:trPr>
          <w:trHeight w:val="75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нөмірі, жасалған күні, қолданылу мерзімі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 жүргізу кезеңділігі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жасалған тұлғаның ЗТ/ЖК/ЖТ атауы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 көрсету құқығына лицензияның нөмірі</w:t>
            </w:r>
          </w:p>
        </w:tc>
      </w:tr>
      <w:tr>
        <w:trPr>
          <w:trHeight w:val="2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7. 3-кестеге сәйкес қызметкерді жазатайым оқиғалардан</w:t>
      </w:r>
      <w:r>
        <w:br/>
      </w:r>
      <w:r>
        <w:rPr>
          <w:rFonts w:ascii="Times New Roman"/>
          <w:b w:val="false"/>
          <w:i w:val="false"/>
          <w:color w:val="000000"/>
          <w:sz w:val="28"/>
        </w:rPr>
        <w:t>
сақтандыру, шартының бар-жоғы туралы мәліметтер.</w:t>
      </w:r>
    </w:p>
    <w:bookmarkStart w:name="z419" w:id="254"/>
    <w:p>
      <w:pPr>
        <w:spacing w:after="0"/>
        <w:ind w:left="0"/>
        <w:jc w:val="both"/>
      </w:pPr>
      <w:r>
        <w:rPr>
          <w:rFonts w:ascii="Times New Roman"/>
          <w:b w:val="false"/>
          <w:i w:val="false"/>
          <w:color w:val="000000"/>
          <w:sz w:val="28"/>
        </w:rPr>
        <w:t>
Сақтандыру шартының бар-жоғы туралы мәліметтер нысаны</w:t>
      </w:r>
    </w:p>
    <w:bookmarkEnd w:id="254"/>
    <w:bookmarkStart w:name="z420" w:id="255"/>
    <w:p>
      <w:pPr>
        <w:spacing w:after="0"/>
        <w:ind w:left="0"/>
        <w:jc w:val="both"/>
      </w:pPr>
      <w:r>
        <w:rPr>
          <w:rFonts w:ascii="Times New Roman"/>
          <w:b w:val="false"/>
          <w:i w:val="false"/>
          <w:color w:val="000000"/>
          <w:sz w:val="28"/>
        </w:rPr>
        <w:t>
3-кесте</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2422"/>
        <w:gridCol w:w="2241"/>
        <w:gridCol w:w="3514"/>
        <w:gridCol w:w="3764"/>
      </w:tblGrid>
      <w:tr>
        <w:trPr>
          <w:trHeight w:val="1365"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нөмірі және жасалған күні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Шартқа сәйкес сақтандыру жағдайларына жатпайтын тармақтарды көрсету </w:t>
            </w:r>
          </w:p>
        </w:tc>
      </w:tr>
      <w:tr>
        <w:trPr>
          <w:trHeight w:val="285"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30" w:id="2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162 қаулысымен   </w:t>
      </w:r>
      <w:r>
        <w:br/>
      </w:r>
      <w:r>
        <w:rPr>
          <w:rFonts w:ascii="Times New Roman"/>
          <w:b w:val="false"/>
          <w:i w:val="false"/>
          <w:color w:val="000000"/>
          <w:sz w:val="28"/>
        </w:rPr>
        <w:t>
бекітілген      </w:t>
      </w:r>
    </w:p>
    <w:bookmarkEnd w:id="256"/>
    <w:bookmarkStart w:name="z231" w:id="257"/>
    <w:p>
      <w:pPr>
        <w:spacing w:after="0"/>
        <w:ind w:left="0"/>
        <w:jc w:val="left"/>
      </w:pPr>
      <w:r>
        <w:rPr>
          <w:rFonts w:ascii="Times New Roman"/>
          <w:b/>
          <w:i w:val="false"/>
          <w:color w:val="000000"/>
        </w:rPr>
        <w:t xml:space="preserve"> 
«Ядролық қондырғылар мен ядролық материалдарды физикалық қорғау</w:t>
      </w:r>
      <w:r>
        <w:br/>
      </w:r>
      <w:r>
        <w:rPr>
          <w:rFonts w:ascii="Times New Roman"/>
          <w:b/>
          <w:i w:val="false"/>
          <w:color w:val="000000"/>
        </w:rPr>
        <w:t>
жөніндегі қызметті жүзеге асыруға лицензия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bookmarkEnd w:id="257"/>
    <w:bookmarkStart w:name="z232" w:id="258"/>
    <w:p>
      <w:pPr>
        <w:spacing w:after="0"/>
        <w:ind w:left="0"/>
        <w:jc w:val="left"/>
      </w:pPr>
      <w:r>
        <w:rPr>
          <w:rFonts w:ascii="Times New Roman"/>
          <w:b/>
          <w:i w:val="false"/>
          <w:color w:val="000000"/>
        </w:rPr>
        <w:t xml:space="preserve"> 
1. Жалпы ережелері</w:t>
      </w:r>
    </w:p>
    <w:bookmarkEnd w:id="258"/>
    <w:bookmarkStart w:name="z233" w:id="259"/>
    <w:p>
      <w:pPr>
        <w:spacing w:after="0"/>
        <w:ind w:left="0"/>
        <w:jc w:val="both"/>
      </w:pPr>
      <w:r>
        <w:rPr>
          <w:rFonts w:ascii="Times New Roman"/>
          <w:b w:val="false"/>
          <w:i w:val="false"/>
          <w:color w:val="000000"/>
          <w:sz w:val="28"/>
        </w:rPr>
        <w:t>
      1. «Ядролық қондырғылар мен ядролық материалдарды физикалық қорғау жөніндегі қызметті жүзеге асыруға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Атом энергиясы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«электрондық үкіметтің» www.еgov.kz веб-порталы немесе «Е-лицензиялау» www.elicense.kz веб-порталы (бұдан әрі – портал) арқылы жүзеге асырылады.</w:t>
      </w:r>
    </w:p>
    <w:bookmarkEnd w:id="259"/>
    <w:bookmarkStart w:name="z236" w:id="260"/>
    <w:p>
      <w:pPr>
        <w:spacing w:after="0"/>
        <w:ind w:left="0"/>
        <w:jc w:val="left"/>
      </w:pPr>
      <w:r>
        <w:rPr>
          <w:rFonts w:ascii="Times New Roman"/>
          <w:b/>
          <w:i w:val="false"/>
          <w:color w:val="000000"/>
        </w:rPr>
        <w:t xml:space="preserve"> 
2. Мемлекеттік қызмет көрсету тәртібі</w:t>
      </w:r>
    </w:p>
    <w:bookmarkEnd w:id="260"/>
    <w:bookmarkStart w:name="z237" w:id="261"/>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топтамасын тапсырылған, сондай-ақ порталға өтініш берген сәттен бастап:</w:t>
      </w:r>
      <w:r>
        <w:br/>
      </w:r>
      <w:r>
        <w:rPr>
          <w:rFonts w:ascii="Times New Roman"/>
          <w:b w:val="false"/>
          <w:i w:val="false"/>
          <w:color w:val="000000"/>
          <w:sz w:val="28"/>
        </w:rPr>
        <w:t>
      лицензияны және (немесе) лицензияға қосымшаны беру кезінде – 30 (отыз) жұмыс күні;</w:t>
      </w:r>
      <w:r>
        <w:br/>
      </w:r>
      <w:r>
        <w:rPr>
          <w:rFonts w:ascii="Times New Roman"/>
          <w:b w:val="false"/>
          <w:i w:val="false"/>
          <w:color w:val="000000"/>
          <w:sz w:val="28"/>
        </w:rPr>
        <w:t>
      лицензияны және (немесе) лицензияға қосымшаны қайта ресімдеген кезде – 30 (отыз) жұмыс күні;</w:t>
      </w:r>
      <w:r>
        <w:br/>
      </w:r>
      <w:r>
        <w:rPr>
          <w:rFonts w:ascii="Times New Roman"/>
          <w:b w:val="false"/>
          <w:i w:val="false"/>
          <w:color w:val="000000"/>
          <w:sz w:val="28"/>
        </w:rPr>
        <w:t>
      лицензияның телнұсқаларын және (немесе) лицензияға қосымшаның телнұсқаларын беру кезінде – 2 (екі) жұмыс күні;</w:t>
      </w:r>
      <w:r>
        <w:br/>
      </w:r>
      <w:r>
        <w:rPr>
          <w:rFonts w:ascii="Times New Roman"/>
          <w:b w:val="false"/>
          <w:i w:val="false"/>
          <w:color w:val="000000"/>
          <w:sz w:val="28"/>
        </w:rPr>
        <w:t xml:space="preserve">
      2) құжаттар топтамасын тапсыру үшін рұқсат етілетін ең ұзақ күту уақыты – 15 минут; </w:t>
      </w:r>
      <w:r>
        <w:br/>
      </w:r>
      <w:r>
        <w:rPr>
          <w:rFonts w:ascii="Times New Roman"/>
          <w:b w:val="false"/>
          <w:i w:val="false"/>
          <w:color w:val="000000"/>
          <w:sz w:val="28"/>
        </w:rPr>
        <w:t>
      3) рұқсат етілетін ең ұзақ қызмет көрсету уақыты – 15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ядролық қондырғылар мен ядролық материалдарды физикалық қорғау жөніндегі қызмет түріне лицензия және (немесе) лицензияға қосымша, қайта ресімдеу, лицензияның және (немесе) лицензияға қосымшаның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қағаз түрінде.</w:t>
      </w:r>
      <w:r>
        <w:br/>
      </w:r>
      <w:r>
        <w:rPr>
          <w:rFonts w:ascii="Times New Roman"/>
          <w:b w:val="false"/>
          <w:i w:val="false"/>
          <w:color w:val="000000"/>
          <w:sz w:val="28"/>
        </w:rPr>
        <w:t>
      Лицензияны және (немесе) лицензияға қосымшаны қағаз тасығышта алуға өтініш берілген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Мемлекеттік көрсетілетін қызметті алуға портал арқылы өтініш берілген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заңды және жеке тұлғаларға (бұдан әрі – көрсетілетін қызметті алушы)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r>
        <w:br/>
      </w:r>
      <w:r>
        <w:rPr>
          <w:rFonts w:ascii="Times New Roman"/>
          <w:b w:val="false"/>
          <w:i w:val="false"/>
          <w:color w:val="000000"/>
          <w:sz w:val="28"/>
        </w:rPr>
        <w:t>
      1) аталған қызмет түрімен айналысу құқығына лицензия беру кезінде 10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 беру кезіндегі мөлшерлеменің 10 %-ын құрайды, бірақ 4 АЕК аспайды;</w:t>
      </w:r>
      <w:r>
        <w:br/>
      </w:r>
      <w:r>
        <w:rPr>
          <w:rFonts w:ascii="Times New Roman"/>
          <w:b w:val="false"/>
          <w:i w:val="false"/>
          <w:color w:val="000000"/>
          <w:sz w:val="28"/>
        </w:rPr>
        <w:t>
      3) лицензияның телнұсқасын беру үшін лицензия беру кезіндегі мөлшерлеменің 100 %-ын құрайды.</w:t>
      </w:r>
      <w:r>
        <w:br/>
      </w:r>
      <w:r>
        <w:rPr>
          <w:rFonts w:ascii="Times New Roman"/>
          <w:b w:val="false"/>
          <w:i w:val="false"/>
          <w:color w:val="000000"/>
          <w:sz w:val="28"/>
        </w:rPr>
        <w:t>
      Лицензиялық алымды төлеу қолма-қол ақшамен және қолма-қол емес нысанда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xml:space="preserve">
      Мемлекеттік көрсетілетін қызметті алуға электрондық сұрау портал арқылы берілген жағдайда төлем «электронды үкіметтің» төлем шлюзі (бұдан әрі – ЭҮТШ) арқылы немесе екінші деңгейдегі банктер арқылы жүзеге асырылуы мүмкін.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xml:space="preserve">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 Мемлекеттік көрсетілетін қызмет алдын ала жазылусыз және жеделдетілген қызмет көрсетусіз кезек тәртібімен жүргізіледі; </w:t>
      </w:r>
      <w:r>
        <w:br/>
      </w: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xml:space="preserve">
      жекелеген қызмет түрлерімен айналысу құқығы үшін бюджетке лицензиялық алымның төленгенін растайтын құжаттың көшiрмесi;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2) лицензияға қосымшаны алу үшін: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4) лицензия және (немесе) лицензияға қосымша жоғалған, бүлінген жағдайда лицензияның телнұсқасын алу үшін көрсетілетін қызметті алушы порталда тиісті ақпараттық жүйелерден лицензия туралы мәліметтерді алу мүмкіндігі болмаған жағдайда ғана көрсетілетін қызметті берушіге мынадай құжаттарды ұсыну арқылы өтініш білдіреді:</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порталға:</w:t>
      </w:r>
      <w:r>
        <w:br/>
      </w:r>
      <w:r>
        <w:rPr>
          <w:rFonts w:ascii="Times New Roman"/>
          <w:b w:val="false"/>
          <w:i w:val="false"/>
          <w:color w:val="000000"/>
          <w:sz w:val="28"/>
        </w:rPr>
        <w:t xml:space="preserve">
      1) лицензияны алу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xml:space="preserve">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 </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Көрсетілетін қызметті алушы барлық құжаттарды тапсырған кезде:</w:t>
      </w:r>
      <w:r>
        <w:br/>
      </w:r>
      <w:r>
        <w:rPr>
          <w:rFonts w:ascii="Times New Roman"/>
          <w:b w:val="false"/>
          <w:i w:val="false"/>
          <w:color w:val="000000"/>
          <w:sz w:val="28"/>
        </w:rPr>
        <w:t>
      1) көрсетілетін қызметті берушіге (қолма-қол немесе пошта байланысы арқылы) – қағаз тасығыштағы өтінішті қабылдаудың растауы оның көшірмесінде құжаттар топтамасын қабылдау уақыты мен күнін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қызмет нәтижесін алу күнін көрсете отырып,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тартудың негіздері:</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3) көрсетілетін қызметті алушының біліктілік талаптарына сай келмеуі;</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ұсынуы негізінде соттың көрсетілетін қызметті алушыға лицензия алуға тыйым салуы болып табылады.</w:t>
      </w:r>
    </w:p>
    <w:bookmarkEnd w:id="261"/>
    <w:bookmarkStart w:name="z243" w:id="262"/>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сондай-ақ көрсетілетін қызметті берушінің</w:t>
      </w:r>
      <w:r>
        <w:br/>
      </w:r>
      <w:r>
        <w:rPr>
          <w:rFonts w:ascii="Times New Roman"/>
          <w:b/>
          <w:i w:val="false"/>
          <w:color w:val="000000"/>
        </w:rPr>
        <w:t>
және (немесе) оның лауазымды адамдарының әрекетіне</w:t>
      </w:r>
      <w:r>
        <w:br/>
      </w:r>
      <w:r>
        <w:rPr>
          <w:rFonts w:ascii="Times New Roman"/>
          <w:b/>
          <w:i w:val="false"/>
          <w:color w:val="000000"/>
        </w:rPr>
        <w:t>
(әрекетсіздігіне) шағымдану тәртібі</w:t>
      </w:r>
    </w:p>
    <w:bookmarkEnd w:id="262"/>
    <w:bookmarkStart w:name="z244" w:id="263"/>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тұлғаларының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немесе Министрліктің басшысының атына мына мекенжай бойынша беріледі: 010000, Астана қаласы, Қабанбай батыр даңғылы, 32/1, «Транспорт Тауэр» ғимараты, № 2117 кабинет, телефон: 8 (7172) 24-04-75, 29-08-48.</w:t>
      </w:r>
      <w:r>
        <w:br/>
      </w:r>
      <w:r>
        <w:rPr>
          <w:rFonts w:ascii="Times New Roman"/>
          <w:b w:val="false"/>
          <w:i w:val="false"/>
          <w:color w:val="000000"/>
          <w:sz w:val="28"/>
        </w:rPr>
        <w:t>
      Шағым жазбаша түрде пошта арқылы немесе қолма-қол көрсетілетін қызметті берушінің немесе Министрліктің кеңсесі арқылы жұмыс күндері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 жауап алу мерзімі мен орны көрсетіле отырып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1414 бірыңғай байланыс орталығының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өтінішті өңдеу барысында жаңартылып тұратын өтініш туралы ақпарат (жеткізу, тіркеу, орындау туралы белгілер, шағымды қарау немесе қараудан бас тарту туралы жауап) қолжетімді.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263"/>
    <w:bookmarkStart w:name="z246" w:id="264"/>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қызметтің ерекшеліктері ескерілген өзге де</w:t>
      </w:r>
      <w:r>
        <w:br/>
      </w:r>
      <w:r>
        <w:rPr>
          <w:rFonts w:ascii="Times New Roman"/>
          <w:b/>
          <w:i w:val="false"/>
          <w:color w:val="000000"/>
        </w:rPr>
        <w:t>
талаптар</w:t>
      </w:r>
    </w:p>
    <w:bookmarkEnd w:id="264"/>
    <w:bookmarkStart w:name="z247" w:id="265"/>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www.kaec.kz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қашықтықтан қолжетімділік режимінде мемлекеттік қызмет көрсетудің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50 29 53, 50 30 77. Мемлекеттік қызметтер көрсету мәселелері жөніндегі бірыңғай байланыс орталығы: 1414.</w:t>
      </w:r>
    </w:p>
    <w:bookmarkEnd w:id="265"/>
    <w:bookmarkStart w:name="z251" w:id="266"/>
    <w:p>
      <w:pPr>
        <w:spacing w:after="0"/>
        <w:ind w:left="0"/>
        <w:jc w:val="both"/>
      </w:pPr>
      <w:r>
        <w:rPr>
          <w:rFonts w:ascii="Times New Roman"/>
          <w:b w:val="false"/>
          <w:i w:val="false"/>
          <w:color w:val="000000"/>
          <w:sz w:val="28"/>
        </w:rPr>
        <w:t xml:space="preserve">
«Ядролық қондырғылар мен      </w:t>
      </w:r>
      <w:r>
        <w:br/>
      </w:r>
      <w:r>
        <w:rPr>
          <w:rFonts w:ascii="Times New Roman"/>
          <w:b w:val="false"/>
          <w:i w:val="false"/>
          <w:color w:val="000000"/>
          <w:sz w:val="28"/>
        </w:rPr>
        <w:t xml:space="preserve">
ядролық материалдарды физикалық  </w:t>
      </w:r>
      <w:r>
        <w:br/>
      </w:r>
      <w:r>
        <w:rPr>
          <w:rFonts w:ascii="Times New Roman"/>
          <w:b w:val="false"/>
          <w:i w:val="false"/>
          <w:color w:val="000000"/>
          <w:sz w:val="28"/>
        </w:rPr>
        <w:t xml:space="preserve">
қорғау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66"/>
    <w:bookmarkStart w:name="z252" w:id="267"/>
    <w:p>
      <w:pPr>
        <w:spacing w:after="0"/>
        <w:ind w:left="0"/>
        <w:jc w:val="left"/>
      </w:pPr>
      <w:r>
        <w:rPr>
          <w:rFonts w:ascii="Times New Roman"/>
          <w:b/>
          <w:i w:val="false"/>
          <w:color w:val="000000"/>
        </w:rPr>
        <w:t xml:space="preserve"> 
Заңды тұлғаның лицензия және (немесе) лицензияға қосымша алуға</w:t>
      </w:r>
      <w:r>
        <w:br/>
      </w:r>
      <w:r>
        <w:rPr>
          <w:rFonts w:ascii="Times New Roman"/>
          <w:b/>
          <w:i w:val="false"/>
          <w:color w:val="000000"/>
        </w:rPr>
        <w:t>
өтiнiші</w:t>
      </w:r>
    </w:p>
    <w:bookmarkEnd w:id="26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жүзеге асыруға лицензия және (немесе)</w:t>
      </w:r>
      <w:r>
        <w:br/>
      </w:r>
      <w:r>
        <w:rPr>
          <w:rFonts w:ascii="Times New Roman"/>
          <w:b w:val="false"/>
          <w:i w:val="false"/>
          <w:color w:val="000000"/>
          <w:sz w:val="28"/>
        </w:rPr>
        <w:t>
лицензияға қосымшаны қағаз тасығышта ________________________________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мекенжайы(лары) _______________________________</w:t>
      </w:r>
      <w:r>
        <w:br/>
      </w:r>
      <w:r>
        <w:rPr>
          <w:rFonts w:ascii="Times New Roman"/>
          <w:b w:val="false"/>
          <w:i w:val="false"/>
          <w:color w:val="000000"/>
          <w:sz w:val="28"/>
        </w:rPr>
        <w:t>
(пошталық индексі, облысы, қаласы, ауданы, елді мекені, көше</w:t>
      </w:r>
      <w:r>
        <w:br/>
      </w:r>
      <w:r>
        <w:rPr>
          <w:rFonts w:ascii="Times New Roman"/>
          <w:b w:val="false"/>
          <w:i w:val="false"/>
          <w:color w:val="000000"/>
          <w:sz w:val="28"/>
        </w:rPr>
        <w:t>
атауы,үй/ғимарат (стационарлық үй-жайлар) нөмірі)</w:t>
      </w:r>
      <w:r>
        <w:br/>
      </w:r>
      <w:r>
        <w:rPr>
          <w:rFonts w:ascii="Times New Roman"/>
          <w:b w:val="false"/>
          <w:i w:val="false"/>
          <w:color w:val="000000"/>
          <w:sz w:val="28"/>
        </w:rPr>
        <w:t>
      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Басшы _______   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мерзімі: 20__ жылғы «___» _____________</w:t>
      </w:r>
    </w:p>
    <w:bookmarkStart w:name="z253" w:id="268"/>
    <w:p>
      <w:pPr>
        <w:spacing w:after="0"/>
        <w:ind w:left="0"/>
        <w:jc w:val="both"/>
      </w:pPr>
      <w:r>
        <w:rPr>
          <w:rFonts w:ascii="Times New Roman"/>
          <w:b w:val="false"/>
          <w:i w:val="false"/>
          <w:color w:val="000000"/>
          <w:sz w:val="28"/>
        </w:rPr>
        <w:t xml:space="preserve">
«Ядролық қондырғылар мен     </w:t>
      </w:r>
      <w:r>
        <w:br/>
      </w:r>
      <w:r>
        <w:rPr>
          <w:rFonts w:ascii="Times New Roman"/>
          <w:b w:val="false"/>
          <w:i w:val="false"/>
          <w:color w:val="000000"/>
          <w:sz w:val="28"/>
        </w:rPr>
        <w:t xml:space="preserve">
ядролық материалдарды физикалық  </w:t>
      </w:r>
      <w:r>
        <w:br/>
      </w:r>
      <w:r>
        <w:rPr>
          <w:rFonts w:ascii="Times New Roman"/>
          <w:b w:val="false"/>
          <w:i w:val="false"/>
          <w:color w:val="000000"/>
          <w:sz w:val="28"/>
        </w:rPr>
        <w:t xml:space="preserve">
қорғау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68"/>
    <w:bookmarkStart w:name="z254" w:id="269"/>
    <w:p>
      <w:pPr>
        <w:spacing w:after="0"/>
        <w:ind w:left="0"/>
        <w:jc w:val="left"/>
      </w:pPr>
      <w:r>
        <w:rPr>
          <w:rFonts w:ascii="Times New Roman"/>
          <w:b/>
          <w:i w:val="false"/>
          <w:color w:val="000000"/>
        </w:rPr>
        <w:t xml:space="preserve"> 
Жеке тұлғаның лицензия және (немесе) лицензияға қосымша алуға</w:t>
      </w:r>
      <w:r>
        <w:br/>
      </w:r>
      <w:r>
        <w:rPr>
          <w:rFonts w:ascii="Times New Roman"/>
          <w:b/>
          <w:i w:val="false"/>
          <w:color w:val="000000"/>
        </w:rPr>
        <w:t>
өтiнiші</w:t>
      </w:r>
    </w:p>
    <w:bookmarkEnd w:id="26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жүзеге асыруға лицензия және</w:t>
      </w:r>
      <w:r>
        <w:br/>
      </w:r>
      <w:r>
        <w:rPr>
          <w:rFonts w:ascii="Times New Roman"/>
          <w:b w:val="false"/>
          <w:i w:val="false"/>
          <w:color w:val="000000"/>
          <w:sz w:val="28"/>
        </w:rPr>
        <w:t>
(немесе) лицензияға қосымшаны қағаз тасығышта 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Жеке тұлғаның тұрғылықты жерінің мекенжайы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мекенжайы(лары) 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_________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Жеке тұлға ______   _________________________________________________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Мөр орны (болған жағдайда) Толтыру мерзімі: 20__ жылғы «___» ________</w:t>
      </w:r>
    </w:p>
    <w:bookmarkStart w:name="z255" w:id="270"/>
    <w:p>
      <w:pPr>
        <w:spacing w:after="0"/>
        <w:ind w:left="0"/>
        <w:jc w:val="both"/>
      </w:pPr>
      <w:r>
        <w:rPr>
          <w:rFonts w:ascii="Times New Roman"/>
          <w:b w:val="false"/>
          <w:i w:val="false"/>
          <w:color w:val="000000"/>
          <w:sz w:val="28"/>
        </w:rPr>
        <w:t xml:space="preserve">
«Ядролық қондырғылар мен     </w:t>
      </w:r>
      <w:r>
        <w:br/>
      </w:r>
      <w:r>
        <w:rPr>
          <w:rFonts w:ascii="Times New Roman"/>
          <w:b w:val="false"/>
          <w:i w:val="false"/>
          <w:color w:val="000000"/>
          <w:sz w:val="28"/>
        </w:rPr>
        <w:t xml:space="preserve">
ядролық материалдарды физикалық  </w:t>
      </w:r>
      <w:r>
        <w:br/>
      </w:r>
      <w:r>
        <w:rPr>
          <w:rFonts w:ascii="Times New Roman"/>
          <w:b w:val="false"/>
          <w:i w:val="false"/>
          <w:color w:val="000000"/>
          <w:sz w:val="28"/>
        </w:rPr>
        <w:t xml:space="preserve">
қорғау жөніндегі қызметті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70"/>
    <w:bookmarkStart w:name="z256" w:id="271"/>
    <w:p>
      <w:pPr>
        <w:spacing w:after="0"/>
        <w:ind w:left="0"/>
        <w:jc w:val="left"/>
      </w:pPr>
      <w:r>
        <w:rPr>
          <w:rFonts w:ascii="Times New Roman"/>
          <w:b/>
          <w:i w:val="false"/>
          <w:color w:val="000000"/>
        </w:rPr>
        <w:t xml:space="preserve"> 
Ядролық қондырғылар мен ядролық материалдарды физикалық қорғау</w:t>
      </w:r>
      <w:r>
        <w:br/>
      </w:r>
      <w:r>
        <w:rPr>
          <w:rFonts w:ascii="Times New Roman"/>
          <w:b/>
          <w:i w:val="false"/>
          <w:color w:val="000000"/>
        </w:rPr>
        <w:t>
жөніндегі қызметке қойылатын біліктілік талаптарына сәйкес</w:t>
      </w:r>
      <w:r>
        <w:br/>
      </w:r>
      <w:r>
        <w:rPr>
          <w:rFonts w:ascii="Times New Roman"/>
          <w:b/>
          <w:i w:val="false"/>
          <w:color w:val="000000"/>
        </w:rPr>
        <w:t>
мәліметтер нысаны мен қажетті құжаттардың тізімі</w:t>
      </w:r>
    </w:p>
    <w:bookmarkEnd w:id="271"/>
    <w:p>
      <w:pPr>
        <w:spacing w:after="0"/>
        <w:ind w:left="0"/>
        <w:jc w:val="both"/>
      </w:pPr>
      <w:r>
        <w:rPr>
          <w:rFonts w:ascii="Times New Roman"/>
          <w:b w:val="false"/>
          <w:i w:val="false"/>
          <w:color w:val="000000"/>
          <w:sz w:val="28"/>
        </w:rPr>
        <w:t>      1. 1-кестеге сәйкес техникалық басшылар мен мамандардың білікті</w:t>
      </w:r>
      <w:r>
        <w:br/>
      </w:r>
      <w:r>
        <w:rPr>
          <w:rFonts w:ascii="Times New Roman"/>
          <w:b w:val="false"/>
          <w:i w:val="false"/>
          <w:color w:val="000000"/>
          <w:sz w:val="28"/>
        </w:rPr>
        <w:t>
құрамының бар-жоғы туралы мәліметтер.</w:t>
      </w:r>
    </w:p>
    <w:bookmarkStart w:name="z421" w:id="272"/>
    <w:p>
      <w:pPr>
        <w:spacing w:after="0"/>
        <w:ind w:left="0"/>
        <w:jc w:val="both"/>
      </w:pPr>
      <w:r>
        <w:rPr>
          <w:rFonts w:ascii="Times New Roman"/>
          <w:b w:val="false"/>
          <w:i w:val="false"/>
          <w:color w:val="000000"/>
          <w:sz w:val="28"/>
        </w:rPr>
        <w:t>
Техникалық басшылар мен мамандардың білікті құрамының бар-жоғы</w:t>
      </w:r>
      <w:r>
        <w:br/>
      </w:r>
      <w:r>
        <w:rPr>
          <w:rFonts w:ascii="Times New Roman"/>
          <w:b w:val="false"/>
          <w:i w:val="false"/>
          <w:color w:val="000000"/>
          <w:sz w:val="28"/>
        </w:rPr>
        <w:t>
мәліметтер нысаны</w:t>
      </w:r>
    </w:p>
    <w:bookmarkEnd w:id="272"/>
    <w:bookmarkStart w:name="z422" w:id="273"/>
    <w:p>
      <w:pPr>
        <w:spacing w:after="0"/>
        <w:ind w:left="0"/>
        <w:jc w:val="both"/>
      </w:pPr>
      <w:r>
        <w:rPr>
          <w:rFonts w:ascii="Times New Roman"/>
          <w:b w:val="false"/>
          <w:i w:val="false"/>
          <w:color w:val="000000"/>
          <w:sz w:val="28"/>
        </w:rPr>
        <w:t>
1-кесте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2264"/>
        <w:gridCol w:w="2700"/>
        <w:gridCol w:w="2471"/>
        <w:gridCol w:w="2472"/>
        <w:gridCol w:w="2472"/>
      </w:tblGrid>
      <w:tr>
        <w:trPr>
          <w:trHeight w:val="67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қызметі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нөмірі және берілген күні, оқу орнының атауы, мамандығы және біліктілігі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туралы бұйрықтың/жеке еңбек шартының нөмірі және күні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жіберу туралы бұйрықтың нөмірі және күні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біліктілігін арттыру туралы қосымша мәліметтер</w:t>
            </w:r>
          </w:p>
        </w:tc>
      </w:tr>
      <w:tr>
        <w:trPr>
          <w:trHeight w:val="28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2. Өтініш беруші бекіткен жұмыстың негізгі тәсілдері,</w:t>
      </w:r>
      <w:r>
        <w:br/>
      </w:r>
      <w:r>
        <w:rPr>
          <w:rFonts w:ascii="Times New Roman"/>
          <w:b w:val="false"/>
          <w:i w:val="false"/>
          <w:color w:val="000000"/>
          <w:sz w:val="28"/>
        </w:rPr>
        <w:t>
операцияларды орындаудың дәйекті тәртібі, жұмыстың шегі мен шарттары</w:t>
      </w:r>
      <w:r>
        <w:br/>
      </w:r>
      <w:r>
        <w:rPr>
          <w:rFonts w:ascii="Times New Roman"/>
          <w:b w:val="false"/>
          <w:i w:val="false"/>
          <w:color w:val="000000"/>
          <w:sz w:val="28"/>
        </w:rPr>
        <w:t>
айқындалатын технологиялық регламенттің көшірмесі.</w:t>
      </w:r>
      <w:r>
        <w:br/>
      </w:r>
      <w:r>
        <w:rPr>
          <w:rFonts w:ascii="Times New Roman"/>
          <w:b w:val="false"/>
          <w:i w:val="false"/>
          <w:color w:val="000000"/>
          <w:sz w:val="28"/>
        </w:rPr>
        <w:t>
      3. 2-кестеге сәйкес күзет қызметін жүзеге асыруға лицензия</w:t>
      </w:r>
      <w:r>
        <w:br/>
      </w:r>
      <w:r>
        <w:rPr>
          <w:rFonts w:ascii="Times New Roman"/>
          <w:b w:val="false"/>
          <w:i w:val="false"/>
          <w:color w:val="000000"/>
          <w:sz w:val="28"/>
        </w:rPr>
        <w:t>
туралы мәліметтер – осы тармақ ядролық материалдарды және</w:t>
      </w:r>
      <w:r>
        <w:br/>
      </w:r>
      <w:r>
        <w:rPr>
          <w:rFonts w:ascii="Times New Roman"/>
          <w:b w:val="false"/>
          <w:i w:val="false"/>
          <w:color w:val="000000"/>
          <w:sz w:val="28"/>
        </w:rPr>
        <w:t>
радиоактивтi заттарды тасымалдау кезінде физикалық қорғауды</w:t>
      </w:r>
      <w:r>
        <w:br/>
      </w:r>
      <w:r>
        <w:rPr>
          <w:rFonts w:ascii="Times New Roman"/>
          <w:b w:val="false"/>
          <w:i w:val="false"/>
          <w:color w:val="000000"/>
          <w:sz w:val="28"/>
        </w:rPr>
        <w:t>
қамтамасыз ету жөніндегі қызметтің кіші түріне ғана қатысты.</w:t>
      </w:r>
    </w:p>
    <w:bookmarkStart w:name="z423" w:id="274"/>
    <w:p>
      <w:pPr>
        <w:spacing w:after="0"/>
        <w:ind w:left="0"/>
        <w:jc w:val="both"/>
      </w:pPr>
      <w:r>
        <w:rPr>
          <w:rFonts w:ascii="Times New Roman"/>
          <w:b w:val="false"/>
          <w:i w:val="false"/>
          <w:color w:val="000000"/>
          <w:sz w:val="28"/>
        </w:rPr>
        <w:t>
Күзет қызметін жүзеге асыруға лицензия туралы мәліметтер нысаны</w:t>
      </w:r>
    </w:p>
    <w:bookmarkEnd w:id="274"/>
    <w:bookmarkStart w:name="z424" w:id="275"/>
    <w:p>
      <w:pPr>
        <w:spacing w:after="0"/>
        <w:ind w:left="0"/>
        <w:jc w:val="both"/>
      </w:pPr>
      <w:r>
        <w:rPr>
          <w:rFonts w:ascii="Times New Roman"/>
          <w:b w:val="false"/>
          <w:i w:val="false"/>
          <w:color w:val="000000"/>
          <w:sz w:val="28"/>
        </w:rPr>
        <w:t>
2-кесте</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2877"/>
        <w:gridCol w:w="1605"/>
        <w:gridCol w:w="2264"/>
        <w:gridCol w:w="3514"/>
      </w:tblGrid>
      <w:tr>
        <w:trPr>
          <w:trHeight w:val="915"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нөмірі/рұқсат құжатының бірегей сәйкестендіру нөмірі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берілген күні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кіші түрі</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берген мемлекеттік органның атауы</w:t>
            </w:r>
          </w:p>
        </w:tc>
      </w:tr>
      <w:tr>
        <w:trPr>
          <w:trHeight w:val="285"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4. Өтініш беруші бекіткен ядролық және радиациялық қауіпсіздік</w:t>
      </w:r>
      <w:r>
        <w:br/>
      </w:r>
      <w:r>
        <w:rPr>
          <w:rFonts w:ascii="Times New Roman"/>
          <w:b w:val="false"/>
          <w:i w:val="false"/>
          <w:color w:val="000000"/>
          <w:sz w:val="28"/>
        </w:rPr>
        <w:t>
жөніндегі нұсқаулықтың көшірмесі – осы тармақ ядролық материалдарды</w:t>
      </w:r>
      <w:r>
        <w:br/>
      </w:r>
      <w:r>
        <w:rPr>
          <w:rFonts w:ascii="Times New Roman"/>
          <w:b w:val="false"/>
          <w:i w:val="false"/>
          <w:color w:val="000000"/>
          <w:sz w:val="28"/>
        </w:rPr>
        <w:t>
және радиоактивтi заттарды тасымалдау кезінде физикалық қорғауды</w:t>
      </w:r>
      <w:r>
        <w:br/>
      </w:r>
      <w:r>
        <w:rPr>
          <w:rFonts w:ascii="Times New Roman"/>
          <w:b w:val="false"/>
          <w:i w:val="false"/>
          <w:color w:val="000000"/>
          <w:sz w:val="28"/>
        </w:rPr>
        <w:t>
қамтамасыз ету жөніндегі қызметтің кіші түріне ғана қатысты.</w:t>
      </w:r>
      <w:r>
        <w:br/>
      </w:r>
      <w:r>
        <w:rPr>
          <w:rFonts w:ascii="Times New Roman"/>
          <w:b w:val="false"/>
          <w:i w:val="false"/>
          <w:color w:val="000000"/>
          <w:sz w:val="28"/>
        </w:rPr>
        <w:t>
      5. Өтініш беруші бекіткен радиациялық авариялық жағдайлардағы</w:t>
      </w:r>
      <w:r>
        <w:br/>
      </w:r>
      <w:r>
        <w:rPr>
          <w:rFonts w:ascii="Times New Roman"/>
          <w:b w:val="false"/>
          <w:i w:val="false"/>
          <w:color w:val="000000"/>
          <w:sz w:val="28"/>
        </w:rPr>
        <w:t>
персоналдың іс-қимылдары жөніндегі нұсқаулықтың көшірмесі – осы</w:t>
      </w:r>
      <w:r>
        <w:br/>
      </w:r>
      <w:r>
        <w:rPr>
          <w:rFonts w:ascii="Times New Roman"/>
          <w:b w:val="false"/>
          <w:i w:val="false"/>
          <w:color w:val="000000"/>
          <w:sz w:val="28"/>
        </w:rPr>
        <w:t>
тармақ ядролық материалдарды және радиоактивтi заттарды тасымалдау</w:t>
      </w:r>
      <w:r>
        <w:br/>
      </w:r>
      <w:r>
        <w:rPr>
          <w:rFonts w:ascii="Times New Roman"/>
          <w:b w:val="false"/>
          <w:i w:val="false"/>
          <w:color w:val="000000"/>
          <w:sz w:val="28"/>
        </w:rPr>
        <w:t>
кезінде физикалық қорғауды қамтамасыз ету жөніндегі қызметтің кіші</w:t>
      </w:r>
      <w:r>
        <w:br/>
      </w:r>
      <w:r>
        <w:rPr>
          <w:rFonts w:ascii="Times New Roman"/>
          <w:b w:val="false"/>
          <w:i w:val="false"/>
          <w:color w:val="000000"/>
          <w:sz w:val="28"/>
        </w:rPr>
        <w:t xml:space="preserve">
түріне ғана қатысты. </w:t>
      </w:r>
      <w:r>
        <w:br/>
      </w:r>
      <w:r>
        <w:rPr>
          <w:rFonts w:ascii="Times New Roman"/>
          <w:b w:val="false"/>
          <w:i w:val="false"/>
          <w:color w:val="000000"/>
          <w:sz w:val="28"/>
        </w:rPr>
        <w:t>
      6. 3-кестеге сәйкес қызметкерді жазатайым оқиғалардан</w:t>
      </w:r>
      <w:r>
        <w:br/>
      </w:r>
      <w:r>
        <w:rPr>
          <w:rFonts w:ascii="Times New Roman"/>
          <w:b w:val="false"/>
          <w:i w:val="false"/>
          <w:color w:val="000000"/>
          <w:sz w:val="28"/>
        </w:rPr>
        <w:t>
сақтандыру, шартының бар-жоғы туралы мәліметтер.</w:t>
      </w:r>
    </w:p>
    <w:bookmarkStart w:name="z425" w:id="276"/>
    <w:p>
      <w:pPr>
        <w:spacing w:after="0"/>
        <w:ind w:left="0"/>
        <w:jc w:val="both"/>
      </w:pPr>
      <w:r>
        <w:rPr>
          <w:rFonts w:ascii="Times New Roman"/>
          <w:b w:val="false"/>
          <w:i w:val="false"/>
          <w:color w:val="000000"/>
          <w:sz w:val="28"/>
        </w:rPr>
        <w:t>
Сақтандыру шартының бар-жоғы туралы мәліметтер нысаны</w:t>
      </w:r>
    </w:p>
    <w:bookmarkEnd w:id="276"/>
    <w:bookmarkStart w:name="z426" w:id="277"/>
    <w:p>
      <w:pPr>
        <w:spacing w:after="0"/>
        <w:ind w:left="0"/>
        <w:jc w:val="both"/>
      </w:pPr>
      <w:r>
        <w:rPr>
          <w:rFonts w:ascii="Times New Roman"/>
          <w:b w:val="false"/>
          <w:i w:val="false"/>
          <w:color w:val="000000"/>
          <w:sz w:val="28"/>
        </w:rPr>
        <w:t>
3-кесте</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2422"/>
        <w:gridCol w:w="2241"/>
        <w:gridCol w:w="3332"/>
        <w:gridCol w:w="3946"/>
      </w:tblGrid>
      <w:tr>
        <w:trPr>
          <w:trHeight w:val="1365"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тақырыбы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және жасалған күні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мерзімі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компаниясының атауы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сақтандыру жағдайларына жатпайтын тармақтарды көрсету</w:t>
            </w:r>
          </w:p>
        </w:tc>
      </w:tr>
      <w:tr>
        <w:trPr>
          <w:trHeight w:val="285"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57" w:id="27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162 қаулысымен   </w:t>
      </w:r>
      <w:r>
        <w:br/>
      </w:r>
      <w:r>
        <w:rPr>
          <w:rFonts w:ascii="Times New Roman"/>
          <w:b w:val="false"/>
          <w:i w:val="false"/>
          <w:color w:val="000000"/>
          <w:sz w:val="28"/>
        </w:rPr>
        <w:t>
бекітілген      </w:t>
      </w:r>
    </w:p>
    <w:bookmarkEnd w:id="278"/>
    <w:bookmarkStart w:name="z258" w:id="279"/>
    <w:p>
      <w:pPr>
        <w:spacing w:after="0"/>
        <w:ind w:left="0"/>
        <w:jc w:val="left"/>
      </w:pPr>
      <w:r>
        <w:rPr>
          <w:rFonts w:ascii="Times New Roman"/>
          <w:b/>
          <w:i w:val="false"/>
          <w:color w:val="000000"/>
        </w:rPr>
        <w:t xml:space="preserve"> 
«Ядролық және радиациялық қауіпсіздікті қамтамасыз етуге</w:t>
      </w:r>
      <w:r>
        <w:br/>
      </w:r>
      <w:r>
        <w:rPr>
          <w:rFonts w:ascii="Times New Roman"/>
          <w:b/>
          <w:i w:val="false"/>
          <w:color w:val="000000"/>
        </w:rPr>
        <w:t>
жауапты персоналды арнайы даярлау жөніндегі қызметті жүзеге</w:t>
      </w:r>
      <w:r>
        <w:br/>
      </w:r>
      <w:r>
        <w:rPr>
          <w:rFonts w:ascii="Times New Roman"/>
          <w:b/>
          <w:i w:val="false"/>
          <w:color w:val="000000"/>
        </w:rPr>
        <w:t>
асыруға лицензия беру, оны қайта ресімдеу, лицензияның</w:t>
      </w:r>
      <w:r>
        <w:br/>
      </w:r>
      <w:r>
        <w:rPr>
          <w:rFonts w:ascii="Times New Roman"/>
          <w:b/>
          <w:i w:val="false"/>
          <w:color w:val="000000"/>
        </w:rPr>
        <w:t>
телнұсқаларын беру» мемлекеттік көрсетілетін қызмет стандарты</w:t>
      </w:r>
    </w:p>
    <w:bookmarkEnd w:id="279"/>
    <w:bookmarkStart w:name="z259" w:id="280"/>
    <w:p>
      <w:pPr>
        <w:spacing w:after="0"/>
        <w:ind w:left="0"/>
        <w:jc w:val="left"/>
      </w:pPr>
      <w:r>
        <w:rPr>
          <w:rFonts w:ascii="Times New Roman"/>
          <w:b/>
          <w:i w:val="false"/>
          <w:color w:val="000000"/>
        </w:rPr>
        <w:t xml:space="preserve"> 
1. Жалпы ережелері</w:t>
      </w:r>
    </w:p>
    <w:bookmarkEnd w:id="280"/>
    <w:bookmarkStart w:name="z260" w:id="281"/>
    <w:p>
      <w:pPr>
        <w:spacing w:after="0"/>
        <w:ind w:left="0"/>
        <w:jc w:val="both"/>
      </w:pPr>
      <w:r>
        <w:rPr>
          <w:rFonts w:ascii="Times New Roman"/>
          <w:b w:val="false"/>
          <w:i w:val="false"/>
          <w:color w:val="000000"/>
          <w:sz w:val="28"/>
        </w:rPr>
        <w:t>
      1. «Ядролық және радиациялық қауіпсіздікті қамтамасыз етуге жауапты персоналды арнайы даярлау жөніндегі қызметті жүзеге асыруға лицензия беру, оны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Атом энергиясы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қызметтің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«электрондық үкіметтің» www.еgov.kz веб-порталы немесе «Е-лицензиялау» www.elicense.kz веб-порталы (бұдан әрі – портал) арқылы жүзеге асырылады.</w:t>
      </w:r>
    </w:p>
    <w:bookmarkEnd w:id="281"/>
    <w:bookmarkStart w:name="z263" w:id="282"/>
    <w:p>
      <w:pPr>
        <w:spacing w:after="0"/>
        <w:ind w:left="0"/>
        <w:jc w:val="left"/>
      </w:pPr>
      <w:r>
        <w:rPr>
          <w:rFonts w:ascii="Times New Roman"/>
          <w:b/>
          <w:i w:val="false"/>
          <w:color w:val="000000"/>
        </w:rPr>
        <w:t xml:space="preserve"> 
2. Мемлекеттік қызмет көрсету тәртібі</w:t>
      </w:r>
    </w:p>
    <w:bookmarkEnd w:id="282"/>
    <w:bookmarkStart w:name="z264" w:id="283"/>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 тапсырылған, сондай-ақ порталға өтініш берген сәттен бастап:</w:t>
      </w:r>
      <w:r>
        <w:br/>
      </w:r>
      <w:r>
        <w:rPr>
          <w:rFonts w:ascii="Times New Roman"/>
          <w:b w:val="false"/>
          <w:i w:val="false"/>
          <w:color w:val="000000"/>
          <w:sz w:val="28"/>
        </w:rPr>
        <w:t>
      лицензияны және (немесе) лицензияға қосымшаны беру кезінде – 30 (отыз) жұмыс күні;</w:t>
      </w:r>
      <w:r>
        <w:br/>
      </w:r>
      <w:r>
        <w:rPr>
          <w:rFonts w:ascii="Times New Roman"/>
          <w:b w:val="false"/>
          <w:i w:val="false"/>
          <w:color w:val="000000"/>
          <w:sz w:val="28"/>
        </w:rPr>
        <w:t>
      лицензияны және (немесе) лицензияға қосымшаны қайта ресімдеген кезде – 30 (отыз) жұмыс күні;</w:t>
      </w:r>
      <w:r>
        <w:br/>
      </w:r>
      <w:r>
        <w:rPr>
          <w:rFonts w:ascii="Times New Roman"/>
          <w:b w:val="false"/>
          <w:i w:val="false"/>
          <w:color w:val="000000"/>
          <w:sz w:val="28"/>
        </w:rPr>
        <w:t>
      лицензияның телнұсқаларын және (немесе) лицензияға қосымшаның телнұсқаларын беру кезінде – 2 (екі) жұмыс күні;</w:t>
      </w:r>
      <w:r>
        <w:br/>
      </w:r>
      <w:r>
        <w:rPr>
          <w:rFonts w:ascii="Times New Roman"/>
          <w:b w:val="false"/>
          <w:i w:val="false"/>
          <w:color w:val="000000"/>
          <w:sz w:val="28"/>
        </w:rPr>
        <w:t xml:space="preserve">
      2) құжаттар топтамасын тапсыру үшін рұқсат етілетін ең ұзақ күту уақыты – 15 минут; </w:t>
      </w:r>
      <w:r>
        <w:br/>
      </w:r>
      <w:r>
        <w:rPr>
          <w:rFonts w:ascii="Times New Roman"/>
          <w:b w:val="false"/>
          <w:i w:val="false"/>
          <w:color w:val="000000"/>
          <w:sz w:val="28"/>
        </w:rPr>
        <w:t>
      3) рұқсат етілетін ең ұзақ қызмет көрсету уақыты – 15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ядролық және радиациялық қауіпсіздікті қамтамасыз етуге жауапты персоналды арнайы даярлау жөніндегі қызмет түріне лицензия және (немесе) лицензияға қосымша, қайта ресімдеу, лицензияның және (немесе) лицензияға қосымшаның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қағаз түрінде.</w:t>
      </w:r>
      <w:r>
        <w:br/>
      </w:r>
      <w:r>
        <w:rPr>
          <w:rFonts w:ascii="Times New Roman"/>
          <w:b w:val="false"/>
          <w:i w:val="false"/>
          <w:color w:val="000000"/>
          <w:sz w:val="28"/>
        </w:rPr>
        <w:t>
      Лицензияны және (немесе) лицензияға қосымшаны қағаз тасығышта алуға өтініш берілген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Мемлекеттік көрсетілетін қызметті алуға портал арқылы өтініш берілген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заңды және жеке тұлғаларға (бұдан әрі – көрсетілетін қызметті алушы)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көрсетілетін қызметті алушы орналасқан жері бойынша бюджетке лицензиялық алым төлейді:</w:t>
      </w:r>
      <w:r>
        <w:br/>
      </w:r>
      <w:r>
        <w:rPr>
          <w:rFonts w:ascii="Times New Roman"/>
          <w:b w:val="false"/>
          <w:i w:val="false"/>
          <w:color w:val="000000"/>
          <w:sz w:val="28"/>
        </w:rPr>
        <w:t>
      1) аталған қызмет түрімен айналысу құқығына лицензия беру кезінде 5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2) лицензияны қайта ресімдеу үшін лицензия беру кезіндегі мөлшерлеменің 10 %-ын құрайды, бірақ 4 АЕК аспайды;</w:t>
      </w:r>
      <w:r>
        <w:br/>
      </w:r>
      <w:r>
        <w:rPr>
          <w:rFonts w:ascii="Times New Roman"/>
          <w:b w:val="false"/>
          <w:i w:val="false"/>
          <w:color w:val="000000"/>
          <w:sz w:val="28"/>
        </w:rPr>
        <w:t>
      3) лицензияның телнұсқасын беру үшін лицензия беру кезіндегі мөлшерлеменің 100 %-ын құрайды.</w:t>
      </w:r>
      <w:r>
        <w:br/>
      </w:r>
      <w:r>
        <w:rPr>
          <w:rFonts w:ascii="Times New Roman"/>
          <w:b w:val="false"/>
          <w:i w:val="false"/>
          <w:color w:val="000000"/>
          <w:sz w:val="28"/>
        </w:rPr>
        <w:t>
      Лицензиялық алымды төлеу қолма-қол ақшамен және қолма-қол емес нысанда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xml:space="preserve">
      Мемлекеттік көрсетілетін қызметті алуға электрондық сұрау портал арқылы берілген жағдайда төлем «электронды үкіметтің» төлем шлюзі (бұдан әрі – ЭҮТШ) арқылы немесе екінші деңгейдегі банктер арқылы жүзеге асырылуы мүмкін.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xml:space="preserve">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 Мемлекеттік көрсетілетін қызмет алдын ала жазылусыз және жеделдетілген қызмет көрсетусіз кезек тәртібімен жүргізіледі; </w:t>
      </w:r>
      <w:r>
        <w:br/>
      </w: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xml:space="preserve">
      жекелеген қызмет түрлерімен айналысу құқығы үшін бюджетке лицензиялық алымның төленгенін растайтын құжаттың көшiрмесi;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заңды және (немесе) жеке тұлға үшін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4) лицензия және (немесе) лицензияға қосымша жоғалған, бүлінген жағдайда лицензияның телнұсқасын алу үшін көрсетілетін қызметті алушы порталда тиісті ақпараттық жүйелерден лицензия туралы мәліметтерді алу мүмкіндігі болмаған жағдайда ғана көрсетілетін қызметті берушіге мынадай құжаттарды ұсыну арқылы өтініш білдіреді:</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порталға:</w:t>
      </w:r>
      <w:r>
        <w:br/>
      </w:r>
      <w:r>
        <w:rPr>
          <w:rFonts w:ascii="Times New Roman"/>
          <w:b w:val="false"/>
          <w:i w:val="false"/>
          <w:color w:val="000000"/>
          <w:sz w:val="28"/>
        </w:rPr>
        <w:t xml:space="preserve">
      1) лицензияны алу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 мәліметтер нысаны мен құжаттар; </w:t>
      </w:r>
      <w:r>
        <w:br/>
      </w:r>
      <w:r>
        <w:rPr>
          <w:rFonts w:ascii="Times New Roman"/>
          <w:b w:val="false"/>
          <w:i w:val="false"/>
          <w:color w:val="000000"/>
          <w:sz w:val="28"/>
        </w:rPr>
        <w:t xml:space="preserve">
      3) лицензияны және (немесе) лицензияға қосымшаны қайта ресімдеу үшін: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8"/>
        </w:rPr>
        <w:t xml:space="preserve">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 </w:t>
      </w:r>
      <w:r>
        <w:br/>
      </w:r>
      <w:r>
        <w:rPr>
          <w:rFonts w:ascii="Times New Roman"/>
          <w:b w:val="false"/>
          <w:i w:val="false"/>
          <w:color w:val="000000"/>
          <w:sz w:val="28"/>
        </w:rPr>
        <w:t>
      Лицензия туралы, заңды тұлғаны, жеке кәсіпкерді мемлекеттік тіркеу (қайта тіркеу) туралы құжаттардың мәліметтерін көрсетілетін қызметті беруші тиісті мемлекеттік ақпараттық жүйелерден портал арқылы немесе уәкілетті тұлғалардың ЭЦҚ-сымен куәландырылған электрондық құжаттар нысанында мемлекеттік қызметтер көрсету мониторингінің ақпараттық жүйесі арқылы алады.</w:t>
      </w:r>
      <w:r>
        <w:br/>
      </w:r>
      <w:r>
        <w:rPr>
          <w:rFonts w:ascii="Times New Roman"/>
          <w:b w:val="false"/>
          <w:i w:val="false"/>
          <w:color w:val="000000"/>
          <w:sz w:val="28"/>
        </w:rPr>
        <w:t>
      Көрсетілетін қызметті алушы барлық құжаттарды тапсырған кезде:</w:t>
      </w:r>
      <w:r>
        <w:br/>
      </w:r>
      <w:r>
        <w:rPr>
          <w:rFonts w:ascii="Times New Roman"/>
          <w:b w:val="false"/>
          <w:i w:val="false"/>
          <w:color w:val="000000"/>
          <w:sz w:val="28"/>
        </w:rPr>
        <w:t>
      1) көрсетілетін қызметті берушіге (қолма-қол немесе пошта байланысы арқылы) – қағаз тасығыштағы өтінішті қабылдаудың растауы оның көшірмесінде құжаттар топтамасын қабылдау уақыты мен күнін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қызмет нәтижесін алу күнін көрсете отырып,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тартудың негіздері:</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xml:space="preserve">
      3) көрсетілетін қызметті алушының біліктілік талаптарына сай келмеуі; </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ұсынуы негізінде соттың көрсетілетін қызметті алушыға лицензия алуға тыйым салуы болып табылады. </w:t>
      </w:r>
    </w:p>
    <w:bookmarkEnd w:id="283"/>
    <w:bookmarkStart w:name="z271" w:id="284"/>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сондай-ақ көрсетілетін қызметті берушінің</w:t>
      </w:r>
      <w:r>
        <w:br/>
      </w:r>
      <w:r>
        <w:rPr>
          <w:rFonts w:ascii="Times New Roman"/>
          <w:b/>
          <w:i w:val="false"/>
          <w:color w:val="000000"/>
        </w:rPr>
        <w:t>
және (немесе) оның лауазымды адамдарының әрекетіне</w:t>
      </w:r>
      <w:r>
        <w:br/>
      </w:r>
      <w:r>
        <w:rPr>
          <w:rFonts w:ascii="Times New Roman"/>
          <w:b/>
          <w:i w:val="false"/>
          <w:color w:val="000000"/>
        </w:rPr>
        <w:t>
(әрекетсіздігіне) шағымдану тәртібі</w:t>
      </w:r>
    </w:p>
    <w:bookmarkEnd w:id="284"/>
    <w:bookmarkStart w:name="z272" w:id="285"/>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тұлғаларының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немесе Министрліктің басшысының атына мына мекенжай бойынша беріледі: 010000, Астана қаласы, Қабанбай батыр даңғылы, 32/1, «Транспорт Тауэр» ғимараты, № 2117 кабинет, телефон: 8 (7172) 24-04-75, 29-08-48.</w:t>
      </w:r>
      <w:r>
        <w:br/>
      </w:r>
      <w:r>
        <w:rPr>
          <w:rFonts w:ascii="Times New Roman"/>
          <w:b w:val="false"/>
          <w:i w:val="false"/>
          <w:color w:val="000000"/>
          <w:sz w:val="28"/>
        </w:rPr>
        <w:t>
      Шағым жазбаша түрде пошта арқылы немесе қолма-қол көрсетілетін қызметті берушінің немесе Министрліктің кеңсесі арқылы жұмыс күндері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 жауап алу мерзімі мен орны көрсетіле отырып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xml:space="preserve">
      Портал арқылы өтініш берген кезде шағымдану тәртібі туралы ақпаратты 1414 бірыңғай байланыс орталығының телефоны арқылы алуға болады. </w:t>
      </w:r>
      <w:r>
        <w:br/>
      </w: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өтінішті өңдеу барысында жаңартылып тұратын өтініш туралы ақпарат (жеткізу, тіркеу, орындау туралы белгілер, шағымды қарау немесе қараудан бас тарту туралы жауап) қолжетімді.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көрсетілген қызмет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285"/>
    <w:bookmarkStart w:name="z274" w:id="286"/>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қызметтің ерекшеліктері ескерілген өзге де</w:t>
      </w:r>
      <w:r>
        <w:br/>
      </w:r>
      <w:r>
        <w:rPr>
          <w:rFonts w:ascii="Times New Roman"/>
          <w:b/>
          <w:i w:val="false"/>
          <w:color w:val="000000"/>
        </w:rPr>
        <w:t>
талаптар</w:t>
      </w:r>
    </w:p>
    <w:bookmarkEnd w:id="286"/>
    <w:bookmarkStart w:name="z275" w:id="287"/>
    <w:p>
      <w:pPr>
        <w:spacing w:after="0"/>
        <w:ind w:left="0"/>
        <w:jc w:val="both"/>
      </w:pPr>
      <w:r>
        <w:rPr>
          <w:rFonts w:ascii="Times New Roman"/>
          <w:b w:val="false"/>
          <w:i w:val="false"/>
          <w:color w:val="000000"/>
          <w:sz w:val="28"/>
        </w:rPr>
        <w:t xml:space="preserve">
      13. Мемлекеттік қызмет көрсету орындарының мекенжайлары көрсетілетін қызметті берушінің www.kaec.kz интернет-ресурсында, «Мемлекеттік көрсетілетін қызметтер» бөлімінде орналастырылған. </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қашықтықтан қолжетімділік режимінде мемлекеттік қызмет көрсетудің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қызметінің байланыс телефондары: 8 (7172) 50 29 53, 50 30 77. Мемлекеттік қызметтер көрсету мәселелері жөніндегі бірыңғай байланыс орталығы: 1414.</w:t>
      </w:r>
    </w:p>
    <w:bookmarkEnd w:id="287"/>
    <w:bookmarkStart w:name="z279" w:id="288"/>
    <w:p>
      <w:pPr>
        <w:spacing w:after="0"/>
        <w:ind w:left="0"/>
        <w:jc w:val="both"/>
      </w:pPr>
      <w:r>
        <w:rPr>
          <w:rFonts w:ascii="Times New Roman"/>
          <w:b w:val="false"/>
          <w:i w:val="false"/>
          <w:color w:val="000000"/>
          <w:sz w:val="28"/>
        </w:rPr>
        <w:t xml:space="preserve">
«Ядролық және радиациялық   </w:t>
      </w:r>
      <w:r>
        <w:br/>
      </w:r>
      <w:r>
        <w:rPr>
          <w:rFonts w:ascii="Times New Roman"/>
          <w:b w:val="false"/>
          <w:i w:val="false"/>
          <w:color w:val="000000"/>
          <w:sz w:val="28"/>
        </w:rPr>
        <w:t xml:space="preserve">
қауіпсіздікті қамтамасыз етуге </w:t>
      </w:r>
      <w:r>
        <w:br/>
      </w:r>
      <w:r>
        <w:rPr>
          <w:rFonts w:ascii="Times New Roman"/>
          <w:b w:val="false"/>
          <w:i w:val="false"/>
          <w:color w:val="000000"/>
          <w:sz w:val="28"/>
        </w:rPr>
        <w:t>
жауапты персоналды арнайы даярлау</w:t>
      </w:r>
      <w:r>
        <w:br/>
      </w:r>
      <w:r>
        <w:rPr>
          <w:rFonts w:ascii="Times New Roman"/>
          <w:b w:val="false"/>
          <w:i w:val="false"/>
          <w:color w:val="000000"/>
          <w:sz w:val="28"/>
        </w:rPr>
        <w:t>
жөніндегі қызметті жүзеге асыруға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88"/>
    <w:bookmarkStart w:name="z280" w:id="289"/>
    <w:p>
      <w:pPr>
        <w:spacing w:after="0"/>
        <w:ind w:left="0"/>
        <w:jc w:val="left"/>
      </w:pPr>
      <w:r>
        <w:rPr>
          <w:rFonts w:ascii="Times New Roman"/>
          <w:b/>
          <w:i w:val="false"/>
          <w:color w:val="000000"/>
        </w:rPr>
        <w:t xml:space="preserve"> 
Заңды тұлғаның лицензия және (немесе) лицензияға қосымша алуға</w:t>
      </w:r>
      <w:r>
        <w:br/>
      </w:r>
      <w:r>
        <w:rPr>
          <w:rFonts w:ascii="Times New Roman"/>
          <w:b/>
          <w:i w:val="false"/>
          <w:color w:val="000000"/>
        </w:rPr>
        <w:t>
өтiнiші</w:t>
      </w:r>
    </w:p>
    <w:bookmarkEnd w:id="28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жүзеге асыруға лицензия және (немесе)</w:t>
      </w:r>
      <w:r>
        <w:br/>
      </w:r>
      <w:r>
        <w:rPr>
          <w:rFonts w:ascii="Times New Roman"/>
          <w:b w:val="false"/>
          <w:i w:val="false"/>
          <w:color w:val="000000"/>
          <w:sz w:val="28"/>
        </w:rPr>
        <w:t>
лицензияға қосымшаны қағаз тасығышта ________________________________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мекенжайы(лары) _______________________________</w:t>
      </w:r>
      <w:r>
        <w:br/>
      </w:r>
      <w:r>
        <w:rPr>
          <w:rFonts w:ascii="Times New Roman"/>
          <w:b w:val="false"/>
          <w:i w:val="false"/>
          <w:color w:val="000000"/>
          <w:sz w:val="28"/>
        </w:rPr>
        <w:t>
         (пошталық индексі, облысы, қаласы, ауданы, елді мекені, көше</w:t>
      </w:r>
      <w:r>
        <w:br/>
      </w:r>
      <w:r>
        <w:rPr>
          <w:rFonts w:ascii="Times New Roman"/>
          <w:b w:val="false"/>
          <w:i w:val="false"/>
          <w:color w:val="000000"/>
          <w:sz w:val="28"/>
        </w:rPr>
        <w:t>
                   атауы, үй/ғимарат (стационарлық үй-жайлар) нөмірі)</w:t>
      </w:r>
      <w:r>
        <w:br/>
      </w:r>
      <w:r>
        <w:rPr>
          <w:rFonts w:ascii="Times New Roman"/>
          <w:b w:val="false"/>
          <w:i w:val="false"/>
          <w:color w:val="000000"/>
          <w:sz w:val="28"/>
        </w:rPr>
        <w:t>
      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Басшы _______   _______________________________________________</w:t>
      </w:r>
      <w:r>
        <w:br/>
      </w:r>
      <w:r>
        <w:rPr>
          <w:rFonts w:ascii="Times New Roman"/>
          <w:b w:val="false"/>
          <w:i w:val="false"/>
          <w:color w:val="000000"/>
          <w:sz w:val="28"/>
        </w:rPr>
        <w:t>
             (қолы)      (тегi, аты, әкесiнiң аты (болған жағдайда)</w:t>
      </w:r>
      <w:r>
        <w:br/>
      </w:r>
      <w:r>
        <w:rPr>
          <w:rFonts w:ascii="Times New Roman"/>
          <w:b w:val="false"/>
          <w:i w:val="false"/>
          <w:color w:val="000000"/>
          <w:sz w:val="28"/>
        </w:rPr>
        <w:t>
      Мөр орны        Толтыру мерзімі: 20__ жылғы «___» _____________</w:t>
      </w:r>
    </w:p>
    <w:bookmarkStart w:name="z281" w:id="290"/>
    <w:p>
      <w:pPr>
        <w:spacing w:after="0"/>
        <w:ind w:left="0"/>
        <w:jc w:val="both"/>
      </w:pPr>
      <w:r>
        <w:rPr>
          <w:rFonts w:ascii="Times New Roman"/>
          <w:b w:val="false"/>
          <w:i w:val="false"/>
          <w:color w:val="000000"/>
          <w:sz w:val="28"/>
        </w:rPr>
        <w:t xml:space="preserve">
«Ядролық және радиациялық   </w:t>
      </w:r>
      <w:r>
        <w:br/>
      </w:r>
      <w:r>
        <w:rPr>
          <w:rFonts w:ascii="Times New Roman"/>
          <w:b w:val="false"/>
          <w:i w:val="false"/>
          <w:color w:val="000000"/>
          <w:sz w:val="28"/>
        </w:rPr>
        <w:t xml:space="preserve">
қауіпсіздікті қамтамасыз етуге </w:t>
      </w:r>
      <w:r>
        <w:br/>
      </w:r>
      <w:r>
        <w:rPr>
          <w:rFonts w:ascii="Times New Roman"/>
          <w:b w:val="false"/>
          <w:i w:val="false"/>
          <w:color w:val="000000"/>
          <w:sz w:val="28"/>
        </w:rPr>
        <w:t>
жауапты персоналды арнайы даярлау</w:t>
      </w:r>
      <w:r>
        <w:br/>
      </w:r>
      <w:r>
        <w:rPr>
          <w:rFonts w:ascii="Times New Roman"/>
          <w:b w:val="false"/>
          <w:i w:val="false"/>
          <w:color w:val="000000"/>
          <w:sz w:val="28"/>
        </w:rPr>
        <w:t>
жөніндегі қызметті жүзеге асыруға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90"/>
    <w:bookmarkStart w:name="z282" w:id="291"/>
    <w:p>
      <w:pPr>
        <w:spacing w:after="0"/>
        <w:ind w:left="0"/>
        <w:jc w:val="left"/>
      </w:pPr>
      <w:r>
        <w:rPr>
          <w:rFonts w:ascii="Times New Roman"/>
          <w:b/>
          <w:i w:val="false"/>
          <w:color w:val="000000"/>
        </w:rPr>
        <w:t xml:space="preserve"> 
Жеке тұлғаның лицензия және (немесе) лицензияға қосымша алуға</w:t>
      </w:r>
      <w:r>
        <w:br/>
      </w:r>
      <w:r>
        <w:rPr>
          <w:rFonts w:ascii="Times New Roman"/>
          <w:b/>
          <w:i w:val="false"/>
          <w:color w:val="000000"/>
        </w:rPr>
        <w:t>
өтiнiші</w:t>
      </w:r>
    </w:p>
    <w:bookmarkEnd w:id="29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жүзеге асыруға лицензия және</w:t>
      </w:r>
      <w:r>
        <w:br/>
      </w:r>
      <w:r>
        <w:rPr>
          <w:rFonts w:ascii="Times New Roman"/>
          <w:b w:val="false"/>
          <w:i w:val="false"/>
          <w:color w:val="000000"/>
          <w:sz w:val="28"/>
        </w:rPr>
        <w:t>
(немесе) лицензияға қосымшаны қағаз тасығышта _______________________</w:t>
      </w:r>
      <w:r>
        <w:br/>
      </w:r>
      <w:r>
        <w:rPr>
          <w:rFonts w:ascii="Times New Roman"/>
          <w:b w:val="false"/>
          <w:i w:val="false"/>
          <w:color w:val="000000"/>
          <w:sz w:val="28"/>
        </w:rPr>
        <w:t>
(лицензияны қағаз тасығышта алу қажет болған жағдайда Х белгісін қою</w:t>
      </w:r>
      <w:r>
        <w:br/>
      </w:r>
      <w:r>
        <w:rPr>
          <w:rFonts w:ascii="Times New Roman"/>
          <w:b w:val="false"/>
          <w:i w:val="false"/>
          <w:color w:val="000000"/>
          <w:sz w:val="28"/>
        </w:rPr>
        <w:t>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Жеке тұлғаның тұрғылықты жерінің мекенжайы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_________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Жеке тұлға ______   _________________________________________________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Мөр орны (болған жағдайда) Толтыру мерзімі: 20__ жылғы «___» ________</w:t>
      </w:r>
    </w:p>
    <w:bookmarkStart w:name="z283" w:id="292"/>
    <w:p>
      <w:pPr>
        <w:spacing w:after="0"/>
        <w:ind w:left="0"/>
        <w:jc w:val="both"/>
      </w:pPr>
      <w:r>
        <w:rPr>
          <w:rFonts w:ascii="Times New Roman"/>
          <w:b w:val="false"/>
          <w:i w:val="false"/>
          <w:color w:val="000000"/>
          <w:sz w:val="28"/>
        </w:rPr>
        <w:t xml:space="preserve">
«Ядролық және радиациялық   </w:t>
      </w:r>
      <w:r>
        <w:br/>
      </w:r>
      <w:r>
        <w:rPr>
          <w:rFonts w:ascii="Times New Roman"/>
          <w:b w:val="false"/>
          <w:i w:val="false"/>
          <w:color w:val="000000"/>
          <w:sz w:val="28"/>
        </w:rPr>
        <w:t xml:space="preserve">
қауіпсіздікті қамтамасыз етуге </w:t>
      </w:r>
      <w:r>
        <w:br/>
      </w:r>
      <w:r>
        <w:rPr>
          <w:rFonts w:ascii="Times New Roman"/>
          <w:b w:val="false"/>
          <w:i w:val="false"/>
          <w:color w:val="000000"/>
          <w:sz w:val="28"/>
        </w:rPr>
        <w:t>
жауапты персоналды арнайы даярлау</w:t>
      </w:r>
      <w:r>
        <w:br/>
      </w:r>
      <w:r>
        <w:rPr>
          <w:rFonts w:ascii="Times New Roman"/>
          <w:b w:val="false"/>
          <w:i w:val="false"/>
          <w:color w:val="000000"/>
          <w:sz w:val="28"/>
        </w:rPr>
        <w:t>
жөніндегі қызметті жүзеге асыруға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92"/>
    <w:bookmarkStart w:name="z284" w:id="293"/>
    <w:p>
      <w:pPr>
        <w:spacing w:after="0"/>
        <w:ind w:left="0"/>
        <w:jc w:val="left"/>
      </w:pPr>
      <w:r>
        <w:rPr>
          <w:rFonts w:ascii="Times New Roman"/>
          <w:b/>
          <w:i w:val="false"/>
          <w:color w:val="000000"/>
        </w:rPr>
        <w:t xml:space="preserve"> 
Ядролық және радиациялық қауіпсіздікті қамтамасыз етуге жауапты</w:t>
      </w:r>
      <w:r>
        <w:br/>
      </w:r>
      <w:r>
        <w:rPr>
          <w:rFonts w:ascii="Times New Roman"/>
          <w:b/>
          <w:i w:val="false"/>
          <w:color w:val="000000"/>
        </w:rPr>
        <w:t>
персоналды арнайы даярлау жөніндегі қызметке қойылатын</w:t>
      </w:r>
      <w:r>
        <w:br/>
      </w:r>
      <w:r>
        <w:rPr>
          <w:rFonts w:ascii="Times New Roman"/>
          <w:b/>
          <w:i w:val="false"/>
          <w:color w:val="000000"/>
        </w:rPr>
        <w:t>
біліктілік талаптарына сәйкес мәліметтер нысаны және қажетті</w:t>
      </w:r>
      <w:r>
        <w:br/>
      </w:r>
      <w:r>
        <w:rPr>
          <w:rFonts w:ascii="Times New Roman"/>
          <w:b/>
          <w:i w:val="false"/>
          <w:color w:val="000000"/>
        </w:rPr>
        <w:t>
құжаттардың тізімі</w:t>
      </w:r>
    </w:p>
    <w:bookmarkEnd w:id="293"/>
    <w:p>
      <w:pPr>
        <w:spacing w:after="0"/>
        <w:ind w:left="0"/>
        <w:jc w:val="both"/>
      </w:pPr>
      <w:r>
        <w:rPr>
          <w:rFonts w:ascii="Times New Roman"/>
          <w:b w:val="false"/>
          <w:i w:val="false"/>
          <w:color w:val="000000"/>
          <w:sz w:val="28"/>
        </w:rPr>
        <w:t>      1. Үй-жайлардың жоспар-схемасының немесе техникалық</w:t>
      </w:r>
      <w:r>
        <w:br/>
      </w:r>
      <w:r>
        <w:rPr>
          <w:rFonts w:ascii="Times New Roman"/>
          <w:b w:val="false"/>
          <w:i w:val="false"/>
          <w:color w:val="000000"/>
          <w:sz w:val="28"/>
        </w:rPr>
        <w:t xml:space="preserve">
паспорттарының көшірмесі. </w:t>
      </w:r>
      <w:r>
        <w:br/>
      </w:r>
      <w:r>
        <w:rPr>
          <w:rFonts w:ascii="Times New Roman"/>
          <w:b w:val="false"/>
          <w:i w:val="false"/>
          <w:color w:val="000000"/>
          <w:sz w:val="28"/>
        </w:rPr>
        <w:t>
      2. 1 немесе 2-кестеге сәйкес оқыту өткізуге арналған</w:t>
      </w:r>
      <w:r>
        <w:br/>
      </w:r>
      <w:r>
        <w:rPr>
          <w:rFonts w:ascii="Times New Roman"/>
          <w:b w:val="false"/>
          <w:i w:val="false"/>
          <w:color w:val="000000"/>
          <w:sz w:val="28"/>
        </w:rPr>
        <w:t>
өндірістік-техникалық базаның (теориялық және практикалық сабақтар</w:t>
      </w:r>
      <w:r>
        <w:br/>
      </w:r>
      <w:r>
        <w:rPr>
          <w:rFonts w:ascii="Times New Roman"/>
          <w:b w:val="false"/>
          <w:i w:val="false"/>
          <w:color w:val="000000"/>
          <w:sz w:val="28"/>
        </w:rPr>
        <w:t>
өткізуге арналған оқыту үй-жайлары) бар болуы туралы мәліметтер</w:t>
      </w:r>
    </w:p>
    <w:bookmarkStart w:name="z427" w:id="294"/>
    <w:p>
      <w:pPr>
        <w:spacing w:after="0"/>
        <w:ind w:left="0"/>
        <w:jc w:val="both"/>
      </w:pPr>
      <w:r>
        <w:rPr>
          <w:rFonts w:ascii="Times New Roman"/>
          <w:b w:val="false"/>
          <w:i w:val="false"/>
          <w:color w:val="000000"/>
          <w:sz w:val="28"/>
        </w:rPr>
        <w:t>
Меншікті ғимараттар, үй-жайлар мен құрылыстар туралы мәліметтер</w:t>
      </w:r>
      <w:r>
        <w:br/>
      </w:r>
      <w:r>
        <w:rPr>
          <w:rFonts w:ascii="Times New Roman"/>
          <w:b w:val="false"/>
          <w:i w:val="false"/>
          <w:color w:val="000000"/>
          <w:sz w:val="28"/>
        </w:rPr>
        <w:t>
нысаны</w:t>
      </w:r>
    </w:p>
    <w:bookmarkEnd w:id="294"/>
    <w:bookmarkStart w:name="z428" w:id="295"/>
    <w:p>
      <w:pPr>
        <w:spacing w:after="0"/>
        <w:ind w:left="0"/>
        <w:jc w:val="both"/>
      </w:pPr>
      <w:r>
        <w:rPr>
          <w:rFonts w:ascii="Times New Roman"/>
          <w:b w:val="false"/>
          <w:i w:val="false"/>
          <w:color w:val="000000"/>
          <w:sz w:val="28"/>
        </w:rPr>
        <w:t>
1-кесте</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677"/>
        <w:gridCol w:w="1812"/>
        <w:gridCol w:w="3314"/>
        <w:gridCol w:w="3748"/>
      </w:tblGrid>
      <w:tr>
        <w:trPr>
          <w:trHeight w:val="30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және нөмірі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берген органның атауы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7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29" w:id="296"/>
    <w:p>
      <w:pPr>
        <w:spacing w:after="0"/>
        <w:ind w:left="0"/>
        <w:jc w:val="both"/>
      </w:pPr>
      <w:r>
        <w:rPr>
          <w:rFonts w:ascii="Times New Roman"/>
          <w:b w:val="false"/>
          <w:i w:val="false"/>
          <w:color w:val="000000"/>
          <w:sz w:val="28"/>
        </w:rPr>
        <w:t>
Жалға алынған ғимараттар, үй-жайлар мен құрылыстар туралы мәліметтер</w:t>
      </w:r>
      <w:r>
        <w:br/>
      </w:r>
      <w:r>
        <w:rPr>
          <w:rFonts w:ascii="Times New Roman"/>
          <w:b w:val="false"/>
          <w:i w:val="false"/>
          <w:color w:val="000000"/>
          <w:sz w:val="28"/>
        </w:rPr>
        <w:t>
нысаны</w:t>
      </w:r>
    </w:p>
    <w:bookmarkEnd w:id="296"/>
    <w:bookmarkStart w:name="z430" w:id="297"/>
    <w:p>
      <w:pPr>
        <w:spacing w:after="0"/>
        <w:ind w:left="0"/>
        <w:jc w:val="both"/>
      </w:pPr>
      <w:r>
        <w:rPr>
          <w:rFonts w:ascii="Times New Roman"/>
          <w:b w:val="false"/>
          <w:i w:val="false"/>
          <w:color w:val="000000"/>
          <w:sz w:val="28"/>
        </w:rPr>
        <w:t>
2-кесте</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2732"/>
        <w:gridCol w:w="2575"/>
        <w:gridCol w:w="2710"/>
        <w:gridCol w:w="3565"/>
      </w:tblGrid>
      <w:tr>
        <w:trPr>
          <w:trHeight w:val="112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нөмірі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жалға алу шартының нөмірі және жасалған күні және қолданылу мерзімі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 жасалған тұлға (БСН/ЖСН көрсету қажет)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объектінің атауы және қысқаша сипаттамасы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3. 3-кестеге сәйкес теориялық және практикалық сабақтар өткізу</w:t>
      </w:r>
      <w:r>
        <w:br/>
      </w:r>
      <w:r>
        <w:rPr>
          <w:rFonts w:ascii="Times New Roman"/>
          <w:b w:val="false"/>
          <w:i w:val="false"/>
          <w:color w:val="000000"/>
          <w:sz w:val="28"/>
        </w:rPr>
        <w:t>
үшін қажетті оқыту жабдықтары, техникалық құралдар, радиациялық</w:t>
      </w:r>
      <w:r>
        <w:br/>
      </w:r>
      <w:r>
        <w:rPr>
          <w:rFonts w:ascii="Times New Roman"/>
          <w:b w:val="false"/>
          <w:i w:val="false"/>
          <w:color w:val="000000"/>
          <w:sz w:val="28"/>
        </w:rPr>
        <w:t>
бақылаудың оқыту аспаптары туралы мәліметтер.</w:t>
      </w:r>
    </w:p>
    <w:bookmarkStart w:name="z431" w:id="298"/>
    <w:p>
      <w:pPr>
        <w:spacing w:after="0"/>
        <w:ind w:left="0"/>
        <w:jc w:val="both"/>
      </w:pPr>
      <w:r>
        <w:rPr>
          <w:rFonts w:ascii="Times New Roman"/>
          <w:b w:val="false"/>
          <w:i w:val="false"/>
          <w:color w:val="000000"/>
          <w:sz w:val="28"/>
        </w:rPr>
        <w:t>
Оқыту жабдықтары, техникалық құралдар, радиациялық бақылаудың</w:t>
      </w:r>
      <w:r>
        <w:br/>
      </w:r>
      <w:r>
        <w:rPr>
          <w:rFonts w:ascii="Times New Roman"/>
          <w:b w:val="false"/>
          <w:i w:val="false"/>
          <w:color w:val="000000"/>
          <w:sz w:val="28"/>
        </w:rPr>
        <w:t>
оқыту аспаптары туралы мәліметтер нысаны</w:t>
      </w:r>
    </w:p>
    <w:bookmarkEnd w:id="298"/>
    <w:bookmarkStart w:name="z432" w:id="299"/>
    <w:p>
      <w:pPr>
        <w:spacing w:after="0"/>
        <w:ind w:left="0"/>
        <w:jc w:val="both"/>
      </w:pPr>
      <w:r>
        <w:rPr>
          <w:rFonts w:ascii="Times New Roman"/>
          <w:b w:val="false"/>
          <w:i w:val="false"/>
          <w:color w:val="000000"/>
          <w:sz w:val="28"/>
        </w:rPr>
        <w:t>
3-кесте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2033"/>
        <w:gridCol w:w="2668"/>
        <w:gridCol w:w="1375"/>
        <w:gridCol w:w="3532"/>
      </w:tblGrid>
      <w:tr>
        <w:trPr>
          <w:trHeight w:val="75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қысқаша сипаттамасы (оқыту жабдықтарының, техникалық құралдардың, немесе радиациялық бақылау аспабының)</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 және түгендеу күні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паспорттың нөмірі (радиациялық бақылау аспаптары үшін)</w:t>
            </w:r>
          </w:p>
        </w:tc>
      </w:tr>
      <w:tr>
        <w:trPr>
          <w:trHeight w:val="285"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4. 4-кестеге сәйкес оқытушылардың білікті құрамының бар-жоғы</w:t>
      </w:r>
      <w:r>
        <w:br/>
      </w:r>
      <w:r>
        <w:rPr>
          <w:rFonts w:ascii="Times New Roman"/>
          <w:b w:val="false"/>
          <w:i w:val="false"/>
          <w:color w:val="000000"/>
          <w:sz w:val="28"/>
        </w:rPr>
        <w:t>
туралы мәліметтер.</w:t>
      </w:r>
    </w:p>
    <w:bookmarkStart w:name="z433" w:id="300"/>
    <w:p>
      <w:pPr>
        <w:spacing w:after="0"/>
        <w:ind w:left="0"/>
        <w:jc w:val="both"/>
      </w:pPr>
      <w:r>
        <w:rPr>
          <w:rFonts w:ascii="Times New Roman"/>
          <w:b w:val="false"/>
          <w:i w:val="false"/>
          <w:color w:val="000000"/>
          <w:sz w:val="28"/>
        </w:rPr>
        <w:t>
Техникалық басшылар мен мамандардың білікті құрамының бар-жоғы туралы</w:t>
      </w:r>
      <w:r>
        <w:br/>
      </w:r>
      <w:r>
        <w:rPr>
          <w:rFonts w:ascii="Times New Roman"/>
          <w:b w:val="false"/>
          <w:i w:val="false"/>
          <w:color w:val="000000"/>
          <w:sz w:val="28"/>
        </w:rPr>
        <w:t>
мәліметтер нысаны</w:t>
      </w:r>
    </w:p>
    <w:bookmarkEnd w:id="300"/>
    <w:bookmarkStart w:name="z434" w:id="301"/>
    <w:p>
      <w:pPr>
        <w:spacing w:after="0"/>
        <w:ind w:left="0"/>
        <w:jc w:val="both"/>
      </w:pPr>
      <w:r>
        <w:rPr>
          <w:rFonts w:ascii="Times New Roman"/>
          <w:b w:val="false"/>
          <w:i w:val="false"/>
          <w:color w:val="000000"/>
          <w:sz w:val="28"/>
        </w:rPr>
        <w:t>
4-кесте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206"/>
        <w:gridCol w:w="2833"/>
        <w:gridCol w:w="2408"/>
        <w:gridCol w:w="2564"/>
        <w:gridCol w:w="2409"/>
      </w:tblGrid>
      <w:tr>
        <w:trPr>
          <w:trHeight w:val="67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атқаратын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Дипломның нөмірі және берілген күні, оқу орны, мамандығы және біліктілігінің атауы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бұйрықтың/жеке еңбек шартының нөмірі және күні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 туралы бұйрықтың нөмірі және күні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 біліктілігін арттыру туралы қосымша мәліметтер</w:t>
            </w:r>
          </w:p>
        </w:tc>
      </w:tr>
      <w:tr>
        <w:trPr>
          <w:trHeight w:val="28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5. Өтініш беруші бекіткен сағаттарға бөлінген, теориялық және</w:t>
      </w:r>
      <w:r>
        <w:br/>
      </w:r>
      <w:r>
        <w:rPr>
          <w:rFonts w:ascii="Times New Roman"/>
          <w:b w:val="false"/>
          <w:i w:val="false"/>
          <w:color w:val="000000"/>
          <w:sz w:val="28"/>
        </w:rPr>
        <w:t>
практикалық дайындығы бөліп көрсетілген, нақты сабақтарды өткізетін</w:t>
      </w:r>
      <w:r>
        <w:br/>
      </w:r>
      <w:r>
        <w:rPr>
          <w:rFonts w:ascii="Times New Roman"/>
          <w:b w:val="false"/>
          <w:i w:val="false"/>
          <w:color w:val="000000"/>
          <w:sz w:val="28"/>
        </w:rPr>
        <w:t xml:space="preserve">
оқытушының тегі көрсетілген оқыту бағдарламаларының көшірмелері. </w:t>
      </w:r>
      <w:r>
        <w:br/>
      </w:r>
      <w:r>
        <w:rPr>
          <w:rFonts w:ascii="Times New Roman"/>
          <w:b w:val="false"/>
          <w:i w:val="false"/>
          <w:color w:val="000000"/>
          <w:sz w:val="28"/>
        </w:rPr>
        <w:t>
      6. Тыңдаушылардың білімін тексеруге арналған билеттердің</w:t>
      </w:r>
      <w:r>
        <w:br/>
      </w:r>
      <w:r>
        <w:rPr>
          <w:rFonts w:ascii="Times New Roman"/>
          <w:b w:val="false"/>
          <w:i w:val="false"/>
          <w:color w:val="000000"/>
          <w:sz w:val="28"/>
        </w:rPr>
        <w:t>
(тесттердің) көшірмелері.</w:t>
      </w:r>
      <w:r>
        <w:br/>
      </w:r>
      <w:r>
        <w:rPr>
          <w:rFonts w:ascii="Times New Roman"/>
          <w:b w:val="false"/>
          <w:i w:val="false"/>
          <w:color w:val="000000"/>
          <w:sz w:val="28"/>
        </w:rPr>
        <w:t>
      7. Өтініш беруші бекіткен оқытушыларды іріктеу рәсімі мен</w:t>
      </w:r>
      <w:r>
        <w:br/>
      </w:r>
      <w:r>
        <w:rPr>
          <w:rFonts w:ascii="Times New Roman"/>
          <w:b w:val="false"/>
          <w:i w:val="false"/>
          <w:color w:val="000000"/>
          <w:sz w:val="28"/>
        </w:rPr>
        <w:t>
тәртібі, жұмысқа шығу, біліктіліктерін қолдау және жоғарылату</w:t>
      </w:r>
      <w:r>
        <w:br/>
      </w:r>
      <w:r>
        <w:rPr>
          <w:rFonts w:ascii="Times New Roman"/>
          <w:b w:val="false"/>
          <w:i w:val="false"/>
          <w:color w:val="000000"/>
          <w:sz w:val="28"/>
        </w:rPr>
        <w:t>
бекітілген нұсқаулықтардың көшірмесі.</w:t>
      </w:r>
      <w:r>
        <w:br/>
      </w:r>
      <w:r>
        <w:rPr>
          <w:rFonts w:ascii="Times New Roman"/>
          <w:b w:val="false"/>
          <w:i w:val="false"/>
          <w:color w:val="000000"/>
          <w:sz w:val="28"/>
        </w:rPr>
        <w:t>
      8. Мәлiмделген қызметтің сапасын қамтамасыз ету, персоналды</w:t>
      </w:r>
      <w:r>
        <w:br/>
      </w:r>
      <w:r>
        <w:rPr>
          <w:rFonts w:ascii="Times New Roman"/>
          <w:b w:val="false"/>
          <w:i w:val="false"/>
          <w:color w:val="000000"/>
          <w:sz w:val="28"/>
        </w:rPr>
        <w:t>
жинақтау мен даярлау саласындағы өтініш берушінің саясатын сипаттай</w:t>
      </w:r>
      <w:r>
        <w:br/>
      </w:r>
      <w:r>
        <w:rPr>
          <w:rFonts w:ascii="Times New Roman"/>
          <w:b w:val="false"/>
          <w:i w:val="false"/>
          <w:color w:val="000000"/>
          <w:sz w:val="28"/>
        </w:rPr>
        <w:t>
отырып, мәлімделген жұмыстарды жүзеге асыру кезінде сапаны қамтамасыз</w:t>
      </w:r>
      <w:r>
        <w:br/>
      </w:r>
      <w:r>
        <w:rPr>
          <w:rFonts w:ascii="Times New Roman"/>
          <w:b w:val="false"/>
          <w:i w:val="false"/>
          <w:color w:val="000000"/>
          <w:sz w:val="28"/>
        </w:rPr>
        <w:t>
ету бағдарламасы, өтініш беруші мәлімделген қызметті жүзеге асыру</w:t>
      </w:r>
      <w:r>
        <w:br/>
      </w:r>
      <w:r>
        <w:rPr>
          <w:rFonts w:ascii="Times New Roman"/>
          <w:b w:val="false"/>
          <w:i w:val="false"/>
          <w:color w:val="000000"/>
          <w:sz w:val="28"/>
        </w:rPr>
        <w:t>
кезінде басшылыққа алатын нормативтік құжаттар тізбесі, құжаттаманы</w:t>
      </w:r>
      <w:r>
        <w:br/>
      </w:r>
      <w:r>
        <w:rPr>
          <w:rFonts w:ascii="Times New Roman"/>
          <w:b w:val="false"/>
          <w:i w:val="false"/>
          <w:color w:val="000000"/>
          <w:sz w:val="28"/>
        </w:rPr>
        <w:t>
басқару жүйесі, оқитындардың білімін бақылау рәсімі, мәлімделген</w:t>
      </w:r>
      <w:r>
        <w:br/>
      </w:r>
      <w:r>
        <w:rPr>
          <w:rFonts w:ascii="Times New Roman"/>
          <w:b w:val="false"/>
          <w:i w:val="false"/>
          <w:color w:val="000000"/>
          <w:sz w:val="28"/>
        </w:rPr>
        <w:t>
қызметте пайдаланатын сапаны қамтамасыз ету әдістемесінің</w:t>
      </w:r>
      <w:r>
        <w:br/>
      </w:r>
      <w:r>
        <w:rPr>
          <w:rFonts w:ascii="Times New Roman"/>
          <w:b w:val="false"/>
          <w:i w:val="false"/>
          <w:color w:val="000000"/>
          <w:sz w:val="28"/>
        </w:rPr>
        <w:t>
көшірмелері.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