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7a25" w14:textId="df17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министрлiгi көрсететiн байланыс саласындағы мемлекеттiк көрсетілетін қызметтердiң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ақпандағы № 158 қаулысы. Күші жойылды - Қазақстан Республикасы Үкіметінің 2015 жылғы 11 қыркүйектегі № 774 қаулысымен</w:t>
      </w:r>
    </w:p>
    <w:p>
      <w:pPr>
        <w:spacing w:after="0"/>
        <w:ind w:left="0"/>
        <w:jc w:val="both"/>
      </w:pPr>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531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«Байланыс саласында қызметтер көрсетуге лицензия беру, қайта ресімдеу, лицензияның телнұсқаларын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«Нөмірлеу ресурсын бөлу және нөмірлерді беру, сондай-ақ оларды алып қою»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радиожиілік спектрін пайдалануға рұқсат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«Радиоэлектронды құралдар мен жоғары жиілікті құрылғыларды пайдалануға рұқсат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министрлiгi көрсететiн байланыс саласындағы мемлекеттiк көрсетілетін қызметтердiң стандарттарын бекiту туралы» Қазақстан Республикасы Үкіметінің 2012 жылғы 5 қыркүйектегі № 1152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69, 1004-құжат)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158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«Байланыс саласында қызметтер көрсетуге лицензия беру,</w:t>
      </w:r>
      <w:r>
        <w:br/>
      </w:r>
      <w:r>
        <w:rPr>
          <w:rFonts w:ascii="Times New Roman"/>
          <w:b/>
          <w:i w:val="false"/>
          <w:color w:val="000000"/>
        </w:rPr>
        <w:t>
қайта ресімдеу, лицензияның телнұсқаларын беру»</w:t>
      </w:r>
      <w:r>
        <w:br/>
      </w:r>
      <w:r>
        <w:rPr>
          <w:rFonts w:ascii="Times New Roman"/>
          <w:b/>
          <w:i w:val="false"/>
          <w:color w:val="000000"/>
        </w:rPr>
        <w:t>
мемлекеттік көрсетілетін қызмет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«Байланыс саласында қызметтер көрсетуге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Байланыс және ақпараттандыру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 www.еgov.kz веб-порталы немесе «Е-лицензиялау» www.elicense.kz веб-порталы (бұдан әрі – Портал) арқылы жүзеге асырылады.</w:t>
      </w:r>
    </w:p>
    <w:bookmarkEnd w:id="4"/>
    <w:bookmarkStart w:name="z17" w:id="5"/>
    <w:p>
      <w:pPr>
        <w:spacing w:after="0"/>
        <w:ind w:left="0"/>
        <w:jc w:val="left"/>
      </w:pPr>
      <w:r>
        <w:rPr>
          <w:rFonts w:ascii="Times New Roman"/>
          <w:b/>
          <w:i w:val="false"/>
          <w:color w:val="000000"/>
        </w:rPr>
        <w:t xml:space="preserve"> 
2. Мемлекеттік қызметті көрсету тәртібі</w:t>
      </w:r>
    </w:p>
    <w:bookmarkEnd w:id="5"/>
    <w:bookmarkStart w:name="z18"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көрсетілетін қызметті берушіге тапсырған сәттен бастап, сондай-ақ Портал арқылы өтініш берген кезде:</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берген кезде – 15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қайта ресімдеген кезде – 15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телнұсқаларын берген кезде – екі жұмыс күні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ресімделген байланыс саласында қызметтер көрсетуге лицензия және (немесе) лицензияға қосымша, лицензияны және (немесе) лицензияға қосымшаны қайта ресімдеу, телнұсқасы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негіздемелер бойынша мемлекеттік қызметті көрсетуден көрсетілетін қызметті берушінің уәкілетті адамының электрондық цифрлық қолтаңбасымен (бұдан әрі – ЭЦҚ) куәландырылған электрондық құжат нысанындағы дәлелді бас тарту.</w:t>
      </w:r>
      <w:r>
        <w:br/>
      </w:r>
      <w:r>
        <w:rPr>
          <w:rFonts w:ascii="Times New Roman"/>
          <w:b w:val="false"/>
          <w:i w:val="false"/>
          <w:color w:val="000000"/>
          <w:sz w:val="28"/>
        </w:rPr>
        <w:t>
</w:t>
      </w:r>
      <w:r>
        <w:rPr>
          <w:rFonts w:ascii="Times New Roman"/>
          <w:b w:val="false"/>
          <w:i w:val="false"/>
          <w:color w:val="000000"/>
          <w:sz w:val="28"/>
        </w:rPr>
        <w:t>
      Көрсетілетін қызметті алушы көрсетілетін қызметті берушіге өтініш берген кезде мемлекеттік қызметті көрсету нәтижесі электрондық форматта ресімделеді, басып шығарылады, көрсетілетін қызметті беруші басшысының қолымен және мөрмен расталады.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 арқылы өтініш берген кезде мемлекеттік көрсетілетін қызмет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 Мемлекеттік қызметті көрсету кезінде мемлекеттік қызметті алушы орналасқан жер бойынша бюджетке қызметтің жекелеген түрлерімен айналысу құқығы үшін лицензиялық алым төленеді:</w:t>
      </w:r>
      <w:r>
        <w:br/>
      </w:r>
      <w:r>
        <w:rPr>
          <w:rFonts w:ascii="Times New Roman"/>
          <w:b w:val="false"/>
          <w:i w:val="false"/>
          <w:color w:val="000000"/>
          <w:sz w:val="28"/>
        </w:rPr>
        <w:t>
</w:t>
      </w:r>
      <w:r>
        <w:rPr>
          <w:rFonts w:ascii="Times New Roman"/>
          <w:b w:val="false"/>
          <w:i w:val="false"/>
          <w:color w:val="000000"/>
          <w:sz w:val="28"/>
        </w:rPr>
        <w:t>
      1) аталған қызмет түрімен айналысу құқығына лицензия берген кездегі лицензиялық алым 6 айлық есептік көрсеткішті (бұдан әрі – АЕК) құрайды;</w:t>
      </w:r>
      <w:r>
        <w:br/>
      </w:r>
      <w:r>
        <w:rPr>
          <w:rFonts w:ascii="Times New Roman"/>
          <w:b w:val="false"/>
          <w:i w:val="false"/>
          <w:color w:val="000000"/>
          <w:sz w:val="28"/>
        </w:rPr>
        <w:t>
</w:t>
      </w: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 бірақ 4 АЕК көп емес;</w:t>
      </w:r>
      <w:r>
        <w:br/>
      </w:r>
      <w:r>
        <w:rPr>
          <w:rFonts w:ascii="Times New Roman"/>
          <w:b w:val="false"/>
          <w:i w:val="false"/>
          <w:color w:val="000000"/>
          <w:sz w:val="28"/>
        </w:rPr>
        <w:t>
</w:t>
      </w:r>
      <w:r>
        <w:rPr>
          <w:rFonts w:ascii="Times New Roman"/>
          <w:b w:val="false"/>
          <w:i w:val="false"/>
          <w:color w:val="000000"/>
          <w:sz w:val="28"/>
        </w:rPr>
        <w:t>
      3) лицензия телнұсқасын беру үшін лицензиялық алым лицензия беру кезіндегі мөлшерлеменің 100 %-ын құрайды.</w:t>
      </w:r>
      <w:r>
        <w:br/>
      </w:r>
      <w:r>
        <w:rPr>
          <w:rFonts w:ascii="Times New Roman"/>
          <w:b w:val="false"/>
          <w:i w:val="false"/>
          <w:color w:val="000000"/>
          <w:sz w:val="28"/>
        </w:rPr>
        <w:t>
</w:t>
      </w:r>
      <w:r>
        <w:rPr>
          <w:rFonts w:ascii="Times New Roman"/>
          <w:b w:val="false"/>
          <w:i w:val="false"/>
          <w:color w:val="000000"/>
          <w:sz w:val="28"/>
        </w:rPr>
        <w:t>
      Лицензиялық алымды төлеу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алуға электронды сұраныс Портал арқылы берілген жағдайда, төлем «электронды үкіметтің» төлем шлюзі (бұдан әрі – ЭҮТШ) немесе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(сенбі, жексенбі) және мереке күндерінен басқа, 13.00-ден 14.30-ға дейін түскі үзіліспен, дүйсенбіден бастап жұманы қоса алғанда сағат 9.00-ден 18.30-ға дейін. Мемлекеттік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лицензия алу үшін:</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қызметтің кіші түріне байланысты осы мемлекеттік көрсетілетін қызмет стандартына 4-қосымшаға сай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төлем ЭҮТШ арқылы төленген жағдайларды қоспағанда, қызметтің жекелеген түрлерімен айналысу құқығы үшін лицензиялық алымның бюджетке төленгенін растайтын құжаттың электрондық көшірмесі түріндегі құжат;</w:t>
      </w:r>
      <w:r>
        <w:br/>
      </w:r>
      <w:r>
        <w:rPr>
          <w:rFonts w:ascii="Times New Roman"/>
          <w:b w:val="false"/>
          <w:i w:val="false"/>
          <w:color w:val="000000"/>
          <w:sz w:val="28"/>
        </w:rPr>
        <w:t>
</w:t>
      </w:r>
      <w:r>
        <w:rPr>
          <w:rFonts w:ascii="Times New Roman"/>
          <w:b w:val="false"/>
          <w:i w:val="false"/>
          <w:color w:val="000000"/>
          <w:sz w:val="28"/>
        </w:rPr>
        <w:t>
      қызметтің кіші түріне байланысты осы мемлекеттік көрсетілетін қызмет стандартына 4-қосымшаға сай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Лицензиясы бар қызмет түрі шеңберінде лицензияға қосымша алу үшін: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қызметтің кіші түріне байланысты осы мемлекеттік көрсетілетін қызмет стандартына 4-қосымшаға сай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қызметтің кіші түріне байланысты осы мемлекеттік көрсетілетін қызмет стандартына 4-қосымшаға сай біліктілік талаптарына сәйкес мәліметтер мен құжаттар.</w:t>
      </w:r>
      <w:r>
        <w:br/>
      </w:r>
      <w:r>
        <w:rPr>
          <w:rFonts w:ascii="Times New Roman"/>
          <w:b w:val="false"/>
          <w:i w:val="false"/>
          <w:color w:val="000000"/>
          <w:sz w:val="28"/>
        </w:rPr>
        <w:t>
      Лицензияны қайта ресімдеу үшін мыналар ұсынылады: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лицензиялық алымның бюджетке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төлем ЭҮТШ арқылы төленген жағдайларды қоспағанда, қызметтің жекелеген түрлерімен айналысу құқығы үшін лицензиялық алымның бюджетке төленгенін растайтын құжаттың электрондық көшірмесі түріндегі құжат.</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үшiн бюджетке лицензиялық алымның төленгенiн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ЭҮТШ арқылы төленген жағдайларды қоспағанда, лицензияның телнұсқасын алу үшін лицензиялық алымның бюджетке төленгенін растайтын құжаттың электрондық көшірмесі түріндегі құжат.</w:t>
      </w:r>
      <w:r>
        <w:br/>
      </w:r>
      <w:r>
        <w:rPr>
          <w:rFonts w:ascii="Times New Roman"/>
          <w:b w:val="false"/>
          <w:i w:val="false"/>
          <w:color w:val="000000"/>
          <w:sz w:val="28"/>
        </w:rPr>
        <w:t>
</w:t>
      </w:r>
      <w:r>
        <w:rPr>
          <w:rFonts w:ascii="Times New Roman"/>
          <w:b w:val="false"/>
          <w:i w:val="false"/>
          <w:color w:val="000000"/>
          <w:sz w:val="28"/>
        </w:rPr>
        <w:t>
      Электрондық сұрауды қабылдау көрсетілетін қызметті алушының «жеке кабинетінде» жүзеге асырылады. Құжаттар көрсетілетін қызметті алушының ЭЦҚ куәландырылған құжаттардың электрондық көшірмелері түрінде ұсынылады.</w:t>
      </w:r>
      <w:r>
        <w:br/>
      </w:r>
      <w:r>
        <w:rPr>
          <w:rFonts w:ascii="Times New Roman"/>
          <w:b w:val="false"/>
          <w:i w:val="false"/>
          <w:color w:val="000000"/>
          <w:sz w:val="28"/>
        </w:rPr>
        <w:t>
</w:t>
      </w:r>
      <w:r>
        <w:rPr>
          <w:rFonts w:ascii="Times New Roman"/>
          <w:b w:val="false"/>
          <w:i w:val="false"/>
          <w:color w:val="000000"/>
          <w:sz w:val="28"/>
        </w:rPr>
        <w:t>
      Жеке тұлғаны куәландыратын, лицензия туралы, заңды тұлғаны мемлекеттік тіркеу туралы құжаттардың мәліметтерін көрсетілетін қызметті беруші Портал арқылы немесе мемлекеттік қызметтер көрсету мониторингінің ақпараттық жүйесі арқылы тиісті мемлекеттік ақпараттық жүйелерден уәкілетті адамдардың ЭЦҚ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көрсеткен кезде ақпараттық жүйелердегі заңмен қорғалатын құпияларды құрайтын мәліметтерді пайдалану үшін көрсетілетін қызметті берушінің жазбаша келісімін алады.</w:t>
      </w:r>
      <w:r>
        <w:br/>
      </w:r>
      <w:r>
        <w:rPr>
          <w:rFonts w:ascii="Times New Roman"/>
          <w:b w:val="false"/>
          <w:i w:val="false"/>
          <w:color w:val="000000"/>
          <w:sz w:val="28"/>
        </w:rPr>
        <w:t>
</w:t>
      </w:r>
      <w:r>
        <w:rPr>
          <w:rFonts w:ascii="Times New Roman"/>
          <w:b w:val="false"/>
          <w:i w:val="false"/>
          <w:color w:val="000000"/>
          <w:sz w:val="28"/>
        </w:rPr>
        <w:t>
      Ақпараттық жүйелерден алуға болатын құжаттарды көрсетілетін қызметті алушылардан сұратуға жол берілмейді.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тапсырған кезде – өтініштің көшірмесіне құжаттар топтамасының қабылданған күні мен уақыты көрсетіліп, көрсетілетін қызметті берушінің кеңесінде тіркелгені туралы белгі қою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көрсетілген қызметтің нәтижесін алу мерзімі көрсетілген мемлекеттік қызметті көрсетуге сұрау салуды қабылдау туралы мәртебесі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негіздемелері:</w:t>
      </w:r>
      <w:r>
        <w:br/>
      </w:r>
      <w:r>
        <w:rPr>
          <w:rFonts w:ascii="Times New Roman"/>
          <w:b w:val="false"/>
          <w:i w:val="false"/>
          <w:color w:val="000000"/>
          <w:sz w:val="28"/>
        </w:rPr>
        <w:t>
</w:t>
      </w:r>
      <w:r>
        <w:rPr>
          <w:rFonts w:ascii="Times New Roman"/>
          <w:b w:val="false"/>
          <w:i w:val="false"/>
          <w:color w:val="000000"/>
          <w:sz w:val="28"/>
        </w:rPr>
        <w:t>
      1) қызмет түрiмен айналысуға субъектiлердiң осы санаты үшiн Қазақстан Республикасының заңдарында тыйым салынуы;</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қызметтiң жекелеген түрлерiмен айналысу құқығы үшiн лицензиялық алымның енгiзiлмеуі;</w:t>
      </w:r>
      <w:r>
        <w:br/>
      </w:r>
      <w:r>
        <w:rPr>
          <w:rFonts w:ascii="Times New Roman"/>
          <w:b w:val="false"/>
          <w:i w:val="false"/>
          <w:color w:val="000000"/>
          <w:sz w:val="28"/>
        </w:rPr>
        <w:t>
</w:t>
      </w:r>
      <w:r>
        <w:rPr>
          <w:rFonts w:ascii="Times New Roman"/>
          <w:b w:val="false"/>
          <w:i w:val="false"/>
          <w:color w:val="000000"/>
          <w:sz w:val="28"/>
        </w:rPr>
        <w:t>
3) өтініш берушінің бiлiктiлiк талаптарына сәйкес келмеуі;</w:t>
      </w:r>
      <w:r>
        <w:br/>
      </w:r>
      <w:r>
        <w:rPr>
          <w:rFonts w:ascii="Times New Roman"/>
          <w:b w:val="false"/>
          <w:i w:val="false"/>
          <w:color w:val="000000"/>
          <w:sz w:val="28"/>
        </w:rPr>
        <w:t>
</w:t>
      </w:r>
      <w:r>
        <w:rPr>
          <w:rFonts w:ascii="Times New Roman"/>
          <w:b w:val="false"/>
          <w:i w:val="false"/>
          <w:color w:val="000000"/>
          <w:sz w:val="28"/>
        </w:rPr>
        <w:t>
      4) өтініш берушіге лицензия берудің келісім беретін мемлекеттік органмен келісілмеуі;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қатысты жекелеген қызмет түрімен айналысуға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
      6) соттың сот орындаушысының ұсынымы негізінде өтініш берушіге лицензия алуға соттың тыйым салуы.</w:t>
      </w:r>
    </w:p>
    <w:bookmarkEnd w:id="6"/>
    <w:bookmarkStart w:name="z52" w:id="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7"/>
    <w:bookmarkStart w:name="z53" w:id="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шағымданған жағдайда, шағым Министрліктің www.mtc.gov.kz («Мемлекеттік көрсетілетін қызметтер» бөлімінде) Интернет-ресурсында орналастырылған мекенжайлар бойынша көрсетілетін қызметті беруші басшысының атына немесе 010000, Астана қаласы, Қабанбай батыр даңғылы 32/1, электрондық мекенжайы: mtc@mtc.gov.kz, телефоны 8 (7172) 24-13-12 мекенжайы бойынша Министрлік басшысының атына беріледі.</w:t>
      </w:r>
      <w:r>
        <w:br/>
      </w:r>
      <w:r>
        <w:rPr>
          <w:rFonts w:ascii="Times New Roman"/>
          <w:b w:val="false"/>
          <w:i w:val="false"/>
          <w:color w:val="000000"/>
          <w:sz w:val="28"/>
        </w:rPr>
        <w:t>
      Шағымдар көрсетілетін қызметті берушінің немесе Министрліктің кеңсесі арқылы жұмыс күндері жазбаша нысанда почтамен немесе қолма-қол қабылданады.</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Шағымды қабылдаған тұлғаның тегін және аты-жөнін, берілген шағымға жауапты алу мерзімін және орнын көрсетіп, шағымды көрсетілетін қызметті берушінің кеңсесінде тіркеу (мөртабан, кіріс нөмірі мен тіркеу мерзімі) шағымның қабылданғанын растау болып табылады. Тіркелгеннен кейін шағым жауапты орындаушыны айқындау және тиісті шешім қабылдау үшін көрсетілетін қызметті берушінің басшысына жіберіледі.</w:t>
      </w:r>
      <w:r>
        <w:br/>
      </w:r>
      <w:r>
        <w:rPr>
          <w:rFonts w:ascii="Times New Roman"/>
          <w:b w:val="false"/>
          <w:i w:val="false"/>
          <w:color w:val="000000"/>
          <w:sz w:val="28"/>
        </w:rPr>
        <w:t>
      Портал арқылы өтініш берген кезде шағымдану тәртібі туралы ақпаратты 1414 Бірыңғай байланыс орталығының телефоны бойынша алуға болады.</w:t>
      </w:r>
      <w:r>
        <w:br/>
      </w: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r>
        <w:br/>
      </w: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қызметер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оны тіркеген күнінен бастап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оның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оның атауы, почталық мекенжайы, шығыс нөмірі мен мерзімі көрсетіледі.</w:t>
      </w:r>
      <w:r>
        <w:br/>
      </w:r>
      <w:r>
        <w:rPr>
          <w:rFonts w:ascii="Times New Roman"/>
          <w:b w:val="false"/>
          <w:i w:val="false"/>
          <w:color w:val="000000"/>
          <w:sz w:val="28"/>
        </w:rPr>
        <w:t>
      Өтінішке көрсетілетін қызметті алушы қолын қояды.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қызметтің нәтижелерімен келіспеген жағдайда көрсетілетін қызметті алушының Қазақстан Республикасының заңнамасында белгіленген тәртіппен сотқа шағымдануға құқығы бар.</w:t>
      </w:r>
    </w:p>
    <w:bookmarkEnd w:id="8"/>
    <w:bookmarkStart w:name="z57" w:id="9"/>
    <w:p>
      <w:pPr>
        <w:spacing w:after="0"/>
        <w:ind w:left="0"/>
        <w:jc w:val="left"/>
      </w:pPr>
      <w:r>
        <w:rPr>
          <w:rFonts w:ascii="Times New Roman"/>
          <w:b/>
          <w:i w:val="false"/>
          <w:color w:val="000000"/>
        </w:rPr>
        <w:t xml:space="preserve"> 
4. Өзге де талаптар</w:t>
      </w:r>
    </w:p>
    <w:bookmarkEnd w:id="9"/>
    <w:bookmarkStart w:name="z58" w:id="10"/>
    <w:p>
      <w:pPr>
        <w:spacing w:after="0"/>
        <w:ind w:left="0"/>
        <w:jc w:val="both"/>
      </w:pPr>
      <w:r>
        <w:rPr>
          <w:rFonts w:ascii="Times New Roman"/>
          <w:b w:val="false"/>
          <w:i w:val="false"/>
          <w:color w:val="000000"/>
          <w:sz w:val="28"/>
        </w:rPr>
        <w:t>
      13. Мемлекеттік қызмет мүмкіндіктері шектеулі көрсетілетін қызметті алушыларға қызмет көрсету үшін пандустар көзделген ғимараттарда көрсетіледі. Көрсетілетін қызметті берушінің ғимаратында анықтама бюросы, күтуге арналған креслолар мен өтініш бланкілерін толтыру үлгілері берілген ақпараттық стендтер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www.mtc.gov.kz Министрліктің интернет-ресурсында («Мемлекеттік көрсетілетін қызметтер» бөлігінде) орналастырылған.</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қолтаңбасы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10"/>
    <w:bookmarkStart w:name="z62" w:id="11"/>
    <w:p>
      <w:pPr>
        <w:spacing w:after="0"/>
        <w:ind w:left="0"/>
        <w:jc w:val="both"/>
      </w:pPr>
      <w:r>
        <w:rPr>
          <w:rFonts w:ascii="Times New Roman"/>
          <w:b w:val="false"/>
          <w:i w:val="false"/>
          <w:color w:val="000000"/>
          <w:sz w:val="28"/>
        </w:rPr>
        <w:t xml:space="preserve">
«Байланыс саласында қызметтер   </w:t>
      </w:r>
      <w:r>
        <w:br/>
      </w:r>
      <w:r>
        <w:rPr>
          <w:rFonts w:ascii="Times New Roman"/>
          <w:b w:val="false"/>
          <w:i w:val="false"/>
          <w:color w:val="000000"/>
          <w:sz w:val="28"/>
        </w:rPr>
        <w:t xml:space="preserve">
көретуге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20__ жылғы «___» ________________                 № 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айналысуға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орналасқан жері, бизнес-сәйкестендіру нөмірі/жеке тұлғаның толық тегі, аты, әкесінің аты (болған жағдайда), жеке сәйкестендіру нөмірі)</w:t>
      </w:r>
      <w:r>
        <w:br/>
      </w:r>
      <w:r>
        <w:rPr>
          <w:rFonts w:ascii="Times New Roman"/>
          <w:b w:val="false"/>
          <w:i w:val="false"/>
          <w:color w:val="000000"/>
          <w:sz w:val="28"/>
        </w:rPr>
        <w:t>
_____________________________________________________________берілді.</w:t>
      </w:r>
    </w:p>
    <w:p>
      <w:pPr>
        <w:spacing w:after="0"/>
        <w:ind w:left="0"/>
        <w:jc w:val="both"/>
      </w:pPr>
      <w:r>
        <w:rPr>
          <w:rFonts w:ascii="Times New Roman"/>
          <w:b w:val="false"/>
          <w:i w:val="false"/>
          <w:color w:val="000000"/>
          <w:sz w:val="28"/>
        </w:rPr>
        <w:t>Лицензия түрі________________________________________________________</w:t>
      </w:r>
      <w:r>
        <w:br/>
      </w:r>
      <w:r>
        <w:rPr>
          <w:rFonts w:ascii="Times New Roman"/>
          <w:b w:val="false"/>
          <w:i w:val="false"/>
          <w:color w:val="000000"/>
          <w:sz w:val="28"/>
        </w:rPr>
        <w:t>
(«Лицензиялау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Лицензияның қолданылуының ерекше шарттары ___________________________</w:t>
      </w:r>
      <w:r>
        <w:br/>
      </w:r>
      <w:r>
        <w:rPr>
          <w:rFonts w:ascii="Times New Roman"/>
          <w:b w:val="false"/>
          <w:i w:val="false"/>
          <w:color w:val="000000"/>
          <w:sz w:val="28"/>
        </w:rPr>
        <w:t>
(«Лицензиялау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Лицензиар 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(уәкiлеттi тұлға) _________________________________________________________</w:t>
      </w:r>
      <w:r>
        <w:br/>
      </w:r>
      <w:r>
        <w:rPr>
          <w:rFonts w:ascii="Times New Roman"/>
          <w:b w:val="false"/>
          <w:i w:val="false"/>
          <w:color w:val="000000"/>
          <w:sz w:val="28"/>
        </w:rPr>
        <w:t>
      (басшының (уәкiлеттi тұлғаның) Т.А.Ә.)</w:t>
      </w:r>
    </w:p>
    <w:p>
      <w:pPr>
        <w:spacing w:after="0"/>
        <w:ind w:left="0"/>
        <w:jc w:val="both"/>
      </w:pPr>
      <w:r>
        <w:rPr>
          <w:rFonts w:ascii="Times New Roman"/>
          <w:b w:val="false"/>
          <w:i w:val="false"/>
          <w:color w:val="000000"/>
          <w:sz w:val="28"/>
        </w:rPr>
        <w:t>Қолы ______________ (қағаз тасығыштағы лицензиялар үшін)</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Берілген орны ______________________________</w:t>
      </w:r>
    </w:p>
    <w:bookmarkStart w:name="z63" w:id="12"/>
    <w:p>
      <w:pPr>
        <w:spacing w:after="0"/>
        <w:ind w:left="0"/>
        <w:jc w:val="both"/>
      </w:pPr>
      <w:r>
        <w:rPr>
          <w:rFonts w:ascii="Times New Roman"/>
          <w:b w:val="false"/>
          <w:i w:val="false"/>
          <w:color w:val="000000"/>
          <w:sz w:val="28"/>
        </w:rPr>
        <w:t xml:space="preserve">
«Байланыс саласында қызметтер   </w:t>
      </w:r>
      <w:r>
        <w:br/>
      </w:r>
      <w:r>
        <w:rPr>
          <w:rFonts w:ascii="Times New Roman"/>
          <w:b w:val="false"/>
          <w:i w:val="false"/>
          <w:color w:val="000000"/>
          <w:sz w:val="28"/>
        </w:rPr>
        <w:t xml:space="preserve">
көретуге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000000"/>
          <w:sz w:val="28"/>
        </w:rPr>
        <w:t>Лицензияның № _______________</w:t>
      </w:r>
      <w:r>
        <w:br/>
      </w:r>
      <w:r>
        <w:rPr>
          <w:rFonts w:ascii="Times New Roman"/>
          <w:b w:val="false"/>
          <w:i w:val="false"/>
          <w:color w:val="000000"/>
          <w:sz w:val="28"/>
        </w:rPr>
        <w:t>
Лицензияның берілген күні 20_____жылғы «___» _________</w:t>
      </w:r>
    </w:p>
    <w:p>
      <w:pPr>
        <w:spacing w:after="0"/>
        <w:ind w:left="0"/>
        <w:jc w:val="both"/>
      </w:pPr>
      <w:r>
        <w:rPr>
          <w:rFonts w:ascii="Times New Roman"/>
          <w:b w:val="false"/>
          <w:i w:val="false"/>
          <w:color w:val="000000"/>
          <w:sz w:val="28"/>
        </w:rPr>
        <w:t>Лицензияланатын қызметтің кіші түрлері ______________________________</w:t>
      </w:r>
      <w:r>
        <w:br/>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лизензияланатын қызметтің кіші түрінің атауы)</w:t>
      </w:r>
    </w:p>
    <w:p>
      <w:pPr>
        <w:spacing w:after="0"/>
        <w:ind w:left="0"/>
        <w:jc w:val="both"/>
      </w:pPr>
      <w:r>
        <w:rPr>
          <w:rFonts w:ascii="Times New Roman"/>
          <w:b w:val="false"/>
          <w:i w:val="false"/>
          <w:color w:val="000000"/>
          <w:sz w:val="28"/>
        </w:rPr>
        <w:t>Өндірістік база _____________________________________________________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Лицензиат ___________________________________________________________</w:t>
      </w:r>
      <w:r>
        <w:br/>
      </w:r>
      <w:r>
        <w:rPr>
          <w:rFonts w:ascii="Times New Roman"/>
          <w:b w:val="false"/>
          <w:i w:val="false"/>
          <w:color w:val="000000"/>
          <w:sz w:val="28"/>
        </w:rPr>
        <w:t>
(заңды тұлғаның толық атауы, орналасқан жері,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Лицензиар____________________________________________________________</w:t>
      </w:r>
      <w:r>
        <w:br/>
      </w:r>
      <w:r>
        <w:rPr>
          <w:rFonts w:ascii="Times New Roman"/>
          <w:b w:val="false"/>
          <w:i w:val="false"/>
          <w:color w:val="000000"/>
          <w:sz w:val="28"/>
        </w:rPr>
        <w:t>
           (лицензияның қосымшасын берген органның толық атауы)</w:t>
      </w:r>
    </w:p>
    <w:p>
      <w:pPr>
        <w:spacing w:after="0"/>
        <w:ind w:left="0"/>
        <w:jc w:val="both"/>
      </w:pPr>
      <w:r>
        <w:rPr>
          <w:rFonts w:ascii="Times New Roman"/>
          <w:b w:val="false"/>
          <w:i w:val="false"/>
          <w:color w:val="000000"/>
          <w:sz w:val="28"/>
        </w:rPr>
        <w:t>Басшы (уәкілетті тұлға)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 берген орган басшысының (уәкілетті тұлғаның) Т.А.Ә)</w:t>
      </w:r>
      <w:r>
        <w:br/>
      </w:r>
      <w:r>
        <w:rPr>
          <w:rFonts w:ascii="Times New Roman"/>
          <w:b w:val="false"/>
          <w:i w:val="false"/>
          <w:color w:val="000000"/>
          <w:sz w:val="28"/>
        </w:rPr>
        <w:t>
____________________________ қолы (қағаз тасығыштағы қосымшалар үшін)</w:t>
      </w:r>
    </w:p>
    <w:p>
      <w:pPr>
        <w:spacing w:after="0"/>
        <w:ind w:left="0"/>
        <w:jc w:val="both"/>
      </w:pPr>
      <w:r>
        <w:rPr>
          <w:rFonts w:ascii="Times New Roman"/>
          <w:b w:val="false"/>
          <w:i w:val="false"/>
          <w:color w:val="000000"/>
          <w:sz w:val="28"/>
        </w:rPr>
        <w:t>Мөр орны (қағаз тасығыштағы қосымшалар үшін)</w:t>
      </w:r>
      <w:r>
        <w:br/>
      </w:r>
      <w:r>
        <w:rPr>
          <w:rFonts w:ascii="Times New Roman"/>
          <w:b w:val="false"/>
          <w:i w:val="false"/>
          <w:color w:val="000000"/>
          <w:sz w:val="28"/>
        </w:rPr>
        <w:t>
Қосымшаның нөмірі __________________</w:t>
      </w:r>
      <w:r>
        <w:br/>
      </w:r>
      <w:r>
        <w:rPr>
          <w:rFonts w:ascii="Times New Roman"/>
          <w:b w:val="false"/>
          <w:i w:val="false"/>
          <w:color w:val="000000"/>
          <w:sz w:val="28"/>
        </w:rPr>
        <w:t>
Қолдану мерзімі ____________________</w:t>
      </w:r>
      <w:r>
        <w:br/>
      </w:r>
      <w:r>
        <w:rPr>
          <w:rFonts w:ascii="Times New Roman"/>
          <w:b w:val="false"/>
          <w:i w:val="false"/>
          <w:color w:val="000000"/>
          <w:sz w:val="28"/>
        </w:rPr>
        <w:t>
Берілген жері ______________________</w:t>
      </w:r>
    </w:p>
    <w:bookmarkStart w:name="z64" w:id="13"/>
    <w:p>
      <w:pPr>
        <w:spacing w:after="0"/>
        <w:ind w:left="0"/>
        <w:jc w:val="both"/>
      </w:pPr>
      <w:r>
        <w:rPr>
          <w:rFonts w:ascii="Times New Roman"/>
          <w:b w:val="false"/>
          <w:i w:val="false"/>
          <w:color w:val="000000"/>
          <w:sz w:val="28"/>
        </w:rPr>
        <w:t xml:space="preserve">
«Байланыс саласында қызметтер   </w:t>
      </w:r>
      <w:r>
        <w:br/>
      </w:r>
      <w:r>
        <w:rPr>
          <w:rFonts w:ascii="Times New Roman"/>
          <w:b w:val="false"/>
          <w:i w:val="false"/>
          <w:color w:val="000000"/>
          <w:sz w:val="28"/>
        </w:rPr>
        <w:t xml:space="preserve">
көретуге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Қазақстан Республикасы Көлік және коммуникация министрлігінің</w:t>
      </w:r>
    </w:p>
    <w:p>
      <w:pPr>
        <w:spacing w:after="0"/>
        <w:ind w:left="0"/>
        <w:jc w:val="both"/>
      </w:pPr>
      <w:r>
        <w:rPr>
          <w:rFonts w:ascii="Times New Roman"/>
          <w:b w:val="false"/>
          <w:i w:val="false"/>
          <w:color w:val="000000"/>
          <w:sz w:val="28"/>
        </w:rPr>
        <w:t>Байланыс және ақпараттандыру комитетіне</w:t>
      </w:r>
    </w:p>
    <w:p>
      <w:pPr>
        <w:spacing w:after="0"/>
        <w:ind w:left="0"/>
        <w:jc w:val="both"/>
      </w:pPr>
      <w:r>
        <w:rPr>
          <w:rFonts w:ascii="Times New Roman"/>
          <w:b w:val="false"/>
          <w:i w:val="false"/>
          <w:color w:val="000000"/>
          <w:sz w:val="28"/>
        </w:rPr>
        <w:t>кімнен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 немесе жеке</w:t>
      </w:r>
      <w:r>
        <w:br/>
      </w:r>
      <w:r>
        <w:rPr>
          <w:rFonts w:ascii="Times New Roman"/>
          <w:b w:val="false"/>
          <w:i w:val="false"/>
          <w:color w:val="000000"/>
          <w:sz w:val="28"/>
        </w:rPr>
        <w:t>
          тұлғаның Т.А.Ә және жеке сәйкестендіру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түрін және (немесе) кіші түр(-лерін) көрсету керек)</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және (немесе) лицензияға қосымшаны қағаз тасығышта ___________________________________________________________</w:t>
      </w:r>
      <w:r>
        <w:br/>
      </w:r>
      <w:r>
        <w:rPr>
          <w:rFonts w:ascii="Times New Roman"/>
          <w:b w:val="false"/>
          <w:i w:val="false"/>
          <w:color w:val="000000"/>
          <w:sz w:val="28"/>
        </w:rPr>
        <w:t>
          (лицензияны қағаз тасығышта алу қажет болған жағдайда Х</w:t>
      </w:r>
      <w:r>
        <w:br/>
      </w:r>
      <w:r>
        <w:rPr>
          <w:rFonts w:ascii="Times New Roman"/>
          <w:b w:val="false"/>
          <w:i w:val="false"/>
          <w:color w:val="000000"/>
          <w:sz w:val="28"/>
        </w:rPr>
        <w:t>
                         белгісін қою керек)</w:t>
      </w:r>
      <w:r>
        <w:br/>
      </w:r>
      <w:r>
        <w:rPr>
          <w:rFonts w:ascii="Times New Roman"/>
          <w:b w:val="false"/>
          <w:i w:val="false"/>
          <w:color w:val="000000"/>
          <w:sz w:val="28"/>
        </w:rPr>
        <w:t>
_______________беруіңізді сұраймын</w:t>
      </w:r>
      <w:r>
        <w:br/>
      </w:r>
      <w:r>
        <w:rPr>
          <w:rFonts w:ascii="Times New Roman"/>
          <w:b w:val="false"/>
          <w:i w:val="false"/>
          <w:color w:val="000000"/>
          <w:sz w:val="28"/>
        </w:rPr>
        <w:t>
Жеке,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көшенің</w:t>
      </w:r>
      <w:r>
        <w:br/>
      </w:r>
      <w:r>
        <w:rPr>
          <w:rFonts w:ascii="Times New Roman"/>
          <w:b w:val="false"/>
          <w:i w:val="false"/>
          <w:color w:val="000000"/>
          <w:sz w:val="28"/>
        </w:rPr>
        <w:t>
                   атауы, үйдің/ғимараттың нөмірі)</w:t>
      </w:r>
    </w:p>
    <w:p>
      <w:pPr>
        <w:spacing w:after="0"/>
        <w:ind w:left="0"/>
        <w:jc w:val="both"/>
      </w:pPr>
      <w:r>
        <w:rPr>
          <w:rFonts w:ascii="Times New Roman"/>
          <w:b w:val="false"/>
          <w:i w:val="false"/>
          <w:color w:val="000000"/>
          <w:sz w:val="28"/>
        </w:rPr>
        <w:t>Электрондық пошта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мен орналасқан жері)</w:t>
      </w:r>
    </w:p>
    <w:p>
      <w:pPr>
        <w:spacing w:after="0"/>
        <w:ind w:left="0"/>
        <w:jc w:val="both"/>
      </w:pPr>
      <w:r>
        <w:rPr>
          <w:rFonts w:ascii="Times New Roman"/>
          <w:b w:val="false"/>
          <w:i w:val="false"/>
          <w:color w:val="000000"/>
          <w:sz w:val="28"/>
        </w:rPr>
        <w:t>Қызмет жүзеге асырылатын мекенжай(лар) ______________________________</w:t>
      </w:r>
      <w:r>
        <w:br/>
      </w:r>
      <w:r>
        <w:rPr>
          <w:rFonts w:ascii="Times New Roman"/>
          <w:b w:val="false"/>
          <w:i w:val="false"/>
          <w:color w:val="000000"/>
          <w:sz w:val="28"/>
        </w:rPr>
        <w:t>
(пошталық индексі, облысы, қаласы, ауданы, елді мекені, көшенің атауы, үйдің/ғимараттың (стационарлық үй-жайдың) нөмірі)</w:t>
      </w:r>
      <w:r>
        <w:br/>
      </w:r>
      <w:r>
        <w:rPr>
          <w:rFonts w:ascii="Times New Roman"/>
          <w:b w:val="false"/>
          <w:i w:val="false"/>
          <w:color w:val="000000"/>
          <w:sz w:val="28"/>
        </w:rPr>
        <w:t>
__________ парақта қоса беріліп отыр.</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      барлық көрсетілген деректер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лицензияланған қызмет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беріліп отырған құжаттардың барлығы шындыққа сәйкес</w:t>
      </w:r>
      <w:r>
        <w:br/>
      </w:r>
      <w:r>
        <w:rPr>
          <w:rFonts w:ascii="Times New Roman"/>
          <w:b w:val="false"/>
          <w:i w:val="false"/>
          <w:color w:val="000000"/>
          <w:sz w:val="28"/>
        </w:rPr>
        <w:t>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__________ 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Мөр орны (бар болған жағдайда)</w:t>
      </w:r>
      <w:r>
        <w:br/>
      </w:r>
      <w:r>
        <w:rPr>
          <w:rFonts w:ascii="Times New Roman"/>
          <w:b w:val="false"/>
          <w:i w:val="false"/>
          <w:color w:val="000000"/>
          <w:sz w:val="28"/>
        </w:rPr>
        <w:t xml:space="preserve">
Толтырылған күні              </w:t>
      </w:r>
      <w:r>
        <w:br/>
      </w:r>
      <w:r>
        <w:rPr>
          <w:rFonts w:ascii="Times New Roman"/>
          <w:b w:val="false"/>
          <w:i w:val="false"/>
          <w:color w:val="000000"/>
          <w:sz w:val="28"/>
        </w:rPr>
        <w:t>
20 __ жылғы «__»________</w:t>
      </w:r>
    </w:p>
    <w:bookmarkStart w:name="z66"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158 қаулысымен  </w:t>
      </w:r>
      <w:r>
        <w:br/>
      </w:r>
      <w:r>
        <w:rPr>
          <w:rFonts w:ascii="Times New Roman"/>
          <w:b w:val="false"/>
          <w:i w:val="false"/>
          <w:color w:val="000000"/>
          <w:sz w:val="28"/>
        </w:rPr>
        <w:t xml:space="preserve">
бекітілген     </w:t>
      </w:r>
    </w:p>
    <w:bookmarkEnd w:id="14"/>
    <w:bookmarkStart w:name="z67" w:id="15"/>
    <w:p>
      <w:pPr>
        <w:spacing w:after="0"/>
        <w:ind w:left="0"/>
        <w:jc w:val="left"/>
      </w:pPr>
      <w:r>
        <w:rPr>
          <w:rFonts w:ascii="Times New Roman"/>
          <w:b/>
          <w:i w:val="false"/>
          <w:color w:val="000000"/>
        </w:rPr>
        <w:t xml:space="preserve"> 
«Нөмірлеу ресурсын бөлу және нөмірлерді</w:t>
      </w:r>
      <w:r>
        <w:br/>
      </w:r>
      <w:r>
        <w:rPr>
          <w:rFonts w:ascii="Times New Roman"/>
          <w:b/>
          <w:i w:val="false"/>
          <w:color w:val="000000"/>
        </w:rPr>
        <w:t>
беру, сондай-ақ оларды алып қою» мемлекеттік</w:t>
      </w:r>
      <w:r>
        <w:br/>
      </w:r>
      <w:r>
        <w:rPr>
          <w:rFonts w:ascii="Times New Roman"/>
          <w:b/>
          <w:i w:val="false"/>
          <w:color w:val="000000"/>
        </w:rPr>
        <w:t>
көрсетілетін қызмет стандарты</w:t>
      </w:r>
    </w:p>
    <w:bookmarkEnd w:id="15"/>
    <w:bookmarkStart w:name="z68" w:id="16"/>
    <w:p>
      <w:pPr>
        <w:spacing w:after="0"/>
        <w:ind w:left="0"/>
        <w:jc w:val="left"/>
      </w:pPr>
      <w:r>
        <w:rPr>
          <w:rFonts w:ascii="Times New Roman"/>
          <w:b/>
          <w:i w:val="false"/>
          <w:color w:val="000000"/>
        </w:rPr>
        <w:t xml:space="preserve"> 
1. Жалпы ережелер</w:t>
      </w:r>
    </w:p>
    <w:bookmarkEnd w:id="16"/>
    <w:bookmarkStart w:name="z69" w:id="17"/>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Байланыс және ақпараттандыру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 www.еgov.kz веб-порталы немесе «Е-лицензиялау» www.elicense.kz веб-порталы (бұдан әрі – Портал) арқылы жүзеге асырылады.</w:t>
      </w:r>
    </w:p>
    <w:bookmarkEnd w:id="17"/>
    <w:bookmarkStart w:name="z74" w:id="18"/>
    <w:p>
      <w:pPr>
        <w:spacing w:after="0"/>
        <w:ind w:left="0"/>
        <w:jc w:val="left"/>
      </w:pPr>
      <w:r>
        <w:rPr>
          <w:rFonts w:ascii="Times New Roman"/>
          <w:b/>
          <w:i w:val="false"/>
          <w:color w:val="000000"/>
        </w:rPr>
        <w:t xml:space="preserve"> 
2. Мемлекеттік қызметті көрсету тәртібі</w:t>
      </w:r>
    </w:p>
    <w:bookmarkEnd w:id="18"/>
    <w:bookmarkStart w:name="z75" w:id="1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көрсетілетін қызметті берушіге тапсырған сәттен бастап, сондай-ақ Портал арқылы өтініш берген кезде:</w:t>
      </w:r>
      <w:r>
        <w:br/>
      </w:r>
      <w:r>
        <w:rPr>
          <w:rFonts w:ascii="Times New Roman"/>
          <w:b w:val="false"/>
          <w:i w:val="false"/>
          <w:color w:val="000000"/>
          <w:sz w:val="28"/>
        </w:rPr>
        <w:t>
      нөмірлеу ресурсын бөлу және нөмірлерді беру, сондай-ақ оларды алып қою кезінде – 30 (отыз) жұмыс күнінен кешіктірмей;</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 электрондық түрдегі нөмірлеу ресурсын бөлу немесе алып қою туралы көрсетілетін қызметті берушінің бұйрығы.</w:t>
      </w:r>
      <w:r>
        <w:br/>
      </w:r>
      <w:r>
        <w:rPr>
          <w:rFonts w:ascii="Times New Roman"/>
          <w:b w:val="false"/>
          <w:i w:val="false"/>
          <w:color w:val="000000"/>
          <w:sz w:val="28"/>
        </w:rPr>
        <w:t>
      Мемлекеттік көрсетілетін қызметтің нәтижесі көрсетілетін қызметті берушінің уәкілетті адамының электронды цифрлық қолтаңбасымен куәландырылған электрондық құжат нысанында Порталға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(сенбі, жексенбі) және мереке күндерінен басқа, 13.00-ден 14.30-ға дейін түскі үзіліспен, дүйсенбіден бастап жұманы қоса алғанда сағат 9.00-ден 18.30-ға дейін.</w:t>
      </w:r>
      <w:r>
        <w:br/>
      </w:r>
      <w:r>
        <w:rPr>
          <w:rFonts w:ascii="Times New Roman"/>
          <w:b w:val="false"/>
          <w:i w:val="false"/>
          <w:color w:val="000000"/>
          <w:sz w:val="28"/>
        </w:rPr>
        <w:t>
      Құжаттарды қабылдауды көрсетілетін қызметті берушінің кеңсесі алдын ала жазылусыз және жедел қызмет көрсетусіз кезек күту тәртібімен жүзеге асырады;</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немесе Порталға өтініш берген кезде мемлекеттік қызметті көрсету үшін қажет құжаттардың тізбесі:</w:t>
      </w:r>
      <w:r>
        <w:br/>
      </w:r>
      <w:r>
        <w:rPr>
          <w:rFonts w:ascii="Times New Roman"/>
          <w:b w:val="false"/>
          <w:i w:val="false"/>
          <w:color w:val="000000"/>
          <w:sz w:val="28"/>
        </w:rPr>
        <w:t>
</w:t>
      </w:r>
      <w:r>
        <w:rPr>
          <w:rFonts w:ascii="Times New Roman"/>
          <w:b w:val="false"/>
          <w:i w:val="false"/>
          <w:color w:val="000000"/>
          <w:sz w:val="28"/>
        </w:rPr>
        <w:t>
      1) нөмірлеу ресурсын бөлу және нөмірлерді беру кезінде мемлекеттік көрсетілетін қызметті алу үшін:</w:t>
      </w:r>
      <w:r>
        <w:br/>
      </w:r>
      <w:r>
        <w:rPr>
          <w:rFonts w:ascii="Times New Roman"/>
          <w:b w:val="false"/>
          <w:i w:val="false"/>
          <w:color w:val="000000"/>
          <w:sz w:val="28"/>
        </w:rPr>
        <w:t>
      мемлекеттік көрсетілетін қызметті алушы осы мемлекетттік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ресімдеген бірыңғай телекоммуникациялар желісінің нөмірлеу ресурсын бөлуге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түсіндірме жазба;</w:t>
      </w:r>
      <w:r>
        <w:br/>
      </w:r>
      <w:r>
        <w:rPr>
          <w:rFonts w:ascii="Times New Roman"/>
          <w:b w:val="false"/>
          <w:i w:val="false"/>
          <w:color w:val="000000"/>
          <w:sz w:val="28"/>
        </w:rPr>
        <w:t>
      жедел-іздестіру қызметін жүзеге асыратын органдардан басқа заңды тұлға үшін жарғының көшірмесі;</w:t>
      </w:r>
      <w:r>
        <w:br/>
      </w:r>
      <w:r>
        <w:rPr>
          <w:rFonts w:ascii="Times New Roman"/>
          <w:b w:val="false"/>
          <w:i w:val="false"/>
          <w:color w:val="000000"/>
          <w:sz w:val="28"/>
        </w:rPr>
        <w:t>
      дара кәсіпкер үшін – мемлекеттік көрсетілетін қызметті алушыны дара кәсіпкер ретінде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2) қалааралық және (немесе) халықаралық байланыс операторын таңдау префиксін алу үшін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құжаттар тізбесіне қосымша оператор қатысатын әрбір өңірде қалааралық және (немесе) халықаралық байланыс операторын таңдау мақсатында желілері қосылатын стандартты нүктесі болып табылатын оператордың транзиттік коммутациялық станциялардың тізбесі ұсынылады;</w:t>
      </w:r>
      <w:r>
        <w:br/>
      </w:r>
      <w:r>
        <w:rPr>
          <w:rFonts w:ascii="Times New Roman"/>
          <w:b w:val="false"/>
          <w:i w:val="false"/>
          <w:color w:val="000000"/>
          <w:sz w:val="28"/>
        </w:rPr>
        <w:t>
</w:t>
      </w:r>
      <w:r>
        <w:rPr>
          <w:rFonts w:ascii="Times New Roman"/>
          <w:b w:val="false"/>
          <w:i w:val="false"/>
          <w:color w:val="000000"/>
          <w:sz w:val="28"/>
        </w:rPr>
        <w:t>
      3) жаңадан енгізіліп отырған қызметке немесе бұрыннан қолданыстағы қызметке қол жеткізу кодын пайдалана отырып байланыс қызметтерін көрсететін «Х1Х2Х3(Х4)» оператордың кодын алу үшін құжаттар тізбесіне қосымша мынадай құжаттар ұсынылады:</w:t>
      </w:r>
      <w:r>
        <w:br/>
      </w:r>
      <w:r>
        <w:rPr>
          <w:rFonts w:ascii="Times New Roman"/>
          <w:b w:val="false"/>
          <w:i w:val="false"/>
          <w:color w:val="000000"/>
          <w:sz w:val="28"/>
        </w:rPr>
        <w:t>
      көрсетілетін қызметтің толық сипаттамасы;</w:t>
      </w:r>
      <w:r>
        <w:br/>
      </w:r>
      <w:r>
        <w:rPr>
          <w:rFonts w:ascii="Times New Roman"/>
          <w:b w:val="false"/>
          <w:i w:val="false"/>
          <w:color w:val="000000"/>
          <w:sz w:val="28"/>
        </w:rPr>
        <w:t>
      байланыс қызметін ұйымдастыру тиімділігінің негіздемесі;</w:t>
      </w:r>
      <w:r>
        <w:br/>
      </w:r>
      <w:r>
        <w:rPr>
          <w:rFonts w:ascii="Times New Roman"/>
          <w:b w:val="false"/>
          <w:i w:val="false"/>
          <w:color w:val="000000"/>
          <w:sz w:val="28"/>
        </w:rPr>
        <w:t>
      ұсынылатын байланыс қызметін көрсету тәсілінің нақты сипаттамасы;</w:t>
      </w:r>
      <w:r>
        <w:br/>
      </w:r>
      <w:r>
        <w:rPr>
          <w:rFonts w:ascii="Times New Roman"/>
          <w:b w:val="false"/>
          <w:i w:val="false"/>
          <w:color w:val="000000"/>
          <w:sz w:val="28"/>
        </w:rPr>
        <w:t>
      шақыруларды тарифтеу және бағытттау жөніндегі ұсыныстар.</w:t>
      </w:r>
      <w:r>
        <w:br/>
      </w:r>
      <w:r>
        <w:rPr>
          <w:rFonts w:ascii="Times New Roman"/>
          <w:b w:val="false"/>
          <w:i w:val="false"/>
          <w:color w:val="000000"/>
          <w:sz w:val="28"/>
        </w:rPr>
        <w:t>
      «(Х4)Х5Х6Х7» көрсетілетін қызметтер абоненттерінің логикалық нөмірлерін байланыс операторы (қызмет провайдері) қызметті абоненттеу кезінде бөледі;</w:t>
      </w:r>
      <w:r>
        <w:br/>
      </w:r>
      <w:r>
        <w:rPr>
          <w:rFonts w:ascii="Times New Roman"/>
          <w:b w:val="false"/>
          <w:i w:val="false"/>
          <w:color w:val="000000"/>
          <w:sz w:val="28"/>
        </w:rPr>
        <w:t>
</w:t>
      </w:r>
      <w:r>
        <w:rPr>
          <w:rFonts w:ascii="Times New Roman"/>
          <w:b w:val="false"/>
          <w:i w:val="false"/>
          <w:color w:val="000000"/>
          <w:sz w:val="28"/>
        </w:rPr>
        <w:t>
      4) нөмірлеу ресурсын алып қою кезінде мемлекеттік көрсетілетін қызметті алу үшін:</w:t>
      </w:r>
      <w:r>
        <w:br/>
      </w:r>
      <w:r>
        <w:rPr>
          <w:rFonts w:ascii="Times New Roman"/>
          <w:b w:val="false"/>
          <w:i w:val="false"/>
          <w:color w:val="000000"/>
          <w:sz w:val="28"/>
        </w:rPr>
        <w:t>
      көрсетілетін мемлекеттік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берушінің нөмірлеу ресурсын бөлу жөніндегі бұйрығы туралы мәліметтерді көрсете отырып ресімдеген бірыңғай телекоммуникациялар желісінің нөмірлеу ресурсын алып қоюға өтініш.</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тапсырған кезде – өтініштің көшірмесіне құжаттар топтамасының қабылданған күні мен уақыты көрсетіліп, көрсетілетін қызметті берушінің кеңесінде тіркелгені туралы белгі қою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көрсетілген қызметтің нәтижесін алу мерзімі көрсетілген мемлекеттік қызметті көрсетуге сұрау салуды қабылдау туралы мәртебесі көрсетіледі.</w:t>
      </w:r>
    </w:p>
    <w:bookmarkEnd w:id="19"/>
    <w:bookmarkStart w:name="z92" w:id="2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20"/>
    <w:bookmarkStart w:name="z93" w:id="21"/>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шағымданған жағдайда, шағым Министрліктің www.mtc.gov.kz («Мемлекеттік көрсетілетін қызметтер» бөлімінде) Интернет-ресурсында орналастырылған мекенжайлар бойынша көрсетілетін қызметті беруші басшысының атына немесе 010000, Астана қаласы, Қабанбай батыр даңғылы 32/1, электрондық мекенжайы: mtc@mtc.gov.kz, телефоны 8 (7172) 24-13-12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Шағымдар көрсетілетін қызметті берушінің немесе Министрліктің кеңсесі арқылы жұмыс күндері жазбаша нысанда почтамен немесе қолма-қол қабылданады.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Шағымды қабылдаған тұлғаның тегін және аты-жөнін, берілген шағымға жауап алу мерзімін және орнын көрсетіп, шағымды көрсетілетін қызметті берушінің кеңсесінде тіркеу (мөртабан, кіріс нөмірі мен тіркеу мерзімі) шағымның қабылданғанын растау болып табылады. Тіркелгеннен кейін шағым жауапты орындаушыны айқындау және тиісті шешім қабылдау үшін көрсетілетін қызметті берушінің басшысына жіберіледі.</w:t>
      </w:r>
      <w:r>
        <w:br/>
      </w:r>
      <w:r>
        <w:rPr>
          <w:rFonts w:ascii="Times New Roman"/>
          <w:b w:val="false"/>
          <w:i w:val="false"/>
          <w:color w:val="000000"/>
          <w:sz w:val="28"/>
        </w:rPr>
        <w:t>
</w:t>
      </w:r>
      <w:r>
        <w:rPr>
          <w:rFonts w:ascii="Times New Roman"/>
          <w:b w:val="false"/>
          <w:i w:val="false"/>
          <w:color w:val="000000"/>
          <w:sz w:val="28"/>
        </w:rPr>
        <w:t>
      Портал арқылы өтініш берген кезде шағымдану тәртібі туралы ақпаратты 1414 Бірыңғай байланыс орталығының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пошталық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пошталық мекенжайы, шығыс нөмірі мен мерзімі көрсетіледі.</w:t>
      </w:r>
      <w:r>
        <w:br/>
      </w:r>
      <w:r>
        <w:rPr>
          <w:rFonts w:ascii="Times New Roman"/>
          <w:b w:val="false"/>
          <w:i w:val="false"/>
          <w:color w:val="000000"/>
          <w:sz w:val="28"/>
        </w:rPr>
        <w:t>
      Өтінішке көрсетілетін қызметті алушы қол қояды.</w:t>
      </w:r>
      <w:r>
        <w:br/>
      </w:r>
      <w:r>
        <w:rPr>
          <w:rFonts w:ascii="Times New Roman"/>
          <w:b w:val="false"/>
          <w:i w:val="false"/>
          <w:color w:val="000000"/>
          <w:sz w:val="28"/>
        </w:rPr>
        <w:t>
</w:t>
      </w:r>
      <w:r>
        <w:rPr>
          <w:rFonts w:ascii="Times New Roman"/>
          <w:b w:val="false"/>
          <w:i w:val="false"/>
          <w:color w:val="000000"/>
          <w:sz w:val="28"/>
        </w:rPr>
        <w:t>
      11. Мемлекеттік көрсетілген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1"/>
    <w:bookmarkStart w:name="z97" w:id="22"/>
    <w:p>
      <w:pPr>
        <w:spacing w:after="0"/>
        <w:ind w:left="0"/>
        <w:jc w:val="left"/>
      </w:pPr>
      <w:r>
        <w:rPr>
          <w:rFonts w:ascii="Times New Roman"/>
          <w:b/>
          <w:i w:val="false"/>
          <w:color w:val="000000"/>
        </w:rPr>
        <w:t xml:space="preserve"> 
4. Өзге де талаптар</w:t>
      </w:r>
    </w:p>
    <w:bookmarkEnd w:id="22"/>
    <w:bookmarkStart w:name="z98" w:id="23"/>
    <w:p>
      <w:pPr>
        <w:spacing w:after="0"/>
        <w:ind w:left="0"/>
        <w:jc w:val="both"/>
      </w:pPr>
      <w:r>
        <w:rPr>
          <w:rFonts w:ascii="Times New Roman"/>
          <w:b w:val="false"/>
          <w:i w:val="false"/>
          <w:color w:val="000000"/>
          <w:sz w:val="28"/>
        </w:rPr>
        <w:t>
      12. Мемлекеттік қызмет мүмкіндіктері шектеулі көрсетілетін қызметті алушыларға қызмет көрсету үшін пандустар көзделген ғимараттарда көрсетіледі. Көрсетілетін қызметті берушінің ғимаратында: анықтама бюросы, күтуге арналған креслолар мен өтініш бланкілерін толтыру үлгілері берілген ақпараттық стенділер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 www.mtc.gov.kz Министрліктің интернет-ресурсында («Мемлекеттік көрсетілетін қызметтер» бөлігінде) орналастырылған.</w:t>
      </w:r>
      <w:r>
        <w:br/>
      </w:r>
      <w:r>
        <w:rPr>
          <w:rFonts w:ascii="Times New Roman"/>
          <w:b w:val="false"/>
          <w:i w:val="false"/>
          <w:color w:val="000000"/>
          <w:sz w:val="28"/>
        </w:rPr>
        <w:t>
</w:t>
      </w:r>
      <w:r>
        <w:rPr>
          <w:rFonts w:ascii="Times New Roman"/>
          <w:b w:val="false"/>
          <w:i w:val="false"/>
          <w:color w:val="000000"/>
          <w:sz w:val="28"/>
        </w:rPr>
        <w:t>
      14. Электрондық цифрлық қолтаңбасы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23"/>
    <w:bookmarkStart w:name="z102" w:id="24"/>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xml:space="preserve">
нөмірлерді беру, сондай-ақ </w:t>
      </w:r>
      <w:r>
        <w:br/>
      </w:r>
      <w:r>
        <w:rPr>
          <w:rFonts w:ascii="Times New Roman"/>
          <w:b w:val="false"/>
          <w:i w:val="false"/>
          <w:color w:val="000000"/>
          <w:sz w:val="28"/>
        </w:rPr>
        <w:t xml:space="preserve">
оларды алып қою»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24"/>
    <w:bookmarkStart w:name="z228" w:id="25"/>
    <w:p>
      <w:pPr>
        <w:spacing w:after="0"/>
        <w:ind w:left="0"/>
        <w:jc w:val="both"/>
      </w:pPr>
      <w:r>
        <w:rPr>
          <w:rFonts w:ascii="Times New Roman"/>
          <w:b w:val="false"/>
          <w:i w:val="false"/>
          <w:color w:val="000000"/>
          <w:sz w:val="28"/>
        </w:rPr>
        <w:t>
Қазақстан Республикасы Көлік және коммуникация министрлігінің</w:t>
      </w:r>
      <w:r>
        <w:br/>
      </w:r>
      <w:r>
        <w:rPr>
          <w:rFonts w:ascii="Times New Roman"/>
          <w:b w:val="false"/>
          <w:i w:val="false"/>
          <w:color w:val="000000"/>
          <w:sz w:val="28"/>
        </w:rPr>
        <w:t>
Байланыс және ақпараттандыру комитетіне</w:t>
      </w:r>
    </w:p>
    <w:bookmarkEnd w:id="25"/>
    <w:bookmarkStart w:name="z229" w:id="26"/>
    <w:p>
      <w:pPr>
        <w:spacing w:after="0"/>
        <w:ind w:left="0"/>
        <w:jc w:val="left"/>
      </w:pPr>
      <w:r>
        <w:rPr>
          <w:rFonts w:ascii="Times New Roman"/>
          <w:b/>
          <w:i w:val="false"/>
          <w:color w:val="000000"/>
        </w:rPr>
        <w:t xml:space="preserve"> 
Бірыңғай телекоммуникация желісінің</w:t>
      </w:r>
      <w:r>
        <w:br/>
      </w:r>
      <w:r>
        <w:rPr>
          <w:rFonts w:ascii="Times New Roman"/>
          <w:b/>
          <w:i w:val="false"/>
          <w:color w:val="000000"/>
        </w:rPr>
        <w:t>
нөмірлеу ресурсын бөлуге</w:t>
      </w:r>
      <w:r>
        <w:br/>
      </w:r>
      <w:r>
        <w:rPr>
          <w:rFonts w:ascii="Times New Roman"/>
          <w:b/>
          <w:i w:val="false"/>
          <w:color w:val="000000"/>
        </w:rPr>
        <w:t>
өтініш</w:t>
      </w:r>
    </w:p>
    <w:bookmarkEnd w:id="26"/>
    <w:p>
      <w:pPr>
        <w:spacing w:after="0"/>
        <w:ind w:left="0"/>
        <w:jc w:val="both"/>
      </w:pPr>
      <w:r>
        <w:rPr>
          <w:rFonts w:ascii="Times New Roman"/>
          <w:b w:val="false"/>
          <w:i w:val="false"/>
          <w:color w:val="000000"/>
          <w:sz w:val="28"/>
        </w:rPr>
        <w:t>      1. Өтініш беруші (заңды тұлғалар үшін – толық және қысқаша атауы, жеке тұлғалар үшін –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ЖСН/БСН ____________________________________________________</w:t>
      </w:r>
      <w:r>
        <w:br/>
      </w:r>
      <w:r>
        <w:rPr>
          <w:rFonts w:ascii="Times New Roman"/>
          <w:b w:val="false"/>
          <w:i w:val="false"/>
          <w:color w:val="000000"/>
          <w:sz w:val="28"/>
        </w:rPr>
        <w:t>
      3. Пошталық мекенжайы _________________________________________</w:t>
      </w:r>
      <w:r>
        <w:br/>
      </w:r>
      <w:r>
        <w:rPr>
          <w:rFonts w:ascii="Times New Roman"/>
          <w:b w:val="false"/>
          <w:i w:val="false"/>
          <w:color w:val="000000"/>
          <w:sz w:val="28"/>
        </w:rPr>
        <w:t>
      4. Байланыс деректемелері (телефон, факс, телекс) _____________</w:t>
      </w:r>
      <w:r>
        <w:br/>
      </w:r>
      <w:r>
        <w:rPr>
          <w:rFonts w:ascii="Times New Roman"/>
          <w:b w:val="false"/>
          <w:i w:val="false"/>
          <w:color w:val="000000"/>
          <w:sz w:val="28"/>
        </w:rPr>
        <w:t>
      5. Банк деректемелері _________________________________________</w:t>
      </w:r>
      <w:r>
        <w:br/>
      </w:r>
      <w:r>
        <w:rPr>
          <w:rFonts w:ascii="Times New Roman"/>
          <w:b w:val="false"/>
          <w:i w:val="false"/>
          <w:color w:val="000000"/>
          <w:sz w:val="28"/>
        </w:rPr>
        <w:t>
      6. Байланыс саласындағы уәкілетті орган берген лицензиялардың және оның қосымшаларының деректемелері (лицензияланатын байланыс қызметтерін көрсеткен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Желінің толық және қысқартылған атауы (егер болса) _________</w:t>
      </w:r>
      <w:r>
        <w:br/>
      </w:r>
      <w:r>
        <w:rPr>
          <w:rFonts w:ascii="Times New Roman"/>
          <w:b w:val="false"/>
          <w:i w:val="false"/>
          <w:color w:val="000000"/>
          <w:sz w:val="28"/>
        </w:rPr>
        <w:t>
      8. Желіні құруға және пайдалануға жауапты тұлғаның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Сұратылатын нөмірлеу ресурсының көлемі _____________________</w:t>
      </w:r>
      <w:r>
        <w:br/>
      </w:r>
      <w:r>
        <w:rPr>
          <w:rFonts w:ascii="Times New Roman"/>
          <w:b w:val="false"/>
          <w:i w:val="false"/>
          <w:color w:val="000000"/>
          <w:sz w:val="28"/>
        </w:rPr>
        <w:t>
      10. Сұратылатын нөмірлеу ресурсын пайдалану жоспарланған аумақ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берілетін құжаттар:</w:t>
      </w:r>
      <w:r>
        <w:br/>
      </w:r>
      <w:r>
        <w:rPr>
          <w:rFonts w:ascii="Times New Roman"/>
          <w:b w:val="false"/>
          <w:i w:val="false"/>
          <w:color w:val="000000"/>
          <w:sz w:val="28"/>
        </w:rPr>
        <w:t>
      1) «Нөмірлеу ресурсын бөлу және нөмірлерді беру, сондай-ақ оларды алып қою»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түсіндірме жазба;</w:t>
      </w:r>
      <w:r>
        <w:br/>
      </w:r>
      <w:r>
        <w:rPr>
          <w:rFonts w:ascii="Times New Roman"/>
          <w:b w:val="false"/>
          <w:i w:val="false"/>
          <w:color w:val="000000"/>
          <w:sz w:val="28"/>
        </w:rPr>
        <w:t>
      2) жарғының көшірмесі – жедел-іздестіру қызметін жүзеге асыратын органдардан басқа заңды тұлғалар үшін;</w:t>
      </w:r>
      <w:r>
        <w:br/>
      </w:r>
      <w:r>
        <w:rPr>
          <w:rFonts w:ascii="Times New Roman"/>
          <w:b w:val="false"/>
          <w:i w:val="false"/>
          <w:color w:val="000000"/>
          <w:sz w:val="28"/>
        </w:rPr>
        <w:t>
      3) дара кәсіпкер үшін – өтініш берушінің дара кәсіпкер ретінде мемлекеттік тіркелгені туралы куәліктің көшірмесі.</w:t>
      </w:r>
      <w:r>
        <w:br/>
      </w:r>
      <w:r>
        <w:rPr>
          <w:rFonts w:ascii="Times New Roman"/>
          <w:b w:val="false"/>
          <w:i w:val="false"/>
          <w:color w:val="000000"/>
          <w:sz w:val="28"/>
        </w:rPr>
        <w:t>
____________________ ___________________________________________</w:t>
      </w:r>
      <w:r>
        <w:br/>
      </w:r>
      <w:r>
        <w:rPr>
          <w:rFonts w:ascii="Times New Roman"/>
          <w:b w:val="false"/>
          <w:i w:val="false"/>
          <w:color w:val="000000"/>
          <w:sz w:val="28"/>
        </w:rPr>
        <w:t>
(өтінішке қол қоюға өкілеттігі бар тұлғаның лауазымы) (лауазымды тұлғаның Т.А.Ә.) М.О.</w:t>
      </w:r>
    </w:p>
    <w:bookmarkStart w:name="z103" w:id="27"/>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xml:space="preserve">
нөмірлерді беру, сондай-ақ </w:t>
      </w:r>
      <w:r>
        <w:br/>
      </w:r>
      <w:r>
        <w:rPr>
          <w:rFonts w:ascii="Times New Roman"/>
          <w:b w:val="false"/>
          <w:i w:val="false"/>
          <w:color w:val="000000"/>
          <w:sz w:val="28"/>
        </w:rPr>
        <w:t xml:space="preserve">
оларды алып қою»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27"/>
    <w:bookmarkStart w:name="z206" w:id="28"/>
    <w:p>
      <w:pPr>
        <w:spacing w:after="0"/>
        <w:ind w:left="0"/>
        <w:jc w:val="left"/>
      </w:pPr>
      <w:r>
        <w:rPr>
          <w:rFonts w:ascii="Times New Roman"/>
          <w:b/>
          <w:i w:val="false"/>
          <w:color w:val="000000"/>
        </w:rPr>
        <w:t xml:space="preserve"> 
Түсiндiрме жазба</w:t>
      </w:r>
    </w:p>
    <w:bookmarkEnd w:id="28"/>
    <w:bookmarkStart w:name="z207" w:id="29"/>
    <w:p>
      <w:pPr>
        <w:spacing w:after="0"/>
        <w:ind w:left="0"/>
        <w:jc w:val="both"/>
      </w:pPr>
      <w:r>
        <w:rPr>
          <w:rFonts w:ascii="Times New Roman"/>
          <w:b w:val="false"/>
          <w:i w:val="false"/>
          <w:color w:val="000000"/>
          <w:sz w:val="28"/>
        </w:rPr>
        <w:t>
      1. Желiнiң атауы және түрi.</w:t>
      </w:r>
      <w:r>
        <w:br/>
      </w:r>
      <w:r>
        <w:rPr>
          <w:rFonts w:ascii="Times New Roman"/>
          <w:b w:val="false"/>
          <w:i w:val="false"/>
          <w:color w:val="000000"/>
          <w:sz w:val="28"/>
        </w:rPr>
        <w:t>
</w:t>
      </w:r>
      <w:r>
        <w:rPr>
          <w:rFonts w:ascii="Times New Roman"/>
          <w:b w:val="false"/>
          <w:i w:val="false"/>
          <w:color w:val="000000"/>
          <w:sz w:val="28"/>
        </w:rPr>
        <w:t>
      2. Желiнiң жұмыс істеуін қамтамасыз етудің әкiмшiлiк-ұйымдық қағидаттары (меншiк нысандары, иесi, пайдаланатын ұйымдар, ұйым – халықаралық оператор, олардың құқықтық және функционалдық қатынастары).</w:t>
      </w:r>
      <w:r>
        <w:br/>
      </w:r>
      <w:r>
        <w:rPr>
          <w:rFonts w:ascii="Times New Roman"/>
          <w:b w:val="false"/>
          <w:i w:val="false"/>
          <w:color w:val="000000"/>
          <w:sz w:val="28"/>
        </w:rPr>
        <w:t>
</w:t>
      </w:r>
      <w:r>
        <w:rPr>
          <w:rFonts w:ascii="Times New Roman"/>
          <w:b w:val="false"/>
          <w:i w:val="false"/>
          <w:color w:val="000000"/>
          <w:sz w:val="28"/>
        </w:rPr>
        <w:t>
      3. Өтiнiм берілген кезде желiнiң пайдалануға әзірлігі (немесе пайдалануды бастау мерзiмi).</w:t>
      </w:r>
      <w:r>
        <w:br/>
      </w:r>
      <w:r>
        <w:rPr>
          <w:rFonts w:ascii="Times New Roman"/>
          <w:b w:val="false"/>
          <w:i w:val="false"/>
          <w:color w:val="000000"/>
          <w:sz w:val="28"/>
        </w:rPr>
        <w:t>
</w:t>
      </w:r>
      <w:r>
        <w:rPr>
          <w:rFonts w:ascii="Times New Roman"/>
          <w:b w:val="false"/>
          <w:i w:val="false"/>
          <w:color w:val="000000"/>
          <w:sz w:val="28"/>
        </w:rPr>
        <w:t>
      4. Желi құрудың қысқаша техникалық қағидаттары:</w:t>
      </w:r>
      <w:r>
        <w:br/>
      </w:r>
      <w:r>
        <w:rPr>
          <w:rFonts w:ascii="Times New Roman"/>
          <w:b w:val="false"/>
          <w:i w:val="false"/>
          <w:color w:val="000000"/>
          <w:sz w:val="28"/>
        </w:rPr>
        <w:t>
</w:t>
      </w:r>
      <w:r>
        <w:rPr>
          <w:rFonts w:ascii="Times New Roman"/>
          <w:b w:val="false"/>
          <w:i w:val="false"/>
          <w:color w:val="000000"/>
          <w:sz w:val="28"/>
        </w:rPr>
        <w:t>
      1) құрылымы, оның iшiнде қалааралық (халықаралық, аймақiшiлiк) желiлермен өзара iс-қимылды жүзеге асыратын элементтер;</w:t>
      </w:r>
      <w:r>
        <w:br/>
      </w:r>
      <w:r>
        <w:rPr>
          <w:rFonts w:ascii="Times New Roman"/>
          <w:b w:val="false"/>
          <w:i w:val="false"/>
          <w:color w:val="000000"/>
          <w:sz w:val="28"/>
        </w:rPr>
        <w:t>
</w:t>
      </w:r>
      <w:r>
        <w:rPr>
          <w:rFonts w:ascii="Times New Roman"/>
          <w:b w:val="false"/>
          <w:i w:val="false"/>
          <w:color w:val="000000"/>
          <w:sz w:val="28"/>
        </w:rPr>
        <w:t>
      2) қалааралық (халықаралық) желiлермен түйiндесудi техникалық қамтамасыз ету (желiаралық түйiндесу хаттамалары, тiкелей түйiндесу, байланыс арналарының түрлерi және оларды ұйымдастыру тәсiлдерi).</w:t>
      </w:r>
      <w:r>
        <w:br/>
      </w:r>
      <w:r>
        <w:rPr>
          <w:rFonts w:ascii="Times New Roman"/>
          <w:b w:val="false"/>
          <w:i w:val="false"/>
          <w:color w:val="000000"/>
          <w:sz w:val="28"/>
        </w:rPr>
        <w:t>
</w:t>
      </w:r>
      <w:r>
        <w:rPr>
          <w:rFonts w:ascii="Times New Roman"/>
          <w:b w:val="false"/>
          <w:i w:val="false"/>
          <w:color w:val="000000"/>
          <w:sz w:val="28"/>
        </w:rPr>
        <w:t>
      5. Желінің қалааралық және халықаралық байланыс қызметтерiн, Интернет желісіне қолжетімділік қызметтерін, IP-телефония қызметтерiне (Интернет-телефония) және байланыстың зияткерлік желiлер қызметтерiне ұсыну үшiн ұйымдастыру-техникалық дайындығы (шет елдердiң түйiндесу желiлерiнiң операторларымен, отандық желiлермен немесе транзит беру туралы халықаралық транзиттiк тораптармен, халықаралық арналар жабдықтаушыларымен келiсiмдердiң бар-жоғы, техникалық құралдардың бар-жоғы және функционалдық дайындығы).</w:t>
      </w:r>
      <w:r>
        <w:br/>
      </w:r>
      <w:r>
        <w:rPr>
          <w:rFonts w:ascii="Times New Roman"/>
          <w:b w:val="false"/>
          <w:i w:val="false"/>
          <w:color w:val="000000"/>
          <w:sz w:val="28"/>
        </w:rPr>
        <w:t>
</w:t>
      </w:r>
      <w:r>
        <w:rPr>
          <w:rFonts w:ascii="Times New Roman"/>
          <w:b w:val="false"/>
          <w:i w:val="false"/>
          <w:color w:val="000000"/>
          <w:sz w:val="28"/>
        </w:rPr>
        <w:t>
      6. Желiнің жұмыс істеу ауқымы:</w:t>
      </w:r>
      <w:r>
        <w:br/>
      </w:r>
      <w:r>
        <w:rPr>
          <w:rFonts w:ascii="Times New Roman"/>
          <w:b w:val="false"/>
          <w:i w:val="false"/>
          <w:color w:val="000000"/>
          <w:sz w:val="28"/>
        </w:rPr>
        <w:t>
</w:t>
      </w:r>
      <w:r>
        <w:rPr>
          <w:rFonts w:ascii="Times New Roman"/>
          <w:b w:val="false"/>
          <w:i w:val="false"/>
          <w:color w:val="000000"/>
          <w:sz w:val="28"/>
        </w:rPr>
        <w:t>
      1) желi топологиясы (желi қамтитын Қазақстан Республикасының, ТМД елдерiнiң, басқа да шет елдердiң қалалары мен өңірлерінің тiзбесi);</w:t>
      </w:r>
      <w:r>
        <w:br/>
      </w:r>
      <w:r>
        <w:rPr>
          <w:rFonts w:ascii="Times New Roman"/>
          <w:b w:val="false"/>
          <w:i w:val="false"/>
          <w:color w:val="000000"/>
          <w:sz w:val="28"/>
        </w:rPr>
        <w:t>
</w:t>
      </w:r>
      <w:r>
        <w:rPr>
          <w:rFonts w:ascii="Times New Roman"/>
          <w:b w:val="false"/>
          <w:i w:val="false"/>
          <w:color w:val="000000"/>
          <w:sz w:val="28"/>
        </w:rPr>
        <w:t>
      2) пайдаланушылардың, оның iшiнде қалааралық (халықаралық) байланыс қызметтерiн пайдаланатындардың саны;</w:t>
      </w:r>
      <w:r>
        <w:br/>
      </w:r>
      <w:r>
        <w:rPr>
          <w:rFonts w:ascii="Times New Roman"/>
          <w:b w:val="false"/>
          <w:i w:val="false"/>
          <w:color w:val="000000"/>
          <w:sz w:val="28"/>
        </w:rPr>
        <w:t>
</w:t>
      </w:r>
      <w:r>
        <w:rPr>
          <w:rFonts w:ascii="Times New Roman"/>
          <w:b w:val="false"/>
          <w:i w:val="false"/>
          <w:color w:val="000000"/>
          <w:sz w:val="28"/>
        </w:rPr>
        <w:t>
      3) тiкелей түйiндесу жүргiзiлетiн шетел желiлерi мен транзиттiк тораптарының тiзбесi;</w:t>
      </w:r>
      <w:r>
        <w:br/>
      </w:r>
      <w:r>
        <w:rPr>
          <w:rFonts w:ascii="Times New Roman"/>
          <w:b w:val="false"/>
          <w:i w:val="false"/>
          <w:color w:val="000000"/>
          <w:sz w:val="28"/>
        </w:rPr>
        <w:t>
</w:t>
      </w:r>
      <w:r>
        <w:rPr>
          <w:rFonts w:ascii="Times New Roman"/>
          <w:b w:val="false"/>
          <w:i w:val="false"/>
          <w:color w:val="000000"/>
          <w:sz w:val="28"/>
        </w:rPr>
        <w:t>
      4) пайдаланушыларға мәлімделген желiмен тiкелей түйiндесуi жоқ шетел желiлерiнiң абоненттерiне шығуды ұсыну мүмкiндiгi;</w:t>
      </w:r>
      <w:r>
        <w:br/>
      </w:r>
      <w:r>
        <w:rPr>
          <w:rFonts w:ascii="Times New Roman"/>
          <w:b w:val="false"/>
          <w:i w:val="false"/>
          <w:color w:val="000000"/>
          <w:sz w:val="28"/>
        </w:rPr>
        <w:t>
</w:t>
      </w:r>
      <w:r>
        <w:rPr>
          <w:rFonts w:ascii="Times New Roman"/>
          <w:b w:val="false"/>
          <w:i w:val="false"/>
          <w:color w:val="000000"/>
          <w:sz w:val="28"/>
        </w:rPr>
        <w:t>
      5) қалааралық (халықаралық) трафик (кiрiс, шығыс);</w:t>
      </w:r>
      <w:r>
        <w:br/>
      </w:r>
      <w:r>
        <w:rPr>
          <w:rFonts w:ascii="Times New Roman"/>
          <w:b w:val="false"/>
          <w:i w:val="false"/>
          <w:color w:val="000000"/>
          <w:sz w:val="28"/>
        </w:rPr>
        <w:t>
</w:t>
      </w:r>
      <w:r>
        <w:rPr>
          <w:rFonts w:ascii="Times New Roman"/>
          <w:b w:val="false"/>
          <w:i w:val="false"/>
          <w:color w:val="000000"/>
          <w:sz w:val="28"/>
        </w:rPr>
        <w:t>
      6) көрсетілетін қызметтердiң құрамы.</w:t>
      </w:r>
      <w:r>
        <w:br/>
      </w:r>
      <w:r>
        <w:rPr>
          <w:rFonts w:ascii="Times New Roman"/>
          <w:b w:val="false"/>
          <w:i w:val="false"/>
          <w:color w:val="000000"/>
          <w:sz w:val="28"/>
        </w:rPr>
        <w:t>
</w:t>
      </w:r>
      <w:r>
        <w:rPr>
          <w:rFonts w:ascii="Times New Roman"/>
          <w:b w:val="false"/>
          <w:i w:val="false"/>
          <w:color w:val="000000"/>
          <w:sz w:val="28"/>
        </w:rPr>
        <w:t>
      7. Желiнi нөмiрлеу жоспарын құру қағидаттары.</w:t>
      </w:r>
      <w:r>
        <w:br/>
      </w:r>
      <w:r>
        <w:rPr>
          <w:rFonts w:ascii="Times New Roman"/>
          <w:b w:val="false"/>
          <w:i w:val="false"/>
          <w:color w:val="000000"/>
          <w:sz w:val="28"/>
        </w:rPr>
        <w:t>
</w:t>
      </w:r>
      <w:r>
        <w:rPr>
          <w:rFonts w:ascii="Times New Roman"/>
          <w:b w:val="false"/>
          <w:i w:val="false"/>
          <w:color w:val="000000"/>
          <w:sz w:val="28"/>
        </w:rPr>
        <w:t>
      8. Көрсетілетін қызметтердiң сипаттамасы.</w:t>
      </w:r>
      <w:r>
        <w:br/>
      </w:r>
      <w:r>
        <w:rPr>
          <w:rFonts w:ascii="Times New Roman"/>
          <w:b w:val="false"/>
          <w:i w:val="false"/>
          <w:color w:val="000000"/>
          <w:sz w:val="28"/>
        </w:rPr>
        <w:t>
</w:t>
      </w: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w:t>
      </w:r>
      <w:r>
        <w:rPr>
          <w:rFonts w:ascii="Times New Roman"/>
          <w:b w:val="false"/>
          <w:i w:val="false"/>
          <w:color w:val="000000"/>
          <w:sz w:val="28"/>
        </w:rPr>
        <w:t xml:space="preserve"> бойынша мәлiметтер өтiнiш беру кезiндегi жағдайы бойынша жазылады және желiнi дамыту жоспарлары бойынша деректер келтiрiледi;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w:t>
      </w:r>
      <w:r>
        <w:rPr>
          <w:rFonts w:ascii="Times New Roman"/>
          <w:b w:val="false"/>
          <w:i w:val="false"/>
          <w:color w:val="000000"/>
          <w:sz w:val="28"/>
        </w:rPr>
        <w:t xml:space="preserve"> тек нөмiрлеу аймағының «DEF» кодтарын, «DEFХ1» және «DEF Х1 Х2» кодтарын, көрсетілетін қызметтерге қолжетімділік кодттарында «Х1Х2Х3(Х4)» байланыс операторларының (көрсетілетін қызметтер провайдерлерiнiң) кодтарын сұрататын операторлар үшiн, оператордың таңдау префиксiн сұрататын қалааралық және (немесе) халықаралық байланыс операторлары үшiн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6-тармақтың</w:t>
      </w:r>
      <w:r>
        <w:rPr>
          <w:rFonts w:ascii="Times New Roman"/>
          <w:b w:val="false"/>
          <w:i w:val="false"/>
          <w:color w:val="000000"/>
          <w:sz w:val="28"/>
        </w:rPr>
        <w:t xml:space="preserve"> 3) – 5) тармақшалары тек нөмiрлеу аймағының «DEF» кодтарын, «DEF Х1» және «DEF Х1Х2» кодтарын сұрататын операторлар үшiн қолданылады;</w:t>
      </w:r>
      <w:r>
        <w:br/>
      </w:r>
      <w:r>
        <w:rPr>
          <w:rFonts w:ascii="Times New Roman"/>
          <w:b w:val="false"/>
          <w:i w:val="false"/>
          <w:color w:val="000000"/>
          <w:sz w:val="28"/>
        </w:rPr>
        <w:t>
</w:t>
      </w:r>
      <w:r>
        <w:rPr>
          <w:rFonts w:ascii="Times New Roman"/>
          <w:b w:val="false"/>
          <w:i w:val="false"/>
          <w:color w:val="000000"/>
          <w:sz w:val="28"/>
        </w:rPr>
        <w:t>
      4) егер бұрын лицензия алуға түсiндiрме жазбадағы нөмiрлеу жоспары өзгертiлсе, </w:t>
      </w:r>
      <w:r>
        <w:rPr>
          <w:rFonts w:ascii="Times New Roman"/>
          <w:b w:val="false"/>
          <w:i w:val="false"/>
          <w:color w:val="000000"/>
          <w:sz w:val="28"/>
        </w:rPr>
        <w:t>7-тармақ</w:t>
      </w:r>
      <w:r>
        <w:rPr>
          <w:rFonts w:ascii="Times New Roman"/>
          <w:b w:val="false"/>
          <w:i w:val="false"/>
          <w:color w:val="000000"/>
          <w:sz w:val="28"/>
        </w:rPr>
        <w:t xml:space="preserve"> бойынша жаңа нөмiрлеу жоспары қоса берiледi.</w:t>
      </w:r>
    </w:p>
    <w:bookmarkEnd w:id="29"/>
    <w:bookmarkStart w:name="z104" w:id="30"/>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xml:space="preserve">
нөмірлерді беру, сондай-ақ </w:t>
      </w:r>
      <w:r>
        <w:br/>
      </w:r>
      <w:r>
        <w:rPr>
          <w:rFonts w:ascii="Times New Roman"/>
          <w:b w:val="false"/>
          <w:i w:val="false"/>
          <w:color w:val="000000"/>
          <w:sz w:val="28"/>
        </w:rPr>
        <w:t xml:space="preserve">
оларды алып қою»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000000"/>
          <w:sz w:val="28"/>
        </w:rPr>
        <w:t>Қазақстан Республикасы Көлік және коммуникация министрлігінің</w:t>
      </w:r>
      <w:r>
        <w:br/>
      </w:r>
      <w:r>
        <w:rPr>
          <w:rFonts w:ascii="Times New Roman"/>
          <w:b w:val="false"/>
          <w:i w:val="false"/>
          <w:color w:val="000000"/>
          <w:sz w:val="28"/>
        </w:rPr>
        <w:t>
Байланыс және ақпараттандыру комитетіне</w:t>
      </w:r>
    </w:p>
    <w:bookmarkStart w:name="z65" w:id="31"/>
    <w:p>
      <w:pPr>
        <w:spacing w:after="0"/>
        <w:ind w:left="0"/>
        <w:jc w:val="left"/>
      </w:pPr>
      <w:r>
        <w:rPr>
          <w:rFonts w:ascii="Times New Roman"/>
          <w:b/>
          <w:i w:val="false"/>
          <w:color w:val="000000"/>
        </w:rPr>
        <w:t xml:space="preserve"> Бірыңғай телекоммуникация желісінің</w:t>
      </w:r>
      <w:r>
        <w:br/>
      </w:r>
      <w:r>
        <w:rPr>
          <w:rFonts w:ascii="Times New Roman"/>
          <w:b/>
          <w:i w:val="false"/>
          <w:color w:val="000000"/>
        </w:rPr>
        <w:t>
нөмірлеу ресурсын алып қоюға</w:t>
      </w:r>
      <w:r>
        <w:br/>
      </w:r>
      <w:r>
        <w:rPr>
          <w:rFonts w:ascii="Times New Roman"/>
          <w:b/>
          <w:i w:val="false"/>
          <w:color w:val="000000"/>
        </w:rPr>
        <w:t>
өтініш</w:t>
      </w:r>
    </w:p>
    <w:bookmarkEnd w:id="31"/>
    <w:p>
      <w:pPr>
        <w:spacing w:after="0"/>
        <w:ind w:left="0"/>
        <w:jc w:val="both"/>
      </w:pPr>
      <w:r>
        <w:rPr>
          <w:rFonts w:ascii="Times New Roman"/>
          <w:b w:val="false"/>
          <w:i w:val="false"/>
          <w:color w:val="000000"/>
          <w:sz w:val="28"/>
        </w:rPr>
        <w:t>      1. Өтініш беруші (заңды тұлға үшін – толық және қысқаша атауы, жеке тұлға үшін – тегі, аты, әкесінің аты).</w:t>
      </w:r>
      <w:r>
        <w:br/>
      </w:r>
      <w:r>
        <w:rPr>
          <w:rFonts w:ascii="Times New Roman"/>
          <w:b w:val="false"/>
          <w:i w:val="false"/>
          <w:color w:val="000000"/>
          <w:sz w:val="28"/>
        </w:rPr>
        <w:t>
      2. ЖСН/БСН.</w:t>
      </w:r>
      <w:r>
        <w:br/>
      </w:r>
      <w:r>
        <w:rPr>
          <w:rFonts w:ascii="Times New Roman"/>
          <w:b w:val="false"/>
          <w:i w:val="false"/>
          <w:color w:val="000000"/>
          <w:sz w:val="28"/>
        </w:rPr>
        <w:t>
      3. Пошталық мекенжайы.</w:t>
      </w:r>
      <w:r>
        <w:br/>
      </w:r>
      <w:r>
        <w:rPr>
          <w:rFonts w:ascii="Times New Roman"/>
          <w:b w:val="false"/>
          <w:i w:val="false"/>
          <w:color w:val="000000"/>
          <w:sz w:val="28"/>
        </w:rPr>
        <w:t>
      4. Байланыс деректемелері (телефон, факс, телекс).</w:t>
      </w:r>
      <w:r>
        <w:br/>
      </w:r>
      <w:r>
        <w:rPr>
          <w:rFonts w:ascii="Times New Roman"/>
          <w:b w:val="false"/>
          <w:i w:val="false"/>
          <w:color w:val="000000"/>
          <w:sz w:val="28"/>
        </w:rPr>
        <w:t>
      5. Алып қоюға ұсынылатын нөмірлеу ресурсының көлемі.</w:t>
      </w:r>
      <w:r>
        <w:br/>
      </w:r>
      <w:r>
        <w:rPr>
          <w:rFonts w:ascii="Times New Roman"/>
          <w:b w:val="false"/>
          <w:i w:val="false"/>
          <w:color w:val="000000"/>
          <w:sz w:val="28"/>
        </w:rPr>
        <w:t>
      6. Нөмірлеу ресурсын алып қоюға өтініш берген аумақ.</w:t>
      </w:r>
      <w:r>
        <w:br/>
      </w:r>
      <w:r>
        <w:rPr>
          <w:rFonts w:ascii="Times New Roman"/>
          <w:b w:val="false"/>
          <w:i w:val="false"/>
          <w:color w:val="000000"/>
          <w:sz w:val="28"/>
        </w:rPr>
        <w:t>
      7. Нөмірлеу ресурсын алып қоюға өтініш беру себептері.</w:t>
      </w:r>
      <w:r>
        <w:br/>
      </w:r>
      <w:r>
        <w:rPr>
          <w:rFonts w:ascii="Times New Roman"/>
          <w:b w:val="false"/>
          <w:i w:val="false"/>
          <w:color w:val="000000"/>
          <w:sz w:val="28"/>
        </w:rPr>
        <w:t>
      Өтінішке нөмірлеу ресурсын бөлу туралы бұйрықтың көшірмесі қоса беріледі.</w:t>
      </w:r>
    </w:p>
    <w:p>
      <w:pPr>
        <w:spacing w:after="0"/>
        <w:ind w:left="0"/>
        <w:jc w:val="both"/>
      </w:pPr>
      <w:r>
        <w:rPr>
          <w:rFonts w:ascii="Times New Roman"/>
          <w:b w:val="false"/>
          <w:i w:val="false"/>
          <w:color w:val="000000"/>
          <w:sz w:val="28"/>
        </w:rPr>
        <w:t>      ______________________                _____________________</w:t>
      </w:r>
      <w:r>
        <w:br/>
      </w:r>
      <w:r>
        <w:rPr>
          <w:rFonts w:ascii="Times New Roman"/>
          <w:b w:val="false"/>
          <w:i w:val="false"/>
          <w:color w:val="000000"/>
          <w:sz w:val="28"/>
        </w:rPr>
        <w:t>
(өтінішке қол қоюға өкілеттігі           (лауазымды тұлғаның Т.А.Ә.)</w:t>
      </w:r>
      <w:r>
        <w:br/>
      </w:r>
      <w:r>
        <w:rPr>
          <w:rFonts w:ascii="Times New Roman"/>
          <w:b w:val="false"/>
          <w:i w:val="false"/>
          <w:color w:val="000000"/>
          <w:sz w:val="28"/>
        </w:rPr>
        <w:t>
    бар тұлғаның лауазымы)</w:t>
      </w:r>
    </w:p>
    <w:p>
      <w:pPr>
        <w:spacing w:after="0"/>
        <w:ind w:left="0"/>
        <w:jc w:val="both"/>
      </w:pPr>
      <w:r>
        <w:rPr>
          <w:rFonts w:ascii="Times New Roman"/>
          <w:b w:val="false"/>
          <w:i w:val="false"/>
          <w:color w:val="000000"/>
          <w:sz w:val="28"/>
        </w:rPr>
        <w:t>М.О.</w:t>
      </w:r>
    </w:p>
    <w:bookmarkStart w:name="z105"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158 қаулысымен  </w:t>
      </w:r>
      <w:r>
        <w:br/>
      </w:r>
      <w:r>
        <w:rPr>
          <w:rFonts w:ascii="Times New Roman"/>
          <w:b w:val="false"/>
          <w:i w:val="false"/>
          <w:color w:val="000000"/>
          <w:sz w:val="28"/>
        </w:rPr>
        <w:t xml:space="preserve">
бекітілген     </w:t>
      </w:r>
    </w:p>
    <w:bookmarkEnd w:id="32"/>
    <w:bookmarkStart w:name="z205" w:id="33"/>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 беру» мемлекеттік көрсетілетін қызмет стандарты 1. Жалпы ережелер</w:t>
      </w:r>
    </w:p>
    <w:bookmarkEnd w:id="33"/>
    <w:bookmarkStart w:name="z106" w:id="34"/>
    <w:p>
      <w:pPr>
        <w:spacing w:after="0"/>
        <w:ind w:left="0"/>
        <w:jc w:val="both"/>
      </w:pPr>
      <w:r>
        <w:rPr>
          <w:rFonts w:ascii="Times New Roman"/>
          <w:b w:val="false"/>
          <w:i w:val="false"/>
          <w:color w:val="000000"/>
          <w:sz w:val="28"/>
        </w:rPr>
        <w:t>
      1. «Қазақстан Республикасының радиожиілік спектрін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Байланыс және ақпараттандыру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xml:space="preserve">
      2) «электрондық үкімет» www.еgov.kz веб-порталы немесе </w:t>
      </w:r>
      <w:r>
        <w:br/>
      </w:r>
      <w:r>
        <w:rPr>
          <w:rFonts w:ascii="Times New Roman"/>
          <w:b w:val="false"/>
          <w:i w:val="false"/>
          <w:color w:val="000000"/>
          <w:sz w:val="28"/>
        </w:rPr>
        <w:t>
«Е-лицензиялау» www.elicense.kz веб-порталы (бұдан әрі – Портал) арқылы жүзеге асырылады.</w:t>
      </w:r>
    </w:p>
    <w:bookmarkEnd w:id="34"/>
    <w:bookmarkStart w:name="z111" w:id="35"/>
    <w:p>
      <w:pPr>
        <w:spacing w:after="0"/>
        <w:ind w:left="0"/>
        <w:jc w:val="left"/>
      </w:pPr>
      <w:r>
        <w:rPr>
          <w:rFonts w:ascii="Times New Roman"/>
          <w:b/>
          <w:i w:val="false"/>
          <w:color w:val="000000"/>
        </w:rPr>
        <w:t xml:space="preserve"> 
2. Мемлекеттік қызметті көрсету тәртібі</w:t>
      </w:r>
    </w:p>
    <w:bookmarkEnd w:id="35"/>
    <w:bookmarkStart w:name="z112" w:id="3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көрсетілетін қызметті берушіге тапсырған сәттен бастап:</w:t>
      </w:r>
      <w:r>
        <w:br/>
      </w:r>
      <w:r>
        <w:rPr>
          <w:rFonts w:ascii="Times New Roman"/>
          <w:b w:val="false"/>
          <w:i w:val="false"/>
          <w:color w:val="000000"/>
          <w:sz w:val="28"/>
        </w:rPr>
        <w:t>
</w:t>
      </w:r>
      <w:r>
        <w:rPr>
          <w:rFonts w:ascii="Times New Roman"/>
          <w:b w:val="false"/>
          <w:i w:val="false"/>
          <w:color w:val="000000"/>
          <w:sz w:val="28"/>
        </w:rPr>
        <w:t>
      Қазақстан Республикасының радиожиілік спектрін пайдалануға рұқсат беру – 27 (жиырма жеті) жұмыс күнінен аспайды;</w:t>
      </w:r>
      <w:r>
        <w:br/>
      </w:r>
      <w:r>
        <w:rPr>
          <w:rFonts w:ascii="Times New Roman"/>
          <w:b w:val="false"/>
          <w:i w:val="false"/>
          <w:color w:val="000000"/>
          <w:sz w:val="28"/>
        </w:rPr>
        <w:t>
</w:t>
      </w:r>
      <w:r>
        <w:rPr>
          <w:rFonts w:ascii="Times New Roman"/>
          <w:b w:val="false"/>
          <w:i w:val="false"/>
          <w:color w:val="000000"/>
          <w:sz w:val="28"/>
        </w:rPr>
        <w:t>
      халықаралық үйлестiруді және радиожиіліктерді Қазақстан Республикасы әскери басқармасының орталық атқарушы органымен келісу рәсімін жүргізу қажет болған жағдайда мерзімі төрт айдан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құжаттар топтамасын көрсетілетін қызметті берушіге тапсыру үшін күтудің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Порталға өтініш берген кезде – 27 (жиырма жеті) жұмыс күнінен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 Қазақстан Республикасының радиожиілік спектрін (бұдан әрі – РЖС) пайдалануға рұқсат не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радиожиілік спектрін пайдалануға кеме станциясына рұқсат, не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қызметтің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көрсетілетін қызметті берушіге жүгінген жағдайда, көрсетілетін қызметті беруші рұқсат беруді тиісті құжаттарды қабылдау туралы қолхат негізінде жүзеге асырады.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 арқылы өтініш берген кезде мемлекеттік көрсетілетін қызмет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w:t>
      </w:r>
      <w:r>
        <w:rPr>
          <w:rFonts w:ascii="Times New Roman"/>
          <w:b w:val="false"/>
          <w:i w:val="false"/>
          <w:color w:val="000000"/>
          <w:sz w:val="28"/>
        </w:rPr>
        <w:t>
Мемлекеттiк қызметті көрсету үшін ақы төлеу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«Салықтар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Төлем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Портал арқылы алу үшін электрондық сұрау берілген жағдайда, төлем «электрондық үкіметтің» төлем шлюзі (бұдан әрі – ЭҮТШ)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(сенбі, жексенбі) және мереке күндерінен басқа, 13.00-ден 14.30-ға дейін түскі үзіліспен, дүйсенбіден бастап жұманы қоса алғанда сағат 9.00-ден 18.30-ға дейін.</w:t>
      </w:r>
      <w:r>
        <w:br/>
      </w:r>
      <w:r>
        <w:rPr>
          <w:rFonts w:ascii="Times New Roman"/>
          <w:b w:val="false"/>
          <w:i w:val="false"/>
          <w:color w:val="000000"/>
          <w:sz w:val="28"/>
        </w:rPr>
        <w:t>
</w:t>
      </w:r>
      <w:r>
        <w:rPr>
          <w:rFonts w:ascii="Times New Roman"/>
          <w:b w:val="false"/>
          <w:i w:val="false"/>
          <w:color w:val="000000"/>
          <w:sz w:val="28"/>
        </w:rPr>
        <w:t>
Құжаттарды қабылдау алдын ала жазылусыз және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сондай-ақ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ресімделген өтініш;</w:t>
      </w:r>
      <w:r>
        <w:br/>
      </w:r>
      <w:r>
        <w:rPr>
          <w:rFonts w:ascii="Times New Roman"/>
          <w:b w:val="false"/>
          <w:i w:val="false"/>
          <w:color w:val="000000"/>
          <w:sz w:val="28"/>
        </w:rPr>
        <w:t>
</w:t>
      </w:r>
      <w:r>
        <w:rPr>
          <w:rFonts w:ascii="Times New Roman"/>
          <w:b w:val="false"/>
          <w:i w:val="false"/>
          <w:color w:val="000000"/>
          <w:sz w:val="28"/>
        </w:rPr>
        <w:t>
      2) сұратылған радиожиіліктер белдеулерінің (номиналдың) негіздемесі келтірілген, жоспарланған радиожелінің (радиотораптардың) мақсаты мен сипаты, пайдаланылатын стандарттар мен хаттамалардың, пайдалану жоспарланған радиоэлектрондық құралдардың (бұдан әрі – РЭҚ) техникалық ерекшеліктері туралы толық мәліметтер берілетін түсіндірме жазба;</w:t>
      </w:r>
      <w:r>
        <w:br/>
      </w:r>
      <w:r>
        <w:rPr>
          <w:rFonts w:ascii="Times New Roman"/>
          <w:b w:val="false"/>
          <w:i w:val="false"/>
          <w:color w:val="000000"/>
          <w:sz w:val="28"/>
        </w:rPr>
        <w:t>
</w:t>
      </w:r>
      <w:r>
        <w:rPr>
          <w:rFonts w:ascii="Times New Roman"/>
          <w:b w:val="false"/>
          <w:i w:val="false"/>
          <w:color w:val="000000"/>
          <w:sz w:val="28"/>
        </w:rPr>
        <w:t>
      3) РЭҚ-ға тиісті радиобайланыс түріне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арналып толтырылған сауалнама (кеме станциялары үшін техникалық деректерімен осы мемлекеттік көрсетілетін қызмет стандартына </w:t>
      </w:r>
      <w:r>
        <w:rPr>
          <w:rFonts w:ascii="Times New Roman"/>
          <w:b w:val="false"/>
          <w:i w:val="false"/>
          <w:color w:val="000000"/>
          <w:sz w:val="28"/>
        </w:rPr>
        <w:t>12-қосымшаға</w:t>
      </w:r>
      <w:r>
        <w:rPr>
          <w:rFonts w:ascii="Times New Roman"/>
          <w:b w:val="false"/>
          <w:i w:val="false"/>
          <w:color w:val="000000"/>
          <w:sz w:val="28"/>
        </w:rPr>
        <w:t xml:space="preserve"> сәйкес толтырылған сауалнама).</w:t>
      </w:r>
      <w:r>
        <w:br/>
      </w:r>
      <w:r>
        <w:rPr>
          <w:rFonts w:ascii="Times New Roman"/>
          <w:b w:val="false"/>
          <w:i w:val="false"/>
          <w:color w:val="000000"/>
          <w:sz w:val="28"/>
        </w:rPr>
        <w:t>
</w:t>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тапсырған кезде – өтініштің көшірмесінде құжаттар топтамасының қабылданған күні мен уақыты көрсетіліп, көрсетілетін қызметті берушінің кеңесінде тіркелгені туралы белгі қою қағаз тасығыштағы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көрсетілген қызметтің нәтижесін алу мерзімі көрсетілген мемлекеттік қызметті көрсетуге сұрау салуды қабылдау туралы мәртебесі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тартудың негіздемелері:</w:t>
      </w:r>
      <w:r>
        <w:br/>
      </w:r>
      <w:r>
        <w:rPr>
          <w:rFonts w:ascii="Times New Roman"/>
          <w:b w:val="false"/>
          <w:i w:val="false"/>
          <w:color w:val="000000"/>
          <w:sz w:val="28"/>
        </w:rPr>
        <w:t>
</w:t>
      </w:r>
      <w:r>
        <w:rPr>
          <w:rFonts w:ascii="Times New Roman"/>
          <w:b w:val="false"/>
          <w:i w:val="false"/>
          <w:color w:val="000000"/>
          <w:sz w:val="28"/>
        </w:rPr>
        <w:t>
      1) мәлімдеделген радиожиілік белдеулерінің, радиожиіліктердің (радиожиілік арнасының) Ұлттық жиіліктер белдеулерін бөлу </w:t>
      </w:r>
      <w:r>
        <w:rPr>
          <w:rFonts w:ascii="Times New Roman"/>
          <w:b w:val="false"/>
          <w:i w:val="false"/>
          <w:color w:val="000000"/>
          <w:sz w:val="28"/>
        </w:rPr>
        <w:t>кестесіне</w:t>
      </w:r>
      <w:r>
        <w:rPr>
          <w:rFonts w:ascii="Times New Roman"/>
          <w:b w:val="false"/>
          <w:i w:val="false"/>
          <w:color w:val="000000"/>
          <w:sz w:val="28"/>
        </w:rPr>
        <w:t xml:space="preserve"> сәйкес келмеуі;</w:t>
      </w:r>
      <w:r>
        <w:br/>
      </w:r>
      <w:r>
        <w:rPr>
          <w:rFonts w:ascii="Times New Roman"/>
          <w:b w:val="false"/>
          <w:i w:val="false"/>
          <w:color w:val="000000"/>
          <w:sz w:val="28"/>
        </w:rPr>
        <w:t>
</w:t>
      </w:r>
      <w:r>
        <w:rPr>
          <w:rFonts w:ascii="Times New Roman"/>
          <w:b w:val="false"/>
          <w:i w:val="false"/>
          <w:color w:val="000000"/>
          <w:sz w:val="28"/>
        </w:rPr>
        <w:t>
      2)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w:t>
      </w:r>
      <w:r>
        <w:br/>
      </w:r>
      <w:r>
        <w:rPr>
          <w:rFonts w:ascii="Times New Roman"/>
          <w:b w:val="false"/>
          <w:i w:val="false"/>
          <w:color w:val="000000"/>
          <w:sz w:val="28"/>
        </w:rPr>
        <w:t>
</w:t>
      </w:r>
      <w:r>
        <w:rPr>
          <w:rFonts w:ascii="Times New Roman"/>
          <w:b w:val="false"/>
          <w:i w:val="false"/>
          <w:color w:val="000000"/>
          <w:sz w:val="28"/>
        </w:rPr>
        <w:t>
      3) қолданыстағы және пайдаланылуы жоспарланған радиоэлектрондық құралдармен электромагниттік үйлесімділік сараптамасының теріс қорытындысы;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тәртіппен пайдаланушыларға бұрын иелікке берілген мәлімделген радиожиілік белдеулерін, радиожиіліктерді (радиожиілік арнасын) азаматтық пайдаланушылардың пайдалануы;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w:t>
      </w:r>
      <w:r>
        <w:br/>
      </w:r>
      <w:r>
        <w:rPr>
          <w:rFonts w:ascii="Times New Roman"/>
          <w:b w:val="false"/>
          <w:i w:val="false"/>
          <w:color w:val="000000"/>
          <w:sz w:val="28"/>
        </w:rPr>
        <w:t>
</w:t>
      </w:r>
      <w:r>
        <w:rPr>
          <w:rFonts w:ascii="Times New Roman"/>
          <w:b w:val="false"/>
          <w:i w:val="false"/>
          <w:color w:val="000000"/>
          <w:sz w:val="28"/>
        </w:rPr>
        <w:t>
      6)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w:t>
      </w:r>
      <w:r>
        <w:br/>
      </w:r>
      <w:r>
        <w:rPr>
          <w:rFonts w:ascii="Times New Roman"/>
          <w:b w:val="false"/>
          <w:i w:val="false"/>
          <w:color w:val="000000"/>
          <w:sz w:val="28"/>
        </w:rPr>
        <w:t>
</w:t>
      </w:r>
      <w:r>
        <w:rPr>
          <w:rFonts w:ascii="Times New Roman"/>
          <w:b w:val="false"/>
          <w:i w:val="false"/>
          <w:color w:val="000000"/>
          <w:sz w:val="28"/>
        </w:rPr>
        <w:t>
      7) радиожиілікті (радиожиілік арнасын) халықаралық үйлестіру рәсімдерін жүргізудің, егер мұндай рәсім Халықаралық электробайланыс одағының Радиобайланыс регламентінде және Қазақстан Республикасының халықаралық шарттарында көзделсе, теріс нәтижелері.</w:t>
      </w:r>
    </w:p>
    <w:bookmarkEnd w:id="36"/>
    <w:bookmarkStart w:name="z134" w:id="3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37"/>
    <w:bookmarkStart w:name="z135" w:id="3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шағымданған жағдайда, шағым Министрліктің www.mtc.gov.kz («Мемлекеттік көрсетілетін қызметтер» бөлімінде) Интернет-ресурсында орналастырылған мекенжайлар бойынша көрсетілетін қызметті беруші басшысының атына немесе 010000, Астана қаласы, Қабанбай батыр даңғылы 32/1, электрондық мекенжайы: mtc@mtc.gov.kz, телефоны 8 (7172) 24-13-12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Шағымдар көрсетілетін қызметті берушінің немесе Министрліктің кеңсесі арқылы жұмыс күндері жазбаша нысанда почтамен немесе қолма-қол қабылданады.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Шағымды қабылдаған тұлғаның тегін және аты-жөнін, берілген шағымға жауапты алу мерзімін және орнын көрсетіп, шағымды көрсетілетін қызметті берушінің кеңсесінде тіркеу (мөртабан, кіріс нөмірі мен тіркеу мерзімі) шағымның қабылдануын растау болып табылады. Тіркелгеннен кейін шағым жауапты орындаушыны айқындау және тиісті шешім қабылдау үшін көрсетілетін қызметті берушінің басшысына жіберіледі.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шағымдану тәртібі туралы ақпаратты 1414 Бірыңғай байланыс орталығының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қызметер көрсету сапасын бағалау және бақылау жөніндегі уәкілетті органға шағым бере алады.</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оны тіркеген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оның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оның атауы, почталық мекенжайы, шығыс нөмірі мен мерзімі көрсетіледі.</w:t>
      </w:r>
      <w:r>
        <w:br/>
      </w:r>
      <w:r>
        <w:rPr>
          <w:rFonts w:ascii="Times New Roman"/>
          <w:b w:val="false"/>
          <w:i w:val="false"/>
          <w:color w:val="000000"/>
          <w:sz w:val="28"/>
        </w:rPr>
        <w:t>
      Өтінішке көрсетілетін қызметті алушы қолын қояды.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қызметтің нәтижелерімен келіспеген жағдайда көрсетілетін қызметті алушының Қазақстан Республикасының заңнамасымен белгіленген тәртіппен сотқа жүгінуге құқығы бар.</w:t>
      </w:r>
    </w:p>
    <w:bookmarkEnd w:id="38"/>
    <w:bookmarkStart w:name="z139" w:id="39"/>
    <w:p>
      <w:pPr>
        <w:spacing w:after="0"/>
        <w:ind w:left="0"/>
        <w:jc w:val="left"/>
      </w:pPr>
      <w:r>
        <w:rPr>
          <w:rFonts w:ascii="Times New Roman"/>
          <w:b/>
          <w:i w:val="false"/>
          <w:color w:val="000000"/>
        </w:rPr>
        <w:t xml:space="preserve"> 
4. Өзге де талаптар</w:t>
      </w:r>
    </w:p>
    <w:bookmarkEnd w:id="39"/>
    <w:bookmarkStart w:name="z140" w:id="40"/>
    <w:p>
      <w:pPr>
        <w:spacing w:after="0"/>
        <w:ind w:left="0"/>
        <w:jc w:val="both"/>
      </w:pPr>
      <w:r>
        <w:rPr>
          <w:rFonts w:ascii="Times New Roman"/>
          <w:b w:val="false"/>
          <w:i w:val="false"/>
          <w:color w:val="000000"/>
          <w:sz w:val="28"/>
        </w:rPr>
        <w:t>
      13. Мемлекеттік қызмет мүмкіндіктері шектеулі көрсетілетін қызметті алушыларға қызмет көрсету үшін пандустар көзделген ғимараттарда көрсетіледі. Көрсетілетін қызметті берушінің ғимаратында анықтама бюросы, күтуге арналған креслолар мен өтініш бланкілерін толтыру үлгілері берілген ақпараттық стендтер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www.mtc.gov.kz Министрліктің интернет-ресурсында («Мемлекеттік көрсетілетін қызметтер» бөлігінде) орналастырылған.</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қолтаңбасы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40"/>
    <w:bookmarkStart w:name="z144"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1"/>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 нысаны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Мемлекеттіқ Елтаңбасы</w:t>
      </w:r>
      <w:r>
        <w:br/>
      </w:r>
      <w:r>
        <w:rPr>
          <w:rFonts w:ascii="Times New Roman"/>
          <w:b w:val="false"/>
          <w:i w:val="false"/>
          <w:color w:val="000000"/>
          <w:sz w:val="28"/>
        </w:rPr>
        <w:t>
Байланыс саласындағы уәкілетті орган</w:t>
      </w:r>
      <w:r>
        <w:br/>
      </w:r>
      <w:r>
        <w:rPr>
          <w:rFonts w:ascii="Times New Roman"/>
          <w:b w:val="false"/>
          <w:i w:val="false"/>
          <w:color w:val="000000"/>
          <w:sz w:val="28"/>
        </w:rPr>
        <w:t>
Государственный Герб Республики Казахстан</w:t>
      </w:r>
      <w:r>
        <w:br/>
      </w:r>
      <w:r>
        <w:rPr>
          <w:rFonts w:ascii="Times New Roman"/>
          <w:b w:val="false"/>
          <w:i w:val="false"/>
          <w:color w:val="000000"/>
          <w:sz w:val="28"/>
        </w:rPr>
        <w:t>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86" w:id="42"/>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w:t>
      </w:r>
      <w:r>
        <w:br/>
      </w:r>
      <w:r>
        <w:rPr>
          <w:rFonts w:ascii="Times New Roman"/>
          <w:b/>
          <w:i w:val="false"/>
          <w:color w:val="000000"/>
        </w:rPr>
        <w:t>
Разрешение</w:t>
      </w:r>
      <w:r>
        <w:br/>
      </w:r>
      <w:r>
        <w:rPr>
          <w:rFonts w:ascii="Times New Roman"/>
          <w:b/>
          <w:i w:val="false"/>
          <w:color w:val="000000"/>
        </w:rPr>
        <w:t>
на использование радиочастотного спектра Республики Казахстан</w:t>
      </w:r>
    </w:p>
    <w:bookmarkEnd w:id="42"/>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(радиобайланыс түрі (теле және радиохабар тарату</w:t>
      </w:r>
      <w:r>
        <w:br/>
      </w:r>
      <w:r>
        <w:rPr>
          <w:rFonts w:ascii="Times New Roman"/>
          <w:b w:val="false"/>
          <w:i w:val="false"/>
          <w:color w:val="000000"/>
          <w:sz w:val="28"/>
        </w:rPr>
        <w:t>
       бағдарламаларының эфирлік трансляцияларынан басқа))</w:t>
      </w:r>
      <w:r>
        <w:br/>
      </w:r>
      <w:r>
        <w:rPr>
          <w:rFonts w:ascii="Times New Roman"/>
          <w:b w:val="false"/>
          <w:i w:val="false"/>
          <w:color w:val="000000"/>
          <w:sz w:val="28"/>
        </w:rPr>
        <w:t>
Для организации (вид радиосвязи (кроме эфирной трансляции</w:t>
      </w:r>
      <w:r>
        <w:br/>
      </w:r>
      <w:r>
        <w:rPr>
          <w:rFonts w:ascii="Times New Roman"/>
          <w:b w:val="false"/>
          <w:i w:val="false"/>
          <w:color w:val="000000"/>
          <w:sz w:val="28"/>
        </w:rPr>
        <w:t>
      телевизионных и радиовещательных программ))</w:t>
      </w:r>
    </w:p>
    <w:p>
      <w:pPr>
        <w:spacing w:after="0"/>
        <w:ind w:left="0"/>
        <w:jc w:val="both"/>
      </w:pPr>
      <w:r>
        <w:rPr>
          <w:rFonts w:ascii="Times New Roman"/>
          <w:b w:val="false"/>
          <w:i w:val="false"/>
          <w:color w:val="000000"/>
          <w:sz w:val="28"/>
        </w:rPr>
        <w:t>      Мынадай көрсеткіштері бар радиожиіліктерді пайдалануға рұқсат етіледі:</w:t>
      </w:r>
      <w:r>
        <w:br/>
      </w: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651"/>
        <w:gridCol w:w="2149"/>
        <w:gridCol w:w="2652"/>
        <w:gridCol w:w="1647"/>
        <w:gridCol w:w="1898"/>
        <w:gridCol w:w="196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 №</w:t>
            </w:r>
            <w:r>
              <w:br/>
            </w:r>
            <w:r>
              <w:rPr>
                <w:rFonts w:ascii="Times New Roman"/>
                <w:b w:val="false"/>
                <w:i w:val="false"/>
                <w:color w:val="000000"/>
                <w:sz w:val="20"/>
              </w:rPr>
              <w:t>
п/п</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Пунктустановки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Вид оборудования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түсетін жиіліктер, мГц</w:t>
            </w:r>
            <w:r>
              <w:br/>
            </w:r>
            <w:r>
              <w:rPr>
                <w:rFonts w:ascii="Times New Roman"/>
                <w:b w:val="false"/>
                <w:i w:val="false"/>
                <w:color w:val="000000"/>
                <w:sz w:val="20"/>
              </w:rPr>
              <w:t>
Несущиечастоты, МГц</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r>
              <w:br/>
            </w:r>
            <w:r>
              <w:rPr>
                <w:rFonts w:ascii="Times New Roman"/>
                <w:b w:val="false"/>
                <w:i w:val="false"/>
                <w:color w:val="000000"/>
                <w:sz w:val="20"/>
              </w:rPr>
              <w:t>
Мощность Вт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 м</w:t>
            </w:r>
            <w:r>
              <w:br/>
            </w:r>
            <w:r>
              <w:rPr>
                <w:rFonts w:ascii="Times New Roman"/>
                <w:b w:val="false"/>
                <w:i w:val="false"/>
                <w:color w:val="000000"/>
                <w:sz w:val="20"/>
              </w:rPr>
              <w:t>
Высотаподвесаантенны, 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выдачи.</w:t>
      </w:r>
    </w:p>
    <w:p>
      <w:pPr>
        <w:spacing w:after="0"/>
        <w:ind w:left="0"/>
        <w:jc w:val="both"/>
      </w:pPr>
      <w:r>
        <w:rPr>
          <w:rFonts w:ascii="Times New Roman"/>
          <w:b w:val="false"/>
          <w:i w:val="false"/>
          <w:color w:val="000000"/>
          <w:sz w:val="28"/>
        </w:rPr>
        <w:t>      Ресімделген күні: 20___жылғы « » __________________ М.О./М.П.</w:t>
      </w:r>
      <w:r>
        <w:br/>
      </w:r>
      <w:r>
        <w:rPr>
          <w:rFonts w:ascii="Times New Roman"/>
          <w:b w:val="false"/>
          <w:i w:val="false"/>
          <w:color w:val="000000"/>
          <w:sz w:val="28"/>
        </w:rPr>
        <w:t>
      Дата оформления: « » _______________ 20___ года</w:t>
      </w:r>
    </w:p>
    <w:p>
      <w:pPr>
        <w:spacing w:after="0"/>
        <w:ind w:left="0"/>
        <w:jc w:val="both"/>
      </w:pPr>
      <w:r>
        <w:rPr>
          <w:rFonts w:ascii="Times New Roman"/>
          <w:b w:val="false"/>
          <w:i w:val="false"/>
          <w:color w:val="000000"/>
          <w:sz w:val="28"/>
        </w:rPr>
        <w:t>      Берілген күні: 20___жылғы « » __________________ М.О./М.П.</w:t>
      </w:r>
      <w:r>
        <w:br/>
      </w:r>
      <w:r>
        <w:rPr>
          <w:rFonts w:ascii="Times New Roman"/>
          <w:b w:val="false"/>
          <w:i w:val="false"/>
          <w:color w:val="000000"/>
          <w:sz w:val="28"/>
        </w:rPr>
        <w:t>
      Дата выдачи: «____»__________________ 20___года</w:t>
      </w:r>
    </w:p>
    <w:p>
      <w:pPr>
        <w:spacing w:after="0"/>
        <w:ind w:left="0"/>
        <w:jc w:val="both"/>
      </w:pPr>
      <w:r>
        <w:rPr>
          <w:rFonts w:ascii="Times New Roman"/>
          <w:b w:val="false"/>
          <w:i w:val="false"/>
          <w:color w:val="000000"/>
          <w:sz w:val="28"/>
        </w:rPr>
        <w:t>      Төраға</w:t>
      </w:r>
      <w:r>
        <w:br/>
      </w:r>
      <w:r>
        <w:rPr>
          <w:rFonts w:ascii="Times New Roman"/>
          <w:b w:val="false"/>
          <w:i w:val="false"/>
          <w:color w:val="000000"/>
          <w:sz w:val="28"/>
        </w:rPr>
        <w:t>
      Председатель _____________________________ Т.А.Ә.</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Ескертпе: ресімделген күні рұқсат қағаз түрінде ресімделген кезде қойылады.</w:t>
      </w:r>
      <w:r>
        <w:br/>
      </w:r>
      <w:r>
        <w:rPr>
          <w:rFonts w:ascii="Times New Roman"/>
          <w:b w:val="false"/>
          <w:i w:val="false"/>
          <w:color w:val="000000"/>
          <w:sz w:val="28"/>
        </w:rPr>
        <w:t>
      (артқы жағы)</w:t>
      </w:r>
      <w:r>
        <w:br/>
      </w: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9478"/>
      </w:tblGrid>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br/>
            </w:r>
            <w:r>
              <w:rPr>
                <w:rFonts w:ascii="Times New Roman"/>
                <w:b w:val="false"/>
                <w:i w:val="false"/>
                <w:color w:val="000000"/>
                <w:sz w:val="20"/>
              </w:rPr>
              <w:t>
Дополнительные</w:t>
            </w:r>
            <w:r>
              <w:br/>
            </w:r>
            <w:r>
              <w:rPr>
                <w:rFonts w:ascii="Times New Roman"/>
                <w:b w:val="false"/>
                <w:i w:val="false"/>
                <w:color w:val="000000"/>
                <w:sz w:val="20"/>
              </w:rPr>
              <w:t>
сведения:</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параметрлері мен орнату орнын ауыстыруға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rPr>
          <w:rFonts w:ascii="Times New Roman"/>
          <w:b w:val="false"/>
          <w:i w:val="false"/>
          <w:color w:val="000000"/>
          <w:sz w:val="28"/>
        </w:rPr>
        <w:t>:</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условии ввода в эксплуатацию РЭС и ВЧУ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ұзартылды</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r>
        <w:rPr>
          <w:rFonts w:ascii="Times New Roman"/>
          <w:b w:val="false"/>
          <w:i w:val="false"/>
          <w:color w:val="000000"/>
          <w:sz w:val="28"/>
        </w:rPr>
        <w:t>:</w:t>
      </w:r>
    </w:p>
    <w:p>
      <w:pPr>
        <w:spacing w:after="0"/>
        <w:ind w:left="0"/>
        <w:jc w:val="both"/>
      </w:pPr>
      <w:r>
        <w:rPr>
          <w:rFonts w:ascii="Times New Roman"/>
          <w:b w:val="false"/>
          <w:i w:val="false"/>
          <w:color w:val="000000"/>
          <w:sz w:val="28"/>
        </w:rPr>
        <w:t>20___ж./г. «____»__________________ дейін/до _____________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20___ж./г. «____»__________________ дейін/до _____________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20___ж./г. «____»__________________ дейін/до _____________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20___ж./г. «____»__________________ дейін/до _____________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20___ж./г. «____»__________________ дейін/до _____________ М.О./М.П.</w:t>
      </w:r>
    </w:p>
    <w:bookmarkStart w:name="z145"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3"/>
    <w:bookmarkStart w:name="z287" w:id="44"/>
    <w:p>
      <w:pPr>
        <w:spacing w:after="0"/>
        <w:ind w:left="0"/>
        <w:jc w:val="left"/>
      </w:pPr>
      <w:r>
        <w:rPr>
          <w:rFonts w:ascii="Times New Roman"/>
          <w:b/>
          <w:i w:val="false"/>
          <w:color w:val="000000"/>
        </w:rPr>
        <w:t xml:space="preserve"> 
Төлемақы мөлшерлемелері</w:t>
      </w:r>
    </w:p>
    <w:bookmarkEnd w:id="44"/>
    <w:p>
      <w:pPr>
        <w:spacing w:after="0"/>
        <w:ind w:left="0"/>
        <w:jc w:val="both"/>
      </w:pPr>
      <w:r>
        <w:rPr>
          <w:rFonts w:ascii="Times New Roman"/>
          <w:b w:val="false"/>
          <w:i w:val="false"/>
          <w:color w:val="000000"/>
          <w:sz w:val="28"/>
        </w:rPr>
        <w:t>      1. Төлемақының жылдық мөлшерлемелері республикалық бюджет туралы заңда белгiленген және салық кезеңiнiң бiрiншi күнi қолданыста болған айлық есептiк көрсеткiш (бұдан әрi – төлемақы мөлшерлемесі) мөлшерiнің негiзінде, радиобайланыс түрiне, пайдаланылатын жиiлiктердiң номиналдарына (диапазон белдеулеріне), радиоұзартқыштар жинақтамаларына, пайдалану аумағына, сондай-ақ байланыс қызметтерi ұсынылатын елді мекен аумағында тұратын халықтың санына, сондай-ақ таратушы радиоэлектрондық құралдың қуатына байланысты анықталады.</w:t>
      </w:r>
      <w:r>
        <w:br/>
      </w:r>
      <w:r>
        <w:rPr>
          <w:rFonts w:ascii="Times New Roman"/>
          <w:b w:val="false"/>
          <w:i w:val="false"/>
          <w:color w:val="000000"/>
          <w:sz w:val="28"/>
        </w:rPr>
        <w:t>
      2. Радиобайланыстың мына түрлеріне төлемақының жылдық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366"/>
        <w:gridCol w:w="4161"/>
        <w:gridCol w:w="2353"/>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түрлерi</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аумағы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мөлшерлемесі (АЕК)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радиошақыру радиожүйелерi (енi 25 кГц жиiлiк белгiленгенi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 байланысы (қабылдауға енi 25 кГц/беруге 25 кГц радиоарна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ауылдық 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УҚТ-диапазонды радиобайланыс (қабылдауға енi 25 кГц/25 кГц дуплекстi арна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ауылдық 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УҚТ-диапазонды радиобайланыс (енi 25 кГц симплекстi арна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ауылдық 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шығу қуаты:</w:t>
            </w:r>
            <w:r>
              <w:br/>
            </w:r>
            <w:r>
              <w:rPr>
                <w:rFonts w:ascii="Times New Roman"/>
                <w:b w:val="false"/>
                <w:i w:val="false"/>
                <w:color w:val="000000"/>
                <w:sz w:val="20"/>
              </w:rPr>
              <w:t>
- 50 Вт-қа дейiн;</w:t>
            </w:r>
            <w:r>
              <w:br/>
            </w:r>
            <w:r>
              <w:rPr>
                <w:rFonts w:ascii="Times New Roman"/>
                <w:b w:val="false"/>
                <w:i w:val="false"/>
                <w:color w:val="000000"/>
                <w:sz w:val="20"/>
              </w:rPr>
              <w:t>
- 50 Вт-тан астам болған кезде ҚT-байланыс (бiр жиiлiк белгiленгенi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Радиоұзартқыштар (арна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(қабылдауға енi 200 кГц/беруге 200 кГц жиiлiк белдеуi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буын ұялы байланысы және төртiншi буын ұялы байланысы (қабылдауға енi 2 МГц/беруге 2 МГц радиожиiлiк белдеуi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дербес жылжымалы жерсеріктік байланыс (қабылдауға енi 100 кГц/беруге 100 кГц жиiлiктердiң дуплекстi белдеуi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HUB–технологиялы жерсеріктік байланыс (HUB-қа пайдаланылатын қабылдауға енi 100 кГц/беруге 100 кГц белдеуi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HUB-технологиясыз жерсеріктік байланыс (бiр станция пайдаланатын жиiлiктер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Радиорелелi желiлер (бiр аралықтағы дуплекстi арна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кент, ауыл, ауылдық 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және магистральдық</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 қолжетiмдiлiк жүйелерi (қабылдауға енi 25 кГц/беруге 25 кГц дуплекстi арна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ауылдық 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КБС-технологиясы пайдаланылған кезде сымсыз радио қолжетiмдiлiк жүйелерi (қабылдауға енi 2 МГц/беруге 2 МГц дуплекстi арна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ауылдық 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Эфирлiк-кабельдік телевизия (8 МГц жиiлiк белдеуi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200 мың адамнан асатын елдi мекен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мыңнан 200 мың адамға дейін болатын елдi мекен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адамға дейiн болатын аудандық маңызы бар қала, аудан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(кент, ауыл, ауылдық 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Теңiздегi радиобайланыс (радиомодем, жағалаулық байланыс, телеметрия, радиолокациялық және т.б.), бiр радиоарна үшiн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 Қоса алғанда алты айға дейiнгі мерзімде тәжiрибелiк пайдалану, жарыстар, көрмелер және өзге де iс-шаралар өткiзу кезеңiнде радиожиiлiк спектрiн пайдаланған кезде төлемақы радиобайланыс түрiне, радиожиiлiк спектрiн пайдалану аумағына және таратушы радиоэлектрондық құралдың қуатына қарай, оны нақты пайдалану мерзiмiне сәйкес мөлшерде, бiрақ төлемақының жылдық мөлшерлемесінің кемiнде 1/12 мөлшерiнде белгiленедi.</w:t>
      </w:r>
      <w:r>
        <w:br/>
      </w:r>
      <w:r>
        <w:rPr>
          <w:rFonts w:ascii="Times New Roman"/>
          <w:b w:val="false"/>
          <w:i w:val="false"/>
          <w:color w:val="000000"/>
          <w:sz w:val="28"/>
        </w:rPr>
        <w:t>
      Енi осы баптың мөлшерлемелерінде көрсетiлгеннен өзгеше дуплекстi арна белдеуiн пайдаланатын технологияларды қолданған жағдайда, төлемақы мөлшерлемелері төлеушi нақты қолданатын дуплекстi арна белдеуi енiнiң үлес салмағының осы баптың мөлшерлемелерінде көрсетiлген дуплекстi арна белдеуiнiң енiне ара қатынасы негiзге алына отырып анықталады.</w:t>
      </w:r>
      <w:r>
        <w:br/>
      </w:r>
      <w:r>
        <w:rPr>
          <w:rFonts w:ascii="Times New Roman"/>
          <w:b w:val="false"/>
          <w:i w:val="false"/>
          <w:color w:val="000000"/>
          <w:sz w:val="28"/>
        </w:rPr>
        <w:t>
      Кең белдеулi сигнал (КБС) технологиясын пайдалану кезiнде төлемақы енi қабылдауға 2 МГц/беруге 2 МГц белдеу үшiн алынады.</w:t>
      </w:r>
    </w:p>
    <w:bookmarkStart w:name="z146"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5"/>
    <w:p>
      <w:pPr>
        <w:spacing w:after="0"/>
        <w:ind w:left="0"/>
        <w:jc w:val="both"/>
      </w:pPr>
      <w:r>
        <w:rPr>
          <w:rFonts w:ascii="Times New Roman"/>
          <w:b w:val="false"/>
          <w:i w:val="false"/>
          <w:color w:val="000000"/>
          <w:sz w:val="28"/>
        </w:rPr>
        <w:t>Қазақстан Республикасы Көлік және коммуникация министрлігі</w:t>
      </w:r>
      <w:r>
        <w:br/>
      </w:r>
      <w:r>
        <w:rPr>
          <w:rFonts w:ascii="Times New Roman"/>
          <w:b w:val="false"/>
          <w:i w:val="false"/>
          <w:color w:val="000000"/>
          <w:sz w:val="28"/>
        </w:rPr>
        <w:t>
Байланыс және ақпараттандыру комитетінің Байланыс және</w:t>
      </w:r>
      <w:r>
        <w:br/>
      </w:r>
      <w:r>
        <w:rPr>
          <w:rFonts w:ascii="Times New Roman"/>
          <w:b w:val="false"/>
          <w:i w:val="false"/>
          <w:color w:val="000000"/>
          <w:sz w:val="28"/>
        </w:rPr>
        <w:t>
ақпараттандыру инспекциясына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немесе жеке тұлғаның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қаласын, ауданын, облысын көрсету)</w:t>
      </w:r>
      <w:r>
        <w:br/>
      </w:r>
      <w:r>
        <w:rPr>
          <w:rFonts w:ascii="Times New Roman"/>
          <w:b w:val="false"/>
          <w:i w:val="false"/>
          <w:color w:val="000000"/>
          <w:sz w:val="28"/>
        </w:rPr>
        <w:t>
      аумағында радиожиілік спектрін пайдалануға рұқсат беруіңізді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Көрсетілетін қызметті алушы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Әділет органдарында тіркеу туралы анықтама не куәлік 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(почталық индексі, облысы, ауданы, көшесі, үйдің №, телефон)</w:t>
      </w:r>
      <w:r>
        <w:br/>
      </w:r>
      <w:r>
        <w:rPr>
          <w:rFonts w:ascii="Times New Roman"/>
          <w:b w:val="false"/>
          <w:i w:val="false"/>
          <w:color w:val="000000"/>
          <w:sz w:val="28"/>
        </w:rPr>
        <w:t>
5. Есеп айырысу шоты ________________________________________________</w:t>
      </w:r>
      <w:r>
        <w:br/>
      </w:r>
      <w:r>
        <w:rPr>
          <w:rFonts w:ascii="Times New Roman"/>
          <w:b w:val="false"/>
          <w:i w:val="false"/>
          <w:color w:val="000000"/>
          <w:sz w:val="28"/>
        </w:rPr>
        <w:t>
                       (шот №, банктің атауы және орналасқан жері)</w:t>
      </w:r>
      <w:r>
        <w:br/>
      </w:r>
      <w:r>
        <w:rPr>
          <w:rFonts w:ascii="Times New Roman"/>
          <w:b w:val="false"/>
          <w:i w:val="false"/>
          <w:color w:val="000000"/>
          <w:sz w:val="28"/>
        </w:rPr>
        <w:t>
6.БСН/ЖСН ___________________________________________________________</w:t>
      </w:r>
      <w:r>
        <w:br/>
      </w:r>
      <w:r>
        <w:rPr>
          <w:rFonts w:ascii="Times New Roman"/>
          <w:b w:val="false"/>
          <w:i w:val="false"/>
          <w:color w:val="000000"/>
          <w:sz w:val="28"/>
        </w:rPr>
        <w:t>
7. Қызмет түрі ______________________________________________________</w:t>
      </w:r>
      <w:r>
        <w:br/>
      </w:r>
      <w:r>
        <w:rPr>
          <w:rFonts w:ascii="Times New Roman"/>
          <w:b w:val="false"/>
          <w:i w:val="false"/>
          <w:color w:val="000000"/>
          <w:sz w:val="28"/>
        </w:rPr>
        <w:t>
(лицензиялық қызметті жүзеге асырған жағдайда, лицензияның нөмірі және сериясы)</w:t>
      </w:r>
      <w:r>
        <w:br/>
      </w:r>
      <w:r>
        <w:rPr>
          <w:rFonts w:ascii="Times New Roman"/>
          <w:b w:val="false"/>
          <w:i w:val="false"/>
          <w:color w:val="000000"/>
          <w:sz w:val="28"/>
        </w:rPr>
        <w:t>
      Қоса берілетін құжаттар (үш данада):</w:t>
      </w:r>
      <w:r>
        <w:br/>
      </w:r>
      <w:r>
        <w:rPr>
          <w:rFonts w:ascii="Times New Roman"/>
          <w:b w:val="false"/>
          <w:i w:val="false"/>
          <w:color w:val="000000"/>
          <w:sz w:val="28"/>
        </w:rPr>
        <w:t>
      1. өтініш;</w:t>
      </w:r>
      <w:r>
        <w:br/>
      </w:r>
      <w:r>
        <w:rPr>
          <w:rFonts w:ascii="Times New Roman"/>
          <w:b w:val="false"/>
          <w:i w:val="false"/>
          <w:color w:val="000000"/>
          <w:sz w:val="28"/>
        </w:rPr>
        <w:t>
      2. сұратылған радиожиілік белдеуінің (номиналының) негіздемесі</w:t>
      </w:r>
      <w:r>
        <w:br/>
      </w:r>
      <w:r>
        <w:rPr>
          <w:rFonts w:ascii="Times New Roman"/>
          <w:b w:val="false"/>
          <w:i w:val="false"/>
          <w:color w:val="000000"/>
          <w:sz w:val="28"/>
        </w:rPr>
        <w:t>
келтірілген, жоспарланған радиожелінің радиотораптардың мақсаты мен</w:t>
      </w:r>
      <w:r>
        <w:br/>
      </w:r>
      <w:r>
        <w:rPr>
          <w:rFonts w:ascii="Times New Roman"/>
          <w:b w:val="false"/>
          <w:i w:val="false"/>
          <w:color w:val="000000"/>
          <w:sz w:val="28"/>
        </w:rPr>
        <w:t>
сипаты, пайдаланылатын стандарттар мен хаттамалардың, пайдалану</w:t>
      </w:r>
      <w:r>
        <w:br/>
      </w:r>
      <w:r>
        <w:rPr>
          <w:rFonts w:ascii="Times New Roman"/>
          <w:b w:val="false"/>
          <w:i w:val="false"/>
          <w:color w:val="000000"/>
          <w:sz w:val="28"/>
        </w:rPr>
        <w:t>
жоспарланған радиоэлектрондық құралдардың техникалық ерекшеліктері</w:t>
      </w:r>
      <w:r>
        <w:br/>
      </w:r>
      <w:r>
        <w:rPr>
          <w:rFonts w:ascii="Times New Roman"/>
          <w:b w:val="false"/>
          <w:i w:val="false"/>
          <w:color w:val="000000"/>
          <w:sz w:val="28"/>
        </w:rPr>
        <w:t>
туралы мәліметтер, байланысты ұйымдастыру сызбасы егжей-тегжейлі</w:t>
      </w:r>
      <w:r>
        <w:br/>
      </w:r>
      <w:r>
        <w:rPr>
          <w:rFonts w:ascii="Times New Roman"/>
          <w:b w:val="false"/>
          <w:i w:val="false"/>
          <w:color w:val="000000"/>
          <w:sz w:val="28"/>
        </w:rPr>
        <w:t>
сипатталған түсіндірме жазба;</w:t>
      </w:r>
      <w:r>
        <w:br/>
      </w:r>
      <w:r>
        <w:rPr>
          <w:rFonts w:ascii="Times New Roman"/>
          <w:b w:val="false"/>
          <w:i w:val="false"/>
          <w:color w:val="000000"/>
          <w:sz w:val="28"/>
        </w:rPr>
        <w:t>
      3. тиісті радиобайланыс түріне РЭҚ-ға толтырылған сауалнама.</w:t>
      </w:r>
    </w:p>
    <w:p>
      <w:pPr>
        <w:spacing w:after="0"/>
        <w:ind w:left="0"/>
        <w:jc w:val="both"/>
      </w:pPr>
      <w:r>
        <w:rPr>
          <w:rFonts w:ascii="Times New Roman"/>
          <w:b w:val="false"/>
          <w:i w:val="false"/>
          <w:color w:val="000000"/>
          <w:sz w:val="28"/>
        </w:rPr>
        <w:t>      Басшы ________________     _________________________</w:t>
      </w:r>
      <w:r>
        <w:br/>
      </w:r>
      <w:r>
        <w:rPr>
          <w:rFonts w:ascii="Times New Roman"/>
          <w:b w:val="false"/>
          <w:i w:val="false"/>
          <w:color w:val="000000"/>
          <w:sz w:val="28"/>
        </w:rPr>
        <w:t>
      М.О.       (қолы)          (тегі, аты, әкесінің аты)</w:t>
      </w:r>
      <w:r>
        <w:br/>
      </w:r>
      <w:r>
        <w:rPr>
          <w:rFonts w:ascii="Times New Roman"/>
          <w:b w:val="false"/>
          <w:i w:val="false"/>
          <w:color w:val="000000"/>
          <w:sz w:val="28"/>
        </w:rPr>
        <w:t>
         20___ ж. «____» __________________</w:t>
      </w:r>
    </w:p>
    <w:p>
      <w:pPr>
        <w:spacing w:after="0"/>
        <w:ind w:left="0"/>
        <w:jc w:val="both"/>
      </w:pPr>
      <w:r>
        <w:rPr>
          <w:rFonts w:ascii="Times New Roman"/>
          <w:b w:val="false"/>
          <w:i w:val="false"/>
          <w:color w:val="000000"/>
          <w:sz w:val="28"/>
        </w:rPr>
        <w:t>      Өтініш алынды: 20___ ж. «___»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(жауапты тұлғаның қолы, Т.А.Ә.)</w:t>
      </w:r>
    </w:p>
    <w:bookmarkStart w:name="z147"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6"/>
    <w:p>
      <w:pPr>
        <w:spacing w:after="0"/>
        <w:ind w:left="0"/>
        <w:jc w:val="left"/>
      </w:pPr>
      <w:r>
        <w:rPr>
          <w:rFonts w:ascii="Times New Roman"/>
          <w:b/>
          <w:i w:val="false"/>
          <w:color w:val="000000"/>
        </w:rPr>
        <w:t xml:space="preserve"> Ұялы байланыстың базалық станциясына сауалнама</w:t>
      </w:r>
    </w:p>
    <w:p>
      <w:pPr>
        <w:spacing w:after="0"/>
        <w:ind w:left="0"/>
        <w:jc w:val="both"/>
      </w:pPr>
      <w:r>
        <w:rPr>
          <w:rFonts w:ascii="Times New Roman"/>
          <w:b/>
          <w:i w:val="false"/>
          <w:color w:val="000000"/>
          <w:sz w:val="28"/>
        </w:rPr>
        <w:t>І БӨЛІМ – КӨРСЕТІЛЕТІН ҚЫЗМЕТТІ 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89"/>
        <w:gridCol w:w="645"/>
        <w:gridCol w:w="1128"/>
        <w:gridCol w:w="2275"/>
        <w:gridCol w:w="5"/>
        <w:gridCol w:w="1213"/>
        <w:gridCol w:w="1933"/>
        <w:gridCol w:w="813"/>
        <w:gridCol w:w="973"/>
        <w:gridCol w:w="87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1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Секторлардың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Сәуле шығару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Модуляция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Көрші арна бойынша таңдау,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1-k.Интермодуляциялық таңдау,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 1-l. Полярлығы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2.Техникалық деректер</w:t>
            </w:r>
          </w:p>
        </w:tc>
      </w:tr>
      <w:tr>
        <w:trPr>
          <w:trHeight w:val="79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Сектор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Антеннаны шығарушы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моделі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Күшейту коэффициенті, дБи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Ең жоғары сәуле шығару азимуты, град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Аспаның биіктігі, 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Орынның бұрышы, град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АФҚ(АВТ)-дағы шығындар, дБ</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Қабылдағыш-таратқышты шығарушы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Қабылдағыш-таратқыштың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Жабдықтың сериялық нөмірі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2-l.Таратқыштың қуаты (секторға), Вт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2-m. Сезгіштігі, мкВ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Базалық станцияның сәйкестендіру нөмірі (BSIC)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Байланыс стандарты (GSM 900, GSM 1800, UMTS, CDMA 450, CDMA 800)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Жиілік жоспарына сәйкес арналар (GSM 900, GSM 1800, UMTS, CDMA 450, CDMA 800)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Қосымша: Planet форматында антенналарды көлденең/тігінен жазықтықтардағы бағыттылығының нормаланған диаграммасы, қабылдағыш-таратқыштың нормаланған АЖС, жиіліктер торы.</w:t>
      </w:r>
      <w:r>
        <w:br/>
      </w: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5025"/>
        <w:gridCol w:w="2939"/>
      </w:tblGrid>
      <w:tr>
        <w:trPr>
          <w:trHeight w:val="24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4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8"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47"/>
    <w:p>
      <w:pPr>
        <w:spacing w:after="0"/>
        <w:ind w:left="0"/>
        <w:jc w:val="both"/>
      </w:pPr>
      <w:r>
        <w:rPr>
          <w:rFonts w:ascii="Times New Roman"/>
          <w:b w:val="false"/>
          <w:i w:val="false"/>
          <w:color w:val="000000"/>
          <w:sz w:val="28"/>
        </w:rPr>
        <w:t>1-ЖБЖ нысаны</w:t>
      </w:r>
    </w:p>
    <w:p>
      <w:pPr>
        <w:spacing w:after="0"/>
        <w:ind w:left="0"/>
        <w:jc w:val="left"/>
      </w:pPr>
      <w:r>
        <w:rPr>
          <w:rFonts w:ascii="Times New Roman"/>
          <w:b/>
          <w:i w:val="false"/>
          <w:color w:val="000000"/>
        </w:rPr>
        <w:t xml:space="preserve"> Жылжымалы байланыс жүйесінің станционарлы радиоэлектрондық</w:t>
      </w:r>
      <w:r>
        <w:br/>
      </w:r>
      <w:r>
        <w:rPr>
          <w:rFonts w:ascii="Times New Roman"/>
          <w:b/>
          <w:i w:val="false"/>
          <w:color w:val="000000"/>
        </w:rPr>
        <w:t>
құралына сауалнама</w:t>
      </w:r>
    </w:p>
    <w:p>
      <w:pPr>
        <w:spacing w:after="0"/>
        <w:ind w:left="0"/>
        <w:jc w:val="left"/>
      </w:pPr>
      <w:r>
        <w:rPr>
          <w:rFonts w:ascii="Times New Roman"/>
          <w:b/>
          <w:i w:val="false"/>
          <w:color w:val="000000"/>
        </w:rPr>
        <w:t xml:space="preserve"> І БӨЛІМ – КӨРСЕТІЛЕТІН ҚЫЗМЕТТІ 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
        <w:gridCol w:w="1113"/>
        <w:gridCol w:w="3170"/>
        <w:gridCol w:w="3602"/>
        <w:gridCol w:w="234"/>
        <w:gridCol w:w="2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w:t>
            </w:r>
            <w:r>
              <w:rPr>
                <w:rFonts w:ascii="Times New Roman"/>
                <w:b w:val="false"/>
                <w:i w:val="false"/>
                <w:color w:val="000000"/>
                <w:sz w:val="20"/>
              </w:rPr>
              <w:t>алушының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00"/>
            </w:tblGrid>
            <w:tr>
              <w:trPr>
                <w:trHeight w:val="30" w:hRule="atLeast"/>
              </w:trPr>
              <w:tc>
                <w:tcPr>
                  <w:tcW w:w="6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0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tblGrid>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tblGrid>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Сериялық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Шақыру сигналы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Қабылдағыш сезгіштігі, мкВ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Аралық жиілік,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Гетеродиннің баптау: жоғарғы немесе төменгі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 Көрші арна бойынша таңдау,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Ш.Б.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 Интермодуляциялық таңдау,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Шығарушы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 Айналы арна бойынша таңдау,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 Деректер тарату жылдамдығы, Мбит/с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Типі (Репитер, базалық, стац.)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Модуляция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Байланыс стандарты (хаттама)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Жиіліктер торы қадамы, кГц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Қызмет көрсету аймағының радиусы, (шқ)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Сәуле шығару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Антенна сипаттамасы</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Шығарушы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Күшейту коэффициенті, дБи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АФҚ-дағы шығындар,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Жер деңгейінен жоғары антенна аспасының биіктігі,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Полярлылық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жоғарғы сәуле шығару азимуты, град.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Орынның бұрышы, град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2163"/>
              <w:gridCol w:w="2494"/>
              <w:gridCol w:w="2887"/>
              <w:gridCol w:w="3198"/>
              <w:gridCol w:w="2578"/>
            </w:tblGrid>
            <w:tr>
              <w:trPr>
                <w:trHeight w:val="3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Қабылдау жиілігі, МГц</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Тарату жиілігі, МГц</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Қуаты, Вт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-30 дБ деңгейіндегі сәуле шығару белдеуінің ені, МГц</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-30 дБ деңгейі бойынша өткізу белдеуінің ені, МГц</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Дуплексті алшақтату, МГц</w:t>
                  </w:r>
                </w:p>
              </w:tc>
            </w:tr>
            <w:tr>
              <w:trPr>
                <w:trHeight w:val="25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ІІІ БӨЛІМ – ҚОСЫМША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қабылдағыш-таратқыштың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48"/>
    <w:p>
      <w:pPr>
        <w:spacing w:after="0"/>
        <w:ind w:left="0"/>
        <w:jc w:val="both"/>
      </w:pPr>
      <w:r>
        <w:rPr>
          <w:rFonts w:ascii="Times New Roman"/>
          <w:b w:val="false"/>
          <w:i w:val="false"/>
          <w:color w:val="000000"/>
          <w:sz w:val="28"/>
        </w:rPr>
        <w:t>1- ЖРҚ нысаны</w:t>
      </w:r>
    </w:p>
    <w:p>
      <w:pPr>
        <w:spacing w:after="0"/>
        <w:ind w:left="0"/>
        <w:jc w:val="left"/>
      </w:pPr>
      <w:r>
        <w:rPr>
          <w:rFonts w:ascii="Times New Roman"/>
          <w:b/>
          <w:i w:val="false"/>
          <w:color w:val="000000"/>
        </w:rPr>
        <w:t xml:space="preserve"> Жылжымалы радиоэлектрондық құралға сауалнама</w:t>
      </w:r>
    </w:p>
    <w:p>
      <w:pPr>
        <w:spacing w:after="0"/>
        <w:ind w:left="0"/>
        <w:jc w:val="both"/>
      </w:pPr>
      <w:r>
        <w:rPr>
          <w:rFonts w:ascii="Times New Roman"/>
          <w:b/>
          <w:i w:val="false"/>
          <w:color w:val="000000"/>
          <w:sz w:val="28"/>
        </w:rPr>
        <w:t>І БӨЛІМ – КӨРСЕТІЛЕТІН ҚЫЗМЕТТІ 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977"/>
        <w:gridCol w:w="659"/>
        <w:gridCol w:w="636"/>
        <w:gridCol w:w="637"/>
        <w:gridCol w:w="467"/>
        <w:gridCol w:w="346"/>
        <w:gridCol w:w="346"/>
        <w:gridCol w:w="258"/>
        <w:gridCol w:w="428"/>
        <w:gridCol w:w="428"/>
        <w:gridCol w:w="478"/>
        <w:gridCol w:w="301"/>
        <w:gridCol w:w="356"/>
        <w:gridCol w:w="357"/>
        <w:gridCol w:w="619"/>
        <w:gridCol w:w="637"/>
        <w:gridCol w:w="767"/>
        <w:gridCol w:w="737"/>
        <w:gridCol w:w="285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19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5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Пайдаланылатын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Пайдаланылатын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Шақыру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Қабылдағыш-тың сезгіштігі, мкВ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Қабылдағыштың аралық жиілігі, МГц</w:t>
            </w:r>
          </w:p>
        </w:tc>
      </w:tr>
      <w:tr>
        <w:trPr>
          <w:trHeight w:val="30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2.Антенна сипаттамасы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Шығарушы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Күшейту коэффициенті, дБи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АФҚ-дағы шығындар,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Полярлығы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Қабылдау жиілігі, МГц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Тарату жиілігі,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Қуаты,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-30 дБ деңгейіндегі сәуле шығару белдеуінің ені, МГц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-30 дБ деңгейі бойынша өткізу белдеуінің ені,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Дуплексті алшақтату, МГц</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қабылдағыш-таратқыштың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0"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49"/>
    <w:p>
      <w:pPr>
        <w:spacing w:after="0"/>
        <w:ind w:left="0"/>
        <w:jc w:val="both"/>
      </w:pPr>
      <w:r>
        <w:rPr>
          <w:rFonts w:ascii="Times New Roman"/>
          <w:b w:val="false"/>
          <w:i w:val="false"/>
          <w:color w:val="000000"/>
          <w:sz w:val="28"/>
        </w:rPr>
        <w:t>1- РРЖ нысаны</w:t>
      </w:r>
    </w:p>
    <w:p>
      <w:pPr>
        <w:spacing w:after="0"/>
        <w:ind w:left="0"/>
        <w:jc w:val="left"/>
      </w:pPr>
      <w:r>
        <w:rPr>
          <w:rFonts w:ascii="Times New Roman"/>
          <w:b/>
          <w:i w:val="false"/>
          <w:color w:val="000000"/>
        </w:rPr>
        <w:t xml:space="preserve"> Радиорелелік желіге сауалнама</w:t>
      </w:r>
    </w:p>
    <w:p>
      <w:pPr>
        <w:spacing w:after="0"/>
        <w:ind w:left="0"/>
        <w:jc w:val="both"/>
      </w:pPr>
      <w:r>
        <w:rPr>
          <w:rFonts w:ascii="Times New Roman"/>
          <w:b/>
          <w:i w:val="false"/>
          <w:color w:val="000000"/>
          <w:sz w:val="28"/>
        </w:rPr>
        <w:t xml:space="preserve">І БӨЛІМ – КӨРСЕТІЛЕТІН ҚЫЗМЕТТІ АЛУШЫ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441"/>
        <w:gridCol w:w="3833"/>
        <w:gridCol w:w="449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БСН/ЖСН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ІІ БӨЛІМ – ТЕХНИКАЛЫҚ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2212"/>
        <w:gridCol w:w="1642"/>
        <w:gridCol w:w="38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РРЖ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Тарату жылдамдығы, Мбит/с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РРЖ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Қашықтығы, 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Бойлық сипаттамасы РРС-1 РРС-2</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Орнатылатын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Үй\Құрылыс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Географиялық координаталары, (С.Ұ.)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Географиялық координаталары, (Ш.Б.)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Қабылдап-таратқыштың техникалық деректері РРС-1 РРС-2</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Шығарушы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c. Антеннаның диаметрі</w:t>
            </w:r>
            <w:r>
              <w:br/>
            </w:r>
            <w:r>
              <w:rPr>
                <w:rFonts w:ascii="Times New Roman"/>
                <w:b w:val="false"/>
                <w:i w:val="false"/>
                <w:color w:val="000000"/>
                <w:sz w:val="20"/>
              </w:rPr>
              <w:t>
</w:t>
            </w:r>
            <w:r>
              <w:rPr>
                <w:rFonts w:ascii="Times New Roman"/>
                <w:b w:val="false"/>
                <w:i w:val="false"/>
                <w:color w:val="000000"/>
                <w:sz w:val="20"/>
              </w:rPr>
              <w:t>3-d. Сериялық нөмірі</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Тарату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Қабылдау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Таратқыш қуаты,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BER 10-3 кезінде сезгіштік жиегі, дБм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BER 10-6 кезінде сезгіштік жиегі, дБм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Шуыл/дабылы қатынасы,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 РРС-1 РРС-2</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Шығарушы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Жер деңгейінен жоғары антенна аспасының биіктігі, м</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Ең жоғарғы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Антеннаны күшейту коэффициенті, дБи</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АФҚ(АВТ)-дағы элементті шығындар,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Полярлылық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2711"/>
        <w:gridCol w:w="1523"/>
        <w:gridCol w:w="4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қабылдағыш-таратқыштың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1"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8-қосымша             </w:t>
      </w:r>
    </w:p>
    <w:bookmarkEnd w:id="50"/>
    <w:p>
      <w:pPr>
        <w:spacing w:after="0"/>
        <w:ind w:left="0"/>
        <w:jc w:val="left"/>
      </w:pPr>
      <w:r>
        <w:rPr>
          <w:rFonts w:ascii="Times New Roman"/>
          <w:b/>
          <w:i w:val="false"/>
          <w:color w:val="000000"/>
        </w:rPr>
        <w:t xml:space="preserve"> Радиохабарларын таратқышқа сауалнама</w:t>
      </w:r>
    </w:p>
    <w:p>
      <w:pPr>
        <w:spacing w:after="0"/>
        <w:ind w:left="0"/>
        <w:jc w:val="both"/>
      </w:pPr>
      <w:r>
        <w:rPr>
          <w:rFonts w:ascii="Times New Roman"/>
          <w:b/>
          <w:i w:val="false"/>
          <w:color w:val="000000"/>
          <w:sz w:val="28"/>
        </w:rPr>
        <w:t>І БӨЛІМ – КӨРСЕТІЛЕТІН ҚЫЗМЕТТІ 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94"/>
        <w:gridCol w:w="1494"/>
        <w:gridCol w:w="1481"/>
        <w:gridCol w:w="2372"/>
        <w:gridCol w:w="1186"/>
        <w:gridCol w:w="1188"/>
        <w:gridCol w:w="5"/>
        <w:gridCol w:w="1574"/>
        <w:gridCol w:w="157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Ш.Б.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Шығарушы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Жүйе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Хабар тарату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Сәуле шығару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Салмақ түсетін жиілік,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Шығарушы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АФҚ шығындар коэффициенті,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Аспаның биіктігі,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БӨЛІМ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қабылдағыш-таратқыштың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2" w:id="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9-қосымша             </w:t>
      </w:r>
    </w:p>
    <w:bookmarkEnd w:id="51"/>
    <w:p>
      <w:pPr>
        <w:spacing w:after="0"/>
        <w:ind w:left="0"/>
        <w:jc w:val="both"/>
      </w:pPr>
      <w:r>
        <w:rPr>
          <w:rFonts w:ascii="Times New Roman"/>
          <w:b w:val="false"/>
          <w:i w:val="false"/>
          <w:color w:val="000000"/>
          <w:sz w:val="28"/>
        </w:rPr>
        <w:t>1-ТТ нысан</w:t>
      </w:r>
    </w:p>
    <w:p>
      <w:pPr>
        <w:spacing w:after="0"/>
        <w:ind w:left="0"/>
        <w:jc w:val="left"/>
      </w:pPr>
      <w:r>
        <w:rPr>
          <w:rFonts w:ascii="Times New Roman"/>
          <w:b/>
          <w:i w:val="false"/>
          <w:color w:val="000000"/>
        </w:rPr>
        <w:t xml:space="preserve"> Телевизиялық таратқышқа сауалнама</w:t>
      </w:r>
    </w:p>
    <w:p>
      <w:pPr>
        <w:spacing w:after="0"/>
        <w:ind w:left="0"/>
        <w:jc w:val="both"/>
      </w:pPr>
      <w:r>
        <w:rPr>
          <w:rFonts w:ascii="Times New Roman"/>
          <w:b/>
          <w:i w:val="false"/>
          <w:color w:val="000000"/>
          <w:sz w:val="28"/>
        </w:rPr>
        <w:t>І БӨЛІМ – КӨРСЕТІЛЕТІН ҚЫЗМЕТТІ 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1"/>
        <w:gridCol w:w="1"/>
        <w:gridCol w:w="1"/>
        <w:gridCol w:w="1090"/>
        <w:gridCol w:w="3024"/>
        <w:gridCol w:w="3026"/>
        <w:gridCol w:w="11"/>
        <w:gridCol w:w="93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Ш.Б.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деректер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Шығарушы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Жиілігі (бейне),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Жиілігі (дыбыс),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Сериялық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Арна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Қуаты (бейне), 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Хабар тарату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Қуаты (дыбыс), 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Түрлі-түсті хабар тарату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Сәуле шығару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ТЖЖ, кГц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Антенна сипаттамасы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Шығарушы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Күшейту коэффициенті, дБи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Фидердегі шығындар коэффициенті,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Аспаның биіктігі,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Ең жоғары сәуле шығару азимуты, град.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Жердің теңіз деңгейінен жоғары белгісі,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БД-ның ені, град.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қабылдағыш-таратқыштың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10-қосымша             </w:t>
      </w:r>
    </w:p>
    <w:bookmarkEnd w:id="52"/>
    <w:p>
      <w:pPr>
        <w:spacing w:after="0"/>
        <w:ind w:left="0"/>
        <w:jc w:val="both"/>
      </w:pPr>
      <w:r>
        <w:rPr>
          <w:rFonts w:ascii="Times New Roman"/>
          <w:b w:val="false"/>
          <w:i w:val="false"/>
          <w:color w:val="000000"/>
          <w:sz w:val="28"/>
        </w:rPr>
        <w:t>1-СРЖ нысаны</w:t>
      </w:r>
    </w:p>
    <w:p>
      <w:pPr>
        <w:spacing w:after="0"/>
        <w:ind w:left="0"/>
        <w:jc w:val="left"/>
      </w:pPr>
      <w:r>
        <w:rPr>
          <w:rFonts w:ascii="Times New Roman"/>
          <w:b/>
          <w:i w:val="false"/>
          <w:color w:val="000000"/>
        </w:rPr>
        <w:t xml:space="preserve"> Сымсыз радиобайланыс жүйесінің радиоэлектрондық құралдарына</w:t>
      </w:r>
      <w:r>
        <w:br/>
      </w:r>
      <w:r>
        <w:rPr>
          <w:rFonts w:ascii="Times New Roman"/>
          <w:b/>
          <w:i w:val="false"/>
          <w:color w:val="000000"/>
        </w:rPr>
        <w:t>
сауалнама (WLL)</w:t>
      </w:r>
    </w:p>
    <w:p>
      <w:pPr>
        <w:spacing w:after="0"/>
        <w:ind w:left="0"/>
        <w:jc w:val="both"/>
      </w:pPr>
      <w:r>
        <w:rPr>
          <w:rFonts w:ascii="Times New Roman"/>
          <w:b/>
          <w:i w:val="false"/>
          <w:color w:val="000000"/>
          <w:sz w:val="28"/>
        </w:rPr>
        <w:t>І БӨЛІМ – КӨРСЕТІЛЕТІН ҚЫЗМЕТТІ 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
        <w:gridCol w:w="1013"/>
        <w:gridCol w:w="708"/>
        <w:gridCol w:w="587"/>
        <w:gridCol w:w="295"/>
        <w:gridCol w:w="297"/>
        <w:gridCol w:w="297"/>
        <w:gridCol w:w="559"/>
        <w:gridCol w:w="730"/>
        <w:gridCol w:w="1"/>
        <w:gridCol w:w="1"/>
        <w:gridCol w:w="446"/>
        <w:gridCol w:w="408"/>
        <w:gridCol w:w="893"/>
        <w:gridCol w:w="253"/>
        <w:gridCol w:w="338"/>
        <w:gridCol w:w="338"/>
        <w:gridCol w:w="253"/>
        <w:gridCol w:w="254"/>
        <w:gridCol w:w="1305"/>
        <w:gridCol w:w="606"/>
        <w:gridCol w:w="608"/>
        <w:gridCol w:w="2"/>
        <w:gridCol w:w="2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Орнатылатын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Модуляция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Орнатылатын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Көрші арна бойынша таңдау,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Интермодуляциялық таңдау,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Көше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Сәуле шығару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Үй\Құрылыс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Секторлардың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Байланыс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Wi-Fi стандарты бойынша жиілік жоспары</w:t>
            </w:r>
          </w:p>
          <w:tbl>
            <w:tblPr>
              <w:tblW w:w="0" w:type="auto"/>
              <w:tblCellSpacing w:w="0" w:type="auto"/>
              <w:tblBorders>
                <w:top w:val="none"/>
                <w:left w:val="none"/>
                <w:bottom w:val="none"/>
                <w:right w:val="none"/>
                <w:insideH w:val="none"/>
                <w:insideV w:val="none"/>
              </w:tblBorders>
            </w:tblPr>
            <w:tblGrid>
              <w:gridCol w:w="3040"/>
            </w:tblGrid>
            <w:tr>
              <w:trPr>
                <w:trHeight w:val="30" w:hRule="atLeast"/>
              </w:trPr>
              <w:tc>
                <w:tcPr>
                  <w:tcW w:w="3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Географиялық координаталары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С.Ұ.</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Ш.Б.</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Техникалық деректер</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Сектор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Антенна шығарушы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Антенна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Күшейту коэффициенті, дБи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Ең жоғары сәуле шығару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Аспаның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Орынның бұрышы,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АФҚ(АВТ) –дағы шығындар,дБ</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Полярлығы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Құрал-жабдық шығарушы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Құрал-жабдық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Қабылдағышты шығарушы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 Қабылдағыштың моделі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Сериялық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Қабылдағыштың сезгіштігі, мкВ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Таратқыштың қуаты (секторға), 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 Қабылдау жиілігі (ең аз шектеу), МГц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 Қабылдау жиілігі (ең жоғары шектеу), МГц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 Тарату жиілігі (ең аз шектеу),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 Тарату жиілігі (ең жоғары шектеу), МГц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 Қабылдаудың салмақ түсетін жиілігі,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 Таратудың салмақ түсетін жиілігі, МГц</w:t>
            </w:r>
          </w:p>
        </w:tc>
      </w:tr>
      <w:tr>
        <w:trPr>
          <w:trHeight w:val="1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65"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қабылдағыш-таратқыштың нормаланған АЖС, жиіліктер торы.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bl>
            <w:tblPr>
              <w:tblW w:w="0" w:type="auto"/>
              <w:tblCellSpacing w:w="0" w:type="auto"/>
              <w:tblBorders>
                <w:top w:val="none"/>
                <w:left w:val="none"/>
                <w:bottom w:val="none"/>
                <w:right w:val="none"/>
                <w:insideH w:val="none"/>
                <w:insideV w:val="none"/>
              </w:tblBorders>
            </w:tblPr>
            <w:tblGrid>
              <w:gridCol w:w="3040"/>
            </w:tblGrid>
            <w:tr>
              <w:trPr>
                <w:trHeight w:val="30" w:hRule="atLeast"/>
              </w:trPr>
              <w:tc>
                <w:tcPr>
                  <w:tcW w:w="3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0"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11-қосымша             </w:t>
      </w:r>
    </w:p>
    <w:bookmarkEnd w:id="53"/>
    <w:p>
      <w:pPr>
        <w:spacing w:after="0"/>
        <w:ind w:left="0"/>
        <w:jc w:val="both"/>
      </w:pPr>
      <w:r>
        <w:rPr>
          <w:rFonts w:ascii="Times New Roman"/>
          <w:b w:val="false"/>
          <w:i w:val="false"/>
          <w:color w:val="000000"/>
          <w:sz w:val="28"/>
        </w:rPr>
        <w:t>1-ЖСЖС нысаны</w:t>
      </w:r>
    </w:p>
    <w:p>
      <w:pPr>
        <w:spacing w:after="0"/>
        <w:ind w:left="0"/>
        <w:jc w:val="left"/>
      </w:pPr>
      <w:r>
        <w:rPr>
          <w:rFonts w:ascii="Times New Roman"/>
          <w:b/>
          <w:i w:val="false"/>
          <w:color w:val="000000"/>
        </w:rPr>
        <w:t xml:space="preserve"> Жерсеріктік станцияныц жердегі станциясына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5301"/>
        <w:gridCol w:w="2913"/>
        <w:gridCol w:w="3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tblGrid>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tblGrid>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II БӨЛІМ - ТЕХНИКАЛЫҚ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453"/>
        <w:gridCol w:w="2733"/>
        <w:gridCol w:w="5928"/>
        <w:gridCol w:w="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Орнатылатын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Географиялық координаталары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1-Ь. Орнатылатын аудан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Елді мекен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Мақсаты</w:t>
            </w:r>
          </w:p>
          <w:p>
            <w:pPr>
              <w:spacing w:after="20"/>
              <w:ind w:left="20"/>
              <w:jc w:val="both"/>
            </w:pPr>
            <w:r>
              <w:rPr>
                <w:rFonts w:ascii="Times New Roman"/>
                <w:b w:val="false"/>
                <w:i w:val="false"/>
                <w:color w:val="000000"/>
                <w:sz w:val="20"/>
              </w:rPr>
              <w:t>1-h. Рұқсат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 Көше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Үй\Құрылыс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78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2.Таратушының техникалық деректері</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Шығарушы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2-f.Таратуға арналған жиілік белдеуі (номиналы),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2-Ь.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Сериялық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Модуляция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2-е.Сәуле шығару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2-h.Деректер тарату жылдамдығы, Мбит/с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Қуаты, 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Қабылдағыштың техникалық деректері 3-а. Сезгіштігі, dВm/мкВ</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3-с.Қабылдауға арналған жиілік белдеуі (номиналы),МГц</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3-Ь. Қабылдау жүйесінің</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 температурасы, </w:t>
            </w:r>
            <w:r>
              <w:rPr>
                <w:rFonts w:ascii="Times New Roman"/>
                <w:b w:val="false"/>
                <w:i w:val="false"/>
                <w:color w:val="000000"/>
                <w:vertAlign w:val="superscript"/>
              </w:rPr>
              <w:t>0</w:t>
            </w:r>
            <w:r>
              <w:rPr>
                <w:rFonts w:ascii="Times New Roman"/>
                <w:b w:val="false"/>
                <w:i w:val="false"/>
                <w:color w:val="000000"/>
                <w:sz w:val="20"/>
              </w:rPr>
              <w:t>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З-d Шуыл/сигнал қатынасы (С/N)dВ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сипаттамасы</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Шығарушы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4-g.Қабылдауға арналған поляризация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4-һ. Таратуға арналған поляризация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Диаметрі,м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Қабылдауды күшейту коэффиценті, дБи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Жер беті деңгейінен жоғары антенна аспасының биіктігі,м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4-j.Таратуды күшейту коэффиценті,дБи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4-е.Орынның бұрышы, град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4-k.БД ені,град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4-f.Ең жоғары сәуле шығару азимуты,град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4-l.Қапталдағы ебелектер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5. ЖЖС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4134"/>
        <w:gridCol w:w="5933"/>
      </w:tblGrid>
      <w:tr>
        <w:trPr>
          <w:trHeight w:val="148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 ЖЖС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Тұрақ нүктесі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Сәуленің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2196"/>
        <w:gridCol w:w="1318"/>
        <w:gridCol w:w="54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жарамдылық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Planet форматында антенналарды көлденең/тігінен жазықтықтағы бағыттылығының нормаланған диаграммасы, қабылдағыш-таратқыштың нормаланған АЖС, жиіліктер торы.</w:t>
            </w:r>
            <w:r>
              <w:br/>
            </w:r>
            <w:r>
              <w:rPr>
                <w:rFonts w:ascii="Times New Roman"/>
                <w:b w:val="false"/>
                <w:i w:val="false"/>
                <w:color w:val="000000"/>
                <w:sz w:val="20"/>
              </w:rPr>
              <w:t>
Осы сауалнамадағы мәліметтер толық және шындыққа сәйкес екенін куәландырамын</w:t>
            </w:r>
          </w:p>
        </w:tc>
      </w:tr>
      <w:tr>
        <w:trPr>
          <w:trHeight w:val="24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bl>
            <w:tblPr>
              <w:tblW w:w="0" w:type="auto"/>
              <w:tblCellSpacing w:w="0" w:type="auto"/>
              <w:tblBorders>
                <w:top w:val="none"/>
                <w:left w:val="none"/>
                <w:bottom w:val="none"/>
                <w:right w:val="none"/>
                <w:insideH w:val="none"/>
                <w:insideV w:val="none"/>
              </w:tblBorders>
            </w:tblPr>
            <w:tblGrid>
              <w:gridCol w:w="3040"/>
            </w:tblGrid>
            <w:tr>
              <w:trPr>
                <w:trHeight w:val="30" w:hRule="atLeast"/>
              </w:trPr>
              <w:tc>
                <w:tcPr>
                  <w:tcW w:w="3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4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09"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радиожиілік спектрін пайдалануға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12-қосымша             </w:t>
      </w:r>
    </w:p>
    <w:bookmarkEnd w:id="54"/>
    <w:p>
      <w:pPr>
        <w:spacing w:after="0"/>
        <w:ind w:left="0"/>
        <w:jc w:val="left"/>
      </w:pPr>
      <w:r>
        <w:rPr>
          <w:rFonts w:ascii="Times New Roman"/>
          <w:b/>
          <w:i w:val="false"/>
          <w:color w:val="000000"/>
        </w:rPr>
        <w:t xml:space="preserve"> Кеме лицензиялары үшін техникалық деректер</w:t>
      </w:r>
      <w:r>
        <w:br/>
      </w:r>
      <w:r>
        <w:rPr>
          <w:rFonts w:ascii="Times New Roman"/>
          <w:b/>
          <w:i w:val="false"/>
          <w:color w:val="000000"/>
        </w:rPr>
        <w:t>
(кеме станцияларының УҚТ, ҚТ КU-диапазондарында</w:t>
      </w:r>
      <w:r>
        <w:br/>
      </w:r>
      <w:r>
        <w:rPr>
          <w:rFonts w:ascii="Times New Roman"/>
          <w:b/>
          <w:i w:val="false"/>
          <w:color w:val="000000"/>
        </w:rPr>
        <w:t>
жұмыс істеу үшін)</w:t>
      </w:r>
      <w:r>
        <w:br/>
      </w:r>
      <w:r>
        <w:rPr>
          <w:rFonts w:ascii="Times New Roman"/>
          <w:b/>
          <w:i w:val="false"/>
          <w:color w:val="000000"/>
        </w:rPr>
        <w:t>
кеме атауы _____________________</w:t>
      </w:r>
      <w:r>
        <w:br/>
      </w:r>
      <w:r>
        <w:rPr>
          <w:rFonts w:ascii="Times New Roman"/>
          <w:b/>
          <w:i w:val="false"/>
          <w:color w:val="000000"/>
        </w:rPr>
        <w:t>
иесі: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2371"/>
        <w:gridCol w:w="1637"/>
        <w:gridCol w:w="1393"/>
        <w:gridCol w:w="1762"/>
        <w:gridCol w:w="3152"/>
      </w:tblGrid>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құралдың түрі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сыныбы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белдеулері (шартты белгілері)</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радиожабдыктар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радиожабдықтар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құралдарының радиожабдықтары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жабдықтар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байланыс құралдары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 ___________ 20 ж.</w:t>
      </w:r>
    </w:p>
    <w:bookmarkStart w:name="z154"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158 қаулысымен   </w:t>
      </w:r>
      <w:r>
        <w:br/>
      </w:r>
      <w:r>
        <w:rPr>
          <w:rFonts w:ascii="Times New Roman"/>
          <w:b w:val="false"/>
          <w:i w:val="false"/>
          <w:color w:val="000000"/>
          <w:sz w:val="28"/>
        </w:rPr>
        <w:t xml:space="preserve">
бекітілген      </w:t>
      </w:r>
    </w:p>
    <w:bookmarkEnd w:id="55"/>
    <w:bookmarkStart w:name="z155" w:id="56"/>
    <w:p>
      <w:pPr>
        <w:spacing w:after="0"/>
        <w:ind w:left="0"/>
        <w:jc w:val="left"/>
      </w:pPr>
      <w:r>
        <w:rPr>
          <w:rFonts w:ascii="Times New Roman"/>
          <w:b/>
          <w:i w:val="false"/>
          <w:color w:val="000000"/>
        </w:rPr>
        <w:t xml:space="preserve"> 
«Радиоэлектрондық құралдар мен</w:t>
      </w:r>
      <w:r>
        <w:br/>
      </w:r>
      <w:r>
        <w:rPr>
          <w:rFonts w:ascii="Times New Roman"/>
          <w:b/>
          <w:i w:val="false"/>
          <w:color w:val="000000"/>
        </w:rPr>
        <w:t>
жоғары жиілікті құрылғыларды пайдалануға рұқсат беру»</w:t>
      </w:r>
      <w:r>
        <w:br/>
      </w:r>
      <w:r>
        <w:rPr>
          <w:rFonts w:ascii="Times New Roman"/>
          <w:b/>
          <w:i w:val="false"/>
          <w:color w:val="000000"/>
        </w:rPr>
        <w:t>
мемлекеттік көрсетілетін қызмет стандарты 1. Жалпы ережелер</w:t>
      </w:r>
    </w:p>
    <w:bookmarkEnd w:id="56"/>
    <w:bookmarkStart w:name="z156" w:id="57"/>
    <w:p>
      <w:pPr>
        <w:spacing w:after="0"/>
        <w:ind w:left="0"/>
        <w:jc w:val="both"/>
      </w:pPr>
      <w:r>
        <w:rPr>
          <w:rFonts w:ascii="Times New Roman"/>
          <w:b w:val="false"/>
          <w:i w:val="false"/>
          <w:color w:val="000000"/>
          <w:sz w:val="28"/>
        </w:rPr>
        <w:t>      
1. «Радиоэлектрондық құралдар мен жоғары жиілікті құрылғыларды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Байланыс және ақпараттандыру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 www.еgov.kz веб-порталы немесе «Е-лицензиялау» www.elicense.kz веб-порталы (бұдан әрі – Портал) арқылы жүзеге асырылады.</w:t>
      </w:r>
    </w:p>
    <w:bookmarkEnd w:id="57"/>
    <w:bookmarkStart w:name="z161" w:id="58"/>
    <w:p>
      <w:pPr>
        <w:spacing w:after="0"/>
        <w:ind w:left="0"/>
        <w:jc w:val="left"/>
      </w:pPr>
      <w:r>
        <w:rPr>
          <w:rFonts w:ascii="Times New Roman"/>
          <w:b/>
          <w:i w:val="false"/>
          <w:color w:val="000000"/>
        </w:rPr>
        <w:t xml:space="preserve"> 
2. Мемлекеттік қызметті көрсету тәртібі</w:t>
      </w:r>
    </w:p>
    <w:bookmarkEnd w:id="58"/>
    <w:bookmarkStart w:name="z162" w:id="5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көрсетілетін қызметті берушіге тапсырған сәттен бастап – 16 (он алты) жұмыс күнінен аспайды;</w:t>
      </w:r>
      <w:r>
        <w:br/>
      </w:r>
      <w:r>
        <w:rPr>
          <w:rFonts w:ascii="Times New Roman"/>
          <w:b w:val="false"/>
          <w:i w:val="false"/>
          <w:color w:val="000000"/>
          <w:sz w:val="28"/>
        </w:rPr>
        <w:t>
      көрсетілетін қызметті алушы Портал арқылы өтініш бергенде – 16 (он алты) жұмыс күнінен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құжаттар топтамасын көрсетілетін қызметті берушіге тапсыру үшін рұқсат етілетін ең ұзақ күту уақыты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 көрсету нәтижесі –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ресімделген электрондық және (немесе) қағаз түріндегі радиоэлектрондық құралдар мен жоғары жиілікті құрылғыларды (РЭҚ және ЖЖҚ) пайдалануға рұқсат.</w:t>
      </w:r>
      <w:r>
        <w:br/>
      </w:r>
      <w:r>
        <w:rPr>
          <w:rFonts w:ascii="Times New Roman"/>
          <w:b w:val="false"/>
          <w:i w:val="false"/>
          <w:color w:val="000000"/>
          <w:sz w:val="28"/>
        </w:rPr>
        <w:t>
</w:t>
      </w:r>
      <w:r>
        <w:rPr>
          <w:rFonts w:ascii="Times New Roman"/>
          <w:b w:val="false"/>
          <w:i w:val="false"/>
          <w:color w:val="000000"/>
          <w:sz w:val="28"/>
        </w:rPr>
        <w:t>
      Көрсетілетін қызметті алушы көрсетілетін қызметті берушіге өтініш білдірген жағдайда көрсетілетін қызметті беруші рұқсат беруді тиісті құжаттарды қабылдау туралы қолхат негізінде жүзеге асырады.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 арқылы өтініш берген кезде мемлекеттік көрсетілетін қызмет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(сенбі, жексенбі) және мереке күндерінен басқа, 13.00-ден 14.30-ға дейін түскі үзіліспен, дүйсенбіден бастап жұманы қоса алғанда сағат 9.00-ден 18.30-ға дейін.</w:t>
      </w:r>
      <w:r>
        <w:br/>
      </w:r>
      <w:r>
        <w:rPr>
          <w:rFonts w:ascii="Times New Roman"/>
          <w:b w:val="false"/>
          <w:i w:val="false"/>
          <w:color w:val="000000"/>
          <w:sz w:val="28"/>
        </w:rPr>
        <w:t>
</w:t>
      </w:r>
      <w:r>
        <w:rPr>
          <w:rFonts w:ascii="Times New Roman"/>
          <w:b w:val="false"/>
          <w:i w:val="false"/>
          <w:color w:val="000000"/>
          <w:sz w:val="28"/>
        </w:rPr>
        <w:t>
      Құжаттарды қабылдауды көрсетілетін қызметті берушінің кеңсесі алдын ала жазылусыз және жедел қызмет көрсетусіз кезек тәртібімен жүзеге асырады;</w:t>
      </w:r>
      <w:r>
        <w:br/>
      </w:r>
      <w:r>
        <w:rPr>
          <w:rFonts w:ascii="Times New Roman"/>
          <w:b w:val="false"/>
          <w:i w:val="false"/>
          <w:color w:val="000000"/>
          <w:sz w:val="28"/>
        </w:rPr>
        <w:t>
</w:t>
      </w:r>
      <w:r>
        <w:rPr>
          <w:rFonts w:ascii="Times New Roman"/>
          <w:b w:val="false"/>
          <w:i w:val="false"/>
          <w:color w:val="000000"/>
          <w:sz w:val="28"/>
        </w:rPr>
        <w:t>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12-қосымшаларға</w:t>
      </w:r>
      <w:r>
        <w:rPr>
          <w:rFonts w:ascii="Times New Roman"/>
          <w:b w:val="false"/>
          <w:i w:val="false"/>
          <w:color w:val="000000"/>
          <w:sz w:val="28"/>
        </w:rPr>
        <w:t xml:space="preserve"> сәйкес радиобайланыстың тиісті түріне белгіленген үлгіде ресімделген РЭҚ,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ЖЖҚ сауалнамасы;</w:t>
      </w:r>
      <w:r>
        <w:br/>
      </w:r>
      <w:r>
        <w:rPr>
          <w:rFonts w:ascii="Times New Roman"/>
          <w:b w:val="false"/>
          <w:i w:val="false"/>
          <w:color w:val="000000"/>
          <w:sz w:val="28"/>
        </w:rPr>
        <w:t>
</w:t>
      </w:r>
      <w:r>
        <w:rPr>
          <w:rFonts w:ascii="Times New Roman"/>
          <w:b w:val="false"/>
          <w:i w:val="false"/>
          <w:color w:val="000000"/>
          <w:sz w:val="28"/>
        </w:rPr>
        <w:t>
      3) жабдықты енгізген кезде РЭҚ және ЖЖҚ берілген Қазақстан Республикасының сәйкестік сертификатының көшірмесі;</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қызметтің мемлекеттік органымен келісілген РЭҚ санитариялық-эпидемиологиялық қорытындысының көшірмесі (РЭҚ санитариялық-эпидемиологиялық қорытындысын ресімдеу көзделген жағдайда);</w:t>
      </w:r>
      <w:r>
        <w:br/>
      </w:r>
      <w:r>
        <w:rPr>
          <w:rFonts w:ascii="Times New Roman"/>
          <w:b w:val="false"/>
          <w:i w:val="false"/>
          <w:color w:val="000000"/>
          <w:sz w:val="28"/>
        </w:rPr>
        <w:t>
</w:t>
      </w:r>
      <w:r>
        <w:rPr>
          <w:rFonts w:ascii="Times New Roman"/>
          <w:b w:val="false"/>
          <w:i w:val="false"/>
          <w:color w:val="000000"/>
          <w:sz w:val="28"/>
        </w:rPr>
        <w:t>
      5) электромагниттік үйлесімділік қорытындысының көшірмесі (бұдан әрі – ЭМҮ) (ЭМҮ қорытындысын алу көзделген жағдайда);</w:t>
      </w:r>
      <w:r>
        <w:br/>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12-қосымшаларға</w:t>
      </w:r>
      <w:r>
        <w:rPr>
          <w:rFonts w:ascii="Times New Roman"/>
          <w:b w:val="false"/>
          <w:i w:val="false"/>
          <w:color w:val="000000"/>
          <w:sz w:val="28"/>
        </w:rPr>
        <w:t xml:space="preserve"> сәйкес радиобайланыстың тиісті түрінде РЭҚ-қа,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ЖЖҚ-ға сауалнама түрінде;</w:t>
      </w:r>
      <w:r>
        <w:br/>
      </w:r>
      <w:r>
        <w:rPr>
          <w:rFonts w:ascii="Times New Roman"/>
          <w:b w:val="false"/>
          <w:i w:val="false"/>
          <w:color w:val="000000"/>
          <w:sz w:val="28"/>
        </w:rPr>
        <w:t>
</w:t>
      </w:r>
      <w:r>
        <w:rPr>
          <w:rFonts w:ascii="Times New Roman"/>
          <w:b w:val="false"/>
          <w:i w:val="false"/>
          <w:color w:val="000000"/>
          <w:sz w:val="28"/>
        </w:rPr>
        <w:t>
      3) санитарлық-эпидемиологиялық қызметтің мемлекеттік органымен келісілген РЭҚ-қа санитариялық-эпидемиологиялық қорытындысының көшірмесі (РЭҚ санитариялық-эпидемиологиялық қорытындысын ресімдеу көзделген жағдайда);</w:t>
      </w:r>
      <w:r>
        <w:br/>
      </w:r>
      <w:r>
        <w:rPr>
          <w:rFonts w:ascii="Times New Roman"/>
          <w:b w:val="false"/>
          <w:i w:val="false"/>
          <w:color w:val="000000"/>
          <w:sz w:val="28"/>
        </w:rPr>
        <w:t>
</w:t>
      </w:r>
      <w:r>
        <w:rPr>
          <w:rFonts w:ascii="Times New Roman"/>
          <w:b w:val="false"/>
          <w:i w:val="false"/>
          <w:color w:val="000000"/>
          <w:sz w:val="28"/>
        </w:rPr>
        <w:t>
      4) жабдықты енгізген кезде құжаттардың электрондық көшірмесі нысанында РЭҚ-қа және ЖЖҚ-ға берілген Қазақстан Республикасының сәйкестік сертификаты;</w:t>
      </w:r>
      <w:r>
        <w:br/>
      </w:r>
      <w:r>
        <w:rPr>
          <w:rFonts w:ascii="Times New Roman"/>
          <w:b w:val="false"/>
          <w:i w:val="false"/>
          <w:color w:val="000000"/>
          <w:sz w:val="28"/>
        </w:rPr>
        <w:t>
</w:t>
      </w:r>
      <w:r>
        <w:rPr>
          <w:rFonts w:ascii="Times New Roman"/>
          <w:b w:val="false"/>
          <w:i w:val="false"/>
          <w:color w:val="000000"/>
          <w:sz w:val="28"/>
        </w:rPr>
        <w:t>
      5) ЭМҮ қорытындысы (ЭМҮ қорытындысын алу көзделген жағдайда).</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мемлекеттік санитариялық-эпидемиологиялық қызмет органымен келісілген құжаттардың, РЭҚ санитариялық-эпидемиологиялық қорытындысының, РЭҚ пайдалану рұқсаттамасының (егер РЭҚ пайдалану рұқсатын ресімдеу көзделген болса) мәліметтерін уәкілетті лауазымды тұлғалардың ЭЦҚ куәландырылған электрондық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ұсынылатын құжаттар топтамасының толықтығын, сондай-ақ олардағы мәліметтердің дұрыстығын және толықтығын қамтамасыз етеді.</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көрсеткен кезде ақпараттық жүйелердегі заңмен қорғалатын құпияларды құрайтын мәліметтерді пайдалану үшін көрсетілетін қызметті берушінің жазбаша келісімін алады.</w:t>
      </w:r>
      <w:r>
        <w:br/>
      </w:r>
      <w:r>
        <w:rPr>
          <w:rFonts w:ascii="Times New Roman"/>
          <w:b w:val="false"/>
          <w:i w:val="false"/>
          <w:color w:val="000000"/>
          <w:sz w:val="28"/>
        </w:rPr>
        <w:t>
</w:t>
      </w:r>
      <w:r>
        <w:rPr>
          <w:rFonts w:ascii="Times New Roman"/>
          <w:b w:val="false"/>
          <w:i w:val="false"/>
          <w:color w:val="000000"/>
          <w:sz w:val="28"/>
        </w:rPr>
        <w:t>
      Ақпараттық жүйелерден алуға болатын құжаттарды көрсетілетін қызметті алушылардан сұратуға жол берілмейді.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тапсырған кезде – өтініштің көшірмесінде құжаттар топтамасының қабылданған күні мен уақыты көрсетіліп, көрсетілетін қызметті берушінің кеңесінде тіркелгені туралы белгі қою қағаз жеткізгіштен өтініштің қабылданғаның растау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көрсетілген қызметтің нәтижесін алу мерзімі көрсетілген мемлекеттік қызметті көрсетуге сұрау салуды қабылдау туралы мәртебесі көрсетіледі.</w:t>
      </w:r>
    </w:p>
    <w:bookmarkEnd w:id="59"/>
    <w:bookmarkStart w:name="z183" w:id="6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60"/>
    <w:bookmarkStart w:name="z184" w:id="61"/>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шағымданған жағдайда, шағым Министрліктің www.mtc.gov.kz («Мемлекеттік көрсетілетін қызметтер» бөлімінде) Интернет-ресурсында орналастырылған мекенжайлар бойынша көрсетілетін қызметті беруші басшысының атына немесе 010000, Астана қаласы, Қабанбай батыр даңғылы 32/1, электрондық мекенжайы: mtc@mtc.gov.kz, телефоны 8 (7172) 24-13-12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Шағымдар көрсетілетін қызметті берушінің немесе Министрліктің кеңсесі арқылы жұмыс күндері жазбаша нысанда почтамен немесе қолма-қол қабылданады.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Шағымды қабылдаған тұлғаның тегін және аты-жөнін, берілген шағымға жауапты алу мерзімін және орнын көрсетіп, шағымды көрсетілетін қызметті берушінің кеңсесінде тіркеу (мөртабан, кіріс нөмірі мен тіркеу мерзімі) шағымның қабылданғанын растау болып табылады. Тіркелгеннен кейін шағым жауапты орындаушыны айқындау және тиісті шешім қабылдау үшін көрсетілетін қызметті берушінің басшысына жіберіледі.</w:t>
      </w:r>
      <w:r>
        <w:br/>
      </w:r>
      <w:r>
        <w:rPr>
          <w:rFonts w:ascii="Times New Roman"/>
          <w:b w:val="false"/>
          <w:i w:val="false"/>
          <w:color w:val="000000"/>
          <w:sz w:val="28"/>
        </w:rPr>
        <w:t>
</w:t>
      </w:r>
      <w:r>
        <w:rPr>
          <w:rFonts w:ascii="Times New Roman"/>
          <w:b w:val="false"/>
          <w:i w:val="false"/>
          <w:color w:val="000000"/>
          <w:sz w:val="28"/>
        </w:rPr>
        <w:t>
      Портал арқылы өтініш берген кезде шағымдану тәртібі туралы ақпаратты 1414 Бірыңғай байланыс орталығының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қызметер көрсету сапасын бағалау және бақылау жөніндегі уәкілетті органға шағым бере алады.</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оны тіркеген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оның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оның атауы, почталық мекенжайы, шығыс нөмірі мен мерзімі көрсетіледі.</w:t>
      </w:r>
      <w:r>
        <w:br/>
      </w:r>
      <w:r>
        <w:rPr>
          <w:rFonts w:ascii="Times New Roman"/>
          <w:b w:val="false"/>
          <w:i w:val="false"/>
          <w:color w:val="000000"/>
          <w:sz w:val="28"/>
        </w:rPr>
        <w:t>
      Өтінішке көрсетілетін қызметті алушы қолын қояды.</w:t>
      </w:r>
      <w:r>
        <w:br/>
      </w:r>
      <w:r>
        <w:rPr>
          <w:rFonts w:ascii="Times New Roman"/>
          <w:b w:val="false"/>
          <w:i w:val="false"/>
          <w:color w:val="000000"/>
          <w:sz w:val="28"/>
        </w:rPr>
        <w:t>
</w:t>
      </w:r>
      <w:r>
        <w:rPr>
          <w:rFonts w:ascii="Times New Roman"/>
          <w:b w:val="false"/>
          <w:i w:val="false"/>
          <w:color w:val="000000"/>
          <w:sz w:val="28"/>
        </w:rPr>
        <w:t>
      11. Көрсетілген қызметтің нәтижелерімен келіспеген жағдайда көрсетілетін қызметті алушының заңнамасында белгіленген тәртіппен сотқа шағымдануға құқығы бар.</w:t>
      </w:r>
    </w:p>
    <w:bookmarkEnd w:id="61"/>
    <w:bookmarkStart w:name="z188" w:id="62"/>
    <w:p>
      <w:pPr>
        <w:spacing w:after="0"/>
        <w:ind w:left="0"/>
        <w:jc w:val="left"/>
      </w:pPr>
      <w:r>
        <w:rPr>
          <w:rFonts w:ascii="Times New Roman"/>
          <w:b/>
          <w:i w:val="false"/>
          <w:color w:val="000000"/>
        </w:rPr>
        <w:t xml:space="preserve"> 
Өзге де талаптар</w:t>
      </w:r>
    </w:p>
    <w:bookmarkEnd w:id="62"/>
    <w:bookmarkStart w:name="z189" w:id="63"/>
    <w:p>
      <w:pPr>
        <w:spacing w:after="0"/>
        <w:ind w:left="0"/>
        <w:jc w:val="both"/>
      </w:pPr>
      <w:r>
        <w:rPr>
          <w:rFonts w:ascii="Times New Roman"/>
          <w:b w:val="false"/>
          <w:i w:val="false"/>
          <w:color w:val="000000"/>
          <w:sz w:val="28"/>
        </w:rPr>
        <w:t>
      12. Мемлекеттік қызмет мүмкіндіктері шектеулі көрсетілетін қызметті алушыларға қызмет көрсету үшін пандустар көзделген ғимараттарда көрсетіледі. Көрсетілетін қызметті берушінің ғимаратында анықтама бюросы, күтуге арналған креслолар мен өтініш бланкілерін толтыру үлгілері берілген ақпараттық стендтер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 www.mtc.gov.kz Министрліктің интернет-ресурсында («Мемлекеттік көрсетілетін қызметтер» бөлігінде) орналастырылған.</w:t>
      </w:r>
      <w:r>
        <w:br/>
      </w:r>
      <w:r>
        <w:rPr>
          <w:rFonts w:ascii="Times New Roman"/>
          <w:b w:val="false"/>
          <w:i w:val="false"/>
          <w:color w:val="000000"/>
          <w:sz w:val="28"/>
        </w:rPr>
        <w:t>
</w:t>
      </w:r>
      <w:r>
        <w:rPr>
          <w:rFonts w:ascii="Times New Roman"/>
          <w:b w:val="false"/>
          <w:i w:val="false"/>
          <w:color w:val="000000"/>
          <w:sz w:val="28"/>
        </w:rPr>
        <w:t>
14. Электрондық цифрлық қолтаңбасы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63"/>
    <w:bookmarkStart w:name="z193" w:id="64"/>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64"/>
    <w:p>
      <w:pPr>
        <w:spacing w:after="0"/>
        <w:ind w:left="0"/>
        <w:jc w:val="left"/>
      </w:pPr>
      <w:r>
        <w:rPr>
          <w:rFonts w:ascii="Times New Roman"/>
          <w:b/>
          <w:i w:val="false"/>
          <w:color w:val="000000"/>
        </w:rPr>
        <w:t xml:space="preserve"> Уәкілетті органның аумақтық бөлімшесінің бланкісі № Э-ААА/ВВВВВВ* РҰҚСАТ Радиоэлектрондық құралдарды</w:t>
      </w:r>
      <w:r>
        <w:br/>
      </w:r>
      <w:r>
        <w:rPr>
          <w:rFonts w:ascii="Times New Roman"/>
          <w:b/>
          <w:i w:val="false"/>
          <w:color w:val="000000"/>
        </w:rPr>
        <w:t>
РЭҚ пайдалануға құқығына</w:t>
      </w:r>
      <w:r>
        <w:br/>
      </w:r>
      <w:r>
        <w:rPr>
          <w:rFonts w:ascii="Times New Roman"/>
          <w:b/>
          <w:i w:val="false"/>
          <w:color w:val="000000"/>
        </w:rPr>
        <w:t>
рұқсат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333"/>
        <w:gridCol w:w="1"/>
        <w:gridCol w:w="1"/>
        <w:gridCol w:w="3537"/>
        <w:gridCol w:w="1742"/>
        <w:gridCol w:w="317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 үлгісі (бұдан әрі - РЭҚ)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зауыттық нөмірі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9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жиілігі (жиіліктері), МГц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(-тері), МГц</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0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(ҰҚТ және ҚТ үшін)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Координаталары** (ДҰҚ және ҰТ үшін)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шығару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 бағдарламасы** (РТ және ТВ үшін)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диаметрі** (жерсеріктік байланыстың жердегі станциялары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нөмірі** (ТВ үшін)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(ҚТ, ҰҚТ үшін)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Рұқсатта көрсетілмеген техникалық өлшемдер РЭҚ деректеріне және РЭҚ пайдалануға рұқсатта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тіркеу талап етіледі.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0"/>
      </w:tblGrid>
      <w:tr>
        <w:trPr>
          <w:trHeight w:val="30" w:hRule="atLeast"/>
        </w:trPr>
        <w:tc>
          <w:tcPr>
            <w:tcW w:w="1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М.О.</w:t>
            </w:r>
            <w:r>
              <w:br/>
            </w:r>
            <w:r>
              <w:rPr>
                <w:rFonts w:ascii="Times New Roman"/>
                <w:b w:val="false"/>
                <w:i w:val="false"/>
                <w:color w:val="000000"/>
                <w:sz w:val="20"/>
              </w:rPr>
              <w:t>
__________________________   ______________________________</w:t>
            </w:r>
          </w:p>
          <w:p>
            <w:pPr>
              <w:spacing w:after="20"/>
              <w:ind w:left="20"/>
              <w:jc w:val="both"/>
            </w:pPr>
            <w:r>
              <w:rPr>
                <w:rFonts w:ascii="Times New Roman"/>
                <w:b w:val="false"/>
                <w:i w:val="false"/>
                <w:color w:val="000000"/>
                <w:sz w:val="20"/>
              </w:rPr>
              <w:t>      * - ААА – Қазақстан Республикасы әкімшілік-аумақтық бөлу коды;</w:t>
            </w:r>
            <w:r>
              <w:br/>
            </w:r>
            <w:r>
              <w:rPr>
                <w:rFonts w:ascii="Times New Roman"/>
                <w:b w:val="false"/>
                <w:i w:val="false"/>
                <w:color w:val="000000"/>
                <w:sz w:val="20"/>
              </w:rPr>
              <w:t>
      ВВВВВВ – РЭҚ пайдалануға рұқсаттың реттік нөмірі;</w:t>
            </w:r>
            <w:r>
              <w:br/>
            </w:r>
            <w:r>
              <w:rPr>
                <w:rFonts w:ascii="Times New Roman"/>
                <w:b w:val="false"/>
                <w:i w:val="false"/>
                <w:color w:val="000000"/>
                <w:sz w:val="20"/>
              </w:rPr>
              <w:t>
      ** - аталған позициялар жақшада көрсетілген байланыс түрлері үшін ғана толтырылады.</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РЭҚ пайдалану құқығына берілген рұқсаттың артқы жағы</w:t>
      </w:r>
    </w:p>
    <w:p>
      <w:pPr>
        <w:spacing w:after="0"/>
        <w:ind w:left="0"/>
        <w:jc w:val="both"/>
      </w:pPr>
      <w:r>
        <w:rPr>
          <w:rFonts w:ascii="Times New Roman"/>
          <w:b/>
          <w:i w:val="false"/>
          <w:color w:val="000000"/>
          <w:sz w:val="28"/>
        </w:rPr>
        <w:t>      Рұқсаттың қолданылу шарттары:</w:t>
      </w:r>
      <w:r>
        <w:br/>
      </w:r>
      <w:r>
        <w:rPr>
          <w:rFonts w:ascii="Times New Roman"/>
          <w:b w:val="false"/>
          <w:i w:val="false"/>
          <w:color w:val="000000"/>
          <w:sz w:val="28"/>
        </w:rPr>
        <w:t>
      1. РЭҚ пайдалануға рұқсат келесі жылдың 25 наурызына дейін беріледі.</w:t>
      </w:r>
      <w:r>
        <w:br/>
      </w:r>
      <w:r>
        <w:rPr>
          <w:rFonts w:ascii="Times New Roman"/>
          <w:b w:val="false"/>
          <w:i w:val="false"/>
          <w:color w:val="000000"/>
          <w:sz w:val="28"/>
        </w:rPr>
        <w:t>
      2. РЭҚ (ЖЖҚ) пайдалануға рұқсаты ұзарту жыл сайын 25 наурызға дейін олардың орнатылған орны бойынша жүргізіледі.</w:t>
      </w:r>
      <w:r>
        <w:br/>
      </w:r>
      <w:r>
        <w:rPr>
          <w:rFonts w:ascii="Times New Roman"/>
          <w:b w:val="false"/>
          <w:i w:val="false"/>
          <w:color w:val="000000"/>
          <w:sz w:val="28"/>
        </w:rPr>
        <w:t>
      3. Техникалық параметрлер, РЭҚ орнатылған орны өзгертілген жағдайда, РЭҚ иесі заңнамада белгіленген тәртіппен РЭҚ пайдалануға рұқсатты қайта ресімдеуге тиіс.</w:t>
      </w:r>
      <w:r>
        <w:br/>
      </w:r>
      <w:r>
        <w:rPr>
          <w:rFonts w:ascii="Times New Roman"/>
          <w:b w:val="false"/>
          <w:i w:val="false"/>
          <w:color w:val="000000"/>
          <w:sz w:val="28"/>
        </w:rPr>
        <w:t>
      4.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i w:val="false"/>
          <w:color w:val="000000"/>
          <w:sz w:val="28"/>
        </w:rPr>
        <w:t>      Условия действия разрешения:</w:t>
      </w:r>
      <w:r>
        <w:br/>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val="false"/>
          <w:i w:val="false"/>
          <w:color w:val="000000"/>
          <w:sz w:val="28"/>
        </w:rPr>
        <w:t>      Рұқсаттың қолданылу мерзімі мына уақытқа дейін ұзартылған:</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20 ____ ж. / г. «____» ___________ дейін / до ____________ М.О./ М.П.</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20 ____ ж. / г. «____» ___________ дейін / до ____________ М.О./ М.П.</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20 ____ ж. / г. «____» ___________ дейін / до ____________ М.О./ М.П.</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20 ____ ж. / г. «____» ___________ дейін / до ____________ М.О./ М.П.</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20 ____ ж. / г. «____» ___________ дейін / до ____________ М.О./ М.П.</w:t>
      </w:r>
      <w:r>
        <w:br/>
      </w:r>
      <w:r>
        <w:rPr>
          <w:rFonts w:ascii="Times New Roman"/>
          <w:b w:val="false"/>
          <w:i w:val="false"/>
          <w:color w:val="000000"/>
          <w:sz w:val="28"/>
        </w:rPr>
        <w:t>
                                           (қолы / подпись)</w:t>
      </w:r>
    </w:p>
    <w:bookmarkStart w:name="z194" w:id="65"/>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65"/>
    <w:bookmarkStart w:name="z307" w:id="66"/>
    <w:p>
      <w:pPr>
        <w:spacing w:after="0"/>
        <w:ind w:left="0"/>
        <w:jc w:val="left"/>
      </w:pPr>
      <w:r>
        <w:rPr>
          <w:rFonts w:ascii="Times New Roman"/>
          <w:b/>
          <w:i w:val="false"/>
          <w:color w:val="000000"/>
        </w:rPr>
        <w:t xml:space="preserve"> 
Жоғары жиілікті құрылғыға сауалнама - рұқсат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211"/>
        <w:gridCol w:w="2539"/>
        <w:gridCol w:w="3454"/>
        <w:gridCol w:w="6"/>
        <w:gridCol w:w="4"/>
        <w:gridCol w:w="32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(кодымен қоса берілген)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ЖЖҚ техникалық деректері</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Ең жоғары шығыс қуаты, 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Жиіліктер диапазоны, кГц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Жиіліктердің қажет жұмыс белдеуі (тек қана өнеркәсіптік ЖЖ генераторлар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Мақсаты (тек қана өнеркәсіптік ЖЖ генераторлар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Кедергілер шығаратын сәулелерден қорғаныс құралдарының бар-жоғы (қолданыстығы құралдарды тізімдеу)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1-һ. Әзірлеуші зауыт және шығарылған мерзімі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Қосымшалар</w:t>
            </w:r>
          </w:p>
        </w:tc>
      </w:tr>
      <w:tr>
        <w:trPr>
          <w:trHeight w:val="54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ЖЖҚ орнататын ұйымның қолдаухаты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Ерекшелігі берілген қағидаттық схема (тек қана типтік емес ЖЖ генераторларға)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Құрылғыны энергия желісіне қосуға келісу туралы энергия өткізуден анықтама (тек қана өнеркәсіптік ЖЖ генераторлар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берілген рұқсат нөмірі, берілген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мерзімі. Сертификаттау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М.П.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БӨЛІМ – АУМАҚТЫҚ БӨЛІМШЕНІҢ РҰҚСАТЫ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етілетін шекті индустриалды радиокедергілердің нормаларына сәйкес келетін жағдайда жоғары жиілікті құрылғының _________________ кГц бастап______________ кГц дейінгі жиіліктер белдеуінде жұмыс істеуі рұқсат етіледі.</w:t>
            </w:r>
          </w:p>
          <w:p>
            <w:pPr>
              <w:spacing w:after="20"/>
              <w:ind w:left="20"/>
              <w:jc w:val="both"/>
            </w:pPr>
            <w:r>
              <w:rPr>
                <w:rFonts w:ascii="Times New Roman"/>
                <w:b w:val="false"/>
                <w:i w:val="false"/>
                <w:color w:val="000000"/>
                <w:sz w:val="20"/>
              </w:rPr>
              <w:t>Рұқсат 200___ жылғы «_____» ______________ дейін жарамды.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Бастық ___________________ (қолы) М.О.</w:t>
      </w:r>
    </w:p>
    <w:bookmarkStart w:name="z195" w:id="67"/>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67"/>
    <w:p>
      <w:pPr>
        <w:spacing w:after="0"/>
        <w:ind w:left="0"/>
        <w:jc w:val="left"/>
      </w:pPr>
      <w:r>
        <w:rPr>
          <w:rFonts w:ascii="Times New Roman"/>
          <w:b/>
          <w:i w:val="false"/>
          <w:color w:val="000000"/>
        </w:rPr>
        <w:t xml:space="preserve"> Жылжымалы радиоэлектрондық құралды пайдалану құқығына рұқсат</w:t>
      </w:r>
      <w:r>
        <w:br/>
      </w:r>
      <w:r>
        <w:rPr>
          <w:rFonts w:ascii="Times New Roman"/>
          <w:b/>
          <w:i w:val="false"/>
          <w:color w:val="000000"/>
        </w:rPr>
        <w:t>
_____________________________________________________________</w:t>
      </w:r>
      <w:r>
        <w:br/>
      </w:r>
      <w:r>
        <w:rPr>
          <w:rFonts w:ascii="Times New Roman"/>
          <w:b/>
          <w:i w:val="false"/>
          <w:color w:val="000000"/>
        </w:rPr>
        <w:t>
уәкілетті органның аумақтық бөлімшесі</w:t>
      </w:r>
    </w:p>
    <w:p>
      <w:pPr>
        <w:spacing w:after="0"/>
        <w:ind w:left="0"/>
        <w:jc w:val="both"/>
      </w:pPr>
      <w:r>
        <w:rPr>
          <w:rFonts w:ascii="Times New Roman"/>
          <w:b w:val="false"/>
          <w:i w:val="false"/>
          <w:color w:val="000000"/>
          <w:sz w:val="28"/>
        </w:rPr>
        <w:t>________________________ Автокөліктің типі мен мемлекеттік № 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 СПС/ТР- ААА/ВВВВВВ* РҰҚСАТ       Қабылдау жиіліктері,МГц __________</w:t>
      </w:r>
      <w:r>
        <w:br/>
      </w:r>
      <w:r>
        <w:rPr>
          <w:rFonts w:ascii="Times New Roman"/>
          <w:b w:val="false"/>
          <w:i w:val="false"/>
          <w:color w:val="000000"/>
          <w:sz w:val="28"/>
        </w:rPr>
        <w:t>
                                   Тарату жиіліктері, МГц ___________</w:t>
      </w:r>
      <w:r>
        <w:br/>
      </w:r>
      <w:r>
        <w:rPr>
          <w:rFonts w:ascii="Times New Roman"/>
          <w:b w:val="false"/>
          <w:i w:val="false"/>
          <w:color w:val="000000"/>
          <w:sz w:val="28"/>
        </w:rPr>
        <w:t>
Жылжымалы радиоэлектрондық құралды Шақыру сигналы:____ Қуаты, Вт_____</w:t>
      </w:r>
      <w:r>
        <w:br/>
      </w:r>
      <w:r>
        <w:rPr>
          <w:rFonts w:ascii="Times New Roman"/>
          <w:b w:val="false"/>
          <w:i w:val="false"/>
          <w:color w:val="000000"/>
          <w:sz w:val="28"/>
        </w:rPr>
        <w:t>
_____ қ. және/немесе          Берілген мерзімі:__Жарамдылық мерзімі:</w:t>
      </w:r>
      <w:r>
        <w:br/>
      </w:r>
      <w:r>
        <w:rPr>
          <w:rFonts w:ascii="Times New Roman"/>
          <w:b w:val="false"/>
          <w:i w:val="false"/>
          <w:color w:val="000000"/>
          <w:sz w:val="28"/>
        </w:rPr>
        <w:t>
___________________ облыс аумағында</w:t>
      </w:r>
      <w:r>
        <w:br/>
      </w:r>
      <w:r>
        <w:rPr>
          <w:rFonts w:ascii="Times New Roman"/>
          <w:b w:val="false"/>
          <w:i w:val="false"/>
          <w:color w:val="000000"/>
          <w:sz w:val="28"/>
        </w:rPr>
        <w:t>
пайдалану құқығына</w:t>
      </w:r>
      <w:r>
        <w:br/>
      </w:r>
      <w:r>
        <w:rPr>
          <w:rFonts w:ascii="Times New Roman"/>
          <w:b w:val="false"/>
          <w:i w:val="false"/>
          <w:color w:val="000000"/>
          <w:sz w:val="28"/>
        </w:rPr>
        <w:t>
Радиобайланыс түрі: ________________ Ескертпе: Рұқсат радиостанциямен</w:t>
      </w:r>
      <w:r>
        <w:br/>
      </w:r>
      <w:r>
        <w:rPr>
          <w:rFonts w:ascii="Times New Roman"/>
          <w:b w:val="false"/>
          <w:i w:val="false"/>
          <w:color w:val="000000"/>
          <w:sz w:val="28"/>
        </w:rPr>
        <w:t>
Оператор:  ___________________       бірге сақталуы және ҚР ҚҚМ мен</w:t>
      </w:r>
      <w:r>
        <w:br/>
      </w:r>
      <w:r>
        <w:rPr>
          <w:rFonts w:ascii="Times New Roman"/>
          <w:b w:val="false"/>
          <w:i w:val="false"/>
          <w:color w:val="000000"/>
          <w:sz w:val="28"/>
        </w:rPr>
        <w:t>
                                     ҚР ІІМ  лауазымды тұлғаларының</w:t>
      </w:r>
      <w:r>
        <w:br/>
      </w:r>
      <w:r>
        <w:rPr>
          <w:rFonts w:ascii="Times New Roman"/>
          <w:b w:val="false"/>
          <w:i w:val="false"/>
          <w:color w:val="000000"/>
          <w:sz w:val="28"/>
        </w:rPr>
        <w:t>
                                     талабы бойынша ұсынылуы тиіс</w:t>
      </w:r>
      <w:r>
        <w:br/>
      </w:r>
      <w:r>
        <w:rPr>
          <w:rFonts w:ascii="Times New Roman"/>
          <w:b w:val="false"/>
          <w:i w:val="false"/>
          <w:color w:val="000000"/>
          <w:sz w:val="28"/>
        </w:rPr>
        <w:t>
Иесі: _____________________________</w:t>
      </w:r>
      <w:r>
        <w:br/>
      </w:r>
      <w:r>
        <w:rPr>
          <w:rFonts w:ascii="Times New Roman"/>
          <w:b w:val="false"/>
          <w:i w:val="false"/>
          <w:color w:val="000000"/>
          <w:sz w:val="28"/>
        </w:rPr>
        <w:t>
РЭҚ типі: _________________________ Бастық __________________________</w:t>
      </w:r>
      <w:r>
        <w:br/>
      </w:r>
      <w:r>
        <w:rPr>
          <w:rFonts w:ascii="Times New Roman"/>
          <w:b w:val="false"/>
          <w:i w:val="false"/>
          <w:color w:val="000000"/>
          <w:sz w:val="28"/>
        </w:rPr>
        <w:t>
Зауыттық нөмірі: __________________      ______________</w:t>
      </w:r>
      <w:r>
        <w:br/>
      </w: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ААА – Қазақстан Республикасы әкімшілік-аумақтық бөлу коды;</w:t>
      </w:r>
      <w:r>
        <w:br/>
      </w:r>
      <w:r>
        <w:rPr>
          <w:rFonts w:ascii="Times New Roman"/>
          <w:b w:val="false"/>
          <w:i w:val="false"/>
          <w:color w:val="000000"/>
          <w:sz w:val="28"/>
        </w:rPr>
        <w:t>
      ВВВВВВ – РЭҚ (жылжымалы РЭҚ) пайдалануға рұқсаттың реттік нөмірі.</w:t>
      </w:r>
    </w:p>
    <w:p>
      <w:pPr>
        <w:spacing w:after="0"/>
        <w:ind w:left="0"/>
        <w:jc w:val="both"/>
      </w:pPr>
      <w:r>
        <w:rPr>
          <w:rFonts w:ascii="Times New Roman"/>
          <w:b w:val="false"/>
          <w:i w:val="false"/>
          <w:color w:val="000000"/>
          <w:sz w:val="28"/>
        </w:rPr>
        <w:t>РЭҚ пайдалану құқығына берілген рұқсаттың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шарттары:</w:t>
            </w:r>
          </w:p>
          <w:p>
            <w:pPr>
              <w:spacing w:after="20"/>
              <w:ind w:left="20"/>
              <w:jc w:val="both"/>
            </w:pPr>
            <w:r>
              <w:rPr>
                <w:rFonts w:ascii="Times New Roman"/>
                <w:b w:val="false"/>
                <w:i w:val="false"/>
                <w:color w:val="000000"/>
                <w:sz w:val="20"/>
              </w:rPr>
              <w:t>1. РЭҚ пайдалануға рұқсат келесі жылдың 25 наурызына дейін беріледі.</w:t>
            </w:r>
            <w:r>
              <w:br/>
            </w:r>
            <w:r>
              <w:rPr>
                <w:rFonts w:ascii="Times New Roman"/>
                <w:b w:val="false"/>
                <w:i w:val="false"/>
                <w:color w:val="000000"/>
                <w:sz w:val="20"/>
              </w:rPr>
              <w:t>
2. Пайдалануға рұқсатты ұзарту жыл сайын 25 наурызға дейін РЭҚ (ЖЖҚ) орнатылған орын бойынша жүзеге асырылады.</w:t>
            </w:r>
            <w:r>
              <w:br/>
            </w:r>
            <w:r>
              <w:rPr>
                <w:rFonts w:ascii="Times New Roman"/>
                <w:b w:val="false"/>
                <w:i w:val="false"/>
                <w:color w:val="000000"/>
                <w:sz w:val="20"/>
              </w:rPr>
              <w:t>
3. РЭҚ техникалық параметрлері, орнатылған орны өзгертілген жағдайда, РЭҚ иесі белгіленген тәртіппен РЭҚ пайдалануға рұқсатты қайта ресімдеуге тиіс.</w:t>
            </w:r>
            <w:r>
              <w:br/>
            </w:r>
            <w:r>
              <w:rPr>
                <w:rFonts w:ascii="Times New Roman"/>
                <w:b w:val="false"/>
                <w:i w:val="false"/>
                <w:color w:val="000000"/>
                <w:sz w:val="20"/>
              </w:rPr>
              <w:t>
4. РЭҚ барлық параметрлері Қазақстан Республикасының белгіленген нормалары мен стандарттарына сәйкес болу керек.</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Рұқсат радиостанциямен бірге сақталуы және ҚР ҚҚМ мен ҚР ІІМ лауазымды тұлғаларының талабы бойынша ұсынылуы тиіс.</w:t>
            </w:r>
            <w:r>
              <w:br/>
            </w:r>
            <w:r>
              <w:rPr>
                <w:rFonts w:ascii="Times New Roman"/>
                <w:b w:val="false"/>
                <w:i w:val="false"/>
                <w:color w:val="000000"/>
                <w:sz w:val="20"/>
              </w:rPr>
              <w:t>
Рұқсаттың қолданылу мерзімі мына уақытқа дейін ұзартылған:</w:t>
            </w:r>
            <w:r>
              <w:br/>
            </w:r>
            <w:r>
              <w:rPr>
                <w:rFonts w:ascii="Times New Roman"/>
                <w:b w:val="false"/>
                <w:i w:val="false"/>
                <w:color w:val="000000"/>
                <w:sz w:val="20"/>
              </w:rPr>
              <w:t>
20____ж. « __ » _____ дейін _________ М.О.</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20____ж. « __ » _____ дейін _________ М.О.</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20____ж. « __ » _____ дейін _________ М.О.</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20____ж. « __ » _____ дейін _________ М.О.</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20____ж. « __ » _____ дейін _________ М.О.</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20____ж. « __ » _____ дейін _________ М.О.</w:t>
            </w:r>
            <w:r>
              <w:br/>
            </w:r>
            <w:r>
              <w:rPr>
                <w:rFonts w:ascii="Times New Roman"/>
                <w:b w:val="false"/>
                <w:i w:val="false"/>
                <w:color w:val="000000"/>
                <w:sz w:val="20"/>
              </w:rPr>
              <w:t>
(қолы)</w:t>
            </w:r>
          </w:p>
        </w:tc>
      </w:tr>
    </w:tbl>
    <w:bookmarkStart w:name="z196" w:id="68"/>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68"/>
    <w:p>
      <w:pPr>
        <w:spacing w:after="0"/>
        <w:ind w:left="0"/>
        <w:jc w:val="left"/>
      </w:pPr>
      <w:r>
        <w:rPr>
          <w:rFonts w:ascii="Times New Roman"/>
          <w:b/>
          <w:i w:val="false"/>
          <w:color w:val="000000"/>
        </w:rPr>
        <w:t xml:space="preserve"> Уәкілетті органның аумақтық бөлімшесіне ____________________________________________________________________</w:t>
      </w:r>
      <w:r>
        <w:br/>
      </w:r>
      <w:r>
        <w:rPr>
          <w:rFonts w:ascii="Times New Roman"/>
          <w:b/>
          <w:i w:val="false"/>
          <w:color w:val="000000"/>
        </w:rPr>
        <w:t>
(заңды тұлғаның толық атауы немесе жеке тұлғаның Т.А.Ә.) Ө Т І Н І 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облысын, ауданын, қаласын көрсету)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аумағында РЭҚ (ЖЖҚ) (жоғары жиiлiктi құрылғыларды) пайдалануға рұқсат беруді өтінемін.</w:t>
      </w:r>
    </w:p>
    <w:p>
      <w:pPr>
        <w:spacing w:after="0"/>
        <w:ind w:left="0"/>
        <w:jc w:val="both"/>
      </w:pPr>
      <w:r>
        <w:rPr>
          <w:rFonts w:ascii="Times New Roman"/>
          <w:b w:val="false"/>
          <w:i w:val="false"/>
          <w:color w:val="000000"/>
          <w:sz w:val="28"/>
        </w:rPr>
        <w:t>      Көрсетілетін қызметті алушы туралы мәліметтер:</w:t>
      </w:r>
      <w:r>
        <w:br/>
      </w:r>
      <w:r>
        <w:rPr>
          <w:rFonts w:ascii="Times New Roman"/>
          <w:b w:val="false"/>
          <w:i w:val="false"/>
          <w:color w:val="000000"/>
          <w:sz w:val="28"/>
        </w:rPr>
        <w:t>
      1. Меншік нысаны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Құрылған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Мемлекеттік тіркеу туралы анықтама не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4. Мекенжайы __________________________________________________</w:t>
      </w:r>
      <w:r>
        <w:br/>
      </w:r>
      <w:r>
        <w:rPr>
          <w:rFonts w:ascii="Times New Roman"/>
          <w:b w:val="false"/>
          <w:i w:val="false"/>
          <w:color w:val="000000"/>
          <w:sz w:val="28"/>
        </w:rPr>
        <w:t>
             (пошталық индексі, облыс, аудан, көшесі, үй №,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Банктік деректемелері ______________________________________</w:t>
      </w:r>
      <w:r>
        <w:br/>
      </w:r>
      <w:r>
        <w:rPr>
          <w:rFonts w:ascii="Times New Roman"/>
          <w:b w:val="false"/>
          <w:i w:val="false"/>
          <w:color w:val="000000"/>
          <w:sz w:val="28"/>
        </w:rPr>
        <w:t>
      6. БСН/ЖСН ____________________________________________________</w:t>
      </w:r>
      <w:r>
        <w:br/>
      </w:r>
      <w:r>
        <w:rPr>
          <w:rFonts w:ascii="Times New Roman"/>
          <w:b w:val="false"/>
          <w:i w:val="false"/>
          <w:color w:val="000000"/>
          <w:sz w:val="28"/>
        </w:rPr>
        <w:t>
      7. Қоса берілетін құжаттар тізбесі:</w:t>
      </w:r>
    </w:p>
    <w:p>
      <w:pPr>
        <w:spacing w:after="0"/>
        <w:ind w:left="0"/>
        <w:jc w:val="both"/>
      </w:pPr>
      <w:r>
        <w:rPr>
          <w:rFonts w:ascii="Times New Roman"/>
          <w:b w:val="false"/>
          <w:i w:val="false"/>
          <w:color w:val="000000"/>
          <w:sz w:val="28"/>
        </w:rPr>
        <w:t>      Басшы ____________________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«____» __________________20___ж.</w:t>
      </w:r>
    </w:p>
    <w:p>
      <w:pPr>
        <w:spacing w:after="0"/>
        <w:ind w:left="0"/>
        <w:jc w:val="both"/>
      </w:pPr>
      <w:r>
        <w:rPr>
          <w:rFonts w:ascii="Times New Roman"/>
          <w:b w:val="false"/>
          <w:i w:val="false"/>
          <w:color w:val="000000"/>
          <w:sz w:val="28"/>
        </w:rPr>
        <w:t>      Өтініш алынды: «___» _________________20___ж.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Т.А.Ә., қолы)</w:t>
      </w:r>
    </w:p>
    <w:bookmarkStart w:name="z197" w:id="69"/>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69"/>
    <w:p>
      <w:pPr>
        <w:spacing w:after="0"/>
        <w:ind w:left="0"/>
        <w:jc w:val="left"/>
      </w:pPr>
      <w:r>
        <w:rPr>
          <w:rFonts w:ascii="Times New Roman"/>
          <w:b/>
          <w:i w:val="false"/>
          <w:color w:val="000000"/>
        </w:rPr>
        <w:t xml:space="preserve"> Жылжымалы байланыс жүйесінің радиоэлектрондық құралдарына</w:t>
      </w:r>
      <w:r>
        <w:br/>
      </w:r>
      <w:r>
        <w:rPr>
          <w:rFonts w:ascii="Times New Roman"/>
          <w:b/>
          <w:i w:val="false"/>
          <w:color w:val="000000"/>
        </w:rPr>
        <w:t>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6"/>
        <w:gridCol w:w="64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пошталық мекенжайы</w:t>
            </w:r>
          </w:p>
        </w:tc>
      </w:tr>
      <w:tr>
        <w:trPr>
          <w:trHeight w:val="30" w:hRule="atLeast"/>
        </w:trPr>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(кодымен қоса берілген)</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0" w:hRule="atLeast"/>
        </w:trPr>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127"/>
        <w:gridCol w:w="1271"/>
        <w:gridCol w:w="1141"/>
        <w:gridCol w:w="1393"/>
        <w:gridCol w:w="965"/>
        <w:gridCol w:w="1425"/>
        <w:gridCol w:w="1263"/>
        <w:gridCol w:w="1474"/>
        <w:gridCol w:w="1271"/>
        <w:gridCol w:w="1263"/>
        <w:gridCol w:w="8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техникалық деректер</w:t>
            </w:r>
          </w:p>
        </w:tc>
      </w:tr>
      <w:tr>
        <w:trPr>
          <w:trHeight w:val="45"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Қабылдау жиілігі, МГц</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Тарату жиілігі, МГц</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РЭҚ типі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РЭҚ зауыттық нөмірі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Шақыру сигналы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А/м типі мен мем. нөмірі</w:t>
            </w:r>
          </w:p>
          <w:p>
            <w:pPr>
              <w:spacing w:after="20"/>
              <w:ind w:left="20"/>
              <w:jc w:val="both"/>
            </w:pPr>
            <w:r>
              <w:rPr>
                <w:rFonts w:ascii="Times New Roman"/>
                <w:b w:val="false"/>
                <w:i w:val="false"/>
                <w:color w:val="000000"/>
                <w:sz w:val="20"/>
              </w:rPr>
              <w:t>(ұялы РЭҚ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Аппаратураның қабылдау бөлігінің техникалық деректері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Рұқсат нөмірі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Сезгіштігі, мкВ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таңдаушылық, дБ</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1–j. </w:t>
            </w:r>
          </w:p>
          <w:p>
            <w:pPr>
              <w:spacing w:after="20"/>
              <w:ind w:left="20"/>
              <w:jc w:val="both"/>
            </w:pPr>
            <w:r>
              <w:rPr>
                <w:rFonts w:ascii="Times New Roman"/>
                <w:b w:val="false"/>
                <w:i w:val="false"/>
                <w:color w:val="000000"/>
                <w:sz w:val="20"/>
              </w:rPr>
              <w:t>3 дБ деңгейі бойынша белдеудің ені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Интермодуляция коэф–ті дБ</w:t>
            </w:r>
          </w:p>
        </w:tc>
        <w:tc>
          <w:tcPr>
            <w:tcW w:w="0" w:type="auto"/>
            <w:vMerge/>
            <w:tcBorders>
              <w:top w:val="nil"/>
              <w:left w:val="single" w:color="cfcfcf" w:sz="5"/>
              <w:bottom w:val="single" w:color="cfcfcf" w:sz="5"/>
              <w:right w:val="single" w:color="cfcfcf" w:sz="5"/>
            </w:tcBorders>
          </w:tcP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2"/>
        <w:gridCol w:w="366"/>
        <w:gridCol w:w="1753"/>
        <w:gridCol w:w="398"/>
        <w:gridCol w:w="394"/>
        <w:gridCol w:w="1233"/>
        <w:gridCol w:w="374"/>
        <w:gridCol w:w="303"/>
        <w:gridCol w:w="1353"/>
        <w:gridCol w:w="773"/>
        <w:gridCol w:w="385"/>
        <w:gridCol w:w="543"/>
        <w:gridCol w:w="418"/>
        <w:gridCol w:w="209"/>
        <w:gridCol w:w="1093"/>
        <w:gridCol w:w="282"/>
        <w:gridCol w:w="667"/>
        <w:gridCol w:w="579"/>
        <w:gridCol w:w="299"/>
        <w:gridCol w:w="1493"/>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РЭҚ таратушыларының техникалық деректері (РЭҚ біртектес болғанда тек бір жыл толтырылады)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2-а РЭҚ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МЭЖ радиобайланыс регламентіне сәйкес сәуле шығару класы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Таратқыштың ең жоғары қуаты, Вт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Таратқыштың қуаты, 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Деңгейлердегі сәуле шығару белдеулерінің еңі,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Модуляция түрі</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Стационарлық РЭҚ арнайы техникалық деректері (3–а бабындағы РЭҚ реттік нөмірі 1–а бабындағы РЭҚ реттік нөміріне сәйкес болу тиіс)</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ЭҚ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Облысы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Орнатылған мекенжайы</w:t>
            </w:r>
          </w:p>
          <w:p>
            <w:pPr>
              <w:spacing w:after="20"/>
              <w:ind w:left="20"/>
              <w:jc w:val="both"/>
            </w:pPr>
            <w:r>
              <w:rPr>
                <w:rFonts w:ascii="Times New Roman"/>
                <w:b w:val="false"/>
                <w:i w:val="false"/>
                <w:color w:val="000000"/>
                <w:sz w:val="20"/>
              </w:rPr>
              <w:t>(ең жақын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Географиялық координаталар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сипаттамалары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 град. мин. сек.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 град. мин.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Жердің теңіз деңгейінен жоғары белгісі, 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w:t>
            </w:r>
          </w:p>
          <w:p>
            <w:pPr>
              <w:spacing w:after="20"/>
              <w:ind w:left="20"/>
              <w:jc w:val="both"/>
            </w:pPr>
            <w:r>
              <w:rPr>
                <w:rFonts w:ascii="Times New Roman"/>
                <w:b w:val="false"/>
                <w:i w:val="false"/>
                <w:color w:val="000000"/>
                <w:sz w:val="20"/>
              </w:rPr>
              <w:t>Аспасының биіктігі, 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3–g.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Әзірлеуші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Антеннаның К</w:t>
            </w:r>
            <w:r>
              <w:rPr>
                <w:rFonts w:ascii="Times New Roman"/>
                <w:b w:val="false"/>
                <w:i w:val="false"/>
                <w:color w:val="000000"/>
                <w:vertAlign w:val="subscript"/>
              </w:rPr>
              <w:t xml:space="preserve">ус </w:t>
            </w:r>
            <w:r>
              <w:rPr>
                <w:rFonts w:ascii="Times New Roman"/>
                <w:b w:val="false"/>
                <w:i w:val="false"/>
                <w:color w:val="000000"/>
                <w:sz w:val="20"/>
              </w:rPr>
              <w:t>дБ</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w:t>
            </w:r>
          </w:p>
          <w:p>
            <w:pPr>
              <w:spacing w:after="20"/>
              <w:ind w:left="20"/>
              <w:jc w:val="both"/>
            </w:pPr>
            <w:r>
              <w:rPr>
                <w:rFonts w:ascii="Times New Roman"/>
                <w:b w:val="false"/>
                <w:i w:val="false"/>
                <w:color w:val="000000"/>
                <w:sz w:val="20"/>
              </w:rPr>
              <w:t>Поляризациясы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Ең жоғарғы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3–l. Сәуле шығ. шектеу азимуты </w:t>
            </w:r>
          </w:p>
          <w:p>
            <w:pPr>
              <w:spacing w:after="20"/>
              <w:ind w:left="20"/>
              <w:jc w:val="both"/>
            </w:pPr>
            <w:r>
              <w:rPr>
                <w:rFonts w:ascii="Times New Roman"/>
                <w:b w:val="false"/>
                <w:i w:val="false"/>
                <w:color w:val="000000"/>
                <w:sz w:val="20"/>
              </w:rPr>
              <w:t>(0,5 ең жоғары. сәул.азим)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 АВТ, дБ элем. жоғалтулар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 берілген мерзімі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пайдалануға берілген рұқсаттың нөмірі, берілген мерзімі</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берілген рұқсат нөмірі, берілген мерзімі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берілген рұқсаттың нөмірі, берілген мерзімі</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мерзімі. Сертификаттау органы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13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МЭЖ тіркеу</w:t>
            </w:r>
          </w:p>
        </w:tc>
      </w:tr>
    </w:tbl>
    <w:p>
      <w:pPr>
        <w:spacing w:after="0"/>
        <w:ind w:left="0"/>
        <w:jc w:val="both"/>
      </w:pP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5"/>
        <w:gridCol w:w="2321"/>
        <w:gridCol w:w="2321"/>
        <w:gridCol w:w="4643"/>
      </w:tblGrid>
      <w:tr>
        <w:trPr>
          <w:trHeight w:val="705"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М. О.</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_______________________</w:t>
            </w:r>
          </w:p>
        </w:tc>
      </w:tr>
      <w:tr>
        <w:trPr>
          <w:trHeight w:val="420"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М.О._______________</w:t>
            </w:r>
            <w:r>
              <w:br/>
            </w:r>
            <w:r>
              <w:rPr>
                <w:rFonts w:ascii="Times New Roman"/>
                <w:b w:val="false"/>
                <w:i w:val="false"/>
                <w:color w:val="000000"/>
                <w:sz w:val="20"/>
              </w:rPr>
              <w:t>
</w:t>
            </w:r>
            <w:r>
              <w:rPr>
                <w:rFonts w:ascii="Times New Roman"/>
                <w:b w:val="false"/>
                <w:i w:val="false"/>
                <w:color w:val="000000"/>
                <w:sz w:val="20"/>
              </w:rPr>
              <w:t>       (қолы)</w:t>
            </w:r>
          </w:p>
        </w:tc>
      </w:tr>
    </w:tbl>
    <w:bookmarkStart w:name="z198" w:id="70"/>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70"/>
    <w:p>
      <w:pPr>
        <w:spacing w:after="0"/>
        <w:ind w:left="0"/>
        <w:jc w:val="left"/>
      </w:pPr>
      <w:r>
        <w:rPr>
          <w:rFonts w:ascii="Times New Roman"/>
          <w:b/>
          <w:i w:val="false"/>
          <w:color w:val="000000"/>
        </w:rPr>
        <w:t xml:space="preserve"> Телевизиялық таратқышқа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699"/>
        <w:gridCol w:w="1340"/>
        <w:gridCol w:w="670"/>
        <w:gridCol w:w="700"/>
        <w:gridCol w:w="349"/>
        <w:gridCol w:w="1119"/>
        <w:gridCol w:w="2185"/>
        <w:gridCol w:w="618"/>
        <w:gridCol w:w="824"/>
        <w:gridCol w:w="206"/>
        <w:gridCol w:w="104"/>
        <w:gridCol w:w="2313"/>
      </w:tblGrid>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почталық мекенжайы</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(кодымен қоса берілген)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Таратқыштың техникалық деректері</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Таратқыштың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1–b. Зауыттық нөмірі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Таратқыштың қуаты, Вт Бейне Дыбыс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Салмақ түсетін жиіліктер, МГц Бейне Дыбыс</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Хабар тарату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Арна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Тұрақтылығы,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СНЧ, кГц</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Таратқыштың орналасқан жері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Облыс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Мекенжайы</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Таратқыштың географиялық координаталары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 С.Ұ.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’’Ш.Б.</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Таратқыштың бағдарлама беру тәсілі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2–g. Бағдарламаны қабылдау тәсілі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Эфир бойынша қабылдау (арна, облыс, пункт)</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Студияның орналасқан жері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3–a. Облыс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Мекенжайы</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сипаттамалары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Жердің теңіз деңгейінен жоғары белгісі,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Антенна аспасының жер деңгейінен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Мачта биіктігі, м</w:t>
            </w:r>
          </w:p>
        </w:tc>
      </w:tr>
      <w:tr>
        <w:trPr>
          <w:trHeight w:val="91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Ең жоғарғы сәуле шығару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0.5 басты күлтенің ені, град.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Күшейу коэффициенті,</w:t>
            </w:r>
          </w:p>
          <w:p>
            <w:pPr>
              <w:spacing w:after="20"/>
              <w:ind w:left="20"/>
              <w:jc w:val="both"/>
            </w:pPr>
            <w:r>
              <w:rPr>
                <w:rFonts w:ascii="Times New Roman"/>
                <w:b w:val="false"/>
                <w:i w:val="false"/>
                <w:color w:val="000000"/>
                <w:sz w:val="20"/>
              </w:rPr>
              <w:t>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Фидердегі жоғалтулар коэффициенті, дБ</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Поляризациясы</w:t>
            </w:r>
          </w:p>
        </w:tc>
      </w:tr>
      <w:tr>
        <w:trPr>
          <w:trHeight w:val="27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Лицензяның нөмірі, берілген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РЖҚ пайдалануға берілген рұқсаттың нөмірі, берілген мерзімі</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берілген рұқсат нөмірі, берілген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берілген рұқсаттың нөмірі, берілген мерзімі</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мерзімі. Сертификаттау органы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МЭЖ тіркеу</w:t>
            </w:r>
          </w:p>
        </w:tc>
      </w:tr>
      <w:tr>
        <w:trPr>
          <w:trHeight w:val="5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антенналардың көлденең және тік жазықтардағы бағыттылығының нормаланған диаграммалары</w:t>
            </w:r>
            <w:r>
              <w:br/>
            </w:r>
            <w:r>
              <w:rPr>
                <w:rFonts w:ascii="Times New Roman"/>
                <w:b w:val="false"/>
                <w:i w:val="false"/>
                <w:color w:val="000000"/>
                <w:sz w:val="20"/>
              </w:rPr>
              <w:t>
</w:t>
            </w:r>
            <w:r>
              <w:rPr>
                <w:rFonts w:ascii="Times New Roman"/>
                <w:b w:val="false"/>
                <w:i w:val="false"/>
                <w:color w:val="000000"/>
                <w:sz w:val="20"/>
              </w:rPr>
              <w:t>Осы сауалнамадағы мәліметтер толық және сәйкес екенін куәландырамын</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М.П.</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_________________</w:t>
      </w:r>
      <w:r>
        <w:br/>
      </w:r>
      <w:r>
        <w:rPr>
          <w:rFonts w:ascii="Times New Roman"/>
          <w:b w:val="false"/>
          <w:i w:val="false"/>
          <w:color w:val="000000"/>
          <w:sz w:val="28"/>
        </w:rPr>
        <w:t>
М.О.   ___________________________ (қолы)</w:t>
      </w:r>
    </w:p>
    <w:bookmarkStart w:name="z199" w:id="71"/>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7-қосымша          </w:t>
      </w:r>
    </w:p>
    <w:bookmarkEnd w:id="71"/>
    <w:p>
      <w:pPr>
        <w:spacing w:after="0"/>
        <w:ind w:left="0"/>
        <w:jc w:val="left"/>
      </w:pPr>
      <w:r>
        <w:rPr>
          <w:rFonts w:ascii="Times New Roman"/>
          <w:b/>
          <w:i w:val="false"/>
          <w:color w:val="000000"/>
        </w:rPr>
        <w:t xml:space="preserve"> Радиоэлектрондық құралға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864"/>
        <w:gridCol w:w="1097"/>
        <w:gridCol w:w="1"/>
        <w:gridCol w:w="1210"/>
        <w:gridCol w:w="1794"/>
        <w:gridCol w:w="1526"/>
        <w:gridCol w:w="2"/>
        <w:gridCol w:w="31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почталық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(кодымен қоса берілген)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Таратқыштың техникалық деректері</w:t>
            </w:r>
          </w:p>
        </w:tc>
      </w:tr>
      <w:tr>
        <w:trPr>
          <w:trHeight w:val="3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1–b. Зауыттық нөмірі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1–c. қуаты, Вт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жұмыс жиіліктері, кГц</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Жиілік тұрақтылығы, Гц</w:t>
            </w:r>
            <w:r>
              <w:br/>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4 МГц</w:t>
            </w:r>
            <w:r>
              <w:br/>
            </w: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4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Телефондық шақыру сигналы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Телеграфтық шақыру сигналы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Таратқыштың орналасқан жері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географиялық координаталары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w:t>
            </w:r>
            <w:r>
              <w:rPr>
                <w:rFonts w:ascii="Times New Roman"/>
                <w:b w:val="false"/>
                <w:i w:val="false"/>
                <w:color w:val="000000"/>
                <w:vertAlign w:val="superscript"/>
              </w:rPr>
              <w:t>о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w:t>
            </w:r>
            <w:r>
              <w:rPr>
                <w:rFonts w:ascii="Times New Roman"/>
                <w:b w:val="false"/>
                <w:i w:val="false"/>
                <w:color w:val="000000"/>
                <w:vertAlign w:val="superscript"/>
              </w:rPr>
              <w:t>о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РЭҚ жұмыс кестесі (жергілікті уақыт сағаты мен минуттары)</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Корреспонденттер</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Корреспондент орналасқан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b. Корреспондентті шақыру сигналы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Пайдалану құқығына берілген рұқсаттың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Антенна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 Типі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Жердің теңіз деңгейінен жоғары белгісі,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Антенна аспасының жер деңгейінен биіктігі, 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Антенна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 Ең жоғарғы сәуле шығару азимуты, град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РЖҚ пайдалануға берілген рұқсаттың нөмірі, берілген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берілген рұқсат нөмірі, берілген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берілген рұқсаттың нөмірі, берілген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мерзімі. Сертификаттау органы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МЭЖ тіркеу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М.П.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_________________</w:t>
      </w:r>
      <w:r>
        <w:br/>
      </w:r>
      <w:r>
        <w:rPr>
          <w:rFonts w:ascii="Times New Roman"/>
          <w:b w:val="false"/>
          <w:i w:val="false"/>
          <w:color w:val="000000"/>
          <w:sz w:val="28"/>
        </w:rPr>
        <w:t>
М.О.                              __________________________ (қолы)</w:t>
      </w:r>
    </w:p>
    <w:bookmarkStart w:name="z200" w:id="72"/>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8-қосымша          </w:t>
      </w:r>
    </w:p>
    <w:bookmarkEnd w:id="72"/>
    <w:p>
      <w:pPr>
        <w:spacing w:after="0"/>
        <w:ind w:left="0"/>
        <w:jc w:val="left"/>
      </w:pPr>
      <w:r>
        <w:rPr>
          <w:rFonts w:ascii="Times New Roman"/>
          <w:b/>
          <w:i w:val="false"/>
          <w:color w:val="000000"/>
        </w:rPr>
        <w:t xml:space="preserve"> Жерсеріктік байланыстың жердегі станциясына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473"/>
        <w:gridCol w:w="2207"/>
        <w:gridCol w:w="2"/>
        <w:gridCol w:w="952"/>
        <w:gridCol w:w="1389"/>
        <w:gridCol w:w="1237"/>
        <w:gridCol w:w="632"/>
        <w:gridCol w:w="2"/>
        <w:gridCol w:w="27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алушының атауы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пошталық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(кодымен қоса берілген)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деректері</w:t>
            </w:r>
          </w:p>
        </w:tc>
      </w:tr>
      <w:tr>
        <w:trPr>
          <w:trHeight w:val="6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ЖБЖС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1–b. Географиялық кординаталары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Таратылатын ақпараттың мақсаты,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Қол жетімділіктің түрі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Таратқыштың зауыттық нөмірі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Таратқыштың техникалық деректері (әр сәуле шығаруы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Сәуле шығару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салмақ түсетін жиілік,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Қуаты,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Модуляция түрі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Ақпаратты тарату жылдамдылығы мен кодтау түрі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Қабылдағыштың техникалық деректері (әр қабылдау сәуле шығаруы бойынша)</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Шуығыш температурасы, о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Қабылдау жиіліктері,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Рұқсат белдеуі</w:t>
            </w:r>
            <w:r>
              <w:br/>
            </w:r>
            <w:r>
              <w:rPr>
                <w:rFonts w:ascii="Times New Roman"/>
                <w:b w:val="false"/>
                <w:i w:val="false"/>
                <w:color w:val="000000"/>
                <w:sz w:val="20"/>
              </w:rPr>
              <w:t>
</w:t>
            </w:r>
            <w:r>
              <w:rPr>
                <w:rFonts w:ascii="Times New Roman"/>
                <w:b w:val="false"/>
                <w:i w:val="false"/>
                <w:color w:val="000000"/>
                <w:sz w:val="20"/>
              </w:rPr>
              <w:t>3 Дб – деңгейі</w:t>
            </w:r>
            <w:r>
              <w:br/>
            </w:r>
            <w:r>
              <w:rPr>
                <w:rFonts w:ascii="Times New Roman"/>
                <w:b w:val="false"/>
                <w:i w:val="false"/>
                <w:color w:val="000000"/>
                <w:sz w:val="20"/>
              </w:rPr>
              <w:t>
</w:t>
            </w:r>
            <w:r>
              <w:rPr>
                <w:rFonts w:ascii="Times New Roman"/>
                <w:b w:val="false"/>
                <w:i w:val="false"/>
                <w:color w:val="000000"/>
                <w:sz w:val="20"/>
              </w:rPr>
              <w:t>30 Дб - деігейі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d. Сигнал/шуыл рұқсат етілетін қатынасы, дБ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сипаттамалары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 Антенна типі диаметрі,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Бүйірлі күлтелер сипаттамасы,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Жердің теңіз деңгейінен жоғары белгісі,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Антенна аспасының жер деңгейінен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Ең көп сәуле шығару азимуты, град.</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тарату бойынша күшею коэффициенті,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4-g. қабылдау бойынша күшею коэффициенті, дБ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фидердегі тарату жоғалтулары,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4-і. фидердегі қабылдау жоғалтулары,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 Жер бұрышы, град</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I. Тарату поляризациясы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m. Қабылдау поляризациясы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4-n. антеннаның шуыл температурасы, о 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 Антеннаның кроссополяризациялық сипаттамалары, дБ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ЖҚҚ бойынша деректер</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 Орналасу нүктесі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Сәуле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Транспондер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ЖССС бағытталған ЭИИМ, дБВт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Лицензяның нөмірі, берілген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РЖҚ пайдалануға берілген рұқсаттың нөмірі, берілген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алуға және орнатуға берілген рұқсат нөмірі, берілген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берілген рұқсаттың нөмірі, берілген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нөмірі, берілген мерзімі. Сертификаттау органы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МЭЖ тіркеу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___________________  ___________________________</w:t>
      </w:r>
      <w:r>
        <w:br/>
      </w:r>
      <w:r>
        <w:rPr>
          <w:rFonts w:ascii="Times New Roman"/>
          <w:b w:val="false"/>
          <w:i w:val="false"/>
          <w:color w:val="000000"/>
          <w:sz w:val="28"/>
        </w:rPr>
        <w:t>
М.О.                                   (қолы)</w:t>
      </w:r>
    </w:p>
    <w:bookmarkStart w:name="z201" w:id="73"/>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75"/>
        <w:gridCol w:w="633"/>
        <w:gridCol w:w="318"/>
        <w:gridCol w:w="475"/>
        <w:gridCol w:w="297"/>
        <w:gridCol w:w="299"/>
        <w:gridCol w:w="588"/>
        <w:gridCol w:w="1021"/>
        <w:gridCol w:w="656"/>
        <w:gridCol w:w="345"/>
        <w:gridCol w:w="345"/>
        <w:gridCol w:w="346"/>
        <w:gridCol w:w="348"/>
        <w:gridCol w:w="3"/>
        <w:gridCol w:w="3"/>
        <w:gridCol w:w="997"/>
        <w:gridCol w:w="1555"/>
        <w:gridCol w:w="7"/>
        <w:gridCol w:w="7"/>
        <w:gridCol w:w="11"/>
        <w:gridCol w:w="11"/>
        <w:gridCol w:w="1577"/>
        <w:gridCol w:w="446"/>
        <w:gridCol w:w="485"/>
        <w:gridCol w:w="486"/>
        <w:gridCol w:w="123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пошталық мекенжайы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(кодымен қоса берілген)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4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 РРС атауы (соңғы станциялар бойынша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РРС типі (магистральдық, зоналық, жергілікті)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Жиіліктер диапазоны, МГц (1-қосымшадағы аппаратура жиіліктері сеткасы)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аппаратура типі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Таратылатын ақпарат түрі мен көлемі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жұмыс уақыты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РРС трассасының схемасы (2-қосымшада)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 РРС орналасқан жері (масштаб картасынан 1: 100000 кем емес, географиялық координаттарының міндетті түрде секундқа дейін дұрыс болуы (3-қосымшада)</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РРС бойлық сипаттамалары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Орналастыру пункті, облыс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георафиялық координаталары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 РРС типі (АРС,ТРС, СРС)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Станция шифрі (НВ, ВН)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Қабылдау жиілігі,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тарату жиілігі,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Арақашықтық, км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2-і. Деректерді тарату жылд.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r>
              <w:rPr>
                <w:rFonts w:ascii="Times New Roman"/>
                <w:b w:val="false"/>
                <w:i w:val="false"/>
                <w:color w:val="000000"/>
                <w:vertAlign w:val="superscript"/>
              </w:rPr>
              <w:t>o</w:t>
            </w:r>
          </w:p>
          <w:p>
            <w:pPr>
              <w:spacing w:after="20"/>
              <w:ind w:left="20"/>
              <w:jc w:val="both"/>
            </w:pPr>
            <w:r>
              <w:rPr>
                <w:rFonts w:ascii="Times New Roman"/>
                <w:b w:val="false"/>
                <w:i w:val="false"/>
                <w:color w:val="000000"/>
                <w:sz w:val="20"/>
              </w:rPr>
              <w:t>“Ш.Б</w:t>
            </w:r>
            <w:r>
              <w:rPr>
                <w:rFonts w:ascii="Times New Roman"/>
                <w:b w:val="false"/>
                <w:i w:val="false"/>
                <w:color w:val="000000"/>
                <w:vertAlign w:val="superscript"/>
              </w:rPr>
              <w:t>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r>
              <w:rPr>
                <w:rFonts w:ascii="Times New Roman"/>
                <w:b w:val="false"/>
                <w:i w:val="false"/>
                <w:color w:val="000000"/>
                <w:vertAlign w:val="superscript"/>
              </w:rPr>
              <w:t>o</w:t>
            </w:r>
          </w:p>
          <w:p>
            <w:pPr>
              <w:spacing w:after="20"/>
              <w:ind w:left="20"/>
              <w:jc w:val="both"/>
            </w:pPr>
            <w:r>
              <w:rPr>
                <w:rFonts w:ascii="Times New Roman"/>
                <w:b w:val="false"/>
                <w:i w:val="false"/>
                <w:color w:val="000000"/>
                <w:sz w:val="20"/>
              </w:rPr>
              <w:t xml:space="preserve">“ Б.Ш </w:t>
            </w:r>
            <w:r>
              <w:rPr>
                <w:rFonts w:ascii="Times New Roman"/>
                <w:b w:val="false"/>
                <w:i w:val="false"/>
                <w:color w:val="000000"/>
                <w:vertAlign w:val="superscript"/>
              </w:rPr>
              <w:t>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Таратқыштың техникалық деректері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РР сәйкес сәуле шығару класы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Таратушы қуаты, 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Деңгейлердегі сәуле шығару белдеулердің еңі, МГц, 3 Дб, 30 Дб, 60Дб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d.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Зауыттық нөмірі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Қабылдағыштың техникалық деректері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 Шуыл коэффициенті, дБ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Қабылдаушының сезімділігі, дБ/Вт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Деңгейлердегі өткізу белдеуі, МГц, -3 Дб,- 30 Дб, -60Дб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сигнал/шуыл рұқсат етілетін қатынасы, дБ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сериялық нөмірі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Антенна сипаттамалары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5-а.Тірек типі (мачта, башня, тіреуіш)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Антенна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Жердің теңіз деңгейінен жоғары белгісі,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5-е.Антенна диаметрі,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Антенна аспасының жер деңгейінен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Азимуты, град.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5-g. Негізгі күлте орны бұрышы,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5-һ. Антенна күшеюінің коэффдБ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5-і. Элементтердегі жоғалтулар АВТ, дБ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5-j. поляризациясы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5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мерзімі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РЖҚ пайдалануға берілген рұқсаттың нөмірі, берілген мерзімі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берілген рұқсат нөмірі, берілген мерзімі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берілген рұқсаттың нөмірі, берілген мерзімі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мерзімі. Сертификаттау органы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42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МЭЖ тіркеу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сауалнамаға мәліметтер толық және шындыққа сәйкес екенін куәландырамын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М.П.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___________________  ___________________________</w:t>
      </w:r>
      <w:r>
        <w:br/>
      </w:r>
      <w:r>
        <w:rPr>
          <w:rFonts w:ascii="Times New Roman"/>
          <w:b w:val="false"/>
          <w:i w:val="false"/>
          <w:color w:val="000000"/>
          <w:sz w:val="28"/>
        </w:rPr>
        <w:t>
М.О.                                   (қолы)</w:t>
      </w:r>
    </w:p>
    <w:bookmarkStart w:name="z202" w:id="74"/>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10-қосымша          </w:t>
      </w:r>
    </w:p>
    <w:bookmarkEnd w:id="74"/>
    <w:p>
      <w:pPr>
        <w:spacing w:after="0"/>
        <w:ind w:left="0"/>
        <w:jc w:val="left"/>
      </w:pPr>
      <w:r>
        <w:rPr>
          <w:rFonts w:ascii="Times New Roman"/>
          <w:b/>
          <w:i w:val="false"/>
          <w:color w:val="000000"/>
        </w:rPr>
        <w:t xml:space="preserve"> Радиоэлектронды құралға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
        <w:gridCol w:w="919"/>
        <w:gridCol w:w="2294"/>
        <w:gridCol w:w="883"/>
        <w:gridCol w:w="530"/>
        <w:gridCol w:w="530"/>
        <w:gridCol w:w="210"/>
        <w:gridCol w:w="211"/>
        <w:gridCol w:w="213"/>
        <w:gridCol w:w="2273"/>
        <w:gridCol w:w="1"/>
        <w:gridCol w:w="2"/>
        <w:gridCol w:w="2"/>
        <w:gridCol w:w="3"/>
        <w:gridCol w:w="3313"/>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пошталық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(кодымен қоса берілген)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деректері</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РЭҚ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РЭҚ типі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Желі мақсаты: жалпы пайдаланудағы, ведомстволық (қажеттісін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Байланыс стандарты (хаттамасы)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Жиіліктер торы және аппаратурының таратушы бөлігінің техникалық деректері</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Жиіліктер торы (ұялыға арналған қосымшада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жиілігі, МГц</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жиілігі,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Сәуле шығару класы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Қуаты, Вт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Зауыттық нөмірі</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Шақыру сигналы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f. Бақылау арнасының жиілігі және нөмірі, МГц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деректер тарату жылдамдығы, Бод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қабылдау бөлігінің деректері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 Сезгіштік, мкВ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Таңдаушылық, дБ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Белдеуінің деңгей бойынша еңі, -3дБ, кГц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 Интермодуляция коэффициенті, дБ</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РЭҚ орналасқан жері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Ауданы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4–c. Пункт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d. мекенжайы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 Географиялық координаталары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r>
              <w:rPr>
                <w:rFonts w:ascii="Times New Roman"/>
                <w:b w:val="false"/>
                <w:i w:val="false"/>
                <w:color w:val="000000"/>
                <w:vertAlign w:val="superscript"/>
              </w:rPr>
              <w:t xml:space="preserve">o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Б.Ш.</w:t>
            </w:r>
            <w:r>
              <w:rPr>
                <w:rFonts w:ascii="Times New Roman"/>
                <w:b w:val="false"/>
                <w:i w:val="false"/>
                <w:color w:val="000000"/>
                <w:vertAlign w:val="superscript"/>
              </w:rPr>
              <w:t xml:space="preserve">o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Антенна сипаттамалары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5-а.типі (аббревиатура)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Жердің теңіз деңгейінен жоғары белгісі,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Антенна аспасының жер деңгейінен биіктігі,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ең көп сәуле шығару азимуты, град.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 басты күлтесінің ені, град.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5-f. күшею коэффициенті, дБ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5-g. фидердегі жоғалтулар коэффициенті, дБ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 Поляризациясы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РЭҚ пайдалануға берілген рұқсаттың нөмірі, берілген мерзімі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берілген рұқсат нөмірі, берілген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берілген рұқсаттың нөмірі, берілген мерзімі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мерзімі. Сертификаттау органы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МЭЖ тіркеу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М.П.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___________________  ___________________________</w:t>
      </w:r>
      <w:r>
        <w:br/>
      </w:r>
      <w:r>
        <w:rPr>
          <w:rFonts w:ascii="Times New Roman"/>
          <w:b w:val="false"/>
          <w:i w:val="false"/>
          <w:color w:val="000000"/>
          <w:sz w:val="28"/>
        </w:rPr>
        <w:t>
М.О.                                   (қолы)</w:t>
      </w:r>
    </w:p>
    <w:bookmarkStart w:name="z203" w:id="75"/>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11-қосымша          </w:t>
      </w:r>
    </w:p>
    <w:bookmarkEnd w:id="75"/>
    <w:p>
      <w:pPr>
        <w:spacing w:after="0"/>
        <w:ind w:left="0"/>
        <w:jc w:val="left"/>
      </w:pPr>
      <w:r>
        <w:rPr>
          <w:rFonts w:ascii="Times New Roman"/>
          <w:b/>
          <w:i w:val="false"/>
          <w:color w:val="000000"/>
        </w:rPr>
        <w:t xml:space="preserve"> Жиіліктік модуляциясы бар өте жоғары жиілікті хабар таратушыға</w:t>
      </w:r>
      <w:r>
        <w:br/>
      </w:r>
      <w:r>
        <w:rPr>
          <w:rFonts w:ascii="Times New Roman"/>
          <w:b/>
          <w:i w:val="false"/>
          <w:color w:val="000000"/>
        </w:rPr>
        <w:t>
(ЖМ ӨЖЖ)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
        <w:gridCol w:w="2"/>
        <w:gridCol w:w="1689"/>
        <w:gridCol w:w="842"/>
        <w:gridCol w:w="847"/>
        <w:gridCol w:w="3630"/>
        <w:gridCol w:w="12"/>
        <w:gridCol w:w="6"/>
        <w:gridCol w:w="6"/>
        <w:gridCol w:w="6"/>
        <w:gridCol w:w="9"/>
        <w:gridCol w:w="1593"/>
        <w:gridCol w:w="2"/>
        <w:gridCol w:w="4"/>
        <w:gridCol w:w="4"/>
        <w:gridCol w:w="279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атауы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пошталық мекенжайы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(кодымен қоса берілген)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Таратқыштың жалпы деректері</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Таратқыштың типі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Таратқыштың қуаты, Вт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Салмақ түсетін жиілік,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Хабар тарату бағдарламасы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Хабар тарату стандарты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1-g. Тұрақтылығы, Гц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Девиация, кГЦ</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Таратқыштың орналасқан жері </w:t>
            </w:r>
          </w:p>
        </w:tc>
      </w:tr>
      <w:tr>
        <w:trPr>
          <w:trHeight w:val="54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Аудан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Пункт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 Таратқыштың географиялық координаталары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w:t>
            </w:r>
            <w:r>
              <w:rPr>
                <w:rFonts w:ascii="Times New Roman"/>
                <w:b w:val="false"/>
                <w:i w:val="false"/>
                <w:color w:val="000000"/>
                <w:vertAlign w:val="superscript"/>
              </w:rPr>
              <w:t>o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r>
              <w:rPr>
                <w:rFonts w:ascii="Times New Roman"/>
                <w:b w:val="false"/>
                <w:i w:val="false"/>
                <w:color w:val="000000"/>
                <w:vertAlign w:val="superscript"/>
              </w:rPr>
              <w:t>o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Бағдарламаны таратушыға беру тәсілі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Бағдарламаны қабылдау тәсілі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Эфир бойынша қабылдау (арна, облыс, пункт)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Студияның орналасқан жері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3–a.облыс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3–c. Пункт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d. мекенжайы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Жердің теңіз деңгейінен жоғары белгісі,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Антенна аспасының жер деңгейінен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Мачта биіктігі,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ең көп сәуле шығару азимуты, град.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 басты күлтесінің ені, град.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күшею коэффициенті,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Поляризациясы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РЖҚ пайдалануға берілген рұқсаттың нөмірі, берілген мерзімі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берілген рұқсат нөмірі, берілген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берілген рұқсаттың нөмірі, берілген мерзімі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мерзімі. Сертификаттау органы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МЭЖ тіркеу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М.П.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___________________  ___________________________</w:t>
      </w:r>
      <w:r>
        <w:br/>
      </w:r>
      <w:r>
        <w:rPr>
          <w:rFonts w:ascii="Times New Roman"/>
          <w:b w:val="false"/>
          <w:i w:val="false"/>
          <w:color w:val="000000"/>
          <w:sz w:val="28"/>
        </w:rPr>
        <w:t>
М.О.                                   (қолы)</w:t>
      </w:r>
    </w:p>
    <w:bookmarkStart w:name="z204" w:id="76"/>
    <w:p>
      <w:pPr>
        <w:spacing w:after="0"/>
        <w:ind w:left="0"/>
        <w:jc w:val="both"/>
      </w:pPr>
      <w:r>
        <w:rPr>
          <w:rFonts w:ascii="Times New Roman"/>
          <w:b w:val="false"/>
          <w:i w:val="false"/>
          <w:color w:val="000000"/>
          <w:sz w:val="28"/>
        </w:rPr>
        <w:t>
«Радиоэлектрондық құралдар мен</w:t>
      </w:r>
      <w:r>
        <w:br/>
      </w:r>
      <w:r>
        <w:rPr>
          <w:rFonts w:ascii="Times New Roman"/>
          <w:b w:val="false"/>
          <w:i w:val="false"/>
          <w:color w:val="000000"/>
          <w:sz w:val="28"/>
        </w:rPr>
        <w:t>
жоғары жиілікті құрылғыларды</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12-қосымша          </w:t>
      </w:r>
    </w:p>
    <w:bookmarkEnd w:id="76"/>
    <w:p>
      <w:pPr>
        <w:spacing w:after="0"/>
        <w:ind w:left="0"/>
        <w:jc w:val="left"/>
      </w:pPr>
      <w:r>
        <w:rPr>
          <w:rFonts w:ascii="Times New Roman"/>
          <w:b/>
          <w:i w:val="false"/>
          <w:color w:val="000000"/>
        </w:rPr>
        <w:t xml:space="preserve"> Радиохабар тарату ҰОТ таратушыға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3"/>
        <w:gridCol w:w="281"/>
        <w:gridCol w:w="420"/>
        <w:gridCol w:w="304"/>
        <w:gridCol w:w="128"/>
        <w:gridCol w:w="128"/>
        <w:gridCol w:w="268"/>
        <w:gridCol w:w="620"/>
        <w:gridCol w:w="162"/>
        <w:gridCol w:w="162"/>
        <w:gridCol w:w="162"/>
        <w:gridCol w:w="54"/>
        <w:gridCol w:w="593"/>
        <w:gridCol w:w="220"/>
        <w:gridCol w:w="221"/>
        <w:gridCol w:w="221"/>
        <w:gridCol w:w="421"/>
        <w:gridCol w:w="296"/>
        <w:gridCol w:w="269"/>
        <w:gridCol w:w="272"/>
        <w:gridCol w:w="285"/>
        <w:gridCol w:w="174"/>
        <w:gridCol w:w="175"/>
        <w:gridCol w:w="175"/>
        <w:gridCol w:w="173"/>
        <w:gridCol w:w="218"/>
        <w:gridCol w:w="220"/>
        <w:gridCol w:w="254"/>
        <w:gridCol w:w="127"/>
        <w:gridCol w:w="127"/>
        <w:gridCol w:w="211"/>
        <w:gridCol w:w="437"/>
        <w:gridCol w:w="316"/>
        <w:gridCol w:w="670"/>
        <w:gridCol w:w="217"/>
        <w:gridCol w:w="253"/>
        <w:gridCol w:w="42"/>
        <w:gridCol w:w="43"/>
        <w:gridCol w:w="239"/>
        <w:gridCol w:w="241"/>
        <w:gridCol w:w="252"/>
        <w:gridCol w:w="422"/>
        <w:gridCol w:w="282"/>
        <w:gridCol w:w="438"/>
        <w:gridCol w:w="340"/>
        <w:gridCol w:w="108"/>
        <w:gridCol w:w="873"/>
      </w:tblGrid>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БӨЛІМ – КӨРСЕТІЛЕТІН ҚЫЗМЕТТІ АЛУШЫ ТУРАЛЫ АҚПАРАТ</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алушының атауы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пошталық мекенжайы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(кодымен қоса берілген)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(кодымен қоса берілген)</w:t>
            </w:r>
          </w:p>
        </w:tc>
      </w:tr>
      <w:tr>
        <w:trPr>
          <w:trHeight w:val="345"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және лауазымы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Т.А.Ә. және лауазымы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БӨЛІМ – ТЕХНИКАЛЫҚ ДЕРЕКТЕР</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Таратқыштың техникалық деректері</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Қуаты, Вт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Жиіліктер диапазоны, кГц</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Сәуле шығару класы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Жиілік тұрақтылығы, Гц</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Байланысты арнаның қорғалу қатынасы:</w:t>
            </w:r>
            <w:r>
              <w:br/>
            </w:r>
            <w:r>
              <w:rPr>
                <w:rFonts w:ascii="Times New Roman"/>
                <w:b w:val="false"/>
                <w:i w:val="false"/>
                <w:color w:val="000000"/>
                <w:sz w:val="20"/>
              </w:rPr>
              <w:t>
</w:t>
            </w:r>
            <w:r>
              <w:rPr>
                <w:rFonts w:ascii="Times New Roman"/>
                <w:b w:val="false"/>
                <w:i w:val="false"/>
                <w:color w:val="000000"/>
                <w:sz w:val="20"/>
              </w:rPr>
              <w:t xml:space="preserve">А немесе В немесе С немесе D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Жердің өткізгіштігі, мСм/м</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Таратқыштың орналасқан жері </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 Облыс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Аудан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Пункт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 Теңізге дейінгі арақашықтық, км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 Географиялық координаталары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o ‘</w:t>
            </w:r>
            <w:r>
              <w:rPr>
                <w:rFonts w:ascii="Times New Roman"/>
                <w:b w:val="false"/>
                <w:i w:val="false"/>
                <w:color w:val="000000"/>
                <w:sz w:val="20"/>
              </w:rPr>
              <w:t xml:space="preserve"> “ С.Ұ.</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РЭҚ жұмыс кестесі (жергілікті уақыттың сағаттары мен минуттары)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Антенна сипаттамалары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Антенна типі: А немесе В</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Антеннадағы қуат, Вт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Антенна аспасының жер деңгейінен биіктігі, 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ең көп сәуле шығару азимуты, град.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 Шектеулі сәуле шығару секторын белгілейтін азимуттар, град.</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антенналардың көлденең және тік жазықтықтағы бағыттылығының нормаланған диаграммалары 4-g мен 4-h тт. сипатталады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Антеннаның көлденең жазықтықтағы күшею коэффициенті, дБ (бағыттары градуспен)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Антеннаның тік жазықтықтағы күшею коэффициенті, дБ (көлбеу бұрышы мен азимуты градуспен)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бұрышы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бұрышы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БӨЛІМ – ҚОСЫМША АҚПАРАТ</w:t>
            </w:r>
          </w:p>
        </w:tc>
      </w:tr>
      <w:tr>
        <w:trPr>
          <w:trHeight w:val="54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мерзімі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РЖҚ пайдалануға берілген рұқсаттың нөмірі, берілген мерзімі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берілген рұқсат нөмірі, берілген мерзімі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берілген рұқсаттың нөмірі, берілген мерзімі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мерзімі. Сертификаттау органы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42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МЭЖ тіркеу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сауалнамадағы мәліметтер толық және шындыққа сәйкес екенін куәландырамын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М.П.</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___________________  ___________________________</w:t>
      </w:r>
      <w:r>
        <w:br/>
      </w:r>
      <w:r>
        <w:rPr>
          <w:rFonts w:ascii="Times New Roman"/>
          <w:b w:val="false"/>
          <w:i w:val="false"/>
          <w:color w:val="000000"/>
          <w:sz w:val="28"/>
        </w:rPr>
        <w:t>
М.О.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