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7176" w14:textId="95e7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беру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146 қаулысы. Күші жойылды - Қазақстан Республикасы Үкіметінің 2015 жылғы 20 тамыздағы № 652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Білім және ғылым министрінің 2015 жылғы 9 сәуірдегі № 187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беруге арналған конкурсқа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«Болашақ» халықаралық стипендиясы стипендиатының мәртебесі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«Болашақ» халықаралық стипендиясының стипендиаты ретінде оқуға баратындар үшін кепілдік хатын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«Болашақ» халықаралық стипендиясы стипендиаттарының шығыстарын өтеу»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«Болашақ» халықаралық стипендиясының стипендиаттарына аванс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«Болашақ» халықаралық стипендиясы стипендиаттарының міндеттемелерді орындауы кезінде қамтамасыз ету ретінде ұсынылған жылжымайтын мүлікке кепіл шартын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«Болашақ» халықаралық стипендиясын беруге арналған</w:t>
      </w:r>
      <w:r>
        <w:br/>
      </w:r>
      <w:r>
        <w:rPr>
          <w:rFonts w:ascii="Times New Roman"/>
          <w:b/>
          <w:i w:val="false"/>
          <w:color w:val="000000"/>
        </w:rPr>
        <w:t>
конкурсқа қатысу үшін құжаттар қабылдау» мемлекеттік</w:t>
      </w:r>
      <w:r>
        <w:br/>
      </w:r>
      <w:r>
        <w:rPr>
          <w:rFonts w:ascii="Times New Roman"/>
          <w:b/>
          <w:i w:val="false"/>
          <w:color w:val="000000"/>
        </w:rPr>
        <w:t>
көрсетілетін қызмет стандарты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«Болашақ» халықаралық стипендиясын беруге арналған конкурсқа қатысу үшін құжаттар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«Халықаралық бағдарламалар орталығы»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5"/>
    <w:bookmarkStart w:name="z20" w:id="6"/>
    <w:p>
      <w:pPr>
        <w:spacing w:after="0"/>
        <w:ind w:left="0"/>
        <w:jc w:val="left"/>
      </w:pPr>
      <w:r>
        <w:rPr>
          <w:rFonts w:ascii="Times New Roman"/>
          <w:b/>
          <w:i w:val="false"/>
          <w:color w:val="000000"/>
        </w:rPr>
        <w:t xml:space="preserve"> 
2. Мемлекеттік қызмет көрсету тәртібі</w:t>
      </w:r>
    </w:p>
    <w:bookmarkEnd w:id="6"/>
    <w:bookmarkStart w:name="z21"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 1 (бір) жұмыс күні;</w:t>
      </w:r>
      <w:r>
        <w:br/>
      </w:r>
      <w:r>
        <w:rPr>
          <w:rFonts w:ascii="Times New Roman"/>
          <w:b w:val="false"/>
          <w:i w:val="false"/>
          <w:color w:val="000000"/>
          <w:sz w:val="28"/>
        </w:rPr>
        <w:t>
      ХҚО-ға тапсырған сәттен бастап – 2 (екі) жұмыс күні (құжаттардың қабылданған күні мемлекеттік қызмет көрсету мерзіміне кірмейді).</w:t>
      </w:r>
      <w:r>
        <w:br/>
      </w:r>
      <w:r>
        <w:rPr>
          <w:rFonts w:ascii="Times New Roman"/>
          <w:b w:val="false"/>
          <w:i w:val="false"/>
          <w:color w:val="000000"/>
          <w:sz w:val="28"/>
        </w:rPr>
        <w:t>
      порталға өтініш берген кезде – 2 (екі) жұмыс күні;</w:t>
      </w:r>
      <w:r>
        <w:br/>
      </w:r>
      <w:r>
        <w:rPr>
          <w:rFonts w:ascii="Times New Roman"/>
          <w:b w:val="false"/>
          <w:i w:val="false"/>
          <w:color w:val="000000"/>
          <w:sz w:val="28"/>
        </w:rPr>
        <w:t>
      Құжаттарды қабылдау Білім және ғылым министрлігі жыл сайын бекітетін, Қазақстан Республикасының бүкіл аумағына таралатын Қазақстан Республикасының бұқаралық ақпарат құралдарында құжаттарды қабылдау мерзімі басталғанға дейін 30 (отыз) күн бұрын жарияланатын мерзімде жүзеге асырылады;</w:t>
      </w:r>
      <w:r>
        <w:br/>
      </w:r>
      <w:r>
        <w:rPr>
          <w:rFonts w:ascii="Times New Roman"/>
          <w:b w:val="false"/>
          <w:i w:val="false"/>
          <w:color w:val="000000"/>
          <w:sz w:val="28"/>
        </w:rPr>
        <w:t>
</w:t>
      </w:r>
      <w:r>
        <w:rPr>
          <w:rFonts w:ascii="Times New Roman"/>
          <w:b w:val="false"/>
          <w:i w:val="false"/>
          <w:color w:val="000000"/>
          <w:sz w:val="28"/>
        </w:rPr>
        <w:t>
      2) құжаттар пакетін тапсыру кезінде кезек күтудің барынша рұқсат етілген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рұқсат етілген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 қағаз жүзінде.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 конкурсқа қатысуға рұқсат беру туралы немесе құжаттарды Шетелде кадрлар даярлау жөніндегі республикалық комиссияның жұмыс органы болып табылатын Министрлікке (бұдан әрі – жұмыс органы) жеке тәртіппен қарау үшін жіберу туралы қолхат;</w:t>
      </w:r>
      <w:r>
        <w:br/>
      </w:r>
      <w:r>
        <w:rPr>
          <w:rFonts w:ascii="Times New Roman"/>
          <w:b w:val="false"/>
          <w:i w:val="false"/>
          <w:color w:val="000000"/>
          <w:sz w:val="28"/>
        </w:rPr>
        <w:t>
</w:t>
      </w:r>
      <w:r>
        <w:rPr>
          <w:rFonts w:ascii="Times New Roman"/>
          <w:b w:val="false"/>
          <w:i w:val="false"/>
          <w:color w:val="000000"/>
          <w:sz w:val="28"/>
        </w:rPr>
        <w:t>
      2) ХҚО-да – конкурсқа қатысуға рұқсат беру туралы немесе құжаттарды жұмыс органына жеке тәртіппен қарау үшін жіберу туралы қолхат;</w:t>
      </w:r>
      <w:r>
        <w:br/>
      </w:r>
      <w:r>
        <w:rPr>
          <w:rFonts w:ascii="Times New Roman"/>
          <w:b w:val="false"/>
          <w:i w:val="false"/>
          <w:color w:val="000000"/>
          <w:sz w:val="28"/>
        </w:rPr>
        <w:t>
</w:t>
      </w:r>
      <w:r>
        <w:rPr>
          <w:rFonts w:ascii="Times New Roman"/>
          <w:b w:val="false"/>
          <w:i w:val="false"/>
          <w:color w:val="000000"/>
          <w:sz w:val="28"/>
        </w:rPr>
        <w:t>
      3) порталда – уәкілетті тұлғаның электрондық цифрлық қолтаңбасымен (бұдан әрі – ЭЦҚ) куәландырылған конкурсқа қатысуға рұқсат беру туралы немесе құжаттарды жұмыс органына жеке тәртіппен қарау үшін жіберу туралы электронды құжат түріндегі қолхат.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күн сайын дүйсенбі – жұма аралығында 13.00-ден 14.30-ға дейінгі түскі үзіліспен сағ. 9.00-ден 18.30-ға дейін көрсетіледі.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ХҚО: демалыс және мереке күндерін қоспағанда, дүйсенбі – сенбі аралығында сағ. 9.00-ден 20.00-ге дейін белгіленген жұмыс кестесіне сәйкес үзіліссіз.</w:t>
      </w:r>
      <w:r>
        <w:br/>
      </w:r>
      <w:r>
        <w:rPr>
          <w:rFonts w:ascii="Times New Roman"/>
          <w:b w:val="false"/>
          <w:i w:val="false"/>
          <w:color w:val="000000"/>
          <w:sz w:val="28"/>
        </w:rPr>
        <w:t>
      Қабылдау алдын ала жазылусыз және жеделдетілген қызмет көрсетусіз «электронды» кезек күту тәртібімен жүзеге асырылады. Электронды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жұмыс органы бекітетін нысан бойынша мемлекеттік қызметшілер, ғылыми-педагог қызметкерлер, өз бетінше оқуға түскендер санаттары бойынша конкурсқа қатысушы үміткерлер үшін жұмыс орнын сақтау шартымен жұмыс берушінің маман даярлауға өтінімі (бұдан әрі – өтінім) (мемлекеттік қызметшілер, ғылыми не педагог қызметкерлер, тағылымдамадан өтуге үміткерлер, мәдениет қызметкерлері, шығармашылық қызметкерлер, бұқаралық ақпарат құралдарының қызметкерлері қатарынан философия докторы (PhD), бейіні бойынша доктор дәрежесін алу үшін);</w:t>
      </w:r>
      <w:r>
        <w:br/>
      </w:r>
      <w:r>
        <w:rPr>
          <w:rFonts w:ascii="Times New Roman"/>
          <w:b w:val="false"/>
          <w:i w:val="false"/>
          <w:color w:val="000000"/>
          <w:sz w:val="28"/>
        </w:rPr>
        <w:t>
</w:t>
      </w:r>
      <w:r>
        <w:rPr>
          <w:rFonts w:ascii="Times New Roman"/>
          <w:b w:val="false"/>
          <w:i w:val="false"/>
          <w:color w:val="000000"/>
          <w:sz w:val="28"/>
        </w:rPr>
        <w:t>
      2) өз бетінше оқуға түскендер санаты бойынша конкурсқа қатысушы үміткерлер үшін жұмыс берушіден ұсыным хат (жұмыс берушіден маман даярлауға өтінім ұсынған мемлекеттік қызметшілер, ғылыми не педагог қызметкерлер қатарынан философия докторы (PhD), бейіні бойынша доктор дәрежесін алу үшін өз бетінше оқуға түскендерді қоспағанда);</w:t>
      </w:r>
      <w:r>
        <w:br/>
      </w:r>
      <w:r>
        <w:rPr>
          <w:rFonts w:ascii="Times New Roman"/>
          <w:b w:val="false"/>
          <w:i w:val="false"/>
          <w:color w:val="000000"/>
          <w:sz w:val="28"/>
        </w:rPr>
        <w:t>
</w:t>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бекітетін нысан бойынша жұмыс орнын сақтау шартымен Қазақстан Республикасының жоғары оқу орнының өтінімі және аталған жоғары оқу орнының оқу кеңесінің ұсынымы (жоғары оқу орындарының бітірушілері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4) таңдап алынған мамандық/зерттеу тақырыбы мен оқу/тағылымдамадан өту елінің негіздемесі көрсетілген қағаз тасымалдағыштағы еркін нысандағы өтініш;</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беруге арналған конкурсқа қатысу үшін үміткер толтырған сауалнама;</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жеке куәлігінің және паспортының түпнұсқалары мен көшірмелері (түпнұсқалар салыстырылғаннан кейін көрсетілетін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7) қосымшасы бар бакалавр немесе маман дипломының нотариалды куәландырылған көшірмесі (тағылымдамадан өтуге үміткерлер қосымшаны ұсынбайды), сондай-ақ шетелдік білім беру ұйымында оқыған жағдайда – білім туралы құжатты тану және нострификациялау туралы куәліктің нотариалды куәландырылған көшірмесі не білім туралы құжатты тану туралы өзге де құжаттың көшірмесі;</w:t>
      </w:r>
      <w:r>
        <w:br/>
      </w:r>
      <w:r>
        <w:rPr>
          <w:rFonts w:ascii="Times New Roman"/>
          <w:b w:val="false"/>
          <w:i w:val="false"/>
          <w:color w:val="000000"/>
          <w:sz w:val="28"/>
        </w:rPr>
        <w:t>
</w:t>
      </w:r>
      <w:r>
        <w:rPr>
          <w:rFonts w:ascii="Times New Roman"/>
          <w:b w:val="false"/>
          <w:i w:val="false"/>
          <w:color w:val="000000"/>
          <w:sz w:val="28"/>
        </w:rPr>
        <w:t>
      8) шетелге шығатын адамдар үшін денсаулық сақтау саласындағы уәкілетті орган белгілеген нысан бойынша денсаулық жағдайы туралы медициналық анықтама;</w:t>
      </w:r>
      <w:r>
        <w:br/>
      </w:r>
      <w:r>
        <w:rPr>
          <w:rFonts w:ascii="Times New Roman"/>
          <w:b w:val="false"/>
          <w:i w:val="false"/>
          <w:color w:val="000000"/>
          <w:sz w:val="28"/>
        </w:rPr>
        <w:t>
</w:t>
      </w:r>
      <w:r>
        <w:rPr>
          <w:rFonts w:ascii="Times New Roman"/>
          <w:b w:val="false"/>
          <w:i w:val="false"/>
          <w:color w:val="000000"/>
          <w:sz w:val="28"/>
        </w:rPr>
        <w:t>
      9) мынадай санаттар үшін еңбек қызметінің кезеңдерін растайтын құжаттардың нотариалды куәландырылған көшірмелері:</w:t>
      </w:r>
      <w:r>
        <w:br/>
      </w:r>
      <w:r>
        <w:rPr>
          <w:rFonts w:ascii="Times New Roman"/>
          <w:b w:val="false"/>
          <w:i w:val="false"/>
          <w:color w:val="000000"/>
          <w:sz w:val="28"/>
        </w:rPr>
        <w:t>
      академиялық оқуға өз бетінше түскен немесе магистр, философия докторы (PhD), бейіні бойынша доктор дәрежесін алу, резидентурада оқу үшін </w:t>
      </w:r>
      <w:r>
        <w:rPr>
          <w:rFonts w:ascii="Times New Roman"/>
          <w:b w:val="false"/>
          <w:i w:val="false"/>
          <w:color w:val="000000"/>
          <w:sz w:val="28"/>
        </w:rPr>
        <w:t>тізімге</w:t>
      </w:r>
      <w:r>
        <w:rPr>
          <w:rFonts w:ascii="Times New Roman"/>
          <w:b w:val="false"/>
          <w:i w:val="false"/>
          <w:color w:val="000000"/>
          <w:sz w:val="28"/>
        </w:rPr>
        <w:t xml:space="preserve"> енгізілген шетелдік жетекші жоғары оқу орындарында білім алып жатқан көрсетілетін қызметті алушылар үшін – жалпы жұмыс өтілі кемінде 2 (екі) жыл;</w:t>
      </w:r>
      <w:r>
        <w:br/>
      </w:r>
      <w:r>
        <w:rPr>
          <w:rFonts w:ascii="Times New Roman"/>
          <w:b w:val="false"/>
          <w:i w:val="false"/>
          <w:color w:val="000000"/>
          <w:sz w:val="28"/>
        </w:rPr>
        <w:t>
      магистр дәрежесін алуға конкурсқа қатысу үшін құжаттар тапсыру сәтінде мемлекеттік қызметші болып табылатын көрсетілетін қызметті алушылар үшін – соңғы он екі айды қоса алғанда, мемлекеттік қызметтегі жалпы жұмыс өтілі кемінде 2 (екі) жыл;</w:t>
      </w:r>
      <w:r>
        <w:br/>
      </w:r>
      <w:r>
        <w:rPr>
          <w:rFonts w:ascii="Times New Roman"/>
          <w:b w:val="false"/>
          <w:i w:val="false"/>
          <w:color w:val="000000"/>
          <w:sz w:val="28"/>
        </w:rPr>
        <w:t>
      магистр дәрежесін алуға конкурсқа қатысу үшін құжаттар тапсыру сәтінде Қазақстан Республикасының ғылыми ұйымдары мен білім беру ұйымдарының ғылыми немесе педагог қызметкерлері болып табылатын көрсетілетін қызметті алушылар үшін – жалпы ғылыми немесе педагогикалық жұмыс өтілі кемінде 1 (бір) жыл;</w:t>
      </w:r>
      <w:r>
        <w:br/>
      </w:r>
      <w:r>
        <w:rPr>
          <w:rFonts w:ascii="Times New Roman"/>
          <w:b w:val="false"/>
          <w:i w:val="false"/>
          <w:color w:val="000000"/>
          <w:sz w:val="28"/>
        </w:rPr>
        <w:t>
      тағылымдамадан өтуге конкурсқа қатысу үшін құжаттар тапсыру сәтінде Қазақстан Республикасы ұйымдарының ғылыми, педагог, инженерлік-техникалық не медициналық қызметкерлері болып табылатын көрсетілетін қызметті алушылар үшін – жалпы жұмыс өтілі кемінде 3 (үш) жыл, оның ішінде көрсетілген қызметкерлер ретінде – кемінде 12 (он екі) ай;</w:t>
      </w:r>
      <w:r>
        <w:br/>
      </w:r>
      <w:r>
        <w:rPr>
          <w:rFonts w:ascii="Times New Roman"/>
          <w:b w:val="false"/>
          <w:i w:val="false"/>
          <w:color w:val="000000"/>
          <w:sz w:val="28"/>
        </w:rPr>
        <w:t>
      магистр дәрежесін алуға конкурсқа қатысу үшін құжаттар тапсыру сәтінде мәдениет қызметкерлері, мәдениет ұйымдарының шығармашылық қызметкерлері болып табылатын көрсетілетін қызметті алушылар үшін – мәдениет ұйымдарындағы жалпы жұмыс өтілі кемінде 1 (бір) жыл;</w:t>
      </w:r>
      <w:r>
        <w:br/>
      </w:r>
      <w:r>
        <w:rPr>
          <w:rFonts w:ascii="Times New Roman"/>
          <w:b w:val="false"/>
          <w:i w:val="false"/>
          <w:color w:val="000000"/>
          <w:sz w:val="28"/>
        </w:rPr>
        <w:t>
      магистр дәрежесін алуға конкурсқа қатысу үшін құжаттар тапсыру сәтінде бұқаралық ақпарат құралдары редакциясының қызметкерлері болып табылатын көрсетілетін қызметті алушылар үшін – бұқаралық ақпарат құралдары саласындағы жалпы жұмыс өтілі кемінде 1 (бір) жыл;</w:t>
      </w:r>
      <w:r>
        <w:br/>
      </w:r>
      <w:r>
        <w:rPr>
          <w:rFonts w:ascii="Times New Roman"/>
          <w:b w:val="false"/>
          <w:i w:val="false"/>
          <w:color w:val="000000"/>
          <w:sz w:val="28"/>
        </w:rPr>
        <w:t>
</w:t>
      </w:r>
      <w:r>
        <w:rPr>
          <w:rFonts w:ascii="Times New Roman"/>
          <w:b w:val="false"/>
          <w:i w:val="false"/>
          <w:color w:val="000000"/>
          <w:sz w:val="28"/>
        </w:rPr>
        <w:t>
      10) мемлекеттік немесе орыс тілдеріне нотариалды куәландырылған аудармалары бар, тағылымдамадан өту мерзімдері, құны (есептері ашып жазылған)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құжаттардың көшірмелері (тағылымдамаға үміткерлер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11) жұмыс органы белгілейтін және тағылымдамаға жіберуші және қабылдаушы ұйымдар бекіткен талаптарға сәйкес жасалған тағылымдамадан өту бағдарламасы (тағылымдамаға үміткерлер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12) оқу бағдарламасы, мамандығы және кезеңі көрсетілген, академиялық оқуға шартсыз (қаржылық шарттарды және философия докторы (PhD), бейіні бойынша доктор дәрежесін алу, резидентурада білім алу үшін оқуға түскен адамдар үшін – шет тілін талап етілетін деңгейге дейін арттыру бойынша шартты қоспағанда) қабылданатынын растайтын құжаттардың көшірмелері және бар болған жағдайда, шетелдің жоғары оқу орны берген үлгерімі туралы ресми құжат/оқу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аталған оқу орнындағы ағымдағы үлгерімінің орташа балын көрсететін белгіленген үлгідегі анықтама (өз бетінше оқуға түскендер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13) аталған дәрежені алу үшін шетелдің жетекші жоғары оқу орны белгілеген мерзімдерден аспайтын, конкурс жеңімпаздарының оқуы, тілдік курстардан өтуі үшін ұсынылатын шетелдің жетекші жоғары оқу орындарының, шетелдік ұйымдардың </w:t>
      </w:r>
      <w:r>
        <w:rPr>
          <w:rFonts w:ascii="Times New Roman"/>
          <w:b w:val="false"/>
          <w:i w:val="false"/>
          <w:color w:val="000000"/>
          <w:sz w:val="28"/>
        </w:rPr>
        <w:t>тізіміне</w:t>
      </w:r>
      <w:r>
        <w:rPr>
          <w:rFonts w:ascii="Times New Roman"/>
          <w:b w:val="false"/>
          <w:i w:val="false"/>
          <w:color w:val="000000"/>
          <w:sz w:val="28"/>
        </w:rPr>
        <w:t xml:space="preserve"> (бұдан әрі – тізім) енгізілген шетелдің жетекші жоғары оқу орнымен келісілген жеке оқу жоспары (философия докторы (PhD), бейіні бойынша доктор дәрежесін алу үшін өз бетінше оқуға түскендер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14)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бекітетін белгіленген ең төменгі талаптарға сәйкес келетін нәтижесі бар шет тілінен емтихан тапсырғаны туралы белгіленген нысандағы нақты ресми сертификаттың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
      15) бар болған жағдайда, белгіленген ең төменгі талаптарға сәйкес келетін нәтижелері бар мемлекеттік тіл бойынша емтихан тапсыру туралы белгіленген нысандағы нақты ресми сертификаттың көшірмесі.</w:t>
      </w:r>
      <w:r>
        <w:br/>
      </w:r>
      <w:r>
        <w:rPr>
          <w:rFonts w:ascii="Times New Roman"/>
          <w:b w:val="false"/>
          <w:i w:val="false"/>
          <w:color w:val="000000"/>
          <w:sz w:val="28"/>
        </w:rPr>
        <w:t>
      ХҚО-ға:</w:t>
      </w:r>
      <w:r>
        <w:br/>
      </w:r>
      <w:r>
        <w:rPr>
          <w:rFonts w:ascii="Times New Roman"/>
          <w:b w:val="false"/>
          <w:i w:val="false"/>
          <w:color w:val="000000"/>
          <w:sz w:val="28"/>
        </w:rPr>
        <w:t>
</w:t>
      </w:r>
      <w:r>
        <w:rPr>
          <w:rFonts w:ascii="Times New Roman"/>
          <w:b w:val="false"/>
          <w:i w:val="false"/>
          <w:color w:val="000000"/>
          <w:sz w:val="28"/>
        </w:rPr>
        <w:t>
      1) ХҚО қызметкерінің ЭЦҚ-мен куәландырылған электрондық құжат көшірмесі нысанында осы мемлекеттік көрсетілетін қызмет стандартына 1-қосымшаға сәйкес мемлекеттік қызметшілер, ғылыми-педагог қызметкерлер, өз бетінше оқуға түскендер санаттары бойынша конкурсқа қатысушы үміткерлер үшін жұмыс орнын сақтау шартымен жұмыс органы бекітетін нысан бойынша жұмыс берушінің маман даярлауға өтінімі (бұдан әрі – өтінім) (мемлекеттік қызметшілер, ғылыми не педагог қызметкерлер, тағылымдамадан өтуге үміткерлер, мәдениет қызметкерлері, шығармашылық қызметкерлер, бұқаралық ақпарат құралдарының қызметкерлері қатарынан философия докторы (PhD), бейіні бойынша доктор дәрежесін алу үшін);</w:t>
      </w:r>
      <w:r>
        <w:br/>
      </w:r>
      <w:r>
        <w:rPr>
          <w:rFonts w:ascii="Times New Roman"/>
          <w:b w:val="false"/>
          <w:i w:val="false"/>
          <w:color w:val="000000"/>
          <w:sz w:val="28"/>
        </w:rPr>
        <w:t>
</w:t>
      </w:r>
      <w:r>
        <w:rPr>
          <w:rFonts w:ascii="Times New Roman"/>
          <w:b w:val="false"/>
          <w:i w:val="false"/>
          <w:color w:val="000000"/>
          <w:sz w:val="28"/>
        </w:rPr>
        <w:t>
      2) ХҚО қызметкерінің ЭЦҚ-мен куәландырылған электрондық құжат көшірмесі нысанында өз бетінше оқуға түскендер санаты бойынша конкурсқа қатысушы үміткерлер үшін жұмыс берушіден ұсыным хат (жұмыс берушінің маман даярлауға өтінімін ұсынатын мемлекеттік қызметшілер, ғылыми не педагог қызметкерлер қатарынан философия докторы (PhD), бейіні бойынша доктор дәрежесін алу үшін өз бетінше оқуға түскендерді қоспағанда);</w:t>
      </w:r>
      <w:r>
        <w:br/>
      </w:r>
      <w:r>
        <w:rPr>
          <w:rFonts w:ascii="Times New Roman"/>
          <w:b w:val="false"/>
          <w:i w:val="false"/>
          <w:color w:val="000000"/>
          <w:sz w:val="28"/>
        </w:rPr>
        <w:t>
</w:t>
      </w:r>
      <w:r>
        <w:rPr>
          <w:rFonts w:ascii="Times New Roman"/>
          <w:b w:val="false"/>
          <w:i w:val="false"/>
          <w:color w:val="000000"/>
          <w:sz w:val="28"/>
        </w:rPr>
        <w:t>
      3) ХҚО қызметкерінің ЭЦҚ-мен куәландырылған электрондық құжат көшірмесі нысанында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бекітетін нысан бойынша жұмыс орнын сақтау шартымен Қазақстан Республикасының жоғары оқу орнынан өтінім (жоғары оқу орындарының бітірушілері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4) ХҚО қызметкерінің ЭЦҚ-мен куәландырылған электрондық құжат көшірмесі нысанында таңдап алынған мамандық/зерттеу тақырыбы мен оқу/тағылымдамадан өту елінің негіздемелері көрсетілген еркін нысандағы өтініш;</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беруге арналған конкурсқа қатысу үшін үміткерлер толтырған сауалнама;</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жеке куәлігі мен паспорты (сәйкестендіру үшін);</w:t>
      </w:r>
      <w:r>
        <w:br/>
      </w:r>
      <w:r>
        <w:rPr>
          <w:rFonts w:ascii="Times New Roman"/>
          <w:b w:val="false"/>
          <w:i w:val="false"/>
          <w:color w:val="000000"/>
          <w:sz w:val="28"/>
        </w:rPr>
        <w:t>
</w:t>
      </w:r>
      <w:r>
        <w:rPr>
          <w:rFonts w:ascii="Times New Roman"/>
          <w:b w:val="false"/>
          <w:i w:val="false"/>
          <w:color w:val="000000"/>
          <w:sz w:val="28"/>
        </w:rPr>
        <w:t>
      7) ХҚО қызметкерінің ЭЦҚ-мен куәландырылған электрондық құжат көшірмесі нысанында қосымшасы бар бакалавр немесе маман дипломы (тағылымдамадан өтуге үміткерлер қосымшаны ұсынбайды), сондай-ақ шетелдік білім беру ұйымында оқыған жағдайда – білім туралы құжатты тану және ностификациялау туралы куәліктің көшірмесі не білім туралы құжатты тану туралы өзге де құжаттың көшірмесі;</w:t>
      </w:r>
      <w:r>
        <w:br/>
      </w:r>
      <w:r>
        <w:rPr>
          <w:rFonts w:ascii="Times New Roman"/>
          <w:b w:val="false"/>
          <w:i w:val="false"/>
          <w:color w:val="000000"/>
          <w:sz w:val="28"/>
        </w:rPr>
        <w:t>
</w:t>
      </w:r>
      <w:r>
        <w:rPr>
          <w:rFonts w:ascii="Times New Roman"/>
          <w:b w:val="false"/>
          <w:i w:val="false"/>
          <w:color w:val="000000"/>
          <w:sz w:val="28"/>
        </w:rPr>
        <w:t>
      8) ХҚО қызметкерінің ЭЦҚ-мен куәландырылған электрондық құжат көшірмесі нысанында шетелге шығатын адамдар үшін денсаулық сақтау саласындағы уәкілетті орган белгілеген нысан бойынша денсаулық жағдайы туралы медициналық анықтама;</w:t>
      </w:r>
      <w:r>
        <w:br/>
      </w:r>
      <w:r>
        <w:rPr>
          <w:rFonts w:ascii="Times New Roman"/>
          <w:b w:val="false"/>
          <w:i w:val="false"/>
          <w:color w:val="000000"/>
          <w:sz w:val="28"/>
        </w:rPr>
        <w:t>
</w:t>
      </w:r>
      <w:r>
        <w:rPr>
          <w:rFonts w:ascii="Times New Roman"/>
          <w:b w:val="false"/>
          <w:i w:val="false"/>
          <w:color w:val="000000"/>
          <w:sz w:val="28"/>
        </w:rPr>
        <w:t>
      9) ХҚО қызметкерінің ЭЦҚ-мен куәландырылған электрондық құжат көшірмесі нысанында мынадай санаттар үшін еңбек қызметінің кезеңдерін растайтын құжаттардың нотариалды куәландырылған көшірмелері:</w:t>
      </w:r>
      <w:r>
        <w:br/>
      </w:r>
      <w:r>
        <w:rPr>
          <w:rFonts w:ascii="Times New Roman"/>
          <w:b w:val="false"/>
          <w:i w:val="false"/>
          <w:color w:val="000000"/>
          <w:sz w:val="28"/>
        </w:rPr>
        <w:t>
      академиялық оқуға өз бетінше түскен немесе магистр, философия докторы (PhD), бейіні бойынша доктор дәрежесін алу, резидентурада оқу үшін </w:t>
      </w:r>
      <w:r>
        <w:rPr>
          <w:rFonts w:ascii="Times New Roman"/>
          <w:b w:val="false"/>
          <w:i w:val="false"/>
          <w:color w:val="000000"/>
          <w:sz w:val="28"/>
        </w:rPr>
        <w:t>тізімге</w:t>
      </w:r>
      <w:r>
        <w:rPr>
          <w:rFonts w:ascii="Times New Roman"/>
          <w:b w:val="false"/>
          <w:i w:val="false"/>
          <w:color w:val="000000"/>
          <w:sz w:val="28"/>
        </w:rPr>
        <w:t xml:space="preserve"> енгізілген шетелдік жетекші жоғары оқу орындарында білім алып жатқан көрсетілетін қызметті алушылар үшін – жалпы жұмыс өтілі кемінде 2 (екі) жыл;</w:t>
      </w:r>
      <w:r>
        <w:br/>
      </w:r>
      <w:r>
        <w:rPr>
          <w:rFonts w:ascii="Times New Roman"/>
          <w:b w:val="false"/>
          <w:i w:val="false"/>
          <w:color w:val="000000"/>
          <w:sz w:val="28"/>
        </w:rPr>
        <w:t>
      магистр дәрежесін алуға конкурсқа қатысу үшін құжаттар тапсыру сәтінде мемлекеттік қызметші болып табылатын көрсетілетін қызметті алушылар үшін – соңғы он екі айды қоса алғанда, мемлекеттік қызметтегі жалпы жұмыс өтілі кемінде 2 (екі) жыл;</w:t>
      </w:r>
      <w:r>
        <w:br/>
      </w:r>
      <w:r>
        <w:rPr>
          <w:rFonts w:ascii="Times New Roman"/>
          <w:b w:val="false"/>
          <w:i w:val="false"/>
          <w:color w:val="000000"/>
          <w:sz w:val="28"/>
        </w:rPr>
        <w:t>
      магистр дәрежесін алуға конкурсқа қатысу үшін құжаттар тапсыру сәтінде Қазақстан Республикасының ғылыми ұйымдары мен білім беру ұйымдарының ғылыми немесе педагог қызметкерлері болып табылатын көрсетілетін қызметті алушылар үшін – жалпы ғылыми немесе педагогикалық жұмыс өтілі кемінде 1 (бір) жыл;</w:t>
      </w:r>
      <w:r>
        <w:br/>
      </w:r>
      <w:r>
        <w:rPr>
          <w:rFonts w:ascii="Times New Roman"/>
          <w:b w:val="false"/>
          <w:i w:val="false"/>
          <w:color w:val="000000"/>
          <w:sz w:val="28"/>
        </w:rPr>
        <w:t>
      тағылымдамадан өтуге конкурсқа қатысу үшін құжаттар тапсыру сәтінде Қазақстан Республикасы ұйымдарының ғылыми, педагог, инженерлік-техникалық не медициналық қызметкерлері болып табылатын көрсетілетін қызметті алушылар үшін – жалпы жұмыс өтілі кемінде 3 (үш) жыл, оның ішінде көрсетілген қызметкерлер ретінде – кемінде 12 (он екі) ай;</w:t>
      </w:r>
      <w:r>
        <w:br/>
      </w:r>
      <w:r>
        <w:rPr>
          <w:rFonts w:ascii="Times New Roman"/>
          <w:b w:val="false"/>
          <w:i w:val="false"/>
          <w:color w:val="000000"/>
          <w:sz w:val="28"/>
        </w:rPr>
        <w:t>
      магистр дәрежесін алуға конкурсқа қатысу үшін құжаттар тапсыру сәтінде мәдениет қызметкерлері, мәдениет ұйымдарының шығармашылық қызметкерлері болып табылатын көрсетілетін қызметті алушылар үшін – мәдениет ұйымдарындағы жалпы жұмыс өтілі кемінде 1 (бір) жыл;</w:t>
      </w:r>
      <w:r>
        <w:br/>
      </w:r>
      <w:r>
        <w:rPr>
          <w:rFonts w:ascii="Times New Roman"/>
          <w:b w:val="false"/>
          <w:i w:val="false"/>
          <w:color w:val="000000"/>
          <w:sz w:val="28"/>
        </w:rPr>
        <w:t>
      магистр дәрежесін алуға конкурсқа қатысу үшін құжаттар тапсыру сәтінде бұқаралық ақпарат құралдары редакциясының қызметкерлері болып табылатын көрсетілетін қызметті алушылар үшін – бұқаралық ақпарат құралдары саласындағы жалпы жұмыс өтілі кемінде 1 (бір) жыл;</w:t>
      </w:r>
      <w:r>
        <w:br/>
      </w:r>
      <w:r>
        <w:rPr>
          <w:rFonts w:ascii="Times New Roman"/>
          <w:b w:val="false"/>
          <w:i w:val="false"/>
          <w:color w:val="000000"/>
          <w:sz w:val="28"/>
        </w:rPr>
        <w:t>
</w:t>
      </w:r>
      <w:r>
        <w:rPr>
          <w:rFonts w:ascii="Times New Roman"/>
          <w:b w:val="false"/>
          <w:i w:val="false"/>
          <w:color w:val="000000"/>
          <w:sz w:val="28"/>
        </w:rPr>
        <w:t>
      10) ХҚО қызметкерінің ЭЦҚ-мен куәландырылған электрондық құжат көшірмесі нысанындағы мемлекеттік немесе орыс тілдеріне нотариалды куәландырылған аудармалары бар, тағылымдамадан өту мерзімдері, құны (есептері ашып жазылған)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 (тағылымдамаға үміткерлер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11) ХҚО қызметкерінің ЭЦҚ-мен куәландырылған электрондық құжат көшірмесі нысанындағы жұмыс органы белгілейтін және тағылымдамаға жіберуші және қабылдаушы ұйымдар бекіткен талаптарға сәйкес құрастырылған тағылымдамадан өту бағдарламасы (тағылымдамаға үміткерлер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12) ХҚО қызметкерінің ЭЦҚ-мен куәландырылған электрондық құжат көшірмесі нысанындағы, оқу бағдарламасы, мамандығы және кезеңі көрсетілген, академиялық оқуға шартсыз (қаржылық шарттарды және резидентурада оқуға түскен адамдар үшін шет тілін талап етілетін деңгейге дейін арттыру шартын қоспағанда) қабылданғанын растайтын құжаттар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балын көрсететін белгіленген үлгідегі анықтама (өз бетінше оқуға түскендер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13) ХҚО қызметкерінің ЭЦҚ-мен куәландырылған құжатының электрондық көшірмесі нысанында конкурсқа өз бетінше түскендер санаты бойынша қатысатын үміткерлер үшін аталған дәрежені алу үшін шетелдің жетекші жоғары оқу орны белгілеген мерзімдерден аспайтын конкурс жеңімпаздарының оқуы, тілдік курстардан өтуі үшін ұсынылатын шетелдің жетекші жоғары оқу орындарының, шетелдік ұйымдардың </w:t>
      </w:r>
      <w:r>
        <w:rPr>
          <w:rFonts w:ascii="Times New Roman"/>
          <w:b w:val="false"/>
          <w:i w:val="false"/>
          <w:color w:val="000000"/>
          <w:sz w:val="28"/>
        </w:rPr>
        <w:t>тізіміне</w:t>
      </w:r>
      <w:r>
        <w:rPr>
          <w:rFonts w:ascii="Times New Roman"/>
          <w:b w:val="false"/>
          <w:i w:val="false"/>
          <w:color w:val="000000"/>
          <w:sz w:val="28"/>
        </w:rPr>
        <w:t xml:space="preserve"> енгізілген шетелдің жетекші жоғары оқу орнымен келісілген жеке оқу жоспары (философия докторы (PhD), бейіні бойынша доктор дәрежесін алу үшін);</w:t>
      </w:r>
      <w:r>
        <w:br/>
      </w:r>
      <w:r>
        <w:rPr>
          <w:rFonts w:ascii="Times New Roman"/>
          <w:b w:val="false"/>
          <w:i w:val="false"/>
          <w:color w:val="000000"/>
          <w:sz w:val="28"/>
        </w:rPr>
        <w:t>
</w:t>
      </w:r>
      <w:r>
        <w:rPr>
          <w:rFonts w:ascii="Times New Roman"/>
          <w:b w:val="false"/>
          <w:i w:val="false"/>
          <w:color w:val="000000"/>
          <w:sz w:val="28"/>
        </w:rPr>
        <w:t>
      14) ХҚО қызметкерінің ЭЦҚ-мен куәландырылған құжатының электрондық көшірмесі нысанында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бекітетін белгіленген ең төменгі талаптарға сәйкес келетін нәтижесі бар шет тілінен емтихан тапсырғаны туралы белгіленген нысандағы нақты ресми сертификаттың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
      15) бар болған жағдайда, ХҚО қызметкерінің ЭЦҚ-мен куәландырылған электрондық құжат көшірмесі нысанындағы, белгіленген ең төменгі талаптарға сәйкес келетін нәтижелері бар мемлекеттік тіл бойынша емтихан тапсыру туралы белгіленген нысандағы нақты ресми сертификаттың көшірмесі тапсырылады. Көрсетілетін қызметті алушының жеке басын куәландыратын, мемлекеттік ақпараттық жүйелердегі зейнетақы аударымдарын төлеу құжаттары туралы мәліметтерді ХҚО қызметкері мемлекеттік қызмет көрсету мониторингінің ақпараттық жүйесі арқылы тиісті мемлекеттік органның уәкілетті тұлғасының ЭЦҚ-мен куәландырылған электронды құжат нысанында тиісті мемлекеттік ақпараттық жүйелерден алады.</w:t>
      </w:r>
      <w:r>
        <w:br/>
      </w:r>
      <w:r>
        <w:rPr>
          <w:rFonts w:ascii="Times New Roman"/>
          <w:b w:val="false"/>
          <w:i w:val="false"/>
          <w:color w:val="000000"/>
          <w:sz w:val="28"/>
        </w:rPr>
        <w:t>
      Құжаттарды қабылдау кезінде ХҚО қызметкері жеке басын куәландыратын құжаттарды мемлекеттік органның мемлекеттік жүйесінен ұсынылған мәліметтермен салыстырады, осыдан кейін ол құжатты көрсетілетін қызметті алушыға қайтарады.</w:t>
      </w:r>
      <w:r>
        <w:br/>
      </w:r>
      <w:r>
        <w:rPr>
          <w:rFonts w:ascii="Times New Roman"/>
          <w:b w:val="false"/>
          <w:i w:val="false"/>
          <w:color w:val="000000"/>
          <w:sz w:val="28"/>
        </w:rPr>
        <w:t>
      ХҚО арқылы мемлекеттік қызмет көрсетілген жағдайда, көрсетілетін қызмет алушы егер Қазақстан Республикасының заңдарында өзгеше көзделмесе, ХҚО ұсынған нысан бойынша ақпараттық жүйелердегі құпия мәліметтерді пайдалануға жазбаша келісім береді.</w:t>
      </w:r>
      <w:r>
        <w:br/>
      </w:r>
      <w:r>
        <w:rPr>
          <w:rFonts w:ascii="Times New Roman"/>
          <w:b w:val="false"/>
          <w:i w:val="false"/>
          <w:color w:val="000000"/>
          <w:sz w:val="28"/>
        </w:rPr>
        <w:t>
      Көрсетілетін қызметті алушыға мынадай мәліметтер көрсетіліп тиісті құжаттың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сұраныстың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өтініш иесінің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мемлекеттік қызметшілер, ғылыми-педагог қызметкерлер, өз бетінше оқуға түскендер санаттары бойынша конкурсқа қатысушы үміткерлер үшін осы мемлекеттік көрсетілетін қызмет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жұмыс орнын сақтау шартымен жұмыс органы бекітетін нысан бойынша жұмыс берушінің электрондық құжат көшірмесі түріндегі маман даярлауға өтінімі (бұдан әрі – өтінім) (мемлекеттік қызметшілер, ғылыми-педагог қызметкерлер, ғылыми не педагог қызметкерлер, тағылымдаман өтуге үміткерлер, мәдениет қызметкерлері, шығармашылық қызметкерлері, бұқаралық ақпарат құралдарының қызметкерлері қатарынан философия докторы (PhD), бейіні бойынша доктор дәрежесін алу үшін);</w:t>
      </w:r>
      <w:r>
        <w:br/>
      </w:r>
      <w:r>
        <w:rPr>
          <w:rFonts w:ascii="Times New Roman"/>
          <w:b w:val="false"/>
          <w:i w:val="false"/>
          <w:color w:val="000000"/>
          <w:sz w:val="28"/>
        </w:rPr>
        <w:t>
</w:t>
      </w:r>
      <w:r>
        <w:rPr>
          <w:rFonts w:ascii="Times New Roman"/>
          <w:b w:val="false"/>
          <w:i w:val="false"/>
          <w:color w:val="000000"/>
          <w:sz w:val="28"/>
        </w:rPr>
        <w:t>
      2) өз бетінше оқуға түскендер санаты бойынша конкурсқа қатысушы үміткерлер үшін электрондық құжат көшірмесі түріндегі жұмыс берушіден ұсыным хат (жұмыс берушінің маман даярлауға өтінімін ұсынған мемлекеттік қызметшілер, ғылыми не педагог қызметкерлер қатарынан философия докторы (PhD), бейіні бойынша доктор дәрежесін алу үшін өз бетінше оқуға түскендерді қоспағанда);</w:t>
      </w:r>
      <w:r>
        <w:br/>
      </w:r>
      <w:r>
        <w:rPr>
          <w:rFonts w:ascii="Times New Roman"/>
          <w:b w:val="false"/>
          <w:i w:val="false"/>
          <w:color w:val="000000"/>
          <w:sz w:val="28"/>
        </w:rPr>
        <w:t>
</w:t>
      </w:r>
      <w:r>
        <w:rPr>
          <w:rFonts w:ascii="Times New Roman"/>
          <w:b w:val="false"/>
          <w:i w:val="false"/>
          <w:color w:val="000000"/>
          <w:sz w:val="28"/>
        </w:rPr>
        <w:t>
      3) электрондық құжат көшірмесі түріндегі,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бекітетін нысан бойынша жұмыс орнын сақтау шартымен Қазақстан Республикасының жоғары оқу орнынан өтінім және осы жоғары оқу орнының оқу кеңесінің ұсынымы (жоғары оқу орындарының бітірушілері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4) электрондық құжат көшірмесі түріндегі, таңдап алынған мамандықтың/зерттеу тақырыбының және оқу/тағылымдамадан өту елінің негіздемесі көрсетілген қағаз жеткізгіштегі еркін нысандағы өтініш;</w:t>
      </w:r>
      <w:r>
        <w:br/>
      </w:r>
      <w:r>
        <w:rPr>
          <w:rFonts w:ascii="Times New Roman"/>
          <w:b w:val="false"/>
          <w:i w:val="false"/>
          <w:color w:val="000000"/>
          <w:sz w:val="28"/>
        </w:rPr>
        <w:t>
</w:t>
      </w:r>
      <w:r>
        <w:rPr>
          <w:rFonts w:ascii="Times New Roman"/>
          <w:b w:val="false"/>
          <w:i w:val="false"/>
          <w:color w:val="000000"/>
          <w:sz w:val="28"/>
        </w:rPr>
        <w:t>
      5) электрондық құжат көшірмесі түріндегі,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беруге арналған конкурсқа қатысу үшін үміткер толтырған сауалнама;</w:t>
      </w:r>
      <w:r>
        <w:br/>
      </w:r>
      <w:r>
        <w:rPr>
          <w:rFonts w:ascii="Times New Roman"/>
          <w:b w:val="false"/>
          <w:i w:val="false"/>
          <w:color w:val="000000"/>
          <w:sz w:val="28"/>
        </w:rPr>
        <w:t>
</w:t>
      </w:r>
      <w:r>
        <w:rPr>
          <w:rFonts w:ascii="Times New Roman"/>
          <w:b w:val="false"/>
          <w:i w:val="false"/>
          <w:color w:val="000000"/>
          <w:sz w:val="28"/>
        </w:rPr>
        <w:t>
      6) электрондық құжат көшірмесі түріндегі, қосымшасы бар бакалавр немесе маман дипломының нотариалды куәландырылған көшірмесі (тағылымдамадан өтуге үміткерлер қосымшаны ұсынбайды), сондай-ақ шетелдік білім беру ұйымында оқыған жағдайда – білім туралы құжатты тану және нострификациялау туралы куәліктің нотариалды куәландырылған көшірмесі не білім туралы құжатты тану туралы өзге де құжаттың көшірмесі;</w:t>
      </w:r>
      <w:r>
        <w:br/>
      </w:r>
      <w:r>
        <w:rPr>
          <w:rFonts w:ascii="Times New Roman"/>
          <w:b w:val="false"/>
          <w:i w:val="false"/>
          <w:color w:val="000000"/>
          <w:sz w:val="28"/>
        </w:rPr>
        <w:t>
</w:t>
      </w:r>
      <w:r>
        <w:rPr>
          <w:rFonts w:ascii="Times New Roman"/>
          <w:b w:val="false"/>
          <w:i w:val="false"/>
          <w:color w:val="000000"/>
          <w:sz w:val="28"/>
        </w:rPr>
        <w:t>
      7) электрондық құжат көшірмесі түріндегі, шетелге шығатын адамдар үшін денсаулық сақтау саласындағы уәкілетті орган белгілеген нысан бойынша денсаулық жағдайы туралы медициналық анықтама;</w:t>
      </w:r>
      <w:r>
        <w:br/>
      </w:r>
      <w:r>
        <w:rPr>
          <w:rFonts w:ascii="Times New Roman"/>
          <w:b w:val="false"/>
          <w:i w:val="false"/>
          <w:color w:val="000000"/>
          <w:sz w:val="28"/>
        </w:rPr>
        <w:t>
</w:t>
      </w:r>
      <w:r>
        <w:rPr>
          <w:rFonts w:ascii="Times New Roman"/>
          <w:b w:val="false"/>
          <w:i w:val="false"/>
          <w:color w:val="000000"/>
          <w:sz w:val="28"/>
        </w:rPr>
        <w:t>
      8) мынадай санаттар үшін электрондық құжат көшірмесі түріндегі еңбек қызметінің кезеңдерін растайтын құжаттардың нотариалды куәландырылған көшірмелері:</w:t>
      </w:r>
      <w:r>
        <w:br/>
      </w:r>
      <w:r>
        <w:rPr>
          <w:rFonts w:ascii="Times New Roman"/>
          <w:b w:val="false"/>
          <w:i w:val="false"/>
          <w:color w:val="000000"/>
          <w:sz w:val="28"/>
        </w:rPr>
        <w:t>
      академиялық оқуға өз бетінше түскен немесе магистр, философия докторы (PhD), бейін бойынша доктор дәрежесін алу, резидентурада оқу білім алу үшін </w:t>
      </w:r>
      <w:r>
        <w:rPr>
          <w:rFonts w:ascii="Times New Roman"/>
          <w:b w:val="false"/>
          <w:i w:val="false"/>
          <w:color w:val="000000"/>
          <w:sz w:val="28"/>
        </w:rPr>
        <w:t>тізімге</w:t>
      </w:r>
      <w:r>
        <w:rPr>
          <w:rFonts w:ascii="Times New Roman"/>
          <w:b w:val="false"/>
          <w:i w:val="false"/>
          <w:color w:val="000000"/>
          <w:sz w:val="28"/>
        </w:rPr>
        <w:t xml:space="preserve"> енгізілген шетелдік жетекші жоғары оқу орындарында оқып жатқан көрсетілетін қызметті алушылар үшін – жалпы жұмыс өтілі кемінде 2 (екі) жыл;</w:t>
      </w:r>
      <w:r>
        <w:br/>
      </w:r>
      <w:r>
        <w:rPr>
          <w:rFonts w:ascii="Times New Roman"/>
          <w:b w:val="false"/>
          <w:i w:val="false"/>
          <w:color w:val="000000"/>
          <w:sz w:val="28"/>
        </w:rPr>
        <w:t>
      магистр дәрежесін алуға конкурсқа қатысу үшін құжаттар тапсыру сәтінде мемлекеттік қызметші болып табылатын көрсетілетін қызметті алушылар үшін – соңғы он екі айды қоса алғанда, мемлекеттік қызметтегі жалпы жұмыс өтілі кемінде 2 (екі) жыл;</w:t>
      </w:r>
      <w:r>
        <w:br/>
      </w:r>
      <w:r>
        <w:rPr>
          <w:rFonts w:ascii="Times New Roman"/>
          <w:b w:val="false"/>
          <w:i w:val="false"/>
          <w:color w:val="000000"/>
          <w:sz w:val="28"/>
        </w:rPr>
        <w:t>
      магистр дәрежесін алуға конкурсқа қатысу үшін құжаттар тапсыру сәтінде Қазақстан Республикасының ғылыми ұйымдары мен білім беру ұйымдарының ғылыми немесе педагог қызметкерлері болып табылатын көрсетілетін қызметті алушылар үшін – жалпы ғылыми немесе педагогикалық жұмыс өтілі кемінде 1 (бір) жыл;</w:t>
      </w:r>
      <w:r>
        <w:br/>
      </w:r>
      <w:r>
        <w:rPr>
          <w:rFonts w:ascii="Times New Roman"/>
          <w:b w:val="false"/>
          <w:i w:val="false"/>
          <w:color w:val="000000"/>
          <w:sz w:val="28"/>
        </w:rPr>
        <w:t>
      тағылымдамадан өтуге конкурсқа қатысу үшін құжаттар тапсыру сәтінде Қазақстан Республикасы ұйымдарының ғылыми, педагог, инженерлік-техникалық не медициналық қызметкерлері болып табылатын көрсетілетін қызметті алушылар үшін – жалпы жұмыс өтілі кемінде 3 (үш) жыл, оның ішінде көрсетілген қызметкерлер ретінде – кемінде 12 (он екі) ай;</w:t>
      </w:r>
      <w:r>
        <w:br/>
      </w:r>
      <w:r>
        <w:rPr>
          <w:rFonts w:ascii="Times New Roman"/>
          <w:b w:val="false"/>
          <w:i w:val="false"/>
          <w:color w:val="000000"/>
          <w:sz w:val="28"/>
        </w:rPr>
        <w:t>
      магистр дәрежесін алуға конкурсқа қатысу үшін құжаттар тапсыру сәтінде мәдениет қызметкерлері, мәдениет ұйымдарының шығармашылық қызметкерлері болып табылатын көрсетілетін қызметті алушылар үшін – мәдениет ұйымдарындағы жалпы жұмыс өтілі кемінде 1 (бір) жыл;</w:t>
      </w:r>
      <w:r>
        <w:br/>
      </w:r>
      <w:r>
        <w:rPr>
          <w:rFonts w:ascii="Times New Roman"/>
          <w:b w:val="false"/>
          <w:i w:val="false"/>
          <w:color w:val="000000"/>
          <w:sz w:val="28"/>
        </w:rPr>
        <w:t>
      магистр дәрежесін алуға конкурсқа қатысу үшін құжаттар тапсыру сәтінде бұқаралық ақпарат құралдары редакциясының қызметкерлері болып табылатын көрсетілетін қызметті алушылар үшін – бұқаралық ақпарат құралдары саласындағы жалпы жұмыс өтілі кемінде 1 (бір) жыл;</w:t>
      </w:r>
      <w:r>
        <w:br/>
      </w:r>
      <w:r>
        <w:rPr>
          <w:rFonts w:ascii="Times New Roman"/>
          <w:b w:val="false"/>
          <w:i w:val="false"/>
          <w:color w:val="000000"/>
          <w:sz w:val="28"/>
        </w:rPr>
        <w:t>
</w:t>
      </w:r>
      <w:r>
        <w:rPr>
          <w:rFonts w:ascii="Times New Roman"/>
          <w:b w:val="false"/>
          <w:i w:val="false"/>
          <w:color w:val="000000"/>
          <w:sz w:val="28"/>
        </w:rPr>
        <w:t>
      9) электрондық құжат көшірмесі түріндегі, мемлекеттік немесе орыс тілдеріне нотариалды куәландырылған аудармалары бар тағылымдамадан өту мерзімдері, құны (есептері ашып жазылған)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құжаттардың көшірмелері (тағылымдамаға үміткерлер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10) электрондық құжат көшірмесі түріндегі, жұмыс органы белгілейтін және тағылымдамаға жіберуші және қабылдаушы ұйымдар бекіткен талаптарға сәйкес құрастырылған тағылымдамадан өту бағдарламасы (тағылымдамаға үміткерлер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11) электрондық құжат көшірмесі түріндегі, оқу бағдарламасы, мамандығы және кезеңі көрсетілген, академиялық оқуға шартсыз (қаржылық шарттарды және философия докторы (PhD), бейіні бойынша доктор дәрежесін алуға, резидентурада оқуға түскен адамдар үшін – шет тілін талап етілетін деңгейге дейін арттыру бойынша шартты қоспағанда) қабылданғанын растайтын құжаттардың көшірмелері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балын көрсететін белгіленген үлгідегі анықтама (өз бетінше оқуға түскендер санаты бойынша конкурсқа қатысушы үміткерлер үшін);</w:t>
      </w:r>
      <w:r>
        <w:br/>
      </w:r>
      <w:r>
        <w:rPr>
          <w:rFonts w:ascii="Times New Roman"/>
          <w:b w:val="false"/>
          <w:i w:val="false"/>
          <w:color w:val="000000"/>
          <w:sz w:val="28"/>
        </w:rPr>
        <w:t>
</w:t>
      </w:r>
      <w:r>
        <w:rPr>
          <w:rFonts w:ascii="Times New Roman"/>
          <w:b w:val="false"/>
          <w:i w:val="false"/>
          <w:color w:val="000000"/>
          <w:sz w:val="28"/>
        </w:rPr>
        <w:t>
      12) өз бетінше оқуға түскендер санаты бойынша конкурсқа қатысушы үміткерлер үшін электрондық құжат көшірмесі түріндегі, осы дәрежені алу үшін шетелдің жетекші жоғары оқу орны белгілеген мерзімдерден аспайтын, </w:t>
      </w:r>
      <w:r>
        <w:rPr>
          <w:rFonts w:ascii="Times New Roman"/>
          <w:b w:val="false"/>
          <w:i w:val="false"/>
          <w:color w:val="000000"/>
          <w:sz w:val="28"/>
        </w:rPr>
        <w:t>тізімге</w:t>
      </w:r>
      <w:r>
        <w:rPr>
          <w:rFonts w:ascii="Times New Roman"/>
          <w:b w:val="false"/>
          <w:i w:val="false"/>
          <w:color w:val="000000"/>
          <w:sz w:val="28"/>
        </w:rPr>
        <w:t xml:space="preserve"> енгізілген шетелдің жетекші жоғары оқу орнымен келісілген жеке оқу жоспары (философия докторы (PhD), бейіні бойынша доктор дәрежесін алу үшін);</w:t>
      </w:r>
      <w:r>
        <w:br/>
      </w:r>
      <w:r>
        <w:rPr>
          <w:rFonts w:ascii="Times New Roman"/>
          <w:b w:val="false"/>
          <w:i w:val="false"/>
          <w:color w:val="000000"/>
          <w:sz w:val="28"/>
        </w:rPr>
        <w:t>
</w:t>
      </w:r>
      <w:r>
        <w:rPr>
          <w:rFonts w:ascii="Times New Roman"/>
          <w:b w:val="false"/>
          <w:i w:val="false"/>
          <w:color w:val="000000"/>
          <w:sz w:val="28"/>
        </w:rPr>
        <w:t>
      13) электрондық құжат көшірмесі түріндегі, осы мемлекеттік көрсетілетін қызмет стандартына 4-қосымшаға сәйкес, жұмыс органы бекітетін белгіленген ең төменгі талаптарға сәйкес келетін нәтижесі бар шет тілінен емтихан тапсырғаны туралы белгіленген нысандағы нақты ресми сертификаттың (болған жағдайда) көшірмесі;</w:t>
      </w:r>
      <w:r>
        <w:br/>
      </w:r>
      <w:r>
        <w:rPr>
          <w:rFonts w:ascii="Times New Roman"/>
          <w:b w:val="false"/>
          <w:i w:val="false"/>
          <w:color w:val="000000"/>
          <w:sz w:val="28"/>
        </w:rPr>
        <w:t>
</w:t>
      </w:r>
      <w:r>
        <w:rPr>
          <w:rFonts w:ascii="Times New Roman"/>
          <w:b w:val="false"/>
          <w:i w:val="false"/>
          <w:color w:val="000000"/>
          <w:sz w:val="28"/>
        </w:rPr>
        <w:t>
      14) бар болған жағдайда, электрондық құжат көшірмесі түріндегі, белгіленген ең төменгі талаптарға сәйкес келетін нәтижелері бар мемлекеттік тіл бойынша емтихан тапсыру туралы белгіленген нысандағы ресми сертификаттың көшірмесі ұсынылады.</w:t>
      </w:r>
      <w:r>
        <w:br/>
      </w:r>
      <w:r>
        <w:rPr>
          <w:rFonts w:ascii="Times New Roman"/>
          <w:b w:val="false"/>
          <w:i w:val="false"/>
          <w:color w:val="000000"/>
          <w:sz w:val="28"/>
        </w:rPr>
        <w:t>
      Көрсетілетін қызметті алушының жеке басын, мемлекеттік ақпараттық жүйелердегі зейнетақы аударымдарының төлемін куәландыратын құжаттары туралы мәліметтерді тиісті ХҚО қызметкері мемлекеттік қызмет көрсету мониторингінің ақпараттық жүйесі арқылы мемлекеттік органның уәкілетті лауазымды адамының ЭЦҚ-мен куәландырылған электрондық құжат нысанында тиісті мемлекеттік ақпараттық жүйелерден өз бетінше алады.</w:t>
      </w:r>
      <w:r>
        <w:br/>
      </w:r>
      <w:r>
        <w:rPr>
          <w:rFonts w:ascii="Times New Roman"/>
          <w:b w:val="false"/>
          <w:i w:val="false"/>
          <w:color w:val="000000"/>
          <w:sz w:val="28"/>
        </w:rPr>
        <w:t>
      Көрсетілетін қызметті алушының жеке басын, мемлекеттік ақпараттық жүйелердегі зейнетақы аударымдарының төлемін куәландыратын құжаттары туралы мәліметтерді көрсетілетін қызметті алушы мемлекеттік қызмет көрсету мониторингінің ақпараттық жүйесі арқылы уәкілетті лауазымды тұлғаның ЭЦҚ-мен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10.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көрсетілетін қызметті алушы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85" w:id="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8"/>
    <w:bookmarkStart w:name="z86" w:id="9"/>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Шағым жазбаша түрде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берушінің басшысының атына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көрсетіліп,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Министрлік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ХҚО қызметкері дұрыс қызмет көрсетпеген жағдайда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ХҚО басшысының атына жазбаша немесе электронды түрде шағым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8-800-080-7777 немесе 1414 телефоны бойынша алуға болады.</w:t>
      </w:r>
      <w:r>
        <w:br/>
      </w:r>
      <w:r>
        <w:rPr>
          <w:rFonts w:ascii="Times New Roman"/>
          <w:b w:val="false"/>
          <w:i w:val="false"/>
          <w:color w:val="000000"/>
          <w:sz w:val="28"/>
        </w:rPr>
        <w:t>
      Портал арқылы шағым жіберген кезде көрсетілетін қызметті алушығаның «жеке кабинетінде» көрсетілетін қызметті берушінің өтінішті өңдеуі барысында жаңартылып отыратын өтініштер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шағым жасай алады.</w:t>
      </w:r>
      <w:r>
        <w:br/>
      </w:r>
      <w:r>
        <w:rPr>
          <w:rFonts w:ascii="Times New Roman"/>
          <w:b w:val="false"/>
          <w:i w:val="false"/>
          <w:color w:val="000000"/>
          <w:sz w:val="28"/>
        </w:rPr>
        <w:t>
      Көрсетілген мемлекеттік қызметтің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
    <w:bookmarkStart w:name="z88" w:id="10"/>
    <w:p>
      <w:pPr>
        <w:spacing w:after="0"/>
        <w:ind w:left="0"/>
        <w:jc w:val="left"/>
      </w:pPr>
      <w:r>
        <w:rPr>
          <w:rFonts w:ascii="Times New Roman"/>
          <w:b/>
          <w:i w:val="false"/>
          <w:color w:val="000000"/>
        </w:rPr>
        <w:t xml:space="preserve"> 
4. Мемлекеттік қызмет көрсетудің, оның ішінде электронды</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көрсетудің ерекшеліктері ескеріле отырып қойылатын өзге де</w:t>
      </w:r>
      <w:r>
        <w:br/>
      </w:r>
      <w:r>
        <w:rPr>
          <w:rFonts w:ascii="Times New Roman"/>
          <w:b/>
          <w:i w:val="false"/>
          <w:color w:val="000000"/>
        </w:rPr>
        <w:t>
талаптар</w:t>
      </w:r>
    </w:p>
    <w:bookmarkEnd w:id="10"/>
    <w:bookmarkStart w:name="z89" w:id="11"/>
    <w:p>
      <w:pPr>
        <w:spacing w:after="0"/>
        <w:ind w:left="0"/>
        <w:jc w:val="both"/>
      </w:pPr>
      <w:r>
        <w:rPr>
          <w:rFonts w:ascii="Times New Roman"/>
          <w:b w:val="false"/>
          <w:i w:val="false"/>
          <w:color w:val="000000"/>
          <w:sz w:val="28"/>
        </w:rPr>
        <w:t>
      13. Мемлекеттік қызмет мүмкіндіктері шектеулі көрсетілетін қызметті алушыларға қызмет көрсету үшін жағдайлар көзделген, өрт қауіпсіздігі шаралары қабылданған ғимаратта көрсетіледі. Көрсетілетін қызметті берушінің ғимаратында бланктерді толтыру үлгілері бар ақпараттық стендтер орналастырылады.</w:t>
      </w:r>
      <w:r>
        <w:br/>
      </w:r>
      <w:r>
        <w:rPr>
          <w:rFonts w:ascii="Times New Roman"/>
          <w:b w:val="false"/>
          <w:i w:val="false"/>
          <w:color w:val="000000"/>
          <w:sz w:val="28"/>
        </w:rPr>
        <w:t>
      Денсаулық жағдайына байланысты ХҚО-ға жеке өзінің келу мүмкіндігі жоқ көрсетілетін қызметті алушыларға мемлекеттік қызмет көрсету үшін қажетті құжаттарды қабылдауды ХҚО қызметкерлері (қағаз тасымалдағышты толтырған кезде) көрсетілетін қызметті алушының тұратын жеріне бару арқылы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www.edu.gov.kz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www.bolashak.gov.kz интернет-ресурсында;</w:t>
      </w:r>
      <w:r>
        <w:br/>
      </w:r>
      <w:r>
        <w:rPr>
          <w:rFonts w:ascii="Times New Roman"/>
          <w:b w:val="false"/>
          <w:i w:val="false"/>
          <w:color w:val="000000"/>
          <w:sz w:val="28"/>
        </w:rPr>
        <w:t>
</w:t>
      </w:r>
      <w:r>
        <w:rPr>
          <w:rFonts w:ascii="Times New Roman"/>
          <w:b w:val="false"/>
          <w:i w:val="false"/>
          <w:color w:val="000000"/>
          <w:sz w:val="28"/>
        </w:rPr>
        <w:t>
      3) ХҚО-ның www.con.gov.kz;</w:t>
      </w:r>
      <w:r>
        <w:br/>
      </w:r>
      <w:r>
        <w:rPr>
          <w:rFonts w:ascii="Times New Roman"/>
          <w:b w:val="false"/>
          <w:i w:val="false"/>
          <w:color w:val="000000"/>
          <w:sz w:val="28"/>
        </w:rPr>
        <w:t>
</w:t>
      </w:r>
      <w:r>
        <w:rPr>
          <w:rFonts w:ascii="Times New Roman"/>
          <w:b w:val="false"/>
          <w:i w:val="false"/>
          <w:color w:val="000000"/>
          <w:sz w:val="28"/>
        </w:rPr>
        <w:t>
      4) порталдың www.e.gov.kz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мемлекеттік қызмет көрсету мәселелері жөніндегі анықтама қызметі,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интернет-ресурсында орналастырылған. Мемлекеттік қызмет көрсету мәселелері жөніндегі бірыңғай байланыс орталығы: 1414.</w:t>
      </w:r>
    </w:p>
    <w:bookmarkEnd w:id="11"/>
    <w:bookmarkStart w:name="z98" w:id="12"/>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беруге арналған конкурсқа қатысу</w:t>
      </w:r>
      <w:r>
        <w:br/>
      </w:r>
      <w:r>
        <w:rPr>
          <w:rFonts w:ascii="Times New Roman"/>
          <w:b w:val="false"/>
          <w:i w:val="false"/>
          <w:color w:val="000000"/>
          <w:sz w:val="28"/>
        </w:rPr>
        <w:t xml:space="preserve">
үшін құжаттар қабылдау»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ЖҰМЫС БЕРУШІНІҢ МАМАН ДАЯРЛАУҒА ӨТІНІМІ</w:t>
      </w:r>
      <w:r>
        <w:br/>
      </w:r>
      <w:r>
        <w:rPr>
          <w:rFonts w:ascii="Times New Roman"/>
          <w:b/>
          <w:i w:val="false"/>
          <w:color w:val="000000"/>
        </w:rPr>
        <w:t>
ЗАЯВКА РАБОТОДАТЕЛЯ НА ПОДГОТОВКУ СПЕЦИАЛИСТА</w:t>
      </w:r>
    </w:p>
    <w:p>
      <w:pPr>
        <w:spacing w:after="0"/>
        <w:ind w:left="0"/>
        <w:jc w:val="both"/>
      </w:pPr>
      <w:r>
        <w:rPr>
          <w:rFonts w:ascii="Times New Roman"/>
          <w:b w:val="false"/>
          <w:i w:val="false"/>
          <w:color w:val="000000"/>
          <w:sz w:val="28"/>
        </w:rPr>
        <w:t>№ ________ «___» ____________ 20 __ж/г.</w:t>
      </w:r>
      <w:r>
        <w:br/>
      </w:r>
      <w:r>
        <w:rPr>
          <w:rFonts w:ascii="Times New Roman"/>
          <w:b w:val="false"/>
          <w:i w:val="false"/>
          <w:color w:val="000000"/>
          <w:sz w:val="28"/>
        </w:rPr>
        <w:t>
Ұйымның атауы/Название организации _______________________________</w:t>
      </w:r>
      <w:r>
        <w:br/>
      </w:r>
      <w:r>
        <w:rPr>
          <w:rFonts w:ascii="Times New Roman"/>
          <w:b w:val="false"/>
          <w:i w:val="false"/>
          <w:color w:val="000000"/>
          <w:sz w:val="28"/>
        </w:rPr>
        <w:t>
Почталық индексі, мекенжайы/Почтовый индекс, адрес ________________</w:t>
      </w:r>
      <w:r>
        <w:br/>
      </w:r>
      <w:r>
        <w:rPr>
          <w:rFonts w:ascii="Times New Roman"/>
          <w:b w:val="false"/>
          <w:i w:val="false"/>
          <w:color w:val="000000"/>
          <w:sz w:val="28"/>
        </w:rPr>
        <w:t>
Телефон _____________ факс __________ e-mail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774"/>
        <w:gridCol w:w="6623"/>
      </w:tblGrid>
      <w:tr>
        <w:trPr>
          <w:trHeight w:val="355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Т.А.Ә. / Ф.И.О. направляемого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973"/>
              <w:gridCol w:w="3227"/>
            </w:tblGrid>
            <w:tr>
              <w:trPr>
                <w:trHeight w:val="30" w:hRule="atLeast"/>
              </w:trPr>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Тегі/Фамилия (жеке басын куәләндыратын құжатқа сәйкес/</w:t>
                  </w:r>
                  <w:r>
                    <w:br/>
                  </w:r>
                  <w:r>
                    <w:rPr>
                      <w:rFonts w:ascii="Times New Roman"/>
                      <w:b w:val="false"/>
                      <w:i w:val="false"/>
                      <w:color w:val="000000"/>
                      <w:sz w:val="20"/>
                    </w:rPr>
                    <w:t>
согласно документу, удостоверяющему личность)</w:t>
                  </w:r>
                </w:p>
              </w:tc>
              <w:tc>
                <w:tcPr>
                  <w:tcW w:w="3227"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2550" w:hRule="atLeast"/>
                    </w:trPr>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w:t>
                        </w:r>
                        <w:r>
                          <w:br/>
                        </w:r>
                        <w:r>
                          <w:rPr>
                            <w:rFonts w:ascii="Times New Roman"/>
                            <w:b w:val="false"/>
                            <w:i w:val="false"/>
                            <w:color w:val="000000"/>
                            <w:sz w:val="20"/>
                          </w:rPr>
                          <w:t>
Фотография</w:t>
                        </w:r>
                        <w:r>
                          <w:br/>
                        </w:r>
                        <w:r>
                          <w:rPr>
                            <w:rFonts w:ascii="Times New Roman"/>
                            <w:b w:val="false"/>
                            <w:i w:val="false"/>
                            <w:color w:val="000000"/>
                            <w:sz w:val="20"/>
                          </w:rPr>
                          <w:t>
3,5 х 4,5</w:t>
                        </w:r>
                        <w:r>
                          <w:br/>
                        </w:r>
                        <w:r>
                          <w:rPr>
                            <w:rFonts w:ascii="Times New Roman"/>
                            <w:b w:val="false"/>
                            <w:i w:val="false"/>
                            <w:color w:val="000000"/>
                            <w:sz w:val="20"/>
                          </w:rPr>
                          <w:t>
(міндетті</w:t>
                        </w:r>
                        <w:r>
                          <w:br/>
                        </w:r>
                        <w:r>
                          <w:rPr>
                            <w:rFonts w:ascii="Times New Roman"/>
                            <w:b w:val="false"/>
                            <w:i w:val="false"/>
                            <w:color w:val="000000"/>
                            <w:sz w:val="20"/>
                          </w:rPr>
                          <w:t>
түрде/</w:t>
                        </w:r>
                        <w:r>
                          <w:br/>
                        </w:r>
                        <w:r>
                          <w:rPr>
                            <w:rFonts w:ascii="Times New Roman"/>
                            <w:b w:val="false"/>
                            <w:i w:val="false"/>
                            <w:color w:val="000000"/>
                            <w:sz w:val="20"/>
                          </w:rPr>
                          <w:t>
обязательно)</w:t>
                        </w:r>
                      </w:p>
                    </w:tc>
                  </w:tr>
                </w:tbl>
                <w:p/>
              </w:tc>
            </w:tr>
            <w:tr>
              <w:trPr>
                <w:trHeight w:val="30" w:hRule="atLeast"/>
              </w:trPr>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Аты/Имя Әкесінің аты/Отчество (бар болса/при наличии)</w:t>
                  </w:r>
                  <w:r>
                    <w:br/>
                  </w:r>
                  <w:r>
                    <w:rPr>
                      <w:rFonts w:ascii="Times New Roman"/>
                      <w:b w:val="false"/>
                      <w:i w:val="false"/>
                      <w:color w:val="000000"/>
                      <w:sz w:val="20"/>
                    </w:rPr>
                    <w:t>
жеке басын куәландыратын құжатқа сәйкес/согласно документу, удостоверяющему личность)</w:t>
                  </w:r>
                </w:p>
              </w:tc>
              <w:tc>
                <w:tcPr>
                  <w:tcW w:w="0" w:type="auto"/>
                  <w:vMerge/>
                  <w:tcBorders>
                    <w:top w:val="nil"/>
                  </w:tcBorders>
                </w:tcPr>
                <w:p/>
              </w:tc>
            </w:tr>
          </w:tbl>
          <w:p/>
        </w:tc>
      </w:tr>
      <w:tr>
        <w:trPr>
          <w:trHeight w:val="66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беруге арналған конкурсқа қатысу санаты/ Категория участия в конкурсе на присуждение международной стипендии «Болашак»</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ТАҒЫЛЫМДАМА/СТАЖИРОВКА</w:t>
            </w:r>
          </w:p>
        </w:tc>
      </w:tr>
      <w:tr>
        <w:trPr>
          <w:trHeight w:val="6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95"/>
              <w:gridCol w:w="3785"/>
              <w:gridCol w:w="1043"/>
              <w:gridCol w:w="5097"/>
            </w:tblGrid>
            <w:tr>
              <w:trPr>
                <w:trHeight w:val="1245" w:hRule="atLeast"/>
              </w:trPr>
              <w:tc>
                <w:tcPr>
                  <w:tcW w:w="69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444500"/>
                                </a:xfrm>
                                <a:prstGeom prst="rect">
                                  <a:avLst/>
                                </a:prstGeom>
                              </pic:spPr>
                            </pic:pic>
                          </a:graphicData>
                        </a:graphic>
                      </wp:inline>
                    </w:drawing>
                  </w:r>
                </w:p>
              </w:tc>
              <w:tc>
                <w:tcPr>
                  <w:tcW w:w="378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орнының ағымдағы жылғы түлегі/</w:t>
                  </w:r>
                  <w:r>
                    <w:br/>
                  </w:r>
                  <w:r>
                    <w:rPr>
                      <w:rFonts w:ascii="Times New Roman"/>
                      <w:b w:val="false"/>
                      <w:i w:val="false"/>
                      <w:color w:val="000000"/>
                      <w:sz w:val="20"/>
                    </w:rPr>
                    <w:t>
Выпусник высшего учебного заведения Республики Казахстан текущего года</w:t>
                  </w:r>
                </w:p>
              </w:tc>
              <w:tc>
                <w:tcPr>
                  <w:tcW w:w="104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444500"/>
                                </a:xfrm>
                                <a:prstGeom prst="rect">
                                  <a:avLst/>
                                </a:prstGeom>
                              </pic:spPr>
                            </pic:pic>
                          </a:graphicData>
                        </a:graphic>
                      </wp:inline>
                    </w:drawing>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Педагогические работники</w:t>
                  </w:r>
                </w:p>
              </w:tc>
            </w:tr>
            <w:tr>
              <w:trPr>
                <w:trHeight w:val="1245" w:hRule="atLeast"/>
              </w:trPr>
              <w:tc>
                <w:tcPr>
                  <w:tcW w:w="0" w:type="auto"/>
                  <w:vMerge/>
                  <w:tcBorders>
                    <w:top w:val="nil"/>
                  </w:tcBorders>
                </w:tcPr>
                <w:p/>
              </w:tc>
              <w:tc>
                <w:tcPr>
                  <w:tcW w:w="0" w:type="auto"/>
                  <w:vMerge/>
                  <w:tcBorders>
                    <w:top w:val="nil"/>
                  </w:tcBorders>
                </w:tcPr>
                <w:p/>
              </w:tc>
              <w:tc>
                <w:tcPr>
                  <w:tcW w:w="104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444500"/>
                                </a:xfrm>
                                <a:prstGeom prst="rect">
                                  <a:avLst/>
                                </a:prstGeom>
                              </pic:spPr>
                            </pic:pic>
                          </a:graphicData>
                        </a:graphic>
                      </wp:inline>
                    </w:drawing>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Научные работники</w:t>
                  </w:r>
                </w:p>
              </w:tc>
            </w:tr>
            <w:tr>
              <w:trPr>
                <w:trHeight w:val="1245" w:hRule="atLeast"/>
              </w:trPr>
              <w:tc>
                <w:tcPr>
                  <w:tcW w:w="695"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444500"/>
                                </a:xfrm>
                                <a:prstGeom prst="rect">
                                  <a:avLst/>
                                </a:prstGeom>
                              </pic:spPr>
                            </pic:pic>
                          </a:graphicData>
                        </a:graphic>
                      </wp:inline>
                    </w:drawing>
                  </w:r>
                </w:p>
              </w:tc>
              <w:tc>
                <w:tcPr>
                  <w:tcW w:w="3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 шығармашылық қызметкерлер/</w:t>
                  </w:r>
                </w:p>
                <w:p>
                  <w:pPr>
                    <w:spacing w:after="20"/>
                    <w:ind w:left="20"/>
                    <w:jc w:val="both"/>
                  </w:pPr>
                  <w:r>
                    <w:rPr>
                      <w:rFonts w:ascii="Times New Roman"/>
                      <w:b w:val="false"/>
                      <w:i w:val="false"/>
                      <w:color w:val="000000"/>
                      <w:sz w:val="20"/>
                    </w:rPr>
                    <w:t>Работники культуры, творческие работники</w:t>
                  </w:r>
                </w:p>
              </w:tc>
              <w:tc>
                <w:tcPr>
                  <w:tcW w:w="104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444500"/>
                                </a:xfrm>
                                <a:prstGeom prst="rect">
                                  <a:avLst/>
                                </a:prstGeom>
                              </pic:spPr>
                            </pic:pic>
                          </a:graphicData>
                        </a:graphic>
                      </wp:inline>
                    </w:drawing>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Инженерно-технические работники</w:t>
                  </w:r>
                </w:p>
              </w:tc>
            </w:tr>
            <w:tr>
              <w:trPr>
                <w:trHeight w:val="1245" w:hRule="atLeast"/>
              </w:trPr>
              <w:tc>
                <w:tcPr>
                  <w:tcW w:w="695"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444500"/>
                                </a:xfrm>
                                <a:prstGeom prst="rect">
                                  <a:avLst/>
                                </a:prstGeom>
                              </pic:spPr>
                            </pic:pic>
                          </a:graphicData>
                        </a:graphic>
                      </wp:inline>
                    </w:drawing>
                  </w:r>
                </w:p>
              </w:tc>
              <w:tc>
                <w:tcPr>
                  <w:tcW w:w="3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редакциясының қызметкерлері/ Работники редакции средств массовой информации</w:t>
                  </w:r>
                </w:p>
              </w:tc>
              <w:tc>
                <w:tcPr>
                  <w:tcW w:w="104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444500"/>
                                </a:xfrm>
                                <a:prstGeom prst="rect">
                                  <a:avLst/>
                                </a:prstGeom>
                              </pic:spPr>
                            </pic:pic>
                          </a:graphicData>
                        </a:graphic>
                      </wp:inline>
                    </w:drawing>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Медицинские работники</w:t>
                  </w:r>
                </w:p>
              </w:tc>
            </w:tr>
          </w:tbl>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ұйымдағы жұмыс өтілі/Стаж работы в направляющей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 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r>
              <w:br/>
            </w:r>
            <w:r>
              <w:rPr>
                <w:rFonts w:ascii="Times New Roman"/>
                <w:b w:val="false"/>
                <w:i w:val="false"/>
                <w:color w:val="000000"/>
                <w:sz w:val="20"/>
              </w:rPr>
              <w:t>
_____________________________________________________</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 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p>
        </w:tc>
      </w:tr>
    </w:tbl>
    <w:p>
      <w:pPr>
        <w:spacing w:after="0"/>
        <w:ind w:left="0"/>
        <w:jc w:val="both"/>
      </w:pPr>
      <w:r>
        <w:rPr>
          <w:rFonts w:ascii="Times New Roman"/>
          <w:b w:val="false"/>
          <w:i w:val="false"/>
          <w:color w:val="000000"/>
          <w:sz w:val="28"/>
        </w:rPr>
        <w:t>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303"/>
        <w:gridCol w:w="3494"/>
        <w:gridCol w:w="3813"/>
      </w:tblGrid>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r>
              <w:br/>
            </w:r>
            <w:r>
              <w:rPr>
                <w:rFonts w:ascii="Times New Roman"/>
                <w:b w:val="false"/>
                <w:i w:val="false"/>
                <w:color w:val="000000"/>
                <w:sz w:val="20"/>
              </w:rPr>
              <w:t>
Предполагаемая страна обучения</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бағдарламасы/</w:t>
            </w:r>
            <w:r>
              <w:br/>
            </w:r>
            <w:r>
              <w:rPr>
                <w:rFonts w:ascii="Times New Roman"/>
                <w:b w:val="false"/>
                <w:i w:val="false"/>
                <w:color w:val="000000"/>
                <w:sz w:val="20"/>
              </w:rPr>
              <w:t>
Предполагаемая программа обучения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мамандығы/</w:t>
            </w:r>
            <w:r>
              <w:br/>
            </w:r>
            <w:r>
              <w:rPr>
                <w:rFonts w:ascii="Times New Roman"/>
                <w:b w:val="false"/>
                <w:i w:val="false"/>
                <w:color w:val="000000"/>
                <w:sz w:val="20"/>
              </w:rPr>
              <w:t>
Предполагаемая специальность обучения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тілі/</w:t>
            </w:r>
            <w:r>
              <w:br/>
            </w:r>
            <w:r>
              <w:rPr>
                <w:rFonts w:ascii="Times New Roman"/>
                <w:b w:val="false"/>
                <w:i w:val="false"/>
                <w:color w:val="000000"/>
                <w:sz w:val="20"/>
              </w:rPr>
              <w:t>
Предполагаемый язык обучения</w:t>
            </w:r>
          </w:p>
        </w:tc>
      </w:tr>
      <w:tr>
        <w:trPr>
          <w:trHeight w:val="24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3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беру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ЖҰМЫСҚА ОРНАЛАСТЫРУ/ТРУДОУСТРОЙСТВО</w:t>
            </w:r>
            <w:r>
              <w:br/>
            </w:r>
            <w:r>
              <w:rPr>
                <w:rFonts w:ascii="Times New Roman"/>
                <w:b w:val="false"/>
                <w:i w:val="false"/>
                <w:color w:val="000000"/>
                <w:sz w:val="20"/>
              </w:rPr>
              <w:t>
Жұмыс орнын сақтауды қамтамасыз етуге міндеттенемін / Обязуюсь обеспечить сохранение места работы.</w:t>
            </w:r>
          </w:p>
        </w:tc>
      </w:tr>
    </w:tbl>
    <w:p>
      <w:pPr>
        <w:spacing w:after="0"/>
        <w:ind w:left="0"/>
        <w:jc w:val="both"/>
      </w:pPr>
      <w:r>
        <w:rPr>
          <w:rFonts w:ascii="Times New Roman"/>
          <w:b w:val="false"/>
          <w:i w:val="false"/>
          <w:color w:val="000000"/>
          <w:sz w:val="28"/>
        </w:rPr>
        <w:t>Жіберуші ұйым басшысының Т.А.Ә./</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направляющей организации _______________________________________</w:t>
      </w:r>
    </w:p>
    <w:p>
      <w:pPr>
        <w:spacing w:after="0"/>
        <w:ind w:left="0"/>
        <w:jc w:val="both"/>
      </w:pPr>
      <w:r>
        <w:rPr>
          <w:rFonts w:ascii="Times New Roman"/>
          <w:b w:val="false"/>
          <w:i w:val="false"/>
          <w:color w:val="000000"/>
          <w:sz w:val="28"/>
        </w:rPr>
        <w:t>Жіберуші ұйым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направляющей организации _______ Подпись претендента ___________</w:t>
      </w:r>
    </w:p>
    <w:p>
      <w:pPr>
        <w:spacing w:after="0"/>
        <w:ind w:left="0"/>
        <w:jc w:val="both"/>
      </w:pPr>
      <w:r>
        <w:rPr>
          <w:rFonts w:ascii="Times New Roman"/>
          <w:b w:val="false"/>
          <w:i w:val="false"/>
          <w:color w:val="000000"/>
          <w:sz w:val="28"/>
        </w:rPr>
        <w:t>М.О/М.П</w:t>
      </w:r>
    </w:p>
    <w:bookmarkStart w:name="z99" w:id="13"/>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беруге арналған конкурсқа қатысу</w:t>
      </w:r>
      <w:r>
        <w:br/>
      </w:r>
      <w:r>
        <w:rPr>
          <w:rFonts w:ascii="Times New Roman"/>
          <w:b w:val="false"/>
          <w:i w:val="false"/>
          <w:color w:val="000000"/>
          <w:sz w:val="28"/>
        </w:rPr>
        <w:t xml:space="preserve">
үшін құжаттар қабылдау»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ҚАЗАҚСТАН РЕСПУБЛИКАСЫ ЖОҒАРЫ ОҚУ ОРНЫНЫҢ МАМАН ДАЯРЛАУҒА ӨТІНІМІ</w:t>
      </w:r>
      <w:r>
        <w:br/>
      </w:r>
      <w:r>
        <w:rPr>
          <w:rFonts w:ascii="Times New Roman"/>
          <w:b/>
          <w:i w:val="false"/>
          <w:color w:val="000000"/>
        </w:rPr>
        <w:t>
ЗАЯВКА ВЫСШЕГО УЧЕБНОГО ЗАВЕДЕНИЯ РЕСПУБЛИКИ КАЗАХСТАН НА ПОДГОТОВКУ СПЕЦИАЛИСТА</w:t>
      </w:r>
    </w:p>
    <w:p>
      <w:pPr>
        <w:spacing w:after="0"/>
        <w:ind w:left="0"/>
        <w:jc w:val="both"/>
      </w:pPr>
      <w:r>
        <w:rPr>
          <w:rFonts w:ascii="Times New Roman"/>
          <w:b w:val="false"/>
          <w:i w:val="false"/>
          <w:color w:val="000000"/>
          <w:sz w:val="28"/>
        </w:rPr>
        <w:t>№ ________ «___» ____________ 20__ж/г.</w:t>
      </w:r>
    </w:p>
    <w:p>
      <w:pPr>
        <w:spacing w:after="0"/>
        <w:ind w:left="0"/>
        <w:jc w:val="both"/>
      </w:pPr>
      <w:r>
        <w:rPr>
          <w:rFonts w:ascii="Times New Roman"/>
          <w:b w:val="false"/>
          <w:i w:val="false"/>
          <w:color w:val="000000"/>
          <w:sz w:val="28"/>
        </w:rPr>
        <w:t>ЖОО-ның толық атауы/Полное наименование ВУЗа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Почталық индексі, мекен-жайы/Почтовый индекс, адрес ______________</w:t>
      </w:r>
      <w:r>
        <w:br/>
      </w:r>
      <w:r>
        <w:rPr>
          <w:rFonts w:ascii="Times New Roman"/>
          <w:b w:val="false"/>
          <w:i w:val="false"/>
          <w:color w:val="000000"/>
          <w:sz w:val="28"/>
        </w:rPr>
        <w:t>
Телефон _____________ факс ____________ e-mail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0682"/>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Т.А.Ә / Ф.И.О. направляемого претендента</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84"/>
              <w:gridCol w:w="4016"/>
            </w:tblGrid>
            <w:tr>
              <w:trPr>
                <w:trHeight w:val="30" w:hRule="atLeast"/>
              </w:trPr>
              <w:tc>
                <w:tcPr>
                  <w:tcW w:w="6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Тегі/Фамилия (жеке басын куәләндыратын құжатқа сәйкес/</w:t>
                  </w:r>
                  <w:r>
                    <w:br/>
                  </w:r>
                  <w:r>
                    <w:rPr>
                      <w:rFonts w:ascii="Times New Roman"/>
                      <w:b w:val="false"/>
                      <w:i w:val="false"/>
                      <w:color w:val="000000"/>
                      <w:sz w:val="20"/>
                    </w:rPr>
                    <w:t>
согласно документу, удостоверяющему личность)</w:t>
                  </w:r>
                </w:p>
              </w:tc>
              <w:tc>
                <w:tcPr>
                  <w:tcW w:w="401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2865" w:hRule="atLeast"/>
                    </w:trPr>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Фотография 3,5 х 4,5 (міндетті түрде/</w:t>
                        </w:r>
                      </w:p>
                    </w:tc>
                  </w:tr>
                </w:tbl>
                <w:p/>
              </w:tc>
            </w:tr>
            <w:tr>
              <w:trPr>
                <w:trHeight w:val="30" w:hRule="atLeast"/>
              </w:trPr>
              <w:tc>
                <w:tcPr>
                  <w:tcW w:w="6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Аты/Имя Әкесінің аты/Отчество (болған жағдайда/при наличии)</w:t>
                  </w:r>
                  <w:r>
                    <w:br/>
                  </w:r>
                  <w:r>
                    <w:rPr>
                      <w:rFonts w:ascii="Times New Roman"/>
                      <w:b w:val="false"/>
                      <w:i w:val="false"/>
                      <w:color w:val="000000"/>
                      <w:sz w:val="20"/>
                    </w:rPr>
                    <w:t>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p>
              </w:tc>
              <w:tc>
                <w:tcPr>
                  <w:tcW w:w="0" w:type="auto"/>
                  <w:vMerge/>
                  <w:tcBorders>
                    <w:top w:val="nil"/>
                  </w:tcBorders>
                </w:tcP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оқу кезеңі/</w:t>
            </w:r>
            <w:r>
              <w:br/>
            </w:r>
            <w:r>
              <w:rPr>
                <w:rFonts w:ascii="Times New Roman"/>
                <w:b w:val="false"/>
                <w:i w:val="false"/>
                <w:color w:val="000000"/>
                <w:sz w:val="20"/>
              </w:rPr>
              <w:t>
Период обучения в ВУЗе</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бойынша мамандығы/</w:t>
            </w:r>
            <w:r>
              <w:br/>
            </w:r>
            <w:r>
              <w:rPr>
                <w:rFonts w:ascii="Times New Roman"/>
                <w:b w:val="false"/>
                <w:i w:val="false"/>
                <w:color w:val="000000"/>
                <w:sz w:val="20"/>
              </w:rPr>
              <w:t>
Специальность по диплому</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жұмыс істейтін құрылымдық бөлімшесі/</w:t>
            </w:r>
            <w:r>
              <w:br/>
            </w:r>
            <w:r>
              <w:rPr>
                <w:rFonts w:ascii="Times New Roman"/>
                <w:b w:val="false"/>
                <w:i w:val="false"/>
                <w:color w:val="000000"/>
                <w:sz w:val="20"/>
              </w:rPr>
              <w:t>
Структурное подразделение, в котором работает претендент</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w:t>
            </w:r>
            <w:r>
              <w:br/>
            </w:r>
            <w:r>
              <w:rPr>
                <w:rFonts w:ascii="Times New Roman"/>
                <w:b w:val="false"/>
                <w:i w:val="false"/>
                <w:color w:val="000000"/>
                <w:sz w:val="20"/>
              </w:rPr>
              <w:t>
Должность претендента</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w:t>
            </w:r>
          </w:p>
        </w:tc>
      </w:tr>
    </w:tbl>
    <w:p>
      <w:pPr>
        <w:spacing w:after="0"/>
        <w:ind w:left="0"/>
        <w:jc w:val="both"/>
      </w:pPr>
      <w:r>
        <w:rPr>
          <w:rFonts w:ascii="Times New Roman"/>
          <w:b w:val="false"/>
          <w:i w:val="false"/>
          <w:color w:val="000000"/>
          <w:sz w:val="28"/>
        </w:rPr>
        <w:t>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3391"/>
        <w:gridCol w:w="3569"/>
        <w:gridCol w:w="3704"/>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r>
              <w:br/>
            </w:r>
            <w:r>
              <w:rPr>
                <w:rFonts w:ascii="Times New Roman"/>
                <w:b w:val="false"/>
                <w:i w:val="false"/>
                <w:color w:val="000000"/>
                <w:sz w:val="20"/>
              </w:rPr>
              <w:t>
Предполагаемая страна обучения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бағдарламасы/</w:t>
            </w:r>
            <w:r>
              <w:br/>
            </w:r>
            <w:r>
              <w:rPr>
                <w:rFonts w:ascii="Times New Roman"/>
                <w:b w:val="false"/>
                <w:i w:val="false"/>
                <w:color w:val="000000"/>
                <w:sz w:val="20"/>
              </w:rPr>
              <w:t>
Предполагаемая программа обучения</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мамандығы/</w:t>
            </w:r>
            <w:r>
              <w:br/>
            </w:r>
            <w:r>
              <w:rPr>
                <w:rFonts w:ascii="Times New Roman"/>
                <w:b w:val="false"/>
                <w:i w:val="false"/>
                <w:color w:val="000000"/>
                <w:sz w:val="20"/>
              </w:rPr>
              <w:t>
Предполагаемая специальность обучения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тілі/</w:t>
            </w:r>
            <w:r>
              <w:br/>
            </w:r>
            <w:r>
              <w:rPr>
                <w:rFonts w:ascii="Times New Roman"/>
                <w:b w:val="false"/>
                <w:i w:val="false"/>
                <w:color w:val="000000"/>
                <w:sz w:val="20"/>
              </w:rPr>
              <w:t>
Предполагаемый язык обучения</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3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беру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ЖҰМЫСҚА ОРНАЛАСТЫРУ/ТРУДОУСТРОЙСТВО</w:t>
            </w:r>
          </w:p>
          <w:p>
            <w:pPr>
              <w:spacing w:after="20"/>
              <w:ind w:left="20"/>
              <w:jc w:val="both"/>
            </w:pPr>
            <w:r>
              <w:rPr>
                <w:rFonts w:ascii="Times New Roman"/>
                <w:b w:val="false"/>
                <w:i w:val="false"/>
                <w:color w:val="000000"/>
                <w:sz w:val="20"/>
              </w:rPr>
              <w:t>Жұмыс орнын сақтауды қамтамасыз етуге міндеттенемін / Обязуюсь обеспечить сохранение места работы.</w:t>
            </w:r>
          </w:p>
        </w:tc>
      </w:tr>
    </w:tbl>
    <w:p>
      <w:pPr>
        <w:spacing w:after="0"/>
        <w:ind w:left="0"/>
        <w:jc w:val="both"/>
      </w:pPr>
      <w:r>
        <w:rPr>
          <w:rFonts w:ascii="Times New Roman"/>
          <w:b w:val="false"/>
          <w:i w:val="false"/>
          <w:color w:val="000000"/>
          <w:sz w:val="28"/>
        </w:rPr>
        <w:t>Жіберуші ЖОО басшысының Т.А.Ә./</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Направляющего ВУЗа ____________________________________________</w:t>
      </w:r>
    </w:p>
    <w:p>
      <w:pPr>
        <w:spacing w:after="0"/>
        <w:ind w:left="0"/>
        <w:jc w:val="both"/>
      </w:pPr>
      <w:r>
        <w:rPr>
          <w:rFonts w:ascii="Times New Roman"/>
          <w:b w:val="false"/>
          <w:i w:val="false"/>
          <w:color w:val="000000"/>
          <w:sz w:val="28"/>
        </w:rPr>
        <w:t>Жіберуші ЖОО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Направляющего ВУЗа ____________ Подпись претендента ___________</w:t>
      </w:r>
    </w:p>
    <w:p>
      <w:pPr>
        <w:spacing w:after="0"/>
        <w:ind w:left="0"/>
        <w:jc w:val="both"/>
      </w:pPr>
      <w:r>
        <w:rPr>
          <w:rFonts w:ascii="Times New Roman"/>
          <w:b w:val="false"/>
          <w:i w:val="false"/>
          <w:color w:val="000000"/>
          <w:sz w:val="28"/>
        </w:rPr>
        <w:t>М.О/М.П</w:t>
      </w:r>
    </w:p>
    <w:bookmarkStart w:name="z100" w:id="14"/>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беруге арналған конкурсқа қатысу</w:t>
      </w:r>
      <w:r>
        <w:br/>
      </w:r>
      <w:r>
        <w:rPr>
          <w:rFonts w:ascii="Times New Roman"/>
          <w:b w:val="false"/>
          <w:i w:val="false"/>
          <w:color w:val="000000"/>
          <w:sz w:val="28"/>
        </w:rPr>
        <w:t xml:space="preserve">
үшін құжаттар қабылдау»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Үміткердің «Болашақ» халықаралық стипендиясын беруге арналған</w:t>
      </w:r>
      <w:r>
        <w:br/>
      </w:r>
      <w:r>
        <w:rPr>
          <w:rFonts w:ascii="Times New Roman"/>
          <w:b/>
          <w:i w:val="false"/>
          <w:color w:val="000000"/>
        </w:rPr>
        <w:t>
конкурсқа қатысуға арналған сауалнамасы/Анкета претендента для</w:t>
      </w:r>
      <w:r>
        <w:br/>
      </w:r>
      <w:r>
        <w:rPr>
          <w:rFonts w:ascii="Times New Roman"/>
          <w:b/>
          <w:i w:val="false"/>
          <w:color w:val="000000"/>
        </w:rPr>
        <w:t>
участия в конкурсе на присуждение международной стипендии</w:t>
      </w:r>
      <w:r>
        <w:br/>
      </w:r>
      <w:r>
        <w:rPr>
          <w:rFonts w:ascii="Times New Roman"/>
          <w:b/>
          <w:i w:val="false"/>
          <w:color w:val="000000"/>
        </w:rPr>
        <w:t>
«Болашак»</w:t>
      </w:r>
    </w:p>
    <w:tbl>
      <w:tblPr>
        <w:tblW w:w="0" w:type="auto"/>
        <w:tblCellSpacing w:w="0" w:type="auto"/>
        <w:tblBorders>
          <w:top w:val="none"/>
          <w:left w:val="none"/>
          <w:bottom w:val="none"/>
          <w:right w:val="none"/>
          <w:insideH w:val="none"/>
          <w:insideV w:val="none"/>
        </w:tblBorders>
      </w:tblPr>
      <w:tblGrid>
        <w:gridCol w:w="9334"/>
        <w:gridCol w:w="4366"/>
      </w:tblGrid>
      <w:tr>
        <w:trPr>
          <w:trHeight w:val="30" w:hRule="atLeast"/>
        </w:trPr>
        <w:tc>
          <w:tcPr>
            <w:tcW w:w="9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Тегі/Фамилия, Аты/Имя, Әкесінің аты/Отчество (бар болса/при наличии)</w:t>
            </w:r>
            <w:r>
              <w:br/>
            </w:r>
            <w:r>
              <w:rPr>
                <w:rFonts w:ascii="Times New Roman"/>
                <w:b w:val="false"/>
                <w:i w:val="false"/>
                <w:color w:val="000000"/>
                <w:sz w:val="20"/>
              </w:rPr>
              <w:t>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w:t>
            </w:r>
          </w:p>
        </w:tc>
        <w:tc>
          <w:tcPr>
            <w:tcW w:w="436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270" w:hRule="atLeast"/>
              </w:trPr>
              <w:tc>
                <w:tcPr>
                  <w:tcW w:w="3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Фотография 3,5*4,5</w:t>
                  </w:r>
                </w:p>
                <w:p>
                  <w:pPr>
                    <w:spacing w:after="20"/>
                    <w:ind w:left="20"/>
                    <w:jc w:val="both"/>
                  </w:pPr>
                  <w:r>
                    <w:rPr>
                      <w:rFonts w:ascii="Times New Roman"/>
                      <w:b w:val="false"/>
                      <w:i w:val="false"/>
                      <w:color w:val="000000"/>
                      <w:sz w:val="20"/>
                    </w:rPr>
                    <w:t>(міндетті түрде/ 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9786"/>
      </w:tblGrid>
      <w:tr>
        <w:trPr>
          <w:trHeight w:val="96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rPr>
                <w:rFonts w:ascii="Times New Roman"/>
                <w:b w:val="false"/>
                <w:i w:val="false"/>
                <w:color w:val="000000"/>
                <w:sz w:val="20"/>
              </w:rPr>
              <w:t xml:space="preserve"> страна</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(Болжанып отырған оқу/тағылымдамадан өту елін көрсетіңіз/</w:t>
            </w:r>
            <w:r>
              <w:br/>
            </w:r>
            <w:r>
              <w:rPr>
                <w:rFonts w:ascii="Times New Roman"/>
                <w:b w:val="false"/>
                <w:i w:val="false"/>
                <w:color w:val="000000"/>
                <w:sz w:val="20"/>
              </w:rPr>
              <w:t>
Укажите предполагаемую страну обучения/прохождения стажировки)</w:t>
            </w:r>
          </w:p>
        </w:tc>
      </w:tr>
      <w:tr>
        <w:trPr>
          <w:trHeight w:val="6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Язык обучения</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(Болжанып отырған оқу/тағылымдамадан өту тілін көрсетіңіз/</w:t>
            </w:r>
            <w:r>
              <w:br/>
            </w:r>
            <w:r>
              <w:rPr>
                <w:rFonts w:ascii="Times New Roman"/>
                <w:b w:val="false"/>
                <w:i w:val="false"/>
                <w:color w:val="000000"/>
                <w:sz w:val="20"/>
              </w:rPr>
              <w:t>
Укажите предполагаемый язык обучения/прохождения стажировки)</w:t>
            </w:r>
          </w:p>
        </w:tc>
      </w:tr>
      <w:tr>
        <w:trPr>
          <w:trHeight w:val="1125"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бағдарламасы/тағылымдама</w:t>
            </w:r>
            <w:r>
              <w:br/>
            </w:r>
            <w:r>
              <w:rPr>
                <w:rFonts w:ascii="Times New Roman"/>
                <w:b w:val="false"/>
                <w:i w:val="false"/>
                <w:color w:val="000000"/>
                <w:sz w:val="20"/>
              </w:rPr>
              <w:t>
Программа обучения/стажировка</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____________________________________________</w:t>
            </w:r>
          </w:p>
        </w:tc>
      </w:tr>
      <w:tr>
        <w:trPr>
          <w:trHeight w:val="1125"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Мамандық</w:t>
            </w:r>
            <w:r>
              <w:br/>
            </w:r>
            <w:r>
              <w:rPr>
                <w:rFonts w:ascii="Times New Roman"/>
                <w:b w:val="false"/>
                <w:i w:val="false"/>
                <w:color w:val="000000"/>
                <w:sz w:val="20"/>
              </w:rPr>
              <w:t>
Специальность</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(«Болашақ» халықаралық стипендиясын беру үшін басым мамандықтар тізбесіне сәйкес мамандықтың толық атауы және коды/</w:t>
            </w:r>
            <w:r>
              <w:br/>
            </w:r>
            <w:r>
              <w:rPr>
                <w:rFonts w:ascii="Times New Roman"/>
                <w:b w:val="false"/>
                <w:i w:val="false"/>
                <w:color w:val="000000"/>
                <w:sz w:val="20"/>
              </w:rPr>
              <w:t>
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1125"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Шетелдегі жоғары оқу орны/шетелдік ұйым</w:t>
            </w:r>
            <w:r>
              <w:br/>
            </w:r>
            <w:r>
              <w:rPr>
                <w:rFonts w:ascii="Times New Roman"/>
                <w:b w:val="false"/>
                <w:i w:val="false"/>
                <w:color w:val="000000"/>
                <w:sz w:val="20"/>
              </w:rPr>
              <w:t>
Высшее учебное заведение за рубежом/зарубежная организация</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(Оқу/тағылымдамадан өту үшін шетелдік жоғары оқу орындарына/мекемелерге өз бетінше түскен тұлғалар толтырады</w:t>
            </w:r>
            <w:r>
              <w:br/>
            </w: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академиялық оқуға/тағылымдамадан өтуге үміткер адамдар қатысушы санатын көрсетулері қажет:</w:t>
            </w:r>
            <w:r>
              <w:br/>
            </w:r>
            <w:r>
              <w:rPr>
                <w:rFonts w:ascii="Times New Roman"/>
                <w:b w:val="false"/>
                <w:i w:val="false"/>
                <w:color w:val="000000"/>
                <w:sz w:val="20"/>
              </w:rPr>
              <w:t>
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960"/>
        <w:gridCol w:w="543"/>
        <w:gridCol w:w="2798"/>
        <w:gridCol w:w="543"/>
        <w:gridCol w:w="3314"/>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Академиялық оқу</w:t>
            </w:r>
            <w:r>
              <w:rPr>
                <w:rFonts w:ascii="Times New Roman"/>
                <w:b w:val="false"/>
                <w:i w:val="false"/>
                <w:color w:val="000000"/>
                <w:sz w:val="20"/>
              </w:rPr>
              <w:t>/Академическое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Тағылымдама</w:t>
            </w:r>
            <w:r>
              <w:rPr>
                <w:rFonts w:ascii="Times New Roman"/>
                <w:b w:val="false"/>
                <w:i w:val="false"/>
                <w:color w:val="000000"/>
                <w:sz w:val="20"/>
              </w:rPr>
              <w:t>/Стажировка</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444500"/>
                          </a:xfrm>
                          <a:prstGeom prst="rect">
                            <a:avLst/>
                          </a:prstGeom>
                        </pic:spPr>
                      </pic:pic>
                    </a:graphicData>
                  </a:graphic>
                </wp:inline>
              </w:drawing>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ЖОО-ға өз бетімен түскен үміткер</w:t>
            </w:r>
            <w:r>
              <w:br/>
            </w:r>
            <w:r>
              <w:rPr>
                <w:rFonts w:ascii="Times New Roman"/>
                <w:b w:val="false"/>
                <w:i w:val="false"/>
                <w:color w:val="000000"/>
                <w:sz w:val="20"/>
              </w:rPr>
              <w:t>
Самостоятельно поступивший в зарубежный ВУЗ претендент</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444500"/>
                          </a:xfrm>
                          <a:prstGeom prst="rect">
                            <a:avLst/>
                          </a:prstGeom>
                        </pic:spPr>
                      </pic:pic>
                    </a:graphicData>
                  </a:graphic>
                </wp:inline>
              </w:drawing>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Педагогические</w:t>
            </w:r>
            <w:r>
              <w:br/>
            </w:r>
            <w:r>
              <w:rPr>
                <w:rFonts w:ascii="Times New Roman"/>
                <w:b w:val="false"/>
                <w:i w:val="false"/>
                <w:color w:val="000000"/>
                <w:sz w:val="20"/>
              </w:rPr>
              <w:t>
работники</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444500"/>
                          </a:xfrm>
                          <a:prstGeom prst="rect">
                            <a:avLst/>
                          </a:prstGeom>
                        </pic:spPr>
                      </pic:pic>
                    </a:graphicData>
                  </a:graphic>
                </wp:inline>
              </w:drawing>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Научные работники</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444500"/>
                          </a:xfrm>
                          <a:prstGeom prst="rect">
                            <a:avLst/>
                          </a:prstGeom>
                        </pic:spPr>
                      </pic:pic>
                    </a:graphicData>
                  </a:graphic>
                </wp:inline>
              </w:drawing>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Государственные служащие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444500"/>
                          </a:xfrm>
                          <a:prstGeom prst="rect">
                            <a:avLst/>
                          </a:prstGeom>
                        </pic:spPr>
                      </pic:pic>
                    </a:graphicData>
                  </a:graphic>
                </wp:inline>
              </w:drawing>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Научные или педагогические работники</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444500"/>
                          </a:xfrm>
                          <a:prstGeom prst="rect">
                            <a:avLst/>
                          </a:prstGeom>
                        </pic:spPr>
                      </pic:pic>
                    </a:graphicData>
                  </a:graphic>
                </wp:inline>
              </w:drawing>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Инженер-техникалық қызметкерлер</w:t>
            </w:r>
            <w:r>
              <w:br/>
            </w:r>
            <w:r>
              <w:rPr>
                <w:rFonts w:ascii="Times New Roman"/>
                <w:b w:val="false"/>
                <w:i w:val="false"/>
                <w:color w:val="000000"/>
                <w:sz w:val="20"/>
              </w:rPr>
              <w:t>
Инженерно-технические работники</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444500"/>
                          </a:xfrm>
                          <a:prstGeom prst="rect">
                            <a:avLst/>
                          </a:prstGeom>
                        </pic:spPr>
                      </pic:pic>
                    </a:graphicData>
                  </a:graphic>
                </wp:inline>
              </w:drawing>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Медицинские работники</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444500"/>
                          </a:xfrm>
                          <a:prstGeom prst="rect">
                            <a:avLst/>
                          </a:prstGeom>
                        </pic:spPr>
                      </pic:pic>
                    </a:graphicData>
                  </a:graphic>
                </wp:inline>
              </w:drawing>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орнының ағымдағы жылғы түлегі/</w:t>
            </w:r>
            <w:r>
              <w:br/>
            </w:r>
            <w:r>
              <w:rPr>
                <w:rFonts w:ascii="Times New Roman"/>
                <w:b w:val="false"/>
                <w:i w:val="false"/>
                <w:color w:val="000000"/>
                <w:sz w:val="20"/>
              </w:rPr>
              <w:t>
Выпусник высшего учебного заведения Республики Казахстан текущего года</w:t>
            </w:r>
            <w:r>
              <w:br/>
            </w:r>
            <w:r>
              <w:rPr>
                <w:rFonts w:ascii="Times New Roman"/>
                <w:b w:val="false"/>
                <w:i w:val="false"/>
                <w:color w:val="000000"/>
                <w:sz w:val="20"/>
              </w:rPr>
              <w:t>
Мәдениет қызметкерлері, шығармашылық қызметкерлер/</w:t>
            </w:r>
            <w:r>
              <w:br/>
            </w:r>
            <w:r>
              <w:rPr>
                <w:rFonts w:ascii="Times New Roman"/>
                <w:b w:val="false"/>
                <w:i w:val="false"/>
                <w:color w:val="000000"/>
                <w:sz w:val="20"/>
              </w:rPr>
              <w:t>
Работники культуры, творческие работники</w:t>
            </w:r>
            <w:r>
              <w:br/>
            </w:r>
            <w:r>
              <w:rPr>
                <w:rFonts w:ascii="Times New Roman"/>
                <w:b w:val="false"/>
                <w:i w:val="false"/>
                <w:color w:val="000000"/>
                <w:sz w:val="20"/>
              </w:rPr>
              <w:t>
Бұқаралық ақпарат құралдар редакциясының қызметкерлері/ Работники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w:t>
      </w:r>
      <w:r>
        <w:rPr>
          <w:rFonts w:ascii="Times New Roman"/>
          <w:b w:val="false"/>
          <w:i/>
          <w:color w:val="000000"/>
          <w:sz w:val="28"/>
        </w:rPr>
        <w:t>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1"/>
        <w:gridCol w:w="50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Ескертулер/Замечания: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Тексерді ____________________________________________________________</w:t>
            </w:r>
            <w:r>
              <w:br/>
            </w:r>
            <w:r>
              <w:rPr>
                <w:rFonts w:ascii="Times New Roman"/>
                <w:b w:val="false"/>
                <w:i w:val="false"/>
                <w:color w:val="000000"/>
                <w:sz w:val="20"/>
              </w:rPr>
              <w:t>
Проверил (Жауапты қызметкердің Т.А.Ә., лауазымы/Ф.И.О., должность ответственного сотрудника)</w:t>
            </w:r>
            <w:r>
              <w:br/>
            </w:r>
            <w:r>
              <w:rPr>
                <w:rFonts w:ascii="Times New Roman"/>
                <w:b w:val="false"/>
                <w:i w:val="false"/>
                <w:color w:val="000000"/>
                <w:sz w:val="20"/>
              </w:rPr>
              <w:t>
Қолы ____________________ Тексерген күні ____________________</w:t>
            </w:r>
            <w:r>
              <w:br/>
            </w:r>
            <w:r>
              <w:rPr>
                <w:rFonts w:ascii="Times New Roman"/>
                <w:b w:val="false"/>
                <w:i w:val="false"/>
                <w:color w:val="000000"/>
                <w:sz w:val="20"/>
              </w:rPr>
              <w:t>
Подпись Дата проверки</w:t>
            </w:r>
          </w:p>
        </w:tc>
      </w:tr>
      <w:tr>
        <w:trPr>
          <w:trHeight w:val="4350" w:hRule="atLeast"/>
        </w:trPr>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r>
              <w:br/>
            </w:r>
            <w:r>
              <w:rPr>
                <w:rFonts w:ascii="Times New Roman"/>
                <w:b w:val="false"/>
                <w:i w:val="false"/>
                <w:color w:val="000000"/>
                <w:sz w:val="20"/>
              </w:rPr>
              <w:t>
Сәйкестендіру нөмірі/ Идентификационный номер ________________________________</w:t>
            </w:r>
            <w:r>
              <w:br/>
            </w:r>
            <w:r>
              <w:rPr>
                <w:rFonts w:ascii="Times New Roman"/>
                <w:b w:val="false"/>
                <w:i w:val="false"/>
                <w:color w:val="000000"/>
                <w:sz w:val="20"/>
              </w:rPr>
              <w:t>
Нөмірі</w:t>
            </w:r>
            <w:r>
              <w:br/>
            </w:r>
            <w:r>
              <w:rPr>
                <w:rFonts w:ascii="Times New Roman"/>
                <w:b w:val="false"/>
                <w:i w:val="false"/>
                <w:color w:val="000000"/>
                <w:sz w:val="20"/>
              </w:rPr>
              <w:t>
Номер</w:t>
            </w:r>
            <w:r>
              <w:br/>
            </w:r>
            <w:r>
              <w:rPr>
                <w:rFonts w:ascii="Times New Roman"/>
                <w:b w:val="false"/>
                <w:i w:val="false"/>
                <w:color w:val="000000"/>
                <w:sz w:val="20"/>
              </w:rPr>
              <w:t>
Берген мекеме/Кем выдан ________________________________________________________________</w:t>
            </w:r>
            <w:r>
              <w:br/>
            </w:r>
            <w:r>
              <w:rPr>
                <w:rFonts w:ascii="Times New Roman"/>
                <w:b w:val="false"/>
                <w:i w:val="false"/>
                <w:color w:val="000000"/>
                <w:sz w:val="20"/>
              </w:rPr>
              <w:t>
Берілген күні - қолданылу мерзімі/Дата выдачи - срок действия _______________________________</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Паспорт деректері / Паспортные данные</w:t>
            </w:r>
            <w:r>
              <w:br/>
            </w:r>
            <w:r>
              <w:rPr>
                <w:rFonts w:ascii="Times New Roman"/>
                <w:b w:val="false"/>
                <w:i w:val="false"/>
                <w:color w:val="000000"/>
                <w:sz w:val="20"/>
              </w:rPr>
              <w:t>
Нөмірі/ Номер _________________________________</w:t>
            </w:r>
            <w:r>
              <w:br/>
            </w:r>
            <w:r>
              <w:rPr>
                <w:rFonts w:ascii="Times New Roman"/>
                <w:b w:val="false"/>
                <w:i w:val="false"/>
                <w:color w:val="000000"/>
                <w:sz w:val="20"/>
              </w:rPr>
              <w:t>
Берген мекеме/ Кем выдан _________________________________</w:t>
            </w:r>
            <w:r>
              <w:br/>
            </w:r>
            <w:r>
              <w:rPr>
                <w:rFonts w:ascii="Times New Roman"/>
                <w:b w:val="false"/>
                <w:i w:val="false"/>
                <w:color w:val="000000"/>
                <w:sz w:val="20"/>
              </w:rPr>
              <w:t>
Берілген күні - қолданылу мерзімі/Дата выдачи - срок действия</w:t>
            </w:r>
            <w:r>
              <w:br/>
            </w:r>
            <w:r>
              <w:rPr>
                <w:rFonts w:ascii="Times New Roman"/>
                <w:b w:val="false"/>
                <w:i w:val="false"/>
                <w:color w:val="000000"/>
                <w:sz w:val="20"/>
              </w:rPr>
              <w:t>
_________________________________</w:t>
            </w:r>
            <w:r>
              <w:br/>
            </w:r>
            <w:r>
              <w:rPr>
                <w:rFonts w:ascii="Times New Roman"/>
                <w:b w:val="false"/>
                <w:i w:val="false"/>
                <w:color w:val="000000"/>
                <w:sz w:val="20"/>
              </w:rPr>
              <w:t>
3. Салық төлеушінің тіркеу нөмірі/ Регистрационный номер налогоплательщика</w:t>
            </w:r>
            <w:r>
              <w:br/>
            </w:r>
            <w:r>
              <w:rPr>
                <w:rFonts w:ascii="Times New Roman"/>
                <w:b w:val="false"/>
                <w:i w:val="false"/>
                <w:color w:val="000000"/>
                <w:sz w:val="20"/>
              </w:rPr>
              <w:t>
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67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күні/айы/жылы/ День/месяц/год рождения</w:t>
            </w:r>
            <w:r>
              <w:br/>
            </w:r>
            <w:r>
              <w:rPr>
                <w:rFonts w:ascii="Times New Roman"/>
                <w:b w:val="false"/>
                <w:i w:val="false"/>
                <w:color w:val="000000"/>
                <w:sz w:val="20"/>
              </w:rPr>
              <w:t>
________________________________________________________________</w:t>
            </w:r>
          </w:p>
        </w:tc>
      </w:tr>
      <w:tr>
        <w:trPr>
          <w:trHeight w:val="90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Ұлты/</w:t>
            </w:r>
            <w:r>
              <w:br/>
            </w:r>
            <w:r>
              <w:rPr>
                <w:rFonts w:ascii="Times New Roman"/>
                <w:b w:val="false"/>
                <w:i w:val="false"/>
                <w:color w:val="000000"/>
                <w:sz w:val="20"/>
              </w:rPr>
              <w:t>
Национальность _________________________________</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жағдайы</w:t>
            </w:r>
            <w:r>
              <w:br/>
            </w:r>
            <w:r>
              <w:rPr>
                <w:rFonts w:ascii="Times New Roman"/>
                <w:b w:val="false"/>
                <w:i w:val="false"/>
                <w:color w:val="000000"/>
                <w:sz w:val="20"/>
              </w:rPr>
              <w:t>
Семейное положение 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354"/>
        <w:gridCol w:w="583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өзгерген жағдайда ол туралы 5 күн ішінде «Халықаралық бағдарламалар орталығы» АҚ қызметкерлеріне ескерту қажет.</w:t>
            </w:r>
            <w:r>
              <w:br/>
            </w: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деректері*/ Контактные данные*</w:t>
            </w:r>
          </w:p>
        </w:tc>
      </w:tr>
      <w:tr>
        <w:trPr>
          <w:trHeight w:val="66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 /Код, домашний телефон</w:t>
            </w:r>
            <w:r>
              <w:br/>
            </w: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телефоны/Мобильный телефон</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p>
        </w:tc>
      </w:tr>
      <w:tr>
        <w:trPr>
          <w:trHeight w:val="97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 /Код, рабочий телефон</w:t>
            </w:r>
            <w:r>
              <w:br/>
            </w: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 Дополнительные контактные телефоны</w:t>
            </w:r>
            <w:r>
              <w:br/>
            </w:r>
            <w:r>
              <w:rPr>
                <w:rFonts w:ascii="Times New Roman"/>
                <w:b w:val="false"/>
                <w:i w:val="false"/>
                <w:color w:val="000000"/>
                <w:sz w:val="20"/>
              </w:rPr>
              <w:t>
____________________________________</w:t>
            </w:r>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___________________________________________________________</w:t>
            </w:r>
            <w:r>
              <w:br/>
            </w:r>
            <w:r>
              <w:rPr>
                <w:rFonts w:ascii="Times New Roman"/>
                <w:b w:val="false"/>
                <w:i w:val="false"/>
                <w:color w:val="000000"/>
                <w:sz w:val="20"/>
              </w:rPr>
              <w:t>
(Электрондық почтаңызды үнемі тексеруіңіз қажет/ Необходимо регулярно проверять электронную почту)</w:t>
            </w:r>
            <w:r>
              <w:br/>
            </w:r>
            <w:r>
              <w:rPr>
                <w:rFonts w:ascii="Times New Roman"/>
                <w:b w:val="false"/>
                <w:i w:val="false"/>
                <w:color w:val="000000"/>
                <w:sz w:val="20"/>
              </w:rPr>
              <w:t>
* Міндетті түрде. В обязательном порядке.</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Тұрғылықты орны (толық мекенжайы, индексі)</w:t>
            </w:r>
            <w:r>
              <w:br/>
            </w:r>
            <w:r>
              <w:rPr>
                <w:rFonts w:ascii="Times New Roman"/>
                <w:b w:val="false"/>
                <w:i w:val="false"/>
                <w:color w:val="000000"/>
                <w:sz w:val="20"/>
              </w:rPr>
              <w:t>
Место проживания (полный адрес, индекс)</w:t>
            </w:r>
            <w:r>
              <w:br/>
            </w:r>
            <w:r>
              <w:rPr>
                <w:rFonts w:ascii="Times New Roman"/>
                <w:b w:val="false"/>
                <w:i w:val="false"/>
                <w:color w:val="000000"/>
                <w:sz w:val="20"/>
              </w:rPr>
              <w:t>
___________________________________</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Тіркелген орны (толық мекенжайы, индексі)</w:t>
            </w:r>
            <w:r>
              <w:br/>
            </w:r>
            <w:r>
              <w:rPr>
                <w:rFonts w:ascii="Times New Roman"/>
                <w:b w:val="false"/>
                <w:i w:val="false"/>
                <w:color w:val="000000"/>
                <w:sz w:val="20"/>
              </w:rPr>
              <w:t>
Место прописки (полный адрес, индекс)</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5981"/>
        <w:gridCol w:w="4087"/>
      </w:tblGrid>
      <w:tr>
        <w:trPr>
          <w:trHeight w:val="34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Қамқоршылары/Попечители</w:t>
            </w:r>
          </w:p>
        </w:tc>
      </w:tr>
      <w:tr>
        <w:trPr>
          <w:trHeight w:val="126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Жекеше құрылым қызметкері/Работник частной структуры</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Жекеше құрылым қызметкері/Работник частной структуры</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____________________________________________</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Жекеше құрылым қызметкері/Работник частной структуры</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p>
        </w:tc>
      </w:tr>
    </w:tbl>
    <w:p>
      <w:pPr>
        <w:spacing w:after="0"/>
        <w:ind w:left="0"/>
        <w:jc w:val="both"/>
      </w:pPr>
      <w:r>
        <w:rPr>
          <w:rFonts w:ascii="Times New Roman"/>
          <w:b w:val="false"/>
          <w:i w:val="false"/>
          <w:color w:val="000000"/>
          <w:sz w:val="28"/>
        </w:rPr>
        <w:t>11. Жақын туыстары /ата-аналары, аға-інілері, апа-сіңлілері, қарындастары,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3515"/>
        <w:gridCol w:w="3515"/>
        <w:gridCol w:w="3156"/>
      </w:tblGrid>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Степень родства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туған жылы</w:t>
            </w:r>
            <w:r>
              <w:br/>
            </w:r>
            <w:r>
              <w:rPr>
                <w:rFonts w:ascii="Times New Roman"/>
                <w:b w:val="false"/>
                <w:i w:val="false"/>
                <w:color w:val="000000"/>
                <w:sz w:val="20"/>
              </w:rPr>
              <w:t>
ФИО, год рождения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 қызметі, қызметтік телефоны</w:t>
            </w:r>
            <w:r>
              <w:br/>
            </w:r>
            <w:r>
              <w:rPr>
                <w:rFonts w:ascii="Times New Roman"/>
                <w:b w:val="false"/>
                <w:i w:val="false"/>
                <w:color w:val="000000"/>
                <w:sz w:val="20"/>
              </w:rPr>
              <w:t>
Место работы /учебы/, должность, телефон, код</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коды</w:t>
            </w:r>
            <w:r>
              <w:br/>
            </w:r>
            <w:r>
              <w:rPr>
                <w:rFonts w:ascii="Times New Roman"/>
                <w:b w:val="false"/>
                <w:i w:val="false"/>
                <w:color w:val="000000"/>
                <w:sz w:val="20"/>
              </w:rPr>
              <w:t>
Домашний адрес, телефон, код</w:t>
            </w:r>
          </w:p>
        </w:tc>
      </w:tr>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r>
              <w:br/>
            </w:r>
            <w:r>
              <w:rPr>
                <w:rFonts w:ascii="Times New Roman"/>
                <w:b w:val="false"/>
                <w:i w:val="false"/>
                <w:color w:val="000000"/>
                <w:sz w:val="20"/>
              </w:rPr>
              <w:t>
Отец</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r>
              <w:br/>
            </w:r>
            <w:r>
              <w:rPr>
                <w:rFonts w:ascii="Times New Roman"/>
                <w:b w:val="false"/>
                <w:i w:val="false"/>
                <w:color w:val="000000"/>
                <w:sz w:val="20"/>
              </w:rPr>
              <w:t>
Мать</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 апа-сіңлілері, қарындастары</w:t>
            </w:r>
            <w:r>
              <w:br/>
            </w:r>
            <w:r>
              <w:rPr>
                <w:rFonts w:ascii="Times New Roman"/>
                <w:b w:val="false"/>
                <w:i w:val="false"/>
                <w:color w:val="000000"/>
                <w:sz w:val="20"/>
              </w:rPr>
              <w:t>
Братья, сестры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r>
              <w:br/>
            </w:r>
            <w:r>
              <w:rPr>
                <w:rFonts w:ascii="Times New Roman"/>
                <w:b w:val="false"/>
                <w:i w:val="false"/>
                <w:color w:val="000000"/>
                <w:sz w:val="20"/>
              </w:rPr>
              <w:t>
Супруга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r>
              <w:br/>
            </w:r>
            <w:r>
              <w:rPr>
                <w:rFonts w:ascii="Times New Roman"/>
                <w:b w:val="false"/>
                <w:i w:val="false"/>
                <w:color w:val="000000"/>
                <w:sz w:val="20"/>
              </w:rPr>
              <w:t>
Дети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w:t>
            </w:r>
            <w:r>
              <w:br/>
            </w:r>
            <w:r>
              <w:rPr>
                <w:rFonts w:ascii="Times New Roman"/>
                <w:b w:val="false"/>
                <w:i w:val="false"/>
                <w:color w:val="000000"/>
                <w:sz w:val="20"/>
              </w:rPr>
              <w:t>
Попечители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II. БІЛІМІ/ОБРАЗОВАНИЕ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3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білім/ Высшее образование</w:t>
            </w:r>
            <w:r>
              <w:br/>
            </w:r>
            <w:r>
              <w:rPr>
                <w:rFonts w:ascii="Times New Roman"/>
                <w:b w:val="false"/>
                <w:i w:val="false"/>
                <w:color w:val="000000"/>
                <w:sz w:val="20"/>
              </w:rPr>
              <w:t>
Жоғары оқу орнының атауы, орналасқан жері/Наименование вуза, местонахождение</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Оқу бағдарламасы/ Программа обучения</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Оқу тілі/Язык обучения</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Мамандығы/Специальность</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Оқу шарттары/Условия обучения</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(Мемлекеттік білім беру гранты/ақылы бөлім/ Государственный образовательный грант/платное отделение)</w:t>
            </w:r>
          </w:p>
        </w:tc>
      </w:tr>
      <w:tr>
        <w:trPr>
          <w:trHeight w:val="192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түскен/бітірген жылдары/ Годы поступления/окончания вуза</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Дипломға қосымша бойынша орташа балы/ Средний балл по приложению к диплому _______________________________________________________</w:t>
            </w:r>
          </w:p>
        </w:tc>
      </w:tr>
      <w:tr>
        <w:trPr>
          <w:trHeight w:val="405"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 оқу орнынан кейінгі білім/Послевузовское образование</w:t>
            </w:r>
          </w:p>
        </w:tc>
      </w:tr>
      <w:tr>
        <w:trPr>
          <w:trHeight w:val="405"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Өзіңіз аяқтаған жоғары оқу орнынан кейінгі барлық бағдарламаларды (магистратура, PhD докторы, бейіні бойынша доктор, резидентура және басқа да) атаңыз/Перечислите все послевузовские программы (магистратура, доктор PhD, доктор по профилю, резидентура и другие), которые Вы завершили:</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Мамандық/Специальность</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Дәреже/Степень _______________________________________________________________</w:t>
            </w:r>
            <w:r>
              <w:br/>
            </w:r>
            <w:r>
              <w:rPr>
                <w:rFonts w:ascii="Times New Roman"/>
                <w:b w:val="false"/>
                <w:i w:val="false"/>
                <w:color w:val="000000"/>
                <w:sz w:val="20"/>
              </w:rPr>
              <w:t>
Бағдарлама/ Программа</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Оқу кезеңі/Период обучения</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Оқу орнының атауы/ Наименование учебного заведения</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Орналасқан жері/Местонахождение</w:t>
            </w:r>
            <w:r>
              <w:br/>
            </w:r>
            <w:r>
              <w:rPr>
                <w:rFonts w:ascii="Times New Roman"/>
                <w:b w:val="false"/>
                <w:i w:val="false"/>
                <w:color w:val="000000"/>
                <w:sz w:val="20"/>
              </w:rPr>
              <w:t>
_______________________________________________________________</w:t>
            </w:r>
          </w:p>
        </w:tc>
      </w:tr>
    </w:tbl>
    <w:p>
      <w:pPr>
        <w:spacing w:after="0"/>
        <w:ind w:left="0"/>
        <w:jc w:val="both"/>
      </w:pPr>
      <w:r>
        <w:rPr>
          <w:rFonts w:ascii="Times New Roman"/>
          <w:b w:val="false"/>
          <w:i w:val="false"/>
          <w:color w:val="000000"/>
          <w:sz w:val="28"/>
        </w:rPr>
        <w:t>ІІІ КӘСІПТІК ҚЫЗМЕТІ /ПРОФЕССИОНАЛЬНАЯ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139"/>
        <w:gridCol w:w="3844"/>
        <w:gridCol w:w="2950"/>
        <w:gridCol w:w="2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атауы/Наименование места работы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Должность</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мекенжайы/</w:t>
            </w:r>
            <w:r>
              <w:br/>
            </w:r>
            <w:r>
              <w:rPr>
                <w:rFonts w:ascii="Times New Roman"/>
                <w:b w:val="false"/>
                <w:i w:val="false"/>
                <w:color w:val="000000"/>
                <w:sz w:val="20"/>
              </w:rPr>
              <w:t>
Адрес места работы</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КОНКУРСҚА ҚАТЫСУ ЖӨНІНДЕГІ АҚПАРАТ/ 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0"/>
        <w:gridCol w:w="1142"/>
        <w:gridCol w:w="1718"/>
      </w:tblGrid>
      <w:tr>
        <w:trPr>
          <w:trHeight w:val="645" w:hRule="atLeast"/>
        </w:trPr>
        <w:tc>
          <w:tcPr>
            <w:tcW w:w="10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Шетел тілі бойынша бұған дейін Сіз арнайы емтихан немесе тест (TOEFL, IELTS, GMAT, GRE, DSH, DELF және т.б.) тапсырдыңыз ба?</w:t>
            </w:r>
            <w:r>
              <w:br/>
            </w: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tc>
      </w:tr>
      <w:tr>
        <w:trPr>
          <w:trHeight w:val="645"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16. Егер тапсырсаңыз, онда мынадай кестені толтырыңыз/ 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8"/>
        <w:gridCol w:w="3916"/>
        <w:gridCol w:w="5106"/>
      </w:tblGrid>
      <w:tr>
        <w:trPr>
          <w:trHeight w:val="72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Тестінің ресми атауы</w:t>
            </w:r>
            <w:r>
              <w:br/>
            </w:r>
            <w:r>
              <w:rPr>
                <w:rFonts w:ascii="Times New Roman"/>
                <w:b w:val="false"/>
                <w:i w:val="false"/>
                <w:color w:val="000000"/>
                <w:sz w:val="20"/>
              </w:rPr>
              <w:t>
Официальное наименование теста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Результат</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Дата сдачи</w:t>
            </w:r>
          </w:p>
        </w:tc>
      </w:tr>
      <w:tr>
        <w:trPr>
          <w:trHeight w:val="405"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4"/>
        <w:gridCol w:w="2418"/>
        <w:gridCol w:w="1048"/>
      </w:tblGrid>
      <w:tr>
        <w:trPr>
          <w:trHeight w:val="30" w:hRule="atLeast"/>
        </w:trPr>
        <w:tc>
          <w:tcPr>
            <w:tcW w:w="10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Место желаемого прохождения языкового тестирования по конкурсу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Шетелдік жоғары оқу орындарына/мекемелерге оқу/тағылымдамадан өту үшін өз беттерімен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r>
        <w:br/>
      </w:r>
      <w:r>
        <w:rPr>
          <w:rFonts w:ascii="Times New Roman"/>
          <w:b w:val="false"/>
          <w:i w:val="false"/>
          <w:color w:val="000000"/>
          <w:sz w:val="28"/>
        </w:rPr>
        <w:t>
18. Тағылымдамадан өту, оқу мерзімдері/ Сроки обучения/прохождения стажировки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6"/>
        <w:gridCol w:w="1603"/>
        <w:gridCol w:w="831"/>
      </w:tblGrid>
      <w:tr>
        <w:trPr>
          <w:trHeight w:val="30" w:hRule="atLeast"/>
        </w:trPr>
        <w:tc>
          <w:tcPr>
            <w:tcW w:w="1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Бұған дейін3 Сізге "Болашақ" халықаралық стипендиясы берілді ме?/</w:t>
            </w:r>
            <w:r>
              <w:br/>
            </w:r>
            <w:r>
              <w:rPr>
                <w:rFonts w:ascii="Times New Roman"/>
                <w:b w:val="false"/>
                <w:i w:val="false"/>
                <w:color w:val="000000"/>
                <w:sz w:val="20"/>
              </w:rPr>
              <w:t>
Присуждалась ли Вам ранее международная стипендия «Болашак»?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Егер берілсе, онда келесі жолды толтырыңыз: берілген жылы:/</w:t>
      </w:r>
      <w:r>
        <w:br/>
      </w:r>
      <w:r>
        <w:rPr>
          <w:rFonts w:ascii="Times New Roman"/>
          <w:b w:val="false"/>
          <w:i w:val="false"/>
          <w:color w:val="000000"/>
          <w:sz w:val="28"/>
        </w:rPr>
        <w:t>
Если присуждалась, то заполните следующие поля: год присуждения: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3770"/>
        <w:gridCol w:w="3633"/>
        <w:gridCol w:w="1755"/>
        <w:gridCol w:w="1207"/>
      </w:tblGrid>
      <w:tr>
        <w:trPr>
          <w:trHeight w:val="885"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 Программа бучения</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________________</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бойынша міндеттемелер бар ма?/ Имеются ли обязательства по соответствующим договорам?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3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Мен ________________________________________________,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«Болашақ» халықаралық стипендиясына үміткер, осы сауалнамада көрсетілген барлық ақпараттың толық және нақты екенін растаймын.</w:t>
            </w:r>
            <w:r>
              <w:br/>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Мен Қазақстан Республикасы Президентінің халықаралық стипендиясын тағайындау үшін үміткерлерді іріктеу қағидаларының және Оқуды /тағылымдамадан өтуді ұйымдастыру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0"/>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0"/>
              </w:rPr>
              <w:t>
     Мен «Болашақ» халықаралық стипендиясын тағайындау конкурсына қатысу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Конкурстық іріктеудің барлық кезеңдеріне келуге дербес жауапты боламын және ата-анамның/қамқоршылардың немесе басқа да делдалдардың қатысуынсыз конкурстың барлық кезеңдерінен өз бетіммен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түрде тексеруді және қажетті сұранысқа уақтылы жауап беруді міндетіме аламын.</w:t>
            </w:r>
            <w:r>
              <w:br/>
            </w:r>
            <w:r>
              <w:rPr>
                <w:rFonts w:ascii="Times New Roman"/>
                <w:b w:val="false"/>
                <w:i w:val="false"/>
                <w:color w:val="000000"/>
                <w:sz w:val="20"/>
              </w:rPr>
              <w:t>
Я ___________________________________________________________,</w:t>
            </w:r>
            <w:r>
              <w:br/>
            </w: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Президента Республики Казахстан и условиями Договора об организации обучения/прохождения стажировки, Договора залога недвижимого имущества, Договора поручительства.</w:t>
            </w:r>
            <w:r>
              <w:br/>
            </w: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п.7 данной анкеты и своевременно отвечать на запрашиваемую информацию.</w:t>
            </w:r>
            <w:r>
              <w:br/>
            </w:r>
            <w:r>
              <w:rPr>
                <w:rFonts w:ascii="Times New Roman"/>
                <w:b w:val="false"/>
                <w:i w:val="false"/>
                <w:color w:val="000000"/>
                <w:sz w:val="20"/>
              </w:rPr>
              <w:t>
      Төменде өзіңіздің қолыңызбен мынадай мәтінді жазыңыз:</w:t>
            </w:r>
            <w:r>
              <w:br/>
            </w:r>
            <w:r>
              <w:rPr>
                <w:rFonts w:ascii="Times New Roman"/>
                <w:b w:val="false"/>
                <w:i w:val="false"/>
                <w:color w:val="000000"/>
                <w:sz w:val="20"/>
              </w:rPr>
              <w:t>
      Осы қосымшаны мен өз қолыммен толтырдым, әрбір парағы дәйектелді. Жоғарыда жазылған шарттармен және талаптармен таныстым және келісемін (жеке қолыммен растаймын).</w:t>
            </w:r>
            <w:r>
              <w:br/>
            </w:r>
            <w:r>
              <w:rPr>
                <w:rFonts w:ascii="Times New Roman"/>
                <w:b w:val="false"/>
                <w:i w:val="false"/>
                <w:color w:val="000000"/>
                <w:sz w:val="20"/>
              </w:rPr>
              <w:t>
       Пожалуйста, напишите ниже собственноручно прописью текст, выделенный курсивом:</w:t>
            </w:r>
            <w:r>
              <w:br/>
            </w:r>
            <w:r>
              <w:rPr>
                <w:rFonts w:ascii="Times New Roman"/>
                <w:b w:val="false"/>
                <w:i w:val="false"/>
                <w:color w:val="000000"/>
                <w:sz w:val="20"/>
              </w:rPr>
              <w:t>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Үміткердің қолы __________________ Күні _____________________</w:t>
            </w:r>
            <w:r>
              <w:br/>
            </w:r>
            <w:r>
              <w:rPr>
                <w:rFonts w:ascii="Times New Roman"/>
                <w:b w:val="false"/>
                <w:i w:val="false"/>
                <w:color w:val="000000"/>
                <w:sz w:val="20"/>
              </w:rPr>
              <w:t>
Подпись претендента                Дата</w:t>
            </w:r>
          </w:p>
        </w:tc>
      </w:tr>
    </w:tbl>
    <w:bookmarkStart w:name="z101" w:id="15"/>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беруге арналған конкурсқа қатысу</w:t>
      </w:r>
      <w:r>
        <w:br/>
      </w:r>
      <w:r>
        <w:rPr>
          <w:rFonts w:ascii="Times New Roman"/>
          <w:b w:val="false"/>
          <w:i w:val="false"/>
          <w:color w:val="000000"/>
          <w:sz w:val="28"/>
        </w:rPr>
        <w:t xml:space="preserve">
үшін құжаттар қабылдау»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«Болашақ» халықаралық стипендиясын тағайындауға үміткерлер үшін шет тілін білудің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444"/>
        <w:gridCol w:w="1487"/>
        <w:gridCol w:w="1487"/>
        <w:gridCol w:w="1278"/>
        <w:gridCol w:w="2361"/>
        <w:gridCol w:w="2826"/>
        <w:gridCol w:w="2325"/>
      </w:tblGrid>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сатылық деңгей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сатылық деңгей</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r>
              <w:br/>
            </w:r>
            <w:r>
              <w:rPr>
                <w:rFonts w:ascii="Times New Roman"/>
                <w:b w:val="false"/>
                <w:i w:val="false"/>
                <w:color w:val="000000"/>
                <w:sz w:val="20"/>
              </w:rPr>
              <w:t>
Медициналық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xml:space="preserve">
B1-B2; Гете институтының Goethe-Zertifikat B1-B2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Қазақстанда DSH және Kleines Deutsches Sprachdiplom / GroЯes Deutsches Sprachdiplom des Goethe-Instituts ресми тесттерін өткізуге уәкілетті ұйымдар жоқ</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А1-А2; Гете институтының Start Deutsch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 Test-DaF 4; DSH 2</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9.0-ден (writing 6.5-тен кем емес) TOEFL: PBT 677-ден 600 IBT 120-дан 100</w:t>
            </w:r>
            <w:r>
              <w:br/>
            </w:r>
            <w:r>
              <w:rPr>
                <w:rFonts w:ascii="Times New Roman"/>
                <w:b w:val="false"/>
                <w:i w:val="false"/>
                <w:color w:val="000000"/>
                <w:sz w:val="20"/>
              </w:rPr>
              <w:t>
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4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w:t>
            </w:r>
          </w:p>
          <w:p>
            <w:pPr>
              <w:spacing w:after="20"/>
              <w:ind w:left="20"/>
              <w:jc w:val="both"/>
            </w:pPr>
            <w:r>
              <w:rPr>
                <w:rFonts w:ascii="Times New Roman"/>
                <w:b w:val="false"/>
                <w:i w:val="false"/>
                <w:color w:val="000000"/>
                <w:sz w:val="20"/>
              </w:rPr>
              <w:t>Медициналық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Goethe-Zertifikat 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 Test-DaF 4; DSH 2</w:t>
            </w:r>
          </w:p>
        </w:tc>
        <w:tc>
          <w:tcPr>
            <w:tcW w:w="0" w:type="auto"/>
            <w:vMerge/>
            <w:tcBorders>
              <w:top w:val="nil"/>
              <w:left w:val="single" w:color="cfcfcf" w:sz="5"/>
              <w:bottom w:val="single" w:color="cfcfcf" w:sz="5"/>
              <w:right w:val="single" w:color="cfcfcf" w:sz="5"/>
            </w:tcBorders>
          </w:tcPr>
          <w:p/>
        </w:tc>
      </w:tr>
      <w:tr>
        <w:trPr>
          <w:trHeight w:val="18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 бойынша кемінде 6.0) TOEFL: PBT 677-ден 560 IBT 120-дан 83</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 TOEFL: PBT 677-ден 600 IBT 120-дан 100</w:t>
            </w:r>
          </w:p>
        </w:tc>
        <w:tc>
          <w:tcPr>
            <w:tcW w:w="0" w:type="auto"/>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r>
              <w:br/>
            </w:r>
            <w:r>
              <w:rPr>
                <w:rFonts w:ascii="Times New Roman"/>
                <w:b w:val="false"/>
                <w:i w:val="false"/>
                <w:color w:val="000000"/>
                <w:sz w:val="20"/>
              </w:rPr>
              <w:t>
Медициналық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 ITP**/PBT 677-ден 417</w:t>
            </w:r>
            <w:r>
              <w:br/>
            </w:r>
            <w:r>
              <w:rPr>
                <w:rFonts w:ascii="Times New Roman"/>
                <w:b w:val="false"/>
                <w:i w:val="false"/>
                <w:color w:val="000000"/>
                <w:sz w:val="20"/>
              </w:rPr>
              <w:t>
IBT 120-дан 35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42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B1-B2; Гете институтының Goethe-Zertifikat B1-B2</w:t>
            </w:r>
            <w:r>
              <w:br/>
            </w:r>
            <w:r>
              <w:rPr>
                <w:rFonts w:ascii="Times New Roman"/>
                <w:b w:val="false"/>
                <w:i w:val="false"/>
                <w:color w:val="000000"/>
                <w:sz w:val="20"/>
              </w:rPr>
              <w:t>
ЦSD B1 Zertifikat Deutsch</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DAAD тестінен барлық үміткерлер өтеді.</w:t>
            </w:r>
            <w:r>
              <w:br/>
            </w:r>
            <w:r>
              <w:rPr>
                <w:rFonts w:ascii="Times New Roman"/>
                <w:b w:val="false"/>
                <w:i w:val="false"/>
                <w:color w:val="000000"/>
                <w:sz w:val="20"/>
              </w:rPr>
              <w:t>
Қазақстанда DSH және Kleines Deutsches Sprachdiplom / GroЯes Deutsches Sprachdiplom des Goethe-Instituts ресми тесттерін өткізуге уәкілетті ұйымдар жоқ</w:t>
            </w:r>
            <w:r>
              <w:br/>
            </w:r>
            <w:r>
              <w:rPr>
                <w:rFonts w:ascii="Times New Roman"/>
                <w:b w:val="false"/>
                <w:i w:val="false"/>
                <w:color w:val="000000"/>
                <w:sz w:val="20"/>
              </w:rPr>
              <w:t>
«Магистратура» бағдарламасына түсу кезінде GMAT (мамандығы байланысты) емтиханын тапсыру қажет</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А1-А2; Гете институтының Start Deutsch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 Test-DaF 4; DSH 2</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А1-А2; Гете институтының Start Deutsch 2</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r>
              <w:br/>
            </w:r>
            <w:r>
              <w:rPr>
                <w:rFonts w:ascii="Times New Roman"/>
                <w:b w:val="false"/>
                <w:i w:val="false"/>
                <w:color w:val="000000"/>
                <w:sz w:val="20"/>
              </w:rPr>
              <w:t>
Медициналық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Goethe-Zertifikat 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 Goethe-Zertifikat C1; Test-DaF 4; DSH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 бойынша кемінде 6.0)</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6.5-9.0-ден 7.0 (әрбір блок бойынша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Гуманитарлық Техникалық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IBT 120-дан 35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11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p>
            <w:pPr>
              <w:spacing w:after="20"/>
              <w:ind w:left="20"/>
              <w:jc w:val="both"/>
            </w:pPr>
            <w:r>
              <w:rPr>
                <w:rFonts w:ascii="Times New Roman"/>
                <w:b w:val="false"/>
                <w:i w:val="false"/>
                <w:color w:val="000000"/>
                <w:sz w:val="20"/>
              </w:rPr>
              <w:t>DELE B2 деңгейі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Испанияда (жоғары оқу орындарының талаптары бойынша) испан тілінде оқуға үміткерлер DELE сертификаты болғанда ғана конкурсқа қатысуға жіберіледі.</w:t>
            </w:r>
          </w:p>
        </w:tc>
      </w:tr>
      <w:tr>
        <w:trPr>
          <w:trHeight w:val="25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 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CILS 1 (B 1)/CELI 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CELI 4 (С1)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Италияда (жалпы негіздерде) итальян тілінде оқуға үміткерлер CILS, CELI сертификаттары болғанда ғана конкурсқа қатысуға жіберіледі.</w:t>
            </w:r>
            <w:r>
              <w:br/>
            </w:r>
            <w:r>
              <w:rPr>
                <w:rFonts w:ascii="Times New Roman"/>
                <w:b w:val="false"/>
                <w:i w:val="false"/>
                <w:color w:val="000000"/>
                <w:sz w:val="20"/>
              </w:rPr>
              <w:t>
Ағылшын тілі бойынша тілдік курстардан өту ағылшын тілі елдің ресми тілі болып табылатын елдерде жүзеге асырылады.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 ITP**/PBT 677-ден 397</w:t>
            </w:r>
            <w:r>
              <w:br/>
            </w:r>
            <w:r>
              <w:rPr>
                <w:rFonts w:ascii="Times New Roman"/>
                <w:b w:val="false"/>
                <w:i w:val="false"/>
                <w:color w:val="000000"/>
                <w:sz w:val="20"/>
              </w:rPr>
              <w:t>
IBT 120-дан 31</w:t>
            </w:r>
            <w:r>
              <w:br/>
            </w:r>
            <w:r>
              <w:rPr>
                <w:rFonts w:ascii="Times New Roman"/>
                <w:b w:val="false"/>
                <w:i w:val="false"/>
                <w:color w:val="000000"/>
                <w:sz w:val="20"/>
              </w:rPr>
              <w:t>
CILS 1 (B 1)/CELI 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6.0-9.0-ден 6.5</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r>
              <w:br/>
            </w:r>
            <w:r>
              <w:rPr>
                <w:rFonts w:ascii="Times New Roman"/>
                <w:b w:val="false"/>
                <w:i w:val="false"/>
                <w:color w:val="000000"/>
                <w:sz w:val="20"/>
              </w:rPr>
              <w:t>
CILS 2 (B2)/CELI 4</w:t>
            </w:r>
            <w:r>
              <w:br/>
            </w:r>
            <w:r>
              <w:rPr>
                <w:rFonts w:ascii="Times New Roman"/>
                <w:b w:val="false"/>
                <w:i w:val="false"/>
                <w:color w:val="000000"/>
                <w:sz w:val="20"/>
              </w:rPr>
              <w:t>
CILS 3 (B2)/CELI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CILS 1 (А1-А2)/CELI 3</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TFI 990-нан 100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(мамандығы мен бағдарламасына байланысты) емтихандарын тапсыру қажет. Канадада жалпы негізде) француз тілінде оқуға үміткерлер TFI сертификаты болғанда ғана конкурсқа қатысуға жіберіледі.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r>
              <w:br/>
            </w:r>
            <w:r>
              <w:rPr>
                <w:rFonts w:ascii="Times New Roman"/>
                <w:b w:val="false"/>
                <w:i w:val="false"/>
                <w:color w:val="000000"/>
                <w:sz w:val="20"/>
              </w:rPr>
              <w:t>
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TFI 990-нан 785</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xml:space="preserve">
TFI 990-нан 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 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p>
            <w:pPr>
              <w:spacing w:after="20"/>
              <w:ind w:left="20"/>
              <w:jc w:val="both"/>
            </w:pPr>
            <w:r>
              <w:rPr>
                <w:rFonts w:ascii="Times New Roman"/>
                <w:b w:val="false"/>
                <w:i w:val="false"/>
                <w:color w:val="000000"/>
                <w:sz w:val="20"/>
              </w:rPr>
              <w:t>HSK 11-ден 3 деңгей</w:t>
            </w:r>
            <w:r>
              <w:br/>
            </w:r>
            <w:r>
              <w:rPr>
                <w:rFonts w:ascii="Times New Roman"/>
                <w:b w:val="false"/>
                <w:i w:val="false"/>
                <w:color w:val="000000"/>
                <w:sz w:val="20"/>
              </w:rPr>
              <w:t>
HSK 6-дан 2 деңгей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 (жалпы негізде) қытай тілінде оқуға үміткерлер HSK сертификаты болғанда ғана конкурсқа қатысуға жіберіледі</w:t>
            </w:r>
            <w:r>
              <w:br/>
            </w:r>
            <w:r>
              <w:rPr>
                <w:rFonts w:ascii="Times New Roman"/>
                <w:b w:val="false"/>
                <w:i w:val="false"/>
                <w:color w:val="000000"/>
                <w:sz w:val="20"/>
              </w:rPr>
              <w:t>
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HSK 6-дан 4 деңгей</w:t>
            </w:r>
            <w:r>
              <w:br/>
            </w:r>
            <w:r>
              <w:rPr>
                <w:rFonts w:ascii="Times New Roman"/>
                <w:b w:val="false"/>
                <w:i w:val="false"/>
                <w:color w:val="000000"/>
                <w:sz w:val="20"/>
              </w:rPr>
              <w:t xml:space="preserve">
IELTS: 9.0-ден 6.0 (әрбір блок бойынша кемінде 5.5) </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80</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HSK 6-дан 5 деңгей</w:t>
            </w:r>
            <w:r>
              <w:br/>
            </w:r>
            <w:r>
              <w:rPr>
                <w:rFonts w:ascii="Times New Roman"/>
                <w:b w:val="false"/>
                <w:i w:val="false"/>
                <w:color w:val="000000"/>
                <w:sz w:val="20"/>
              </w:rPr>
              <w:t>
IELTS: 9.0-ден 7.0 (әрбір блок бойынша 6.5-тен кем емес)</w:t>
            </w:r>
            <w:r>
              <w:br/>
            </w:r>
            <w:r>
              <w:rPr>
                <w:rFonts w:ascii="Times New Roman"/>
                <w:b w:val="false"/>
                <w:i w:val="false"/>
                <w:color w:val="000000"/>
                <w:sz w:val="20"/>
              </w:rPr>
              <w:t>
TOEFL:</w:t>
            </w:r>
            <w:r>
              <w:br/>
            </w:r>
            <w:r>
              <w:rPr>
                <w:rFonts w:ascii="Times New Roman"/>
                <w:b w:val="false"/>
                <w:i w:val="false"/>
                <w:color w:val="000000"/>
                <w:sz w:val="20"/>
              </w:rPr>
              <w:t>
PBT 677-ден 593</w:t>
            </w:r>
            <w:r>
              <w:br/>
            </w:r>
            <w:r>
              <w:rPr>
                <w:rFonts w:ascii="Times New Roman"/>
                <w:b w:val="false"/>
                <w:i w:val="false"/>
                <w:color w:val="000000"/>
                <w:sz w:val="20"/>
              </w:rPr>
              <w:t>
IBT 120-дан 97</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HSK 11-ден 4 деңгей</w:t>
            </w:r>
            <w:r>
              <w:br/>
            </w:r>
            <w:r>
              <w:rPr>
                <w:rFonts w:ascii="Times New Roman"/>
                <w:b w:val="false"/>
                <w:i w:val="false"/>
                <w:color w:val="000000"/>
                <w:sz w:val="20"/>
              </w:rPr>
              <w:t>
HSK 6-дан 3 деңгей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HSK 6-дан 4 деңгей</w:t>
            </w:r>
            <w:r>
              <w:br/>
            </w:r>
            <w:r>
              <w:rPr>
                <w:rFonts w:ascii="Times New Roman"/>
                <w:b w:val="false"/>
                <w:i w:val="false"/>
                <w:color w:val="000000"/>
                <w:sz w:val="20"/>
              </w:rPr>
              <w:t xml:space="preserve">
IELTS: 9.0-ден 6.0 (әрбір блок бойынша кемінде 5.5) </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80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HSK 6-дан 5 деңгей</w:t>
            </w:r>
            <w:r>
              <w:br/>
            </w:r>
            <w:r>
              <w:rPr>
                <w:rFonts w:ascii="Times New Roman"/>
                <w:b w:val="false"/>
                <w:i w:val="false"/>
                <w:color w:val="000000"/>
                <w:sz w:val="20"/>
              </w:rPr>
              <w:t>
IELTS: 9.0-ден 7.0 (әрбір блок бойынша 6.5-тен кем емес)</w:t>
            </w:r>
            <w:r>
              <w:br/>
            </w:r>
            <w:r>
              <w:rPr>
                <w:rFonts w:ascii="Times New Roman"/>
                <w:b w:val="false"/>
                <w:i w:val="false"/>
                <w:color w:val="000000"/>
                <w:sz w:val="20"/>
              </w:rPr>
              <w:t>
TOEFL:</w:t>
            </w:r>
            <w:r>
              <w:br/>
            </w:r>
            <w:r>
              <w:rPr>
                <w:rFonts w:ascii="Times New Roman"/>
                <w:b w:val="false"/>
                <w:i w:val="false"/>
                <w:color w:val="000000"/>
                <w:sz w:val="20"/>
              </w:rPr>
              <w:t>
PBT 677-ден 593</w:t>
            </w:r>
            <w:r>
              <w:br/>
            </w:r>
            <w:r>
              <w:rPr>
                <w:rFonts w:ascii="Times New Roman"/>
                <w:b w:val="false"/>
                <w:i w:val="false"/>
                <w:color w:val="000000"/>
                <w:sz w:val="20"/>
              </w:rPr>
              <w:t>
IBT 120-дан 97</w:t>
            </w:r>
          </w:p>
        </w:tc>
        <w:tc>
          <w:tcPr>
            <w:tcW w:w="0" w:type="auto"/>
            <w:vMerge/>
            <w:tcBorders>
              <w:top w:val="nil"/>
              <w:left w:val="single" w:color="cfcfcf" w:sz="5"/>
              <w:bottom w:val="single" w:color="cfcfcf" w:sz="5"/>
              <w:right w:val="single" w:color="cfcfcf" w:sz="5"/>
            </w:tcBorders>
          </w:tcPr>
          <w:p/>
        </w:tc>
      </w:tr>
      <w:tr>
        <w:trPr>
          <w:trHeight w:val="40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Кәріс</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Test of Korean Language Proficiency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Кореяда (жалпы негізде) корей тілінде оқуға үміткерлер Test of Korean Language сертификаты болғанда ғана конкурсқа қатысуға жіберіледі.</w:t>
            </w:r>
          </w:p>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p>
          <w:p>
            <w:pPr>
              <w:spacing w:after="20"/>
              <w:ind w:left="20"/>
              <w:jc w:val="both"/>
            </w:pPr>
            <w:r>
              <w:rPr>
                <w:rFonts w:ascii="Times New Roman"/>
                <w:b w:val="false"/>
                <w:i w:val="false"/>
                <w:color w:val="000000"/>
                <w:sz w:val="20"/>
              </w:rPr>
              <w:t>Test of Korean Language Proficiency 5</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p>
          <w:p>
            <w:pPr>
              <w:spacing w:after="20"/>
              <w:ind w:left="20"/>
              <w:jc w:val="both"/>
            </w:pPr>
            <w:r>
              <w:rPr>
                <w:rFonts w:ascii="Times New Roman"/>
                <w:b w:val="false"/>
                <w:i w:val="false"/>
                <w:color w:val="000000"/>
                <w:sz w:val="20"/>
              </w:rPr>
              <w:t>TOEFL: PBT677-ден 600</w:t>
            </w:r>
            <w:r>
              <w:br/>
            </w:r>
            <w:r>
              <w:rPr>
                <w:rFonts w:ascii="Times New Roman"/>
                <w:b w:val="false"/>
                <w:i w:val="false"/>
                <w:color w:val="000000"/>
                <w:sz w:val="20"/>
              </w:rPr>
              <w:t>
IBT 120-дан 100</w:t>
            </w:r>
            <w:r>
              <w:br/>
            </w:r>
            <w:r>
              <w:rPr>
                <w:rFonts w:ascii="Times New Roman"/>
                <w:b w:val="false"/>
                <w:i w:val="false"/>
                <w:color w:val="000000"/>
                <w:sz w:val="20"/>
              </w:rPr>
              <w:t>
Test of Korean Language Proficiency 5</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IBT 120-дан 35</w:t>
            </w:r>
            <w:r>
              <w:br/>
            </w:r>
            <w:r>
              <w:rPr>
                <w:rFonts w:ascii="Times New Roman"/>
                <w:b w:val="false"/>
                <w:i w:val="false"/>
                <w:color w:val="000000"/>
                <w:sz w:val="20"/>
              </w:rPr>
              <w:t>
Test of Korean Language Proficiency 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r>
              <w:br/>
            </w:r>
            <w:r>
              <w:rPr>
                <w:rFonts w:ascii="Times New Roman"/>
                <w:b w:val="false"/>
                <w:i w:val="false"/>
                <w:color w:val="000000"/>
                <w:sz w:val="20"/>
              </w:rPr>
              <w:t>
Test of Korean Language Proficiency 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TOEFL:</w:t>
            </w:r>
            <w:r>
              <w:br/>
            </w:r>
            <w:r>
              <w:rPr>
                <w:rFonts w:ascii="Times New Roman"/>
                <w:b w:val="false"/>
                <w:i w:val="false"/>
                <w:color w:val="000000"/>
                <w:sz w:val="20"/>
              </w:rPr>
              <w:t>
PBT677-ден 600</w:t>
            </w:r>
            <w:r>
              <w:br/>
            </w:r>
            <w:r>
              <w:rPr>
                <w:rFonts w:ascii="Times New Roman"/>
                <w:b w:val="false"/>
                <w:i w:val="false"/>
                <w:color w:val="000000"/>
                <w:sz w:val="20"/>
              </w:rPr>
              <w:t>
IBT 120-дан 100</w:t>
            </w:r>
            <w:r>
              <w:br/>
            </w:r>
            <w:r>
              <w:rPr>
                <w:rFonts w:ascii="Times New Roman"/>
                <w:b w:val="false"/>
                <w:i w:val="false"/>
                <w:color w:val="000000"/>
                <w:sz w:val="20"/>
              </w:rPr>
              <w:t>
Test of Korean Language Proficiency 5</w:t>
            </w:r>
          </w:p>
        </w:tc>
        <w:tc>
          <w:tcPr>
            <w:tcW w:w="0" w:type="auto"/>
            <w:vMerge/>
            <w:tcBorders>
              <w:top w:val="nil"/>
              <w:left w:val="single" w:color="cfcfcf" w:sz="5"/>
              <w:bottom w:val="single" w:color="cfcfcf" w:sz="5"/>
              <w:right w:val="single" w:color="cfcfcf" w:sz="5"/>
            </w:tcBorders>
          </w:tcPr>
          <w:p/>
        </w:tc>
      </w:tr>
      <w:tr>
        <w:trPr>
          <w:trHeight w:val="21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p>
            <w:pPr>
              <w:spacing w:after="20"/>
              <w:ind w:left="20"/>
              <w:jc w:val="both"/>
            </w:pPr>
            <w:r>
              <w:rPr>
                <w:rFonts w:ascii="Times New Roman"/>
                <w:b w:val="false"/>
                <w:i w:val="false"/>
                <w:color w:val="000000"/>
                <w:sz w:val="20"/>
              </w:rPr>
              <w:t>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0" w:type="auto"/>
            <w:vMerge/>
            <w:tcBorders>
              <w:top w:val="nil"/>
              <w:left w:val="single" w:color="cfcfcf" w:sz="5"/>
              <w:bottom w:val="single" w:color="cfcfcf" w:sz="5"/>
              <w:right w:val="single" w:color="cfcfcf" w:sz="5"/>
            </w:tcBorders>
          </w:tc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p>
            <w:pPr>
              <w:spacing w:after="20"/>
              <w:ind w:left="20"/>
              <w:jc w:val="both"/>
            </w:pPr>
            <w:r>
              <w:rPr>
                <w:rFonts w:ascii="Times New Roman"/>
                <w:b w:val="false"/>
                <w:i w:val="false"/>
                <w:color w:val="000000"/>
                <w:sz w:val="20"/>
              </w:rPr>
              <w:t>«Магистратура» бағдарламасына түсу кезінде GRE, GMAT (мамандығына байланысты) емтихандарын тапсыру қажет</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p>
            <w:pPr>
              <w:spacing w:after="20"/>
              <w:ind w:left="20"/>
              <w:jc w:val="both"/>
            </w:pPr>
            <w:r>
              <w:rPr>
                <w:rFonts w:ascii="Times New Roman"/>
                <w:b w:val="false"/>
                <w:i w:val="false"/>
                <w:color w:val="000000"/>
                <w:sz w:val="20"/>
              </w:rPr>
              <w:t>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p>
            <w:pPr>
              <w:spacing w:after="20"/>
              <w:ind w:left="20"/>
              <w:jc w:val="both"/>
            </w:pPr>
            <w:r>
              <w:rPr>
                <w:rFonts w:ascii="Times New Roman"/>
                <w:b w:val="false"/>
                <w:i w:val="false"/>
                <w:color w:val="000000"/>
                <w:sz w:val="20"/>
              </w:rPr>
              <w:t>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 6.5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583</w:t>
            </w:r>
          </w:p>
          <w:p>
            <w:pPr>
              <w:spacing w:after="20"/>
              <w:ind w:left="20"/>
              <w:jc w:val="both"/>
            </w:pPr>
            <w:r>
              <w:rPr>
                <w:rFonts w:ascii="Times New Roman"/>
                <w:b w:val="false"/>
                <w:i w:val="false"/>
                <w:color w:val="000000"/>
                <w:sz w:val="20"/>
              </w:rPr>
              <w:t>IBT 120-дан 93</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Поляк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45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елі ретінде Сингапурды таңдаған стипендиаттар тілдік даярлықтан Ұлыбританиядағы тілдік мектептерде өтеді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TOEFL:</w:t>
            </w:r>
            <w:r>
              <w:br/>
            </w:r>
            <w:r>
              <w:rPr>
                <w:rFonts w:ascii="Times New Roman"/>
                <w:b w:val="false"/>
                <w:i w:val="false"/>
                <w:color w:val="000000"/>
                <w:sz w:val="20"/>
              </w:rPr>
              <w:t>
PBT 677-ден 580</w:t>
            </w:r>
            <w:r>
              <w:br/>
            </w:r>
            <w:r>
              <w:rPr>
                <w:rFonts w:ascii="Times New Roman"/>
                <w:b w:val="false"/>
                <w:i w:val="false"/>
                <w:color w:val="000000"/>
                <w:sz w:val="20"/>
              </w:rPr>
              <w:t>
IBT 120-дан 83</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TFI 990-нан 785</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IBT 120-дан 35</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PBT 677-ден 580</w:t>
            </w:r>
            <w:r>
              <w:br/>
            </w:r>
            <w:r>
              <w:rPr>
                <w:rFonts w:ascii="Times New Roman"/>
                <w:b w:val="false"/>
                <w:i w:val="false"/>
                <w:color w:val="000000"/>
                <w:sz w:val="20"/>
              </w:rPr>
              <w:t>
IBT 120-дан 83</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бағдарламаларына түсу үшін GRE, GMAT (мамандығына және бағдарламасына байланысты) емтихандары тапсырылады.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r>
              <w:br/>
            </w:r>
            <w:r>
              <w:rPr>
                <w:rFonts w:ascii="Times New Roman"/>
                <w:b w:val="false"/>
                <w:i w:val="false"/>
                <w:color w:val="000000"/>
                <w:sz w:val="20"/>
              </w:rPr>
              <w:t>
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TFI 990-нан 785</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С деңгейі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Түркияда (жоғары оқу орындарының талаптары бойынша) түрік тілінде оқуға үміткерлер YOS сертификаты болғанда ғана конкурсқа қатысуға жіберіледі</w:t>
            </w:r>
          </w:p>
        </w:tc>
      </w:tr>
      <w:tr>
        <w:trPr>
          <w:trHeight w:val="114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TCF 699-дан 300-350 (B1)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TCF 300-350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r>
              <w:br/>
            </w:r>
            <w:r>
              <w:rPr>
                <w:rFonts w:ascii="Times New Roman"/>
                <w:b w:val="false"/>
                <w:i w:val="false"/>
                <w:color w:val="000000"/>
                <w:sz w:val="20"/>
              </w:rPr>
              <w:t>
TCF 500-600</w:t>
            </w:r>
            <w:r>
              <w:br/>
            </w:r>
            <w:r>
              <w:rPr>
                <w:rFonts w:ascii="Times New Roman"/>
                <w:b w:val="false"/>
                <w:i w:val="false"/>
                <w:color w:val="000000"/>
                <w:sz w:val="20"/>
              </w:rPr>
              <w:t>
699-дан/DALF (С1-С2)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TCF 300-350</w:t>
            </w:r>
            <w:r>
              <w:br/>
            </w:r>
            <w:r>
              <w:rPr>
                <w:rFonts w:ascii="Times New Roman"/>
                <w:b w:val="false"/>
                <w:i w:val="false"/>
                <w:color w:val="000000"/>
                <w:sz w:val="20"/>
              </w:rPr>
              <w:t>
TCF 250-300</w:t>
            </w:r>
            <w:r>
              <w:br/>
            </w:r>
            <w:r>
              <w:rPr>
                <w:rFonts w:ascii="Times New Roman"/>
                <w:b w:val="false"/>
                <w:i w:val="false"/>
                <w:color w:val="000000"/>
                <w:sz w:val="20"/>
              </w:rPr>
              <w:t>
699-дан (А2-B1)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r>
              <w:br/>
            </w:r>
            <w:r>
              <w:rPr>
                <w:rFonts w:ascii="Times New Roman"/>
                <w:b w:val="false"/>
                <w:i w:val="false"/>
                <w:color w:val="000000"/>
                <w:sz w:val="20"/>
              </w:rPr>
              <w:t>
TCF 699-дан/DALF 400 (В2)</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TCF 300-350</w:t>
            </w:r>
            <w:r>
              <w:br/>
            </w:r>
            <w:r>
              <w:rPr>
                <w:rFonts w:ascii="Times New Roman"/>
                <w:b w:val="false"/>
                <w:i w:val="false"/>
                <w:color w:val="000000"/>
                <w:sz w:val="20"/>
              </w:rPr>
              <w:t>
TCF 699-дан 250-300 (А2-B1)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r>
              <w:br/>
            </w:r>
            <w:r>
              <w:rPr>
                <w:rFonts w:ascii="Times New Roman"/>
                <w:b w:val="false"/>
                <w:i w:val="false"/>
                <w:color w:val="000000"/>
                <w:sz w:val="20"/>
              </w:rPr>
              <w:t>
TCF 699-дан/DALF 400 (В2)</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TCF 699-дан 300-350</w:t>
            </w:r>
            <w:r>
              <w:br/>
            </w:r>
            <w:r>
              <w:rPr>
                <w:rFonts w:ascii="Times New Roman"/>
                <w:b w:val="false"/>
                <w:i w:val="false"/>
                <w:color w:val="000000"/>
                <w:sz w:val="20"/>
              </w:rPr>
              <w:t>
(В1-В2)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560</w:t>
            </w:r>
            <w:r>
              <w:br/>
            </w:r>
            <w:r>
              <w:rPr>
                <w:rFonts w:ascii="Times New Roman"/>
                <w:b w:val="false"/>
                <w:i w:val="false"/>
                <w:color w:val="000000"/>
                <w:sz w:val="20"/>
              </w:rPr>
              <w:t>
IBT 120-дан 83</w:t>
            </w:r>
            <w:r>
              <w:br/>
            </w:r>
            <w:r>
              <w:rPr>
                <w:rFonts w:ascii="Times New Roman"/>
                <w:b w:val="false"/>
                <w:i w:val="false"/>
                <w:color w:val="000000"/>
                <w:sz w:val="20"/>
              </w:rPr>
              <w:t>
TCF 699-дан/DALF 500-600</w:t>
            </w:r>
            <w:r>
              <w:br/>
            </w:r>
            <w:r>
              <w:rPr>
                <w:rFonts w:ascii="Times New Roman"/>
                <w:b w:val="false"/>
                <w:i w:val="false"/>
                <w:color w:val="000000"/>
                <w:sz w:val="20"/>
              </w:rPr>
              <w:t>
(С1-С2)</w:t>
            </w:r>
          </w:p>
        </w:tc>
        <w:tc>
          <w:tcPr>
            <w:tcW w:w="0" w:type="auto"/>
            <w:vMerge/>
            <w:tcBorders>
              <w:top w:val="nil"/>
              <w:left w:val="single" w:color="cfcfcf" w:sz="5"/>
              <w:bottom w:val="single" w:color="cfcfcf" w:sz="5"/>
              <w:right w:val="single" w:color="cfcfcf" w:sz="5"/>
            </w:tcBorders>
          </w:tcPr>
          <w:p/>
        </w:tc>
      </w:tr>
      <w:tr>
        <w:trPr>
          <w:trHeight w:val="25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p>
          <w:p>
            <w:pPr>
              <w:spacing w:after="20"/>
              <w:ind w:left="20"/>
              <w:jc w:val="both"/>
            </w:pPr>
            <w:r>
              <w:rPr>
                <w:rFonts w:ascii="Times New Roman"/>
                <w:b w:val="false"/>
                <w:i w:val="false"/>
                <w:color w:val="000000"/>
                <w:sz w:val="20"/>
              </w:rPr>
              <w:t>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Ағылшын/Чех</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Француз</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B1-B2; Гете институтының Goethe-Zertifikat B1-B2</w:t>
            </w:r>
            <w:r>
              <w:br/>
            </w:r>
            <w:r>
              <w:rPr>
                <w:rFonts w:ascii="Times New Roman"/>
                <w:b w:val="false"/>
                <w:i w:val="false"/>
                <w:color w:val="000000"/>
                <w:sz w:val="20"/>
              </w:rPr>
              <w:t>
TCF 699-дан 300-350 (B1)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Гуманитарлық Техникалық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Goethe-Zertifikat B1</w:t>
            </w:r>
            <w:r>
              <w:br/>
            </w:r>
            <w:r>
              <w:rPr>
                <w:rFonts w:ascii="Times New Roman"/>
                <w:b w:val="false"/>
                <w:i w:val="false"/>
                <w:color w:val="000000"/>
                <w:sz w:val="20"/>
              </w:rPr>
              <w:t>
TCF 699-дан 250-300 (A2-B1)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(writing 6.5-тен кем емес)</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 C2</w:t>
            </w:r>
            <w:r>
              <w:br/>
            </w:r>
            <w:r>
              <w:rPr>
                <w:rFonts w:ascii="Times New Roman"/>
                <w:b w:val="false"/>
                <w:i w:val="false"/>
                <w:color w:val="000000"/>
                <w:sz w:val="20"/>
              </w:rPr>
              <w:t>
TCF 699- дан 500-600</w:t>
            </w:r>
            <w:r>
              <w:br/>
            </w:r>
            <w:r>
              <w:rPr>
                <w:rFonts w:ascii="Times New Roman"/>
                <w:b w:val="false"/>
                <w:i w:val="false"/>
                <w:color w:val="000000"/>
                <w:sz w:val="20"/>
              </w:rPr>
              <w:t>
(С1-С2)</w:t>
            </w:r>
          </w:p>
        </w:tc>
        <w:tc>
          <w:tcPr>
            <w:tcW w:w="0" w:type="auto"/>
            <w:vMerge/>
            <w:tcBorders>
              <w:top w:val="nil"/>
              <w:left w:val="single" w:color="cfcfcf" w:sz="5"/>
              <w:bottom w:val="single" w:color="cfcfcf" w:sz="5"/>
              <w:right w:val="single" w:color="cfcfcf" w:sz="5"/>
            </w:tcBorders>
          </w:tcPr>
          <w:p/>
        </w:tc>
      </w:tr>
      <w:tr>
        <w:trPr>
          <w:trHeight w:val="14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Ағылшын/Швед</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TISUS (godkand)</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Швецияда швед тілінде оқуға үміткерлер TISUS (godkand) сертификаты болғанда ғана конкурсқа қатысуға жіберіледі</w:t>
            </w:r>
          </w:p>
        </w:tc>
      </w:tr>
      <w:tr>
        <w:trPr>
          <w:trHeight w:val="3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Жапон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 TOEFL: ITP**/PBT 677-ден 397</w:t>
            </w:r>
            <w:r>
              <w:br/>
            </w:r>
            <w:r>
              <w:rPr>
                <w:rFonts w:ascii="Times New Roman"/>
                <w:b w:val="false"/>
                <w:i w:val="false"/>
                <w:color w:val="000000"/>
                <w:sz w:val="20"/>
              </w:rPr>
              <w:t>
IBT 120-дан 31</w:t>
            </w:r>
            <w:r>
              <w:br/>
            </w:r>
            <w:r>
              <w:rPr>
                <w:rFonts w:ascii="Times New Roman"/>
                <w:b w:val="false"/>
                <w:i w:val="false"/>
                <w:color w:val="000000"/>
                <w:sz w:val="20"/>
              </w:rPr>
              <w:t>
Nouryekushiken 3-деңгей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 (жалпы негізде) жапон тілінде оқуға үміткерлер Nouryekushiken сертификаты болғанда ғана конкурсқа қатысуға жіберіледі.</w:t>
            </w:r>
            <w:r>
              <w:br/>
            </w:r>
            <w:r>
              <w:rPr>
                <w:rFonts w:ascii="Times New Roman"/>
                <w:b w:val="false"/>
                <w:i w:val="false"/>
                <w:color w:val="000000"/>
                <w:sz w:val="20"/>
              </w:rPr>
              <w:t>
Ағылшын тілі бойынша тілдік курстардан өту ағылшын тілі елдің ресми тілі болып табылатын елдерде жүзеге асырылады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TOEFL:</w:t>
            </w:r>
            <w:r>
              <w:br/>
            </w:r>
            <w:r>
              <w:rPr>
                <w:rFonts w:ascii="Times New Roman"/>
                <w:b w:val="false"/>
                <w:i w:val="false"/>
                <w:color w:val="000000"/>
                <w:sz w:val="20"/>
              </w:rPr>
              <w:t>
PBT 677-ден 575</w:t>
            </w:r>
            <w:r>
              <w:br/>
            </w:r>
            <w:r>
              <w:rPr>
                <w:rFonts w:ascii="Times New Roman"/>
                <w:b w:val="false"/>
                <w:i w:val="false"/>
                <w:color w:val="000000"/>
                <w:sz w:val="20"/>
              </w:rPr>
              <w:t>
IBT 120-дан 90</w:t>
            </w:r>
            <w:r>
              <w:br/>
            </w:r>
            <w:r>
              <w:rPr>
                <w:rFonts w:ascii="Times New Roman"/>
                <w:b w:val="false"/>
                <w:i w:val="false"/>
                <w:color w:val="000000"/>
                <w:sz w:val="20"/>
              </w:rPr>
              <w:t>
Nouryekushiken 2-деңгей</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TOEFL: PBT 677-ден 600; IBT 120-дан 100</w:t>
            </w:r>
            <w:r>
              <w:br/>
            </w:r>
            <w:r>
              <w:rPr>
                <w:rFonts w:ascii="Times New Roman"/>
                <w:b w:val="false"/>
                <w:i w:val="false"/>
                <w:color w:val="000000"/>
                <w:sz w:val="20"/>
              </w:rPr>
              <w:t>
Nouryekushiken 1-деңгей</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TOEFL:</w:t>
            </w:r>
            <w:r>
              <w:br/>
            </w:r>
            <w:r>
              <w:rPr>
                <w:rFonts w:ascii="Times New Roman"/>
                <w:b w:val="false"/>
                <w:i w:val="false"/>
                <w:color w:val="000000"/>
                <w:sz w:val="20"/>
              </w:rPr>
              <w:t>
ITP**/PBT 677-ден 397</w:t>
            </w:r>
            <w:r>
              <w:br/>
            </w:r>
            <w:r>
              <w:rPr>
                <w:rFonts w:ascii="Times New Roman"/>
                <w:b w:val="false"/>
                <w:i w:val="false"/>
                <w:color w:val="000000"/>
                <w:sz w:val="20"/>
              </w:rPr>
              <w:t>
IBT 120-дан 31</w:t>
            </w:r>
            <w:r>
              <w:br/>
            </w:r>
            <w:r>
              <w:rPr>
                <w:rFonts w:ascii="Times New Roman"/>
                <w:b w:val="false"/>
                <w:i w:val="false"/>
                <w:color w:val="000000"/>
                <w:sz w:val="20"/>
              </w:rPr>
              <w:t>
Nouryekushiken 2-деңгей</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TOEFL: PBT 677-ден 600; IBT 120-дан 100</w:t>
            </w:r>
            <w:r>
              <w:br/>
            </w:r>
            <w:r>
              <w:rPr>
                <w:rFonts w:ascii="Times New Roman"/>
                <w:b w:val="false"/>
                <w:i w:val="false"/>
                <w:color w:val="000000"/>
                <w:sz w:val="20"/>
              </w:rPr>
              <w:t>
Nouryekushiken 1-деңгей</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көрсетілмеген тағылымдамадан өту елінің тілін білудің ең төменгі бастапқы деңгейін қабылдаушы ел белгілейді, осы елде тағылымдамадан өту үшін ағылшын тілін білу деңгейі Ұлыбритания үшін анықталған қажетті білім деңгейіне теңестіріледі.</w:t>
      </w:r>
      <w:r>
        <w:br/>
      </w:r>
      <w:r>
        <w:rPr>
          <w:rFonts w:ascii="Times New Roman"/>
          <w:b w:val="false"/>
          <w:i w:val="false"/>
          <w:color w:val="000000"/>
          <w:sz w:val="28"/>
        </w:rPr>
        <w:t>
      **Бұл санаттың сертификаттары олар «Болашақ» халықаралық стипендиясына конкурс шеңберінде тесттен өту нәтижесінде алынған жағдайда қабылданады.</w:t>
      </w:r>
      <w:r>
        <w:br/>
      </w:r>
      <w:r>
        <w:rPr>
          <w:rFonts w:ascii="Times New Roman"/>
          <w:b w:val="false"/>
          <w:i w:val="false"/>
          <w:color w:val="000000"/>
          <w:sz w:val="28"/>
        </w:rPr>
        <w:t>
      Бірінші сатылық деңгей:</w:t>
      </w:r>
      <w:r>
        <w:br/>
      </w:r>
      <w:r>
        <w:rPr>
          <w:rFonts w:ascii="Times New Roman"/>
          <w:b w:val="false"/>
          <w:i w:val="false"/>
          <w:color w:val="000000"/>
          <w:sz w:val="28"/>
        </w:rPr>
        <w:t>
      «Болашақ» халықаралық стипендиясын тағайындау үшін үміткерлерді іріктеу қағидаларының 4-тармағының 1)-5) тармақшасында көрсетілген санаттар бойынша қатысатын үміткерлер үшін - тілдік курстарға жіберу үшін.</w:t>
      </w:r>
      <w:r>
        <w:br/>
      </w:r>
      <w:r>
        <w:rPr>
          <w:rFonts w:ascii="Times New Roman"/>
          <w:b w:val="false"/>
          <w:i w:val="false"/>
          <w:color w:val="000000"/>
          <w:sz w:val="28"/>
        </w:rPr>
        <w:t>
      Екінші сатылық деңгей - академиялық оқуға жіберу үшін.</w:t>
      </w:r>
      <w:r>
        <w:br/>
      </w:r>
      <w:r>
        <w:rPr>
          <w:rFonts w:ascii="Times New Roman"/>
          <w:b w:val="false"/>
          <w:i w:val="false"/>
          <w:color w:val="000000"/>
          <w:sz w:val="28"/>
        </w:rPr>
        <w:t>
      Емтихандардың атаулары бойынша ақпарат:</w:t>
      </w:r>
      <w:r>
        <w:br/>
      </w:r>
      <w:r>
        <w:rPr>
          <w:rFonts w:ascii="Times New Roman"/>
          <w:b w:val="false"/>
          <w:i w:val="false"/>
          <w:color w:val="000000"/>
          <w:sz w:val="28"/>
        </w:rPr>
        <w:t>
      IELTS (International English Language Testing System) – ағылшын тілін білуді тестілеудің халықаралық жүйесі</w:t>
      </w:r>
      <w:r>
        <w:br/>
      </w:r>
      <w:r>
        <w:rPr>
          <w:rFonts w:ascii="Times New Roman"/>
          <w:b w:val="false"/>
          <w:i w:val="false"/>
          <w:color w:val="000000"/>
          <w:sz w:val="28"/>
        </w:rPr>
        <w:t>
      D.E.L.E. (Diplomas de Espaсol como Lengua Extranjera) – шет тілі ретінде испан тілін білу деңгейін растайтын диплом</w:t>
      </w:r>
      <w:r>
        <w:br/>
      </w:r>
      <w:r>
        <w:rPr>
          <w:rFonts w:ascii="Times New Roman"/>
          <w:b w:val="false"/>
          <w:i w:val="false"/>
          <w:color w:val="000000"/>
          <w:sz w:val="28"/>
        </w:rPr>
        <w:t>
      TCF (Test de connaissance du franзais) – француз тілін білу тесті</w:t>
      </w:r>
      <w:r>
        <w:br/>
      </w:r>
      <w:r>
        <w:rPr>
          <w:rFonts w:ascii="Times New Roman"/>
          <w:b w:val="false"/>
          <w:i w:val="false"/>
          <w:color w:val="000000"/>
          <w:sz w:val="28"/>
        </w:rPr>
        <w:t>
      DALF (Diplфme Approfondi de Langue Franзaise) - француз тілін терең білуі туралы диплом</w:t>
      </w:r>
      <w:r>
        <w:br/>
      </w:r>
      <w:r>
        <w:rPr>
          <w:rFonts w:ascii="Times New Roman"/>
          <w:b w:val="false"/>
          <w:i w:val="false"/>
          <w:color w:val="000000"/>
          <w:sz w:val="28"/>
        </w:rPr>
        <w:t>
      NT2 (Staatsexamen Nederlands als tweede taal) – екіншісі ретінде голланд тілінен мемлекеттік емтихан.</w:t>
      </w:r>
      <w:r>
        <w:br/>
      </w:r>
      <w:r>
        <w:rPr>
          <w:rFonts w:ascii="Times New Roman"/>
          <w:b w:val="false"/>
          <w:i w:val="false"/>
          <w:color w:val="000000"/>
          <w:sz w:val="28"/>
        </w:rPr>
        <w:t>
      Bergenstesten (Test i norsk - hшyere nivе) – норвег тілін білу тесті.</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TISUS (Test i svenska fцr universitets-och hцgskolestudier) – университетте оқу үшін швед тілін білу тесті.</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HSK - шетелдіктерді, хуцаяо мен аз ұлттар өкілдерін қоса алғанда, қытай тілінде сөйлемейтін адамдардың қытай тілін білу деңгейін сертификаттауға арналған ҚХР мемлекеттік емтихан.</w:t>
      </w:r>
      <w:r>
        <w:br/>
      </w:r>
      <w:r>
        <w:rPr>
          <w:rFonts w:ascii="Times New Roman"/>
          <w:b w:val="false"/>
          <w:i w:val="false"/>
          <w:color w:val="000000"/>
          <w:sz w:val="28"/>
        </w:rPr>
        <w:t>
      Nouryekushiken – жапон тілін білу деңгейін анықтау емтиханы.</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Test of Korean Language Proficiency – корей тілін білу деңгейін анықтау емтиханы.</w:t>
      </w:r>
      <w:r>
        <w:br/>
      </w:r>
      <w:r>
        <w:rPr>
          <w:rFonts w:ascii="Times New Roman"/>
          <w:b w:val="false"/>
          <w:i w:val="false"/>
          <w:color w:val="000000"/>
          <w:sz w:val="28"/>
        </w:rPr>
        <w:t>
      GRE (Graduate Record Examination) – нақты мамандық бойынша негізгі білімін тестілеу.</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GMAT (General Management Admission Test) – менеджмент саласындағы білім деңгейі мен біліктілігін анықтаудың электрондық тесті.</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CILS (Certificazione di Italiano come Lingua Straniera) – шет тілі ретінде итальян тілін білу деңгейін растаушы сертификат.</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CELI 1, 2, 3, 4, 5 (Certificatos di Conoscenza della Lingua Italiana) - 1-ші, 2-ші, 3-ші, 4-ші және 5-ші деңгейлерде итальян тілін білу сертификаты.</w:t>
      </w:r>
      <w:r>
        <w:br/>
      </w:r>
      <w:r>
        <w:rPr>
          <w:rFonts w:ascii="Times New Roman"/>
          <w:b w:val="false"/>
          <w:i w:val="false"/>
          <w:color w:val="000000"/>
          <w:sz w:val="28"/>
        </w:rPr>
        <w:t>
      TOEFL (Test of English as a Foreign Language – шет тілі ретінде ағылшын тілі бойынша тест) мынадай түрге бөлінеді:</w:t>
      </w:r>
      <w:r>
        <w:br/>
      </w:r>
      <w:r>
        <w:rPr>
          <w:rFonts w:ascii="Times New Roman"/>
          <w:b w:val="false"/>
          <w:i w:val="false"/>
          <w:color w:val="000000"/>
          <w:sz w:val="28"/>
        </w:rPr>
        <w:t>
      ITP (Institutional Testing Program) – үміткерлердің тілдік дайындығын алдын ала анықтауға арналған бейресми тест.</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PBT (Paper-based test) – қағаз жеткізгіштегі ресми тест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CBT (Computer-based test) – компьютер арқылы берілетін ресми тест</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IBT (Internet-based test) – Интернет арқылы берілетін ресми тест</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bookmarkStart w:name="z102" w:id="16"/>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беруге арналған конкурсқа қатысу</w:t>
      </w:r>
      <w:r>
        <w:br/>
      </w:r>
      <w:r>
        <w:rPr>
          <w:rFonts w:ascii="Times New Roman"/>
          <w:b w:val="false"/>
          <w:i w:val="false"/>
          <w:color w:val="000000"/>
          <w:sz w:val="28"/>
        </w:rPr>
        <w:t>
үшін құжаттар қабылдау»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5-қосымша           </w:t>
      </w:r>
    </w:p>
    <w:bookmarkEnd w:id="16"/>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Халыққа қызмет көрсету орталығы төмендегі құжаттардың болмауына байланысты «Болашақ» халықаралық стипендиясын беруге арналған конкурсқа қатысу үшін құжаттар қабылдаудан бас тартады:</w:t>
      </w:r>
    </w:p>
    <w:p>
      <w:pPr>
        <w:spacing w:after="0"/>
        <w:ind w:left="0"/>
        <w:jc w:val="both"/>
      </w:pPr>
      <w:r>
        <w:rPr>
          <w:rFonts w:ascii="Times New Roman"/>
          <w:b w:val="false"/>
          <w:i w:val="false"/>
          <w:color w:val="000000"/>
          <w:sz w:val="28"/>
        </w:rPr>
        <w:t>      Үміткердің Т.А.Ә.:</w:t>
      </w:r>
      <w:r>
        <w:br/>
      </w:r>
      <w:r>
        <w:rPr>
          <w:rFonts w:ascii="Times New Roman"/>
          <w:b w:val="false"/>
          <w:i w:val="false"/>
          <w:color w:val="000000"/>
          <w:sz w:val="28"/>
        </w:rPr>
        <w:t>
      ХҚО қызметкерінің Т.А.Ә.:</w:t>
      </w:r>
      <w:r>
        <w:br/>
      </w:r>
      <w:r>
        <w:rPr>
          <w:rFonts w:ascii="Times New Roman"/>
          <w:b w:val="false"/>
          <w:i w:val="false"/>
          <w:color w:val="000000"/>
          <w:sz w:val="28"/>
        </w:rPr>
        <w:t>
      ХҚО қызметкерінің байланыс телефоны:</w:t>
      </w:r>
    </w:p>
    <w:p>
      <w:pPr>
        <w:spacing w:after="0"/>
        <w:ind w:left="0"/>
        <w:jc w:val="both"/>
      </w:pPr>
      <w:r>
        <w:rPr>
          <w:rFonts w:ascii="Times New Roman"/>
          <w:b w:val="false"/>
          <w:i w:val="false"/>
          <w:color w:val="000000"/>
          <w:sz w:val="28"/>
        </w:rPr>
        <w:t>      Қолхат берілген күн:</w:t>
      </w:r>
    </w:p>
    <w:bookmarkStart w:name="z10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17"/>
    <w:bookmarkStart w:name="z104" w:id="18"/>
    <w:p>
      <w:pPr>
        <w:spacing w:after="0"/>
        <w:ind w:left="0"/>
        <w:jc w:val="left"/>
      </w:pPr>
      <w:r>
        <w:rPr>
          <w:rFonts w:ascii="Times New Roman"/>
          <w:b/>
          <w:i w:val="false"/>
          <w:color w:val="000000"/>
        </w:rPr>
        <w:t xml:space="preserve"> 
«Болашақ» халықаралық стипендиясы стипендиатының мәртебесі</w:t>
      </w:r>
      <w:r>
        <w:br/>
      </w:r>
      <w:r>
        <w:rPr>
          <w:rFonts w:ascii="Times New Roman"/>
          <w:b/>
          <w:i w:val="false"/>
          <w:color w:val="000000"/>
        </w:rPr>
        <w:t>
туралы анықтама беру»</w:t>
      </w:r>
      <w:r>
        <w:br/>
      </w:r>
      <w:r>
        <w:rPr>
          <w:rFonts w:ascii="Times New Roman"/>
          <w:b/>
          <w:i w:val="false"/>
          <w:color w:val="000000"/>
        </w:rPr>
        <w:t>
мемлекеттік көрсетілетін қызмет стандарты</w:t>
      </w:r>
    </w:p>
    <w:bookmarkEnd w:id="18"/>
    <w:bookmarkStart w:name="z105" w:id="19"/>
    <w:p>
      <w:pPr>
        <w:spacing w:after="0"/>
        <w:ind w:left="0"/>
        <w:jc w:val="left"/>
      </w:pPr>
      <w:r>
        <w:rPr>
          <w:rFonts w:ascii="Times New Roman"/>
          <w:b/>
          <w:i w:val="false"/>
          <w:color w:val="000000"/>
        </w:rPr>
        <w:t xml:space="preserve"> 
1. Жалпы ережелер</w:t>
      </w:r>
    </w:p>
    <w:bookmarkEnd w:id="19"/>
    <w:bookmarkStart w:name="z106" w:id="20"/>
    <w:p>
      <w:pPr>
        <w:spacing w:after="0"/>
        <w:ind w:left="0"/>
        <w:jc w:val="both"/>
      </w:pPr>
      <w:r>
        <w:rPr>
          <w:rFonts w:ascii="Times New Roman"/>
          <w:b w:val="false"/>
          <w:i w:val="false"/>
          <w:color w:val="000000"/>
          <w:sz w:val="28"/>
        </w:rPr>
        <w:t>
      1. «Болашақ» халықаралық стипендиясы стипендиатының мәртебесі туралы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«Халықаралық бағдарламалар орталығы» АҚ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20"/>
    <w:bookmarkStart w:name="z109" w:id="21"/>
    <w:p>
      <w:pPr>
        <w:spacing w:after="0"/>
        <w:ind w:left="0"/>
        <w:jc w:val="left"/>
      </w:pPr>
      <w:r>
        <w:rPr>
          <w:rFonts w:ascii="Times New Roman"/>
          <w:b/>
          <w:i w:val="false"/>
          <w:color w:val="000000"/>
        </w:rPr>
        <w:t xml:space="preserve"> 
1. Мемлекеттік қызмет көрсету тәртібі</w:t>
      </w:r>
    </w:p>
    <w:bookmarkEnd w:id="21"/>
    <w:bookmarkStart w:name="z110" w:id="2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 тапсырған сәттен бастап – 3 (үш) жұмыс күнінен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кезек күтудің барынша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«Болашақ» халықаралық стипендиясы стипендиатының мәртебесі туралы анықтама.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13.00-ден 14.30-ға дейінгі түскі үзіліспен сағат 9.00-ден 18.30-ға дейін.</w:t>
      </w:r>
      <w:r>
        <w:br/>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стипендиат мәртебесін растайтын анықтама алуға өтініш (көрсетілетін қызметті алушы - стипендиаттар үшін);</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бітіруші мәртебесін растайтын анықтама алуға өтініш (көрсетілетін қызметті алушы – бітірушілер үшін);</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жеке куәлігі мен төлқұжатының көшірмесі.</w:t>
      </w:r>
    </w:p>
    <w:bookmarkEnd w:id="22"/>
    <w:bookmarkStart w:name="z121" w:id="23"/>
    <w:p>
      <w:pPr>
        <w:spacing w:after="0"/>
        <w:ind w:left="0"/>
        <w:jc w:val="left"/>
      </w:pPr>
      <w:r>
        <w:rPr>
          <w:rFonts w:ascii="Times New Roman"/>
          <w:b/>
          <w:i w:val="false"/>
          <w:color w:val="000000"/>
        </w:rPr>
        <w:t xml:space="preserve"> 
2.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23"/>
    <w:bookmarkStart w:name="z122" w:id="24"/>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оның тіркелген күнінен бастап бес жұмыс күні ішінде қарастыруға жатады.</w:t>
      </w:r>
      <w:r>
        <w:br/>
      </w: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 бере алады. </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4"/>
    <w:bookmarkStart w:name="z124" w:id="25"/>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25"/>
    <w:bookmarkStart w:name="z125" w:id="26"/>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www.edu.gov.kz</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www.bolashak.gov.kz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қызметтінің байланыс телефондары көрсетілетін қызметті берушінің www.bolashak.gov.kz интернет ресурсында орналастырылған. Мемлекеттік қызмет көрсету мәселелері жөніндегі бірыңғай байланыс орталығы: 8-800-080-7777, 1414.</w:t>
      </w:r>
    </w:p>
    <w:bookmarkEnd w:id="26"/>
    <w:bookmarkStart w:name="z130" w:id="27"/>
    <w:p>
      <w:pPr>
        <w:spacing w:after="0"/>
        <w:ind w:left="0"/>
        <w:jc w:val="both"/>
      </w:pPr>
      <w:r>
        <w:rPr>
          <w:rFonts w:ascii="Times New Roman"/>
          <w:b w:val="false"/>
          <w:i w:val="false"/>
          <w:color w:val="000000"/>
          <w:sz w:val="28"/>
        </w:rPr>
        <w:t>
«Болашақ» халықаралық стипендиясы</w:t>
      </w:r>
      <w:r>
        <w:br/>
      </w:r>
      <w:r>
        <w:rPr>
          <w:rFonts w:ascii="Times New Roman"/>
          <w:b w:val="false"/>
          <w:i w:val="false"/>
          <w:color w:val="000000"/>
          <w:sz w:val="28"/>
        </w:rPr>
        <w:t>
стипендиатының мәртебесі туралы</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«Халықаралық бағдарламалар орталығы» АҚ президент</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стипендиат _______________________________________</w:t>
      </w:r>
      <w:r>
        <w:br/>
      </w:r>
      <w:r>
        <w:rPr>
          <w:rFonts w:ascii="Times New Roman"/>
          <w:b w:val="false"/>
          <w:i w:val="false"/>
          <w:color w:val="000000"/>
          <w:sz w:val="28"/>
        </w:rPr>
        <w:t>
</w:t>
      </w:r>
      <w:r>
        <w:rPr>
          <w:rFonts w:ascii="Times New Roman"/>
          <w:b w:val="false"/>
          <w:i/>
          <w:color w:val="000000"/>
          <w:sz w:val="28"/>
        </w:rPr>
        <w:t xml:space="preserve">(Т.А.Ә. толық)             </w:t>
      </w:r>
      <w:r>
        <w:br/>
      </w:r>
      <w:r>
        <w:rPr>
          <w:rFonts w:ascii="Times New Roman"/>
          <w:b w:val="false"/>
          <w:i w:val="false"/>
          <w:color w:val="000000"/>
          <w:sz w:val="28"/>
        </w:rPr>
        <w:t>
_____________________________________ бағдарламасы</w:t>
      </w:r>
      <w:r>
        <w:br/>
      </w:r>
      <w:r>
        <w:rPr>
          <w:rFonts w:ascii="Times New Roman"/>
          <w:b w:val="false"/>
          <w:i w:val="false"/>
          <w:color w:val="000000"/>
          <w:sz w:val="28"/>
        </w:rPr>
        <w:t>
</w:t>
      </w:r>
      <w:r>
        <w:rPr>
          <w:rFonts w:ascii="Times New Roman"/>
          <w:b w:val="false"/>
          <w:i/>
          <w:color w:val="000000"/>
          <w:sz w:val="28"/>
        </w:rPr>
        <w:t xml:space="preserve">(бакалавриат/магистратура/аспирантура            </w:t>
      </w:r>
      <w:r>
        <w:br/>
      </w:r>
      <w:r>
        <w:rPr>
          <w:rFonts w:ascii="Times New Roman"/>
          <w:b w:val="false"/>
          <w:i w:val="false"/>
          <w:color w:val="000000"/>
          <w:sz w:val="28"/>
        </w:rPr>
        <w:t>
</w:t>
      </w:r>
      <w:r>
        <w:rPr>
          <w:rFonts w:ascii="Times New Roman"/>
          <w:b w:val="false"/>
          <w:i/>
          <w:color w:val="000000"/>
          <w:sz w:val="28"/>
        </w:rPr>
        <w:t xml:space="preserve">/докторантура/маман)                      </w:t>
      </w:r>
      <w:r>
        <w:br/>
      </w:r>
      <w:r>
        <w:rPr>
          <w:rFonts w:ascii="Times New Roman"/>
          <w:b w:val="false"/>
          <w:i w:val="false"/>
          <w:color w:val="000000"/>
          <w:sz w:val="28"/>
        </w:rPr>
        <w:t>
________________________________________ мамандығы</w:t>
      </w:r>
      <w:r>
        <w:br/>
      </w:r>
      <w:r>
        <w:rPr>
          <w:rFonts w:ascii="Times New Roman"/>
          <w:b w:val="false"/>
          <w:i w:val="false"/>
          <w:color w:val="000000"/>
          <w:sz w:val="28"/>
        </w:rPr>
        <w:t>
</w:t>
      </w:r>
      <w:r>
        <w:rPr>
          <w:rFonts w:ascii="Times New Roman"/>
          <w:b w:val="false"/>
          <w:i/>
          <w:color w:val="000000"/>
          <w:sz w:val="28"/>
        </w:rPr>
        <w:t xml:space="preserve">(Республикалық комиссияның хаттамасы бойынша)     </w:t>
      </w:r>
      <w:r>
        <w:br/>
      </w:r>
      <w:r>
        <w:rPr>
          <w:rFonts w:ascii="Times New Roman"/>
          <w:b w:val="false"/>
          <w:i w:val="false"/>
          <w:color w:val="000000"/>
          <w:sz w:val="28"/>
        </w:rPr>
        <w:t>
елі мен ЖОО ______________________________________</w:t>
      </w:r>
      <w:r>
        <w:br/>
      </w:r>
      <w:r>
        <w:rPr>
          <w:rFonts w:ascii="Times New Roman"/>
          <w:b w:val="false"/>
          <w:i w:val="false"/>
          <w:color w:val="000000"/>
          <w:sz w:val="28"/>
        </w:rPr>
        <w:t>
Қазақстандағы почталық мекенжайы 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телефоны _________________________________________</w:t>
      </w:r>
      <w:r>
        <w:br/>
      </w:r>
      <w:r>
        <w:rPr>
          <w:rFonts w:ascii="Times New Roman"/>
          <w:b w:val="false"/>
          <w:i w:val="false"/>
          <w:color w:val="000000"/>
          <w:sz w:val="28"/>
        </w:rPr>
        <w:t>
электрондық мекенжайы ____________________________</w:t>
      </w:r>
      <w:r>
        <w:br/>
      </w:r>
      <w:r>
        <w:rPr>
          <w:rFonts w:ascii="Times New Roman"/>
          <w:b w:val="false"/>
          <w:i w:val="false"/>
          <w:color w:val="000000"/>
          <w:sz w:val="28"/>
        </w:rPr>
        <w:t>
ЖСН 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 ____________________________________________________________________</w:t>
      </w:r>
      <w:r>
        <w:br/>
      </w:r>
      <w:r>
        <w:rPr>
          <w:rFonts w:ascii="Times New Roman"/>
          <w:b w:val="false"/>
          <w:i w:val="false"/>
          <w:color w:val="000000"/>
          <w:sz w:val="28"/>
        </w:rPr>
        <w:t>
            (анықтаманы талап ету орнын көрсетіңіз)</w:t>
      </w:r>
      <w:r>
        <w:br/>
      </w:r>
      <w:r>
        <w:rPr>
          <w:rFonts w:ascii="Times New Roman"/>
          <w:b w:val="false"/>
          <w:i w:val="false"/>
          <w:color w:val="000000"/>
          <w:sz w:val="28"/>
        </w:rPr>
        <w:t>
      Зейнетақы төлеу жөніндегі мемлекеттік орталыққа (ЗТМО) тапсыру</w:t>
      </w:r>
      <w:r>
        <w:br/>
      </w:r>
      <w:r>
        <w:rPr>
          <w:rFonts w:ascii="Times New Roman"/>
          <w:b w:val="false"/>
          <w:i w:val="false"/>
          <w:color w:val="000000"/>
          <w:sz w:val="28"/>
        </w:rPr>
        <w:t>
үшін анықтама беруіңізді сұраймын.</w:t>
      </w:r>
      <w:r>
        <w:br/>
      </w:r>
      <w:r>
        <w:rPr>
          <w:rFonts w:ascii="Times New Roman"/>
          <w:b w:val="false"/>
          <w:i w:val="false"/>
          <w:color w:val="000000"/>
          <w:sz w:val="28"/>
        </w:rPr>
        <w:t>
Анықтаманы мына: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жіберуіңізді сұраймын.</w:t>
      </w:r>
      <w:r>
        <w:br/>
      </w:r>
      <w:r>
        <w:rPr>
          <w:rFonts w:ascii="Times New Roman"/>
          <w:b w:val="false"/>
          <w:i w:val="false"/>
          <w:color w:val="000000"/>
          <w:sz w:val="28"/>
        </w:rPr>
        <w:t>
___________ Анықтаманы менің әкем/анам/туысқаным алады.</w:t>
      </w:r>
      <w:r>
        <w:br/>
      </w:r>
      <w:r>
        <w:rPr>
          <w:rFonts w:ascii="Times New Roman"/>
          <w:b w:val="false"/>
          <w:i w:val="false"/>
          <w:color w:val="000000"/>
          <w:sz w:val="28"/>
        </w:rPr>
        <w:t>
___________ Анықтаманы дайындағаннан кейін Қоғамдағы куратордан өзім аламын.</w:t>
      </w:r>
      <w:r>
        <w:br/>
      </w:r>
      <w:r>
        <w:rPr>
          <w:rFonts w:ascii="Times New Roman"/>
          <w:b w:val="false"/>
          <w:i w:val="false"/>
          <w:color w:val="000000"/>
          <w:sz w:val="28"/>
        </w:rPr>
        <w:t>
</w:t>
      </w:r>
      <w:r>
        <w:rPr>
          <w:rFonts w:ascii="Times New Roman"/>
          <w:b w:val="false"/>
          <w:i/>
          <w:color w:val="000000"/>
          <w:sz w:val="28"/>
        </w:rPr>
        <w:t>(үш нұсқаның тиісті біреуін белгілеу қажет)</w:t>
      </w:r>
    </w:p>
    <w:p>
      <w:pPr>
        <w:spacing w:after="0"/>
        <w:ind w:left="0"/>
        <w:jc w:val="both"/>
      </w:pPr>
      <w:r>
        <w:rPr>
          <w:rFonts w:ascii="Times New Roman"/>
          <w:b w:val="false"/>
          <w:i w:val="false"/>
          <w:color w:val="000000"/>
          <w:sz w:val="28"/>
        </w:rPr>
        <w:t>      Қолы _____________</w:t>
      </w:r>
      <w:r>
        <w:br/>
      </w:r>
      <w:r>
        <w:rPr>
          <w:rFonts w:ascii="Times New Roman"/>
          <w:b w:val="false"/>
          <w:i w:val="false"/>
          <w:color w:val="000000"/>
          <w:sz w:val="28"/>
        </w:rPr>
        <w:t>
      20__ж.«___» _______</w:t>
      </w:r>
    </w:p>
    <w:bookmarkStart w:name="z131" w:id="28"/>
    <w:p>
      <w:pPr>
        <w:spacing w:after="0"/>
        <w:ind w:left="0"/>
        <w:jc w:val="both"/>
      </w:pPr>
      <w:r>
        <w:rPr>
          <w:rFonts w:ascii="Times New Roman"/>
          <w:b w:val="false"/>
          <w:i w:val="false"/>
          <w:color w:val="000000"/>
          <w:sz w:val="28"/>
        </w:rPr>
        <w:t>
«Болашақ» халықаралық стипендиясы</w:t>
      </w:r>
      <w:r>
        <w:br/>
      </w:r>
      <w:r>
        <w:rPr>
          <w:rFonts w:ascii="Times New Roman"/>
          <w:b w:val="false"/>
          <w:i w:val="false"/>
          <w:color w:val="000000"/>
          <w:sz w:val="28"/>
        </w:rPr>
        <w:t>
стипендиатының мәртебесі туралы</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«Халықаралық бағдарламалар орталығы» АҚ президенті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түлек ____________________________________________</w:t>
      </w:r>
      <w:r>
        <w:br/>
      </w:r>
      <w:r>
        <w:rPr>
          <w:rFonts w:ascii="Times New Roman"/>
          <w:b w:val="false"/>
          <w:i w:val="false"/>
          <w:color w:val="000000"/>
          <w:sz w:val="28"/>
        </w:rPr>
        <w:t>
</w:t>
      </w:r>
      <w:r>
        <w:rPr>
          <w:rFonts w:ascii="Times New Roman"/>
          <w:b w:val="false"/>
          <w:i/>
          <w:color w:val="000000"/>
          <w:sz w:val="28"/>
        </w:rPr>
        <w:t xml:space="preserve">(Т.А.Ә.толық)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Туған күні _______________________________________</w:t>
      </w:r>
      <w:r>
        <w:br/>
      </w:r>
      <w:r>
        <w:rPr>
          <w:rFonts w:ascii="Times New Roman"/>
          <w:b w:val="false"/>
          <w:i w:val="false"/>
          <w:color w:val="000000"/>
          <w:sz w:val="28"/>
        </w:rPr>
        <w:t xml:space="preserve">
(кк.аа.жж)              </w:t>
      </w:r>
      <w:r>
        <w:br/>
      </w:r>
      <w:r>
        <w:rPr>
          <w:rFonts w:ascii="Times New Roman"/>
          <w:b w:val="false"/>
          <w:i w:val="false"/>
          <w:color w:val="000000"/>
          <w:sz w:val="28"/>
        </w:rPr>
        <w:t>
Қазақстандағы почталық мекенжайы 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телефоны (ұялы) __________________________________</w:t>
      </w:r>
      <w:r>
        <w:br/>
      </w:r>
      <w:r>
        <w:rPr>
          <w:rFonts w:ascii="Times New Roman"/>
          <w:b w:val="false"/>
          <w:i w:val="false"/>
          <w:color w:val="000000"/>
          <w:sz w:val="28"/>
        </w:rPr>
        <w:t>
телефоны (үй) ____________________________________</w:t>
      </w:r>
      <w:r>
        <w:br/>
      </w:r>
      <w:r>
        <w:rPr>
          <w:rFonts w:ascii="Times New Roman"/>
          <w:b w:val="false"/>
          <w:i w:val="false"/>
          <w:color w:val="000000"/>
          <w:sz w:val="28"/>
        </w:rPr>
        <w:t>
эл. мекенжайы 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(ЖОО және оқу елінің атауы)</w:t>
      </w:r>
      <w:r>
        <w:br/>
      </w:r>
      <w:r>
        <w:rPr>
          <w:rFonts w:ascii="Times New Roman"/>
          <w:b w:val="false"/>
          <w:i w:val="false"/>
          <w:color w:val="000000"/>
          <w:sz w:val="28"/>
        </w:rPr>
        <w:t>
_______________________ бағдарламасы, _____________ мамандығы бойынша</w:t>
      </w:r>
      <w:r>
        <w:br/>
      </w:r>
      <w:r>
        <w:rPr>
          <w:rFonts w:ascii="Times New Roman"/>
          <w:b w:val="false"/>
          <w:i w:val="false"/>
          <w:color w:val="000000"/>
          <w:sz w:val="28"/>
        </w:rPr>
        <w:t>
(бакалавриат, магистратура, докторантура)</w:t>
      </w:r>
      <w:r>
        <w:br/>
      </w:r>
      <w:r>
        <w:rPr>
          <w:rFonts w:ascii="Times New Roman"/>
          <w:b w:val="false"/>
          <w:i w:val="false"/>
          <w:color w:val="000000"/>
          <w:sz w:val="28"/>
        </w:rPr>
        <w:t>
_________________________________________ бастап ____________________</w:t>
      </w:r>
      <w:r>
        <w:br/>
      </w:r>
      <w:r>
        <w:rPr>
          <w:rFonts w:ascii="Times New Roman"/>
          <w:b w:val="false"/>
          <w:i w:val="false"/>
          <w:color w:val="000000"/>
          <w:sz w:val="28"/>
        </w:rPr>
        <w:t>
        (оқуының басталу мерзімі)</w:t>
      </w:r>
      <w:r>
        <w:br/>
      </w:r>
      <w:r>
        <w:rPr>
          <w:rFonts w:ascii="Times New Roman"/>
          <w:b w:val="false"/>
          <w:i w:val="false"/>
          <w:color w:val="000000"/>
          <w:sz w:val="28"/>
        </w:rPr>
        <w:t>
_____________________________________________ дейінгі кезеңде оқыдым.</w:t>
      </w:r>
      <w:r>
        <w:br/>
      </w:r>
      <w:r>
        <w:rPr>
          <w:rFonts w:ascii="Times New Roman"/>
          <w:b w:val="false"/>
          <w:i w:val="false"/>
          <w:color w:val="000000"/>
          <w:sz w:val="28"/>
        </w:rPr>
        <w:t>
          (аяқтаған мерзімі)</w:t>
      </w:r>
      <w:r>
        <w:br/>
      </w:r>
      <w:r>
        <w:rPr>
          <w:rFonts w:ascii="Times New Roman"/>
          <w:b w:val="false"/>
          <w:i w:val="false"/>
          <w:color w:val="000000"/>
          <w:sz w:val="28"/>
        </w:rPr>
        <w:t>
Сізден 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ұсыну үшін «Болашақ» бағдарламасының түлегі мәртебесін растайтын</w:t>
      </w:r>
      <w:r>
        <w:br/>
      </w:r>
      <w:r>
        <w:rPr>
          <w:rFonts w:ascii="Times New Roman"/>
          <w:b w:val="false"/>
          <w:i w:val="false"/>
          <w:color w:val="000000"/>
          <w:sz w:val="28"/>
        </w:rPr>
        <w:t>
анықтама беруіңізді сұраймын.</w:t>
      </w:r>
    </w:p>
    <w:p>
      <w:pPr>
        <w:spacing w:after="0"/>
        <w:ind w:left="0"/>
        <w:jc w:val="both"/>
      </w:pPr>
      <w:r>
        <w:rPr>
          <w:rFonts w:ascii="Times New Roman"/>
          <w:b w:val="false"/>
          <w:i w:val="false"/>
          <w:color w:val="000000"/>
          <w:sz w:val="28"/>
        </w:rPr>
        <w:t>      қолы ________________</w:t>
      </w:r>
      <w:r>
        <w:br/>
      </w:r>
      <w:r>
        <w:rPr>
          <w:rFonts w:ascii="Times New Roman"/>
          <w:b w:val="false"/>
          <w:i w:val="false"/>
          <w:color w:val="000000"/>
          <w:sz w:val="28"/>
        </w:rPr>
        <w:t>
      20__ж. «__» _________</w:t>
      </w:r>
    </w:p>
    <w:p>
      <w:pPr>
        <w:spacing w:after="0"/>
        <w:ind w:left="0"/>
        <w:jc w:val="both"/>
      </w:pPr>
      <w:r>
        <w:rPr>
          <w:rFonts w:ascii="Times New Roman"/>
          <w:b w:val="false"/>
          <w:i w:val="false"/>
          <w:color w:val="000000"/>
          <w:sz w:val="28"/>
        </w:rPr>
        <w:t>      *анықтама жетекшілер түлек туралы деректерді ұсынғаннан кейін беріледі.</w:t>
      </w:r>
    </w:p>
    <w:bookmarkStart w:name="z13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29"/>
    <w:bookmarkStart w:name="z133" w:id="30"/>
    <w:p>
      <w:pPr>
        <w:spacing w:after="0"/>
        <w:ind w:left="0"/>
        <w:jc w:val="left"/>
      </w:pPr>
      <w:r>
        <w:rPr>
          <w:rFonts w:ascii="Times New Roman"/>
          <w:b/>
          <w:i w:val="false"/>
          <w:color w:val="000000"/>
        </w:rPr>
        <w:t xml:space="preserve"> 
«Болашақ» халықаралық стипендиясының стипендиаты ретінде</w:t>
      </w:r>
      <w:r>
        <w:br/>
      </w:r>
      <w:r>
        <w:rPr>
          <w:rFonts w:ascii="Times New Roman"/>
          <w:b/>
          <w:i w:val="false"/>
          <w:color w:val="000000"/>
        </w:rPr>
        <w:t>
оқуға баратындар үшін кепілдік хатын беру»</w:t>
      </w:r>
      <w:r>
        <w:br/>
      </w:r>
      <w:r>
        <w:rPr>
          <w:rFonts w:ascii="Times New Roman"/>
          <w:b/>
          <w:i w:val="false"/>
          <w:color w:val="000000"/>
        </w:rPr>
        <w:t>
мемлекеттік көрсетілетін қызмет стандарты</w:t>
      </w:r>
    </w:p>
    <w:bookmarkEnd w:id="30"/>
    <w:bookmarkStart w:name="z134" w:id="31"/>
    <w:p>
      <w:pPr>
        <w:spacing w:after="0"/>
        <w:ind w:left="0"/>
        <w:jc w:val="left"/>
      </w:pPr>
      <w:r>
        <w:rPr>
          <w:rFonts w:ascii="Times New Roman"/>
          <w:b/>
          <w:i w:val="false"/>
          <w:color w:val="000000"/>
        </w:rPr>
        <w:t xml:space="preserve"> 
1. Жалпы ережелер</w:t>
      </w:r>
    </w:p>
    <w:bookmarkEnd w:id="31"/>
    <w:bookmarkStart w:name="z135" w:id="32"/>
    <w:p>
      <w:pPr>
        <w:spacing w:after="0"/>
        <w:ind w:left="0"/>
        <w:jc w:val="both"/>
      </w:pPr>
      <w:r>
        <w:rPr>
          <w:rFonts w:ascii="Times New Roman"/>
          <w:b w:val="false"/>
          <w:i w:val="false"/>
          <w:color w:val="000000"/>
          <w:sz w:val="28"/>
        </w:rPr>
        <w:t>
      1. «Болашақ» халықаралық стипендиясының стипендиаты ретінде оқуға баратындар үшін кепілдік хатын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«Халықаралық бағдарламалар орталығы» АҚ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32"/>
    <w:bookmarkStart w:name="z138" w:id="33"/>
    <w:p>
      <w:pPr>
        <w:spacing w:after="0"/>
        <w:ind w:left="0"/>
        <w:jc w:val="left"/>
      </w:pPr>
      <w:r>
        <w:rPr>
          <w:rFonts w:ascii="Times New Roman"/>
          <w:b/>
          <w:i w:val="false"/>
          <w:color w:val="000000"/>
        </w:rPr>
        <w:t xml:space="preserve"> 
2. Мемлекеттік қызмет көрсету тәртібі</w:t>
      </w:r>
    </w:p>
    <w:bookmarkEnd w:id="33"/>
    <w:bookmarkStart w:name="z139" w:id="34"/>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 тапсырған сәттен бастап – күнтізбелік 10 (он) күннен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жоғары оқу орны/тілдік мектеп/елшілік мекенжайына «Болашақ» халықаралық стипендиясының стипендиаты ретінде оқуға баратындар үшін кепілдік хатын беру.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дүйсенбі-жұма аралығында 13.00-ден 14.30-ға дейінгі түскі үзіліспен сағ. 9.00-ден 18.30-ға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жоғары оқу орнының/тілдік мектептің/елшілік атауы көрсетілген қаржылық кепілдік хатын беру туралы өтініш;</w:t>
      </w:r>
      <w:r>
        <w:br/>
      </w:r>
      <w:r>
        <w:rPr>
          <w:rFonts w:ascii="Times New Roman"/>
          <w:b w:val="false"/>
          <w:i w:val="false"/>
          <w:color w:val="000000"/>
          <w:sz w:val="28"/>
        </w:rPr>
        <w:t>
</w:t>
      </w:r>
      <w:r>
        <w:rPr>
          <w:rFonts w:ascii="Times New Roman"/>
          <w:b w:val="false"/>
          <w:i w:val="false"/>
          <w:color w:val="000000"/>
          <w:sz w:val="28"/>
        </w:rPr>
        <w:t>
      2) ЖОО-да баға қойылғаннан кейін көрсетілетін қызметті берушінің мекенжайына транскрипт түпнұсқасы. Көрсетілетін қызметті алушының бағасын тексеру үшін (академиялық оқуын жалғастырушылар үшін) студенттік аккаунтқа сілтемесі бар логин және пароль баламалы түрде қабылданады;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 паспортының көшірмесі;</w:t>
      </w:r>
      <w:r>
        <w:br/>
      </w:r>
      <w:r>
        <w:rPr>
          <w:rFonts w:ascii="Times New Roman"/>
          <w:b w:val="false"/>
          <w:i w:val="false"/>
          <w:color w:val="000000"/>
          <w:sz w:val="28"/>
        </w:rPr>
        <w:t>
</w:t>
      </w:r>
      <w:r>
        <w:rPr>
          <w:rFonts w:ascii="Times New Roman"/>
          <w:b w:val="false"/>
          <w:i w:val="false"/>
          <w:color w:val="000000"/>
          <w:sz w:val="28"/>
        </w:rPr>
        <w:t>
      4) оқу мамандығы, бағдарламасы мен оқуға қабылдау мерзімдері көрсетілген шартсыз шақырухат (алғаш рет тілдік дайындыққа/академиялық оқуға шығатындар үшін).</w:t>
      </w:r>
    </w:p>
    <w:bookmarkEnd w:id="34"/>
    <w:bookmarkStart w:name="z152" w:id="35"/>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35"/>
    <w:bookmarkStart w:name="z153" w:id="36"/>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қарастыруға жатады.</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 бере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6"/>
    <w:bookmarkStart w:name="z155" w:id="37"/>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37"/>
    <w:bookmarkStart w:name="z156" w:id="38"/>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www.edu.gov.kz</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www.bolashak.gov.kz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 ресурсында орналастырылған. Мемлекеттік қызмет көрсету мәселелері жөніндегі бірыңғай байланыс орталығы: 8-800-080-7777, 1414.</w:t>
      </w:r>
    </w:p>
    <w:bookmarkEnd w:id="38"/>
    <w:bookmarkStart w:name="z161" w:id="39"/>
    <w:p>
      <w:pPr>
        <w:spacing w:after="0"/>
        <w:ind w:left="0"/>
        <w:jc w:val="both"/>
      </w:pPr>
      <w:r>
        <w:rPr>
          <w:rFonts w:ascii="Times New Roman"/>
          <w:b w:val="false"/>
          <w:i w:val="false"/>
          <w:color w:val="000000"/>
          <w:sz w:val="28"/>
        </w:rPr>
        <w:t>
«Болашақ» халықаралық стипендиясының</w:t>
      </w:r>
      <w:r>
        <w:br/>
      </w:r>
      <w:r>
        <w:rPr>
          <w:rFonts w:ascii="Times New Roman"/>
          <w:b w:val="false"/>
          <w:i w:val="false"/>
          <w:color w:val="000000"/>
          <w:sz w:val="28"/>
        </w:rPr>
        <w:t>
стипендиаты ретінде оқуға баратындар</w:t>
      </w:r>
      <w:r>
        <w:br/>
      </w:r>
      <w:r>
        <w:rPr>
          <w:rFonts w:ascii="Times New Roman"/>
          <w:b w:val="false"/>
          <w:i w:val="false"/>
          <w:color w:val="000000"/>
          <w:sz w:val="28"/>
        </w:rPr>
        <w:t>
үшін кепілдік хатын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39"/>
    <w:p>
      <w:pPr>
        <w:spacing w:after="0"/>
        <w:ind w:left="0"/>
        <w:jc w:val="both"/>
      </w:pPr>
      <w:r>
        <w:rPr>
          <w:rFonts w:ascii="Times New Roman"/>
          <w:b w:val="false"/>
          <w:i w:val="false"/>
          <w:color w:val="000000"/>
          <w:sz w:val="28"/>
        </w:rPr>
        <w:t>«Халықаралық бағдарламалар орталығы» АҚ президенті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стипендиат 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 (бар болса) толық)</w:t>
      </w:r>
      <w:r>
        <w:br/>
      </w:r>
      <w:r>
        <w:rPr>
          <w:rFonts w:ascii="Times New Roman"/>
          <w:b w:val="false"/>
          <w:i w:val="false"/>
          <w:color w:val="000000"/>
          <w:sz w:val="28"/>
        </w:rPr>
        <w:t>
_____________________________________ бағдарламасы</w:t>
      </w:r>
      <w:r>
        <w:br/>
      </w:r>
      <w:r>
        <w:rPr>
          <w:rFonts w:ascii="Times New Roman"/>
          <w:b w:val="false"/>
          <w:i w:val="false"/>
          <w:color w:val="000000"/>
          <w:sz w:val="28"/>
        </w:rPr>
        <w:t>
</w:t>
      </w:r>
      <w:r>
        <w:rPr>
          <w:rFonts w:ascii="Times New Roman"/>
          <w:b w:val="false"/>
          <w:i/>
          <w:color w:val="000000"/>
          <w:sz w:val="28"/>
        </w:rPr>
        <w:t xml:space="preserve">(бакалавриат/магистратура/аспирантура/           </w:t>
      </w:r>
      <w:r>
        <w:br/>
      </w:r>
      <w:r>
        <w:rPr>
          <w:rFonts w:ascii="Times New Roman"/>
          <w:b w:val="false"/>
          <w:i w:val="false"/>
          <w:color w:val="000000"/>
          <w:sz w:val="28"/>
        </w:rPr>
        <w:t>
</w:t>
      </w:r>
      <w:r>
        <w:rPr>
          <w:rFonts w:ascii="Times New Roman"/>
          <w:b w:val="false"/>
          <w:i/>
          <w:color w:val="000000"/>
          <w:sz w:val="28"/>
        </w:rPr>
        <w:t xml:space="preserve">докторантура/маман)                     </w:t>
      </w:r>
      <w:r>
        <w:br/>
      </w:r>
      <w:r>
        <w:rPr>
          <w:rFonts w:ascii="Times New Roman"/>
          <w:b w:val="false"/>
          <w:i w:val="false"/>
          <w:color w:val="000000"/>
          <w:sz w:val="28"/>
        </w:rPr>
        <w:t>
________________________________________ мамандығы</w:t>
      </w:r>
      <w:r>
        <w:br/>
      </w:r>
      <w:r>
        <w:rPr>
          <w:rFonts w:ascii="Times New Roman"/>
          <w:b w:val="false"/>
          <w:i w:val="false"/>
          <w:color w:val="000000"/>
          <w:sz w:val="28"/>
        </w:rPr>
        <w:t>
</w:t>
      </w:r>
      <w:r>
        <w:rPr>
          <w:rFonts w:ascii="Times New Roman"/>
          <w:b w:val="false"/>
          <w:i/>
          <w:color w:val="000000"/>
          <w:sz w:val="28"/>
        </w:rPr>
        <w:t xml:space="preserve">(Республикалық комиссияның хаттамасы бойынша)     </w:t>
      </w:r>
      <w:r>
        <w:br/>
      </w:r>
      <w:r>
        <w:rPr>
          <w:rFonts w:ascii="Times New Roman"/>
          <w:b w:val="false"/>
          <w:i w:val="false"/>
          <w:color w:val="000000"/>
          <w:sz w:val="28"/>
        </w:rPr>
        <w:t>
елі және ЖОО _____________________________________</w:t>
      </w:r>
      <w:r>
        <w:br/>
      </w:r>
      <w:r>
        <w:rPr>
          <w:rFonts w:ascii="Times New Roman"/>
          <w:b w:val="false"/>
          <w:i w:val="false"/>
          <w:color w:val="000000"/>
          <w:sz w:val="28"/>
        </w:rPr>
        <w:t>
Қазақстандағы почталық мекенжайы 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телефоны _________________________________________</w:t>
      </w:r>
      <w:r>
        <w:br/>
      </w:r>
      <w:r>
        <w:rPr>
          <w:rFonts w:ascii="Times New Roman"/>
          <w:b w:val="false"/>
          <w:i w:val="false"/>
          <w:color w:val="000000"/>
          <w:sz w:val="28"/>
        </w:rPr>
        <w:t>
электрондық мекенжайы ____________________________</w:t>
      </w:r>
      <w:r>
        <w:br/>
      </w:r>
      <w:r>
        <w:rPr>
          <w:rFonts w:ascii="Times New Roman"/>
          <w:b w:val="false"/>
          <w:i w:val="false"/>
          <w:color w:val="000000"/>
          <w:sz w:val="28"/>
        </w:rPr>
        <w:t>
ЖСН ______________________________________________</w:t>
      </w:r>
      <w:r>
        <w:br/>
      </w:r>
      <w:r>
        <w:rPr>
          <w:rFonts w:ascii="Times New Roman"/>
          <w:b w:val="false"/>
          <w:i w:val="false"/>
          <w:color w:val="000000"/>
          <w:sz w:val="28"/>
        </w:rPr>
        <w:t>
</w:t>
      </w:r>
      <w:r>
        <w:rPr>
          <w:rFonts w:ascii="Times New Roman"/>
          <w:b w:val="false"/>
          <w:i/>
          <w:color w:val="000000"/>
          <w:sz w:val="28"/>
        </w:rPr>
        <w:t xml:space="preserve">(жеке сәйкестендіру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w:t>
      </w:r>
      <w:r>
        <w:br/>
      </w:r>
      <w:r>
        <w:rPr>
          <w:rFonts w:ascii="Times New Roman"/>
          <w:b w:val="false"/>
          <w:i w:val="false"/>
          <w:color w:val="000000"/>
          <w:sz w:val="28"/>
        </w:rPr>
        <w:t xml:space="preserve">
Сізден </w:t>
      </w:r>
      <w:r>
        <w:rPr>
          <w:rFonts w:ascii="Times New Roman"/>
          <w:b w:val="false"/>
          <w:i/>
          <w:color w:val="000000"/>
          <w:sz w:val="28"/>
        </w:rPr>
        <w:t>(тиістісін көрсетіңіз)</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__________________________________ (</w:t>
      </w:r>
      <w:r>
        <w:rPr>
          <w:rFonts w:ascii="Times New Roman"/>
          <w:b w:val="false"/>
          <w:i/>
          <w:color w:val="000000"/>
          <w:sz w:val="28"/>
        </w:rPr>
        <w:t>елін көрсетіңіз</w:t>
      </w:r>
      <w:r>
        <w:rPr>
          <w:rFonts w:ascii="Times New Roman"/>
          <w:b w:val="false"/>
          <w:i w:val="false"/>
          <w:color w:val="000000"/>
          <w:sz w:val="28"/>
        </w:rPr>
        <w:t>) елшілігіне,</w:t>
      </w:r>
      <w:r>
        <w:br/>
      </w:r>
      <w:r>
        <w:rPr>
          <w:rFonts w:ascii="Times New Roman"/>
          <w:b w:val="false"/>
          <w:i w:val="false"/>
          <w:color w:val="000000"/>
          <w:sz w:val="28"/>
        </w:rPr>
        <w:t>
_______________________</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оқу орнына (</w:t>
      </w:r>
      <w:r>
        <w:rPr>
          <w:rFonts w:ascii="Times New Roman"/>
          <w:b w:val="false"/>
          <w:i/>
          <w:color w:val="000000"/>
          <w:sz w:val="28"/>
        </w:rPr>
        <w:t>ЖОО мен мамандығын көрсетіңіз</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ұсыну үшін қаржылық кепілдеме хатын беруіңізді сұраймын.</w:t>
      </w:r>
      <w:r>
        <w:br/>
      </w:r>
      <w:r>
        <w:rPr>
          <w:rFonts w:ascii="Times New Roman"/>
          <w:b w:val="false"/>
          <w:i w:val="false"/>
          <w:color w:val="000000"/>
          <w:sz w:val="28"/>
        </w:rPr>
        <w:t>
      Елшілікте сұхбаттан өтудің болжанған күні 20__ж. «__» 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Кепілхатты мына мекенжай бойынша жіберуіңізді сұраймын:</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Кепілхатты менің әкем/анам/туысым алып кетеді.</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Кепілхатты дайын болғаннан кейін Қоғамдағы куратордан өзім алып кетемін.</w:t>
      </w:r>
    </w:p>
    <w:p>
      <w:pPr>
        <w:spacing w:after="0"/>
        <w:ind w:left="0"/>
        <w:jc w:val="both"/>
      </w:pPr>
      <w:r>
        <w:rPr>
          <w:rFonts w:ascii="Times New Roman"/>
          <w:b w:val="false"/>
          <w:i/>
          <w:color w:val="000000"/>
          <w:sz w:val="28"/>
        </w:rPr>
        <w:t>      (үш нұсқаның тиісті біреуін х белгісімен белгілеу қажет)</w:t>
      </w:r>
      <w:r>
        <w:br/>
      </w:r>
      <w:r>
        <w:rPr>
          <w:rFonts w:ascii="Times New Roman"/>
          <w:b w:val="false"/>
          <w:i w:val="false"/>
          <w:color w:val="000000"/>
          <w:sz w:val="28"/>
        </w:rPr>
        <w:t>
      Транскрипт түпнұсқасы Қоғам мекенжайына жіберілді. Қоғамның</w:t>
      </w:r>
      <w:r>
        <w:br/>
      </w:r>
      <w:r>
        <w:rPr>
          <w:rFonts w:ascii="Times New Roman"/>
          <w:b w:val="false"/>
          <w:i w:val="false"/>
          <w:color w:val="000000"/>
          <w:sz w:val="28"/>
        </w:rPr>
        <w:t>
алатын күні 20__ж. «__» ___________.</w:t>
      </w:r>
      <w:r>
        <w:br/>
      </w:r>
      <w:r>
        <w:rPr>
          <w:rFonts w:ascii="Times New Roman"/>
          <w:b w:val="false"/>
          <w:i w:val="false"/>
          <w:color w:val="000000"/>
          <w:sz w:val="28"/>
        </w:rPr>
        <w:t>
      Транскрипт көшірмесі, ЖОО-ның менің ағымдағы академиялық</w:t>
      </w:r>
      <w:r>
        <w:br/>
      </w:r>
      <w:r>
        <w:rPr>
          <w:rFonts w:ascii="Times New Roman"/>
          <w:b w:val="false"/>
          <w:i w:val="false"/>
          <w:color w:val="000000"/>
          <w:sz w:val="28"/>
        </w:rPr>
        <w:t>
мәртебем туралы хаты және 20__-20__ оқу жылының ______ семестр/</w:t>
      </w:r>
      <w:r>
        <w:br/>
      </w:r>
      <w:r>
        <w:rPr>
          <w:rFonts w:ascii="Times New Roman"/>
          <w:b w:val="false"/>
          <w:i w:val="false"/>
          <w:color w:val="000000"/>
          <w:sz w:val="28"/>
        </w:rPr>
        <w:t>
триместрі пәндерінің тізімі осы өтінішке қоса берілді.</w:t>
      </w:r>
      <w:r>
        <w:br/>
      </w:r>
      <w:r>
        <w:rPr>
          <w:rFonts w:ascii="Times New Roman"/>
          <w:b w:val="false"/>
          <w:i w:val="false"/>
          <w:color w:val="000000"/>
          <w:sz w:val="28"/>
        </w:rPr>
        <w:t>
</w:t>
      </w:r>
      <w:r>
        <w:rPr>
          <w:rFonts w:ascii="Times New Roman"/>
          <w:b w:val="false"/>
          <w:i/>
          <w:color w:val="000000"/>
          <w:sz w:val="28"/>
        </w:rPr>
        <w:t>      Қосымша</w:t>
      </w:r>
      <w:r>
        <w:rPr>
          <w:rFonts w:ascii="Times New Roman"/>
          <w:b w:val="false"/>
          <w:i w:val="false"/>
          <w:color w:val="000000"/>
          <w:sz w:val="28"/>
        </w:rPr>
        <w:t>: ______ парақ.</w:t>
      </w:r>
    </w:p>
    <w:p>
      <w:pPr>
        <w:spacing w:after="0"/>
        <w:ind w:left="0"/>
        <w:jc w:val="both"/>
      </w:pPr>
      <w:r>
        <w:rPr>
          <w:rFonts w:ascii="Times New Roman"/>
          <w:b w:val="false"/>
          <w:i w:val="false"/>
          <w:color w:val="000000"/>
          <w:sz w:val="28"/>
        </w:rPr>
        <w:t>      20__ж. «___»_________ Қолы _____________</w:t>
      </w:r>
    </w:p>
    <w:bookmarkStart w:name="z162" w:id="40"/>
    <w:p>
      <w:pPr>
        <w:spacing w:after="0"/>
        <w:ind w:left="0"/>
        <w:jc w:val="both"/>
      </w:pPr>
      <w:r>
        <w:rPr>
          <w:rFonts w:ascii="Times New Roman"/>
          <w:b w:val="false"/>
          <w:i w:val="false"/>
          <w:color w:val="000000"/>
          <w:sz w:val="28"/>
        </w:rPr>
        <w:t>
Болашақ»  халықаралық стипендиясының</w:t>
      </w:r>
      <w:r>
        <w:br/>
      </w:r>
      <w:r>
        <w:rPr>
          <w:rFonts w:ascii="Times New Roman"/>
          <w:b w:val="false"/>
          <w:i w:val="false"/>
          <w:color w:val="000000"/>
          <w:sz w:val="28"/>
        </w:rPr>
        <w:t>
стипендиаты ретінде оқуға баратындар</w:t>
      </w:r>
      <w:r>
        <w:br/>
      </w:r>
      <w:r>
        <w:rPr>
          <w:rFonts w:ascii="Times New Roman"/>
          <w:b w:val="false"/>
          <w:i w:val="false"/>
          <w:color w:val="000000"/>
          <w:sz w:val="28"/>
        </w:rPr>
        <w:t>
үшін кепілдік хатын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40"/>
    <w:p>
      <w:pPr>
        <w:spacing w:after="0"/>
        <w:ind w:left="0"/>
        <w:jc w:val="both"/>
      </w:pPr>
      <w:r>
        <w:rPr>
          <w:rFonts w:ascii="Times New Roman"/>
          <w:b w:val="false"/>
          <w:i w:val="false"/>
          <w:color w:val="000000"/>
          <w:sz w:val="28"/>
        </w:rPr>
        <w:t>«Халықаралық бағдарламалар орталығы» АҚ президенті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стипендиат 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 (бар болса) толық)</w:t>
      </w:r>
      <w:r>
        <w:br/>
      </w:r>
      <w:r>
        <w:rPr>
          <w:rFonts w:ascii="Times New Roman"/>
          <w:b w:val="false"/>
          <w:i w:val="false"/>
          <w:color w:val="000000"/>
          <w:sz w:val="28"/>
        </w:rPr>
        <w:t>
___________________________________ бағдарламасы</w:t>
      </w:r>
      <w:r>
        <w:br/>
      </w:r>
      <w:r>
        <w:rPr>
          <w:rFonts w:ascii="Times New Roman"/>
          <w:b w:val="false"/>
          <w:i w:val="false"/>
          <w:color w:val="000000"/>
          <w:sz w:val="28"/>
        </w:rPr>
        <w:t>
</w:t>
      </w:r>
      <w:r>
        <w:rPr>
          <w:rFonts w:ascii="Times New Roman"/>
          <w:b w:val="false"/>
          <w:i/>
          <w:color w:val="000000"/>
          <w:sz w:val="28"/>
        </w:rPr>
        <w:t xml:space="preserve">(бакалавриат/магистратура/аспирантура/           </w:t>
      </w:r>
      <w:r>
        <w:br/>
      </w:r>
      <w:r>
        <w:rPr>
          <w:rFonts w:ascii="Times New Roman"/>
          <w:b w:val="false"/>
          <w:i w:val="false"/>
          <w:color w:val="000000"/>
          <w:sz w:val="28"/>
        </w:rPr>
        <w:t>
</w:t>
      </w:r>
      <w:r>
        <w:rPr>
          <w:rFonts w:ascii="Times New Roman"/>
          <w:b w:val="false"/>
          <w:i/>
          <w:color w:val="000000"/>
          <w:sz w:val="28"/>
        </w:rPr>
        <w:t xml:space="preserve">докторантура/маман)                   </w:t>
      </w:r>
      <w:r>
        <w:br/>
      </w:r>
      <w:r>
        <w:rPr>
          <w:rFonts w:ascii="Times New Roman"/>
          <w:b w:val="false"/>
          <w:i w:val="false"/>
          <w:color w:val="000000"/>
          <w:sz w:val="28"/>
        </w:rPr>
        <w:t>
________________________________________ мамандығы</w:t>
      </w:r>
      <w:r>
        <w:br/>
      </w:r>
      <w:r>
        <w:rPr>
          <w:rFonts w:ascii="Times New Roman"/>
          <w:b w:val="false"/>
          <w:i w:val="false"/>
          <w:color w:val="000000"/>
          <w:sz w:val="28"/>
        </w:rPr>
        <w:t>
</w:t>
      </w:r>
      <w:r>
        <w:rPr>
          <w:rFonts w:ascii="Times New Roman"/>
          <w:b w:val="false"/>
          <w:i/>
          <w:color w:val="000000"/>
          <w:sz w:val="28"/>
        </w:rPr>
        <w:t xml:space="preserve">(Республикалық комиссияның хаттамасы бойынша)     </w:t>
      </w:r>
      <w:r>
        <w:br/>
      </w:r>
      <w:r>
        <w:rPr>
          <w:rFonts w:ascii="Times New Roman"/>
          <w:b w:val="false"/>
          <w:i w:val="false"/>
          <w:color w:val="000000"/>
          <w:sz w:val="28"/>
        </w:rPr>
        <w:t>
елі және ЖОО 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Қазақстандағы почталық мекенжайы 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телефоны _________________________________________</w:t>
      </w:r>
      <w:r>
        <w:br/>
      </w:r>
      <w:r>
        <w:rPr>
          <w:rFonts w:ascii="Times New Roman"/>
          <w:b w:val="false"/>
          <w:i w:val="false"/>
          <w:color w:val="000000"/>
          <w:sz w:val="28"/>
        </w:rPr>
        <w:t>
электрондық мекенжайы ____________________________</w:t>
      </w:r>
      <w:r>
        <w:br/>
      </w:r>
      <w:r>
        <w:rPr>
          <w:rFonts w:ascii="Times New Roman"/>
          <w:b w:val="false"/>
          <w:i w:val="false"/>
          <w:color w:val="000000"/>
          <w:sz w:val="28"/>
        </w:rPr>
        <w:t>
ЖСН ______________________________________________</w:t>
      </w:r>
      <w:r>
        <w:br/>
      </w:r>
      <w:r>
        <w:rPr>
          <w:rFonts w:ascii="Times New Roman"/>
          <w:b w:val="false"/>
          <w:i w:val="false"/>
          <w:color w:val="000000"/>
          <w:sz w:val="28"/>
        </w:rPr>
        <w:t>
</w:t>
      </w:r>
      <w:r>
        <w:rPr>
          <w:rFonts w:ascii="Times New Roman"/>
          <w:b w:val="false"/>
          <w:i/>
          <w:color w:val="000000"/>
          <w:sz w:val="28"/>
        </w:rPr>
        <w:t xml:space="preserve">(жеке сәйкестендіру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Мен,__________________________________________________________,</w:t>
      </w:r>
      <w:r>
        <w:br/>
      </w:r>
      <w:r>
        <w:rPr>
          <w:rFonts w:ascii="Times New Roman"/>
          <w:b w:val="false"/>
          <w:i w:val="false"/>
          <w:color w:val="000000"/>
          <w:sz w:val="28"/>
        </w:rPr>
        <w:t xml:space="preserve">
Сізден </w:t>
      </w:r>
      <w:r>
        <w:rPr>
          <w:rFonts w:ascii="Times New Roman"/>
          <w:b w:val="false"/>
          <w:i/>
          <w:color w:val="000000"/>
          <w:sz w:val="28"/>
        </w:rPr>
        <w:t>(тиістісін көрсетіңіз)</w:t>
      </w:r>
      <w:r>
        <w:rPr>
          <w:rFonts w:ascii="Times New Roman"/>
          <w:b w:val="false"/>
          <w:i w:val="false"/>
          <w:color w:val="000000"/>
          <w:sz w:val="28"/>
        </w:rPr>
        <w:t>:</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___________________________________ (</w:t>
      </w:r>
      <w:r>
        <w:rPr>
          <w:rFonts w:ascii="Times New Roman"/>
          <w:b w:val="false"/>
          <w:i/>
          <w:color w:val="000000"/>
          <w:sz w:val="28"/>
        </w:rPr>
        <w:t>елін көрсетіңіз</w:t>
      </w:r>
      <w:r>
        <w:rPr>
          <w:rFonts w:ascii="Times New Roman"/>
          <w:b w:val="false"/>
          <w:i w:val="false"/>
          <w:color w:val="000000"/>
          <w:sz w:val="28"/>
        </w:rPr>
        <w:t>) елшілігіне,</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оқу орны (</w:t>
      </w:r>
      <w:r>
        <w:rPr>
          <w:rFonts w:ascii="Times New Roman"/>
          <w:b w:val="false"/>
          <w:i/>
          <w:color w:val="000000"/>
          <w:sz w:val="28"/>
        </w:rPr>
        <w:t>ЖОО мен мамандығын көрсетіңіз</w:t>
      </w:r>
      <w:r>
        <w:rPr>
          <w:rFonts w:ascii="Times New Roman"/>
          <w:b w:val="false"/>
          <w:i w:val="false"/>
          <w:color w:val="000000"/>
          <w:sz w:val="28"/>
        </w:rPr>
        <w:t>) _________________________</w:t>
      </w:r>
      <w:r>
        <w:br/>
      </w:r>
      <w:r>
        <w:rPr>
          <w:rFonts w:ascii="Times New Roman"/>
          <w:b w:val="false"/>
          <w:i w:val="false"/>
          <w:color w:val="000000"/>
          <w:sz w:val="28"/>
        </w:rPr>
        <w:t>
ұсыну үшін қаржылық кепілдеме хатын беруіңізді сұраймын.</w:t>
      </w:r>
      <w:r>
        <w:br/>
      </w:r>
      <w:r>
        <w:rPr>
          <w:rFonts w:ascii="Times New Roman"/>
          <w:b w:val="false"/>
          <w:i w:val="false"/>
          <w:color w:val="000000"/>
          <w:sz w:val="28"/>
        </w:rPr>
        <w:t>
      Елшілікте сұхбаттан өтудің болжанған күні 20__ж. «__»  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Кепілхатты мына мекенжай бойынша жіберуіңізді сұраймын: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Кепілхатты менің әкем/анам/туысым алып кетеді.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Кепілхатты дайын болғаннан кейін Қоғамдағы куратордан өзім алып кетемін.</w:t>
      </w:r>
      <w:r>
        <w:br/>
      </w:r>
      <w:r>
        <w:rPr>
          <w:rFonts w:ascii="Times New Roman"/>
          <w:b w:val="false"/>
          <w:i w:val="false"/>
          <w:color w:val="000000"/>
          <w:sz w:val="28"/>
        </w:rPr>
        <w:t>
</w:t>
      </w:r>
      <w:r>
        <w:rPr>
          <w:rFonts w:ascii="Times New Roman"/>
          <w:b w:val="false"/>
          <w:i/>
          <w:color w:val="000000"/>
          <w:sz w:val="28"/>
        </w:rPr>
        <w:t>      (үш нұсқаның тиісті біреуін х белгісімен белгілеу қажет)</w:t>
      </w:r>
    </w:p>
    <w:p>
      <w:pPr>
        <w:spacing w:after="0"/>
        <w:ind w:left="0"/>
        <w:jc w:val="both"/>
      </w:pPr>
      <w:r>
        <w:rPr>
          <w:rFonts w:ascii="Times New Roman"/>
          <w:b w:val="false"/>
          <w:i/>
          <w:color w:val="000000"/>
          <w:sz w:val="28"/>
        </w:rPr>
        <w:t>      Қосымша</w:t>
      </w:r>
      <w:r>
        <w:rPr>
          <w:rFonts w:ascii="Times New Roman"/>
          <w:b w:val="false"/>
          <w:i w:val="false"/>
          <w:color w:val="000000"/>
          <w:sz w:val="28"/>
        </w:rPr>
        <w:t>: шетелдік ЖОО-ның шақыру хаты _____ парақ.</w:t>
      </w:r>
      <w:r>
        <w:br/>
      </w:r>
      <w:r>
        <w:rPr>
          <w:rFonts w:ascii="Times New Roman"/>
          <w:b w:val="false"/>
          <w:i w:val="false"/>
          <w:color w:val="000000"/>
          <w:sz w:val="28"/>
        </w:rPr>
        <w:t>
      20__ж. «___»_________ Қолы ________________</w:t>
      </w:r>
    </w:p>
    <w:bookmarkStart w:name="z16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41"/>
    <w:bookmarkStart w:name="z164" w:id="42"/>
    <w:p>
      <w:pPr>
        <w:spacing w:after="0"/>
        <w:ind w:left="0"/>
        <w:jc w:val="left"/>
      </w:pPr>
      <w:r>
        <w:rPr>
          <w:rFonts w:ascii="Times New Roman"/>
          <w:b/>
          <w:i w:val="false"/>
          <w:color w:val="000000"/>
        </w:rPr>
        <w:t xml:space="preserve"> 
«Болашақ» халықаралық стипендиясы стипендиаттарының шығыстарын</w:t>
      </w:r>
      <w:r>
        <w:br/>
      </w:r>
      <w:r>
        <w:rPr>
          <w:rFonts w:ascii="Times New Roman"/>
          <w:b/>
          <w:i w:val="false"/>
          <w:color w:val="000000"/>
        </w:rPr>
        <w:t>
өтеу» мемлекеттік көрсетілетін қызмет стандарты</w:t>
      </w:r>
    </w:p>
    <w:bookmarkEnd w:id="42"/>
    <w:bookmarkStart w:name="z287" w:id="43"/>
    <w:p>
      <w:pPr>
        <w:spacing w:after="0"/>
        <w:ind w:left="0"/>
        <w:jc w:val="left"/>
      </w:pPr>
      <w:r>
        <w:rPr>
          <w:rFonts w:ascii="Times New Roman"/>
          <w:b/>
          <w:i w:val="false"/>
          <w:color w:val="000000"/>
        </w:rPr>
        <w:t xml:space="preserve"> 
1. Жалпы ережелер</w:t>
      </w:r>
    </w:p>
    <w:bookmarkEnd w:id="43"/>
    <w:bookmarkStart w:name="z165" w:id="44"/>
    <w:p>
      <w:pPr>
        <w:spacing w:after="0"/>
        <w:ind w:left="0"/>
        <w:jc w:val="both"/>
      </w:pPr>
      <w:r>
        <w:rPr>
          <w:rFonts w:ascii="Times New Roman"/>
          <w:b w:val="false"/>
          <w:i w:val="false"/>
          <w:color w:val="000000"/>
          <w:sz w:val="28"/>
        </w:rPr>
        <w:t>
      1. «Болашақ» халықаралық стипендиясы стипендиаттарының шығыстарын өтеу»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«Халықаралық бағдарламалар орталығы» АҚ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44"/>
    <w:bookmarkStart w:name="z168" w:id="45"/>
    <w:p>
      <w:pPr>
        <w:spacing w:after="0"/>
        <w:ind w:left="0"/>
        <w:jc w:val="left"/>
      </w:pPr>
      <w:r>
        <w:rPr>
          <w:rFonts w:ascii="Times New Roman"/>
          <w:b/>
          <w:i w:val="false"/>
          <w:color w:val="000000"/>
        </w:rPr>
        <w:t xml:space="preserve"> 
2. Мемлекеттік қызмет көрсету тәртібі</w:t>
      </w:r>
    </w:p>
    <w:bookmarkEnd w:id="45"/>
    <w:bookmarkStart w:name="z169" w:id="4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қажетті құжаттарды тапсырған сәттен бастап – күнтізбелік 15 (он бес) күннен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кезек күтудің барынша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көрсетілетін қызметті алушының банктік шотына шығыстарды өтеу бойынша теңгемен қаражат аудару.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дүйсенбі-жұма аралығында 13.00-ден 14.30-ға дейінгі түскі үзіліспен сағат 09.00-ден 18.30-ге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шығыстарды өтеуге жазбаша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жеке қаражат есебінен жұмсалған шығыстар сомасын растайтын құжат.</w:t>
      </w:r>
    </w:p>
    <w:bookmarkEnd w:id="46"/>
    <w:bookmarkStart w:name="z180" w:id="4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47"/>
    <w:bookmarkStart w:name="z181" w:id="48"/>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қарастыруға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 бере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8"/>
    <w:bookmarkStart w:name="z183" w:id="49"/>
    <w:p>
      <w:pPr>
        <w:spacing w:after="0"/>
        <w:ind w:left="0"/>
        <w:jc w:val="left"/>
      </w:pPr>
      <w:r>
        <w:rPr>
          <w:rFonts w:ascii="Times New Roman"/>
          <w:b/>
          <w:i w:val="false"/>
          <w:color w:val="000000"/>
        </w:rPr>
        <w:t xml:space="preserve"> 
4. Мемлекеттік қызмет көрсету ерекшеліктері ескеріле отырып қойылатын өзге де талаптар</w:t>
      </w:r>
    </w:p>
    <w:bookmarkEnd w:id="49"/>
    <w:bookmarkStart w:name="z184" w:id="50"/>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интернет-ресурсы: www.edu.gov.kz;</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www.bolashak.gov.kz.</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мәселесі жөніндегі анықтама қызметтерінің байланыс телефондары көрсетілетін қызметті берушінің www.bolashak.gov.kz интернет-ресурсында орналастырылған. Мемлекеттік қызмет көрсету мәселелері жөніндегі бірыңғай байланыс орталығы: 8-800-080-7777, 1414.</w:t>
      </w:r>
    </w:p>
    <w:bookmarkEnd w:id="50"/>
    <w:bookmarkStart w:name="z189" w:id="51"/>
    <w:p>
      <w:pPr>
        <w:spacing w:after="0"/>
        <w:ind w:left="0"/>
        <w:jc w:val="both"/>
      </w:pPr>
      <w:r>
        <w:rPr>
          <w:rFonts w:ascii="Times New Roman"/>
          <w:b w:val="false"/>
          <w:i w:val="false"/>
          <w:color w:val="000000"/>
          <w:sz w:val="28"/>
        </w:rPr>
        <w:t>
«Болашақ» халықаралық стипендиясы</w:t>
      </w:r>
      <w:r>
        <w:br/>
      </w:r>
      <w:r>
        <w:rPr>
          <w:rFonts w:ascii="Times New Roman"/>
          <w:b w:val="false"/>
          <w:i w:val="false"/>
          <w:color w:val="000000"/>
          <w:sz w:val="28"/>
        </w:rPr>
        <w:t>
стипендиаттарының шығыстарын өтеу»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1"/>
    <w:p>
      <w:pPr>
        <w:spacing w:after="0"/>
        <w:ind w:left="0"/>
        <w:jc w:val="both"/>
      </w:pPr>
      <w:r>
        <w:rPr>
          <w:rFonts w:ascii="Times New Roman"/>
          <w:b w:val="false"/>
          <w:i w:val="false"/>
          <w:color w:val="000000"/>
          <w:sz w:val="28"/>
        </w:rPr>
        <w:t>«Халықаралық бағдарламалар орталығы» АҚ президенті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«Болашақ» халықаралық стипендиясының иегері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(Тегі, аты, әкесінің аты (бар болса) толық)    </w:t>
      </w:r>
      <w:r>
        <w:br/>
      </w:r>
      <w:r>
        <w:rPr>
          <w:rFonts w:ascii="Times New Roman"/>
          <w:b w:val="false"/>
          <w:i w:val="false"/>
          <w:color w:val="000000"/>
          <w:sz w:val="28"/>
        </w:rPr>
        <w:t>
_____________________________________ бағдарламасы</w:t>
      </w:r>
      <w:r>
        <w:br/>
      </w:r>
      <w:r>
        <w:rPr>
          <w:rFonts w:ascii="Times New Roman"/>
          <w:b w:val="false"/>
          <w:i w:val="false"/>
          <w:color w:val="000000"/>
          <w:sz w:val="28"/>
        </w:rPr>
        <w:t>
</w:t>
      </w:r>
      <w:r>
        <w:rPr>
          <w:rFonts w:ascii="Times New Roman"/>
          <w:b w:val="false"/>
          <w:i/>
          <w:color w:val="000000"/>
          <w:sz w:val="28"/>
        </w:rPr>
        <w:t xml:space="preserve">(бакалавриат/магистратура/аспирантура        </w:t>
      </w:r>
      <w:r>
        <w:br/>
      </w:r>
      <w:r>
        <w:rPr>
          <w:rFonts w:ascii="Times New Roman"/>
          <w:b w:val="false"/>
          <w:i w:val="false"/>
          <w:color w:val="000000"/>
          <w:sz w:val="28"/>
        </w:rPr>
        <w:t>
</w:t>
      </w:r>
      <w:r>
        <w:rPr>
          <w:rFonts w:ascii="Times New Roman"/>
          <w:b w:val="false"/>
          <w:i/>
          <w:color w:val="000000"/>
          <w:sz w:val="28"/>
        </w:rPr>
        <w:t xml:space="preserve">/докторантура/тағылымдама)             </w:t>
      </w:r>
      <w:r>
        <w:br/>
      </w:r>
      <w:r>
        <w:rPr>
          <w:rFonts w:ascii="Times New Roman"/>
          <w:b w:val="false"/>
          <w:i w:val="false"/>
          <w:color w:val="000000"/>
          <w:sz w:val="28"/>
        </w:rPr>
        <w:t>
елі, ЖОО 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Қазақстандағы почталық мекенжайы 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телефоны _________________________________________</w:t>
      </w:r>
      <w:r>
        <w:br/>
      </w:r>
      <w:r>
        <w:rPr>
          <w:rFonts w:ascii="Times New Roman"/>
          <w:b w:val="false"/>
          <w:i w:val="false"/>
          <w:color w:val="000000"/>
          <w:sz w:val="28"/>
        </w:rPr>
        <w:t>
электрондық мекенжайы_____________________________</w:t>
      </w:r>
      <w:r>
        <w:br/>
      </w:r>
      <w:r>
        <w:rPr>
          <w:rFonts w:ascii="Times New Roman"/>
          <w:b w:val="false"/>
          <w:i w:val="false"/>
          <w:color w:val="000000"/>
          <w:sz w:val="28"/>
        </w:rPr>
        <w:t>
ЖСН ______________________________________________</w:t>
      </w:r>
      <w:r>
        <w:br/>
      </w:r>
      <w:r>
        <w:rPr>
          <w:rFonts w:ascii="Times New Roman"/>
          <w:b w:val="false"/>
          <w:i w:val="false"/>
          <w:color w:val="000000"/>
          <w:sz w:val="28"/>
        </w:rPr>
        <w:t>
</w:t>
      </w:r>
      <w:r>
        <w:rPr>
          <w:rFonts w:ascii="Times New Roman"/>
          <w:b w:val="false"/>
          <w:i/>
          <w:color w:val="000000"/>
          <w:sz w:val="28"/>
        </w:rPr>
        <w:t xml:space="preserve">(жеке сәйкестендіру нөмірі)         </w:t>
      </w:r>
    </w:p>
    <w:p>
      <w:pPr>
        <w:spacing w:after="0"/>
        <w:ind w:left="0"/>
        <w:jc w:val="left"/>
      </w:pPr>
      <w:r>
        <w:rPr>
          <w:rFonts w:ascii="Times New Roman"/>
          <w:b/>
          <w:i w:val="false"/>
          <w:color w:val="000000"/>
        </w:rPr>
        <w:t xml:space="preserve"> Шығыстарды өтеуге өтініш</w:t>
      </w:r>
    </w:p>
    <w:p>
      <w:pPr>
        <w:spacing w:after="0"/>
        <w:ind w:left="0"/>
        <w:jc w:val="both"/>
      </w:pPr>
      <w:r>
        <w:rPr>
          <w:rFonts w:ascii="Times New Roman"/>
          <w:b w:val="false"/>
          <w:i w:val="false"/>
          <w:color w:val="000000"/>
          <w:sz w:val="28"/>
        </w:rPr>
        <w:t>      «Болашақ» халықаралық стипендиясы тағайындалған күннен бастап</w:t>
      </w:r>
      <w:r>
        <w:br/>
      </w:r>
      <w:r>
        <w:rPr>
          <w:rFonts w:ascii="Times New Roman"/>
          <w:b w:val="false"/>
          <w:i w:val="false"/>
          <w:color w:val="000000"/>
          <w:sz w:val="28"/>
        </w:rPr>
        <w:t xml:space="preserve">
менің шығыстарымды </w:t>
      </w:r>
      <w:r>
        <w:rPr>
          <w:rFonts w:ascii="Times New Roman"/>
          <w:b w:val="false"/>
          <w:i/>
          <w:color w:val="000000"/>
          <w:sz w:val="28"/>
        </w:rPr>
        <w:t xml:space="preserve">_________________________________ </w:t>
      </w:r>
      <w:r>
        <w:rPr>
          <w:rFonts w:ascii="Times New Roman"/>
          <w:b w:val="false"/>
          <w:i w:val="false"/>
          <w:color w:val="000000"/>
          <w:sz w:val="28"/>
        </w:rPr>
        <w:t>банкінің (IBAN)</w:t>
      </w:r>
      <w:r>
        <w:br/>
      </w:r>
      <w:r>
        <w:rPr>
          <w:rFonts w:ascii="Times New Roman"/>
          <w:b w:val="false"/>
          <w:i w:val="false"/>
          <w:color w:val="000000"/>
          <w:sz w:val="28"/>
        </w:rPr>
        <w:t xml:space="preserve">
№ KZ </w:t>
      </w:r>
      <w:r>
        <w:rPr>
          <w:rFonts w:ascii="Times New Roman"/>
          <w:b w:val="false"/>
          <w:i/>
          <w:color w:val="000000"/>
          <w:sz w:val="28"/>
        </w:rPr>
        <w:t xml:space="preserve">______ ______ ______ ______ </w:t>
      </w:r>
      <w:r>
        <w:rPr>
          <w:rFonts w:ascii="Times New Roman"/>
          <w:b w:val="false"/>
          <w:i w:val="false"/>
          <w:color w:val="000000"/>
          <w:sz w:val="28"/>
        </w:rPr>
        <w:t>карт-шотына аударуыңызды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200"/>
        <w:gridCol w:w="2945"/>
        <w:gridCol w:w="1929"/>
        <w:gridCol w:w="2081"/>
      </w:tblGrid>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нысаны*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*төлем онлайн немесе қолма-қол есебінен</w:t>
      </w:r>
    </w:p>
    <w:p>
      <w:pPr>
        <w:spacing w:after="0"/>
        <w:ind w:left="0"/>
        <w:jc w:val="both"/>
      </w:pPr>
      <w:r>
        <w:rPr>
          <w:rFonts w:ascii="Times New Roman"/>
          <w:b w:val="false"/>
          <w:i w:val="false"/>
          <w:color w:val="000000"/>
          <w:sz w:val="28"/>
        </w:rPr>
        <w:t xml:space="preserve">      20__ жылғы «___» ________ № </w:t>
      </w:r>
      <w:r>
        <w:rPr>
          <w:rFonts w:ascii="Times New Roman"/>
          <w:b w:val="false"/>
          <w:i/>
          <w:color w:val="000000"/>
          <w:sz w:val="28"/>
        </w:rPr>
        <w:t xml:space="preserve">_____ </w:t>
      </w:r>
      <w:r>
        <w:rPr>
          <w:rFonts w:ascii="Times New Roman"/>
          <w:b w:val="false"/>
          <w:i w:val="false"/>
          <w:color w:val="000000"/>
          <w:sz w:val="28"/>
        </w:rPr>
        <w:t>Оқытуды ұйымдастыру</w:t>
      </w:r>
      <w:r>
        <w:br/>
      </w:r>
      <w:r>
        <w:rPr>
          <w:rFonts w:ascii="Times New Roman"/>
          <w:b w:val="false"/>
          <w:i w:val="false"/>
          <w:color w:val="000000"/>
          <w:sz w:val="28"/>
        </w:rPr>
        <w:t>
туралы/ғылыми тағылымдаманы ұйымдастыру туралы шарт.</w:t>
      </w:r>
    </w:p>
    <w:p>
      <w:pPr>
        <w:spacing w:after="0"/>
        <w:ind w:left="0"/>
        <w:jc w:val="both"/>
      </w:pPr>
      <w:r>
        <w:rPr>
          <w:rFonts w:ascii="Times New Roman"/>
          <w:b w:val="false"/>
          <w:i w:val="false"/>
          <w:color w:val="000000"/>
          <w:sz w:val="28"/>
        </w:rPr>
        <w:t>      Қосымша (төлемді растайтын құжаттардың түпнұсқалары):</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20____ ж. «___» _______                 _____________________</w:t>
      </w:r>
      <w:r>
        <w:br/>
      </w:r>
      <w:r>
        <w:rPr>
          <w:rFonts w:ascii="Times New Roman"/>
          <w:b w:val="false"/>
          <w:i w:val="false"/>
          <w:color w:val="000000"/>
          <w:sz w:val="28"/>
        </w:rPr>
        <w:t>
</w:t>
      </w:r>
      <w:r>
        <w:rPr>
          <w:rFonts w:ascii="Times New Roman"/>
          <w:b w:val="false"/>
          <w:i/>
          <w:color w:val="000000"/>
          <w:sz w:val="28"/>
        </w:rPr>
        <w:t>                                              (стипендиаттың қолы)</w:t>
      </w:r>
    </w:p>
    <w:bookmarkStart w:name="z190" w:id="52"/>
    <w:p>
      <w:pPr>
        <w:spacing w:after="0"/>
        <w:ind w:left="0"/>
        <w:jc w:val="both"/>
      </w:pPr>
      <w:r>
        <w:rPr>
          <w:rFonts w:ascii="Times New Roman"/>
          <w:b w:val="false"/>
          <w:i w:val="false"/>
          <w:color w:val="000000"/>
          <w:sz w:val="28"/>
        </w:rPr>
        <w:t>
«Болашақ»  халықаралық стипендиясы</w:t>
      </w:r>
      <w:r>
        <w:br/>
      </w:r>
      <w:r>
        <w:rPr>
          <w:rFonts w:ascii="Times New Roman"/>
          <w:b w:val="false"/>
          <w:i w:val="false"/>
          <w:color w:val="000000"/>
          <w:sz w:val="28"/>
        </w:rPr>
        <w:t>
стипендиаттарының шығыстарын өтеу»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2"/>
    <w:p>
      <w:pPr>
        <w:spacing w:after="0"/>
        <w:ind w:left="0"/>
        <w:jc w:val="left"/>
      </w:pPr>
      <w:r>
        <w:rPr>
          <w:rFonts w:ascii="Times New Roman"/>
          <w:b/>
          <w:i w:val="false"/>
          <w:color w:val="000000"/>
        </w:rPr>
        <w:t xml:space="preserve"> «Болашақ» бағдарламасы стипендиаттарының шығыстарын растайтын қажетті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045"/>
        <w:gridCol w:w="8738"/>
      </w:tblGrid>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түрлері</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ресімдеу, ұзарту (консулдық алым)</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виза көшірмесі, оқу елі виза жапсырмасын салмаған жағдайда, виза алғаны туралы электронды растама ұсыну қажет.</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орындарына 5-тен (бестен) аспайтын сауалнама нысанын ресімдеу және тапсыру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үзіндінің әрбір бетінде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сауалнама нысандарының барлық түрлерін ресімдеуге және беруге төлемдерді растайтын оқу орнының электрондық растамасының қағазға басылған нұсқасы.</w:t>
            </w:r>
          </w:p>
        </w:tc>
      </w:tr>
      <w:tr>
        <w:trPr>
          <w:trHeight w:val="19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елдердің уәкілетті органдары мен оқу орындарында тіркелу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тіркеу туралы сертификаттың көшірмесі не қабылдаушы елдердің уәкілетті органдарында және оқу орнында тіркелгені үшін төлем туралы электрондық растаманың қағазға басылған нұсқасы.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w:t>
            </w:r>
            <w:r>
              <w:br/>
            </w:r>
            <w:r>
              <w:rPr>
                <w:rFonts w:ascii="Times New Roman"/>
                <w:b w:val="false"/>
                <w:i w:val="false"/>
                <w:color w:val="000000"/>
                <w:sz w:val="20"/>
              </w:rPr>
              <w:t>
2) сертификаттың электрондық көшірмесі/төлем туралы электронды растаманың қағазға басылған нұсқасы.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(оның ішінде оқуға арналған депозит), оқу орындарының талаптары бойынша міндетті қызметтер</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не оқу орнының төлемді растайтын хатының түпнұсқасы;</w:t>
            </w:r>
            <w:r>
              <w:br/>
            </w:r>
            <w:r>
              <w:rPr>
                <w:rFonts w:ascii="Times New Roman"/>
                <w:b w:val="false"/>
                <w:i w:val="false"/>
                <w:color w:val="000000"/>
                <w:sz w:val="20"/>
              </w:rPr>
              <w:t>
2) төлем ашық жазылған төлемді куәландыратын (инвойс) шот көшірмесі.</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тексеру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үлгерім туралы ресми құжаттарын (транскрипт) ұсынуы</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не оқу орнының төлемді растайтын хатының түпнұсқасы;</w:t>
            </w:r>
            <w:r>
              <w:br/>
            </w:r>
            <w:r>
              <w:rPr>
                <w:rFonts w:ascii="Times New Roman"/>
                <w:b w:val="false"/>
                <w:i w:val="false"/>
                <w:color w:val="000000"/>
                <w:sz w:val="20"/>
              </w:rPr>
              <w:t>
2) транскрипт көшірмесі.</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сақтандыру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банктен/сақтандыру компаниясынан ресми анықтама/хат ұсыну мүмкін)</w:t>
            </w:r>
            <w:r>
              <w:br/>
            </w:r>
            <w:r>
              <w:rPr>
                <w:rFonts w:ascii="Times New Roman"/>
                <w:b w:val="false"/>
                <w:i w:val="false"/>
                <w:color w:val="000000"/>
                <w:sz w:val="20"/>
              </w:rPr>
              <w:t xml:space="preserve">
2) сақтандыру полисінің түпнұсқасы/көшірмесі. </w:t>
            </w:r>
          </w:p>
        </w:tc>
      </w:tr>
      <w:tr>
        <w:trPr>
          <w:trHeight w:val="6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ішінде жол жүру (т/ж көлігі, автобус)</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құжатының түпнұсқасы (т/ж. билеті, автобус билеті).</w:t>
            </w:r>
            <w:r>
              <w:br/>
            </w:r>
            <w:r>
              <w:rPr>
                <w:rFonts w:ascii="Times New Roman"/>
                <w:b w:val="false"/>
                <w:i w:val="false"/>
                <w:color w:val="000000"/>
                <w:sz w:val="20"/>
              </w:rPr>
              <w:t>
Қазақстан Республикасының ішінде әуе көлігімен ұшқан жағдайда, купе вагоны тарифінен аспайтын т/ж жол жүруінің құны өтеледі</w:t>
            </w:r>
            <w:r>
              <w:br/>
            </w:r>
            <w:r>
              <w:rPr>
                <w:rFonts w:ascii="Times New Roman"/>
                <w:b w:val="false"/>
                <w:i w:val="false"/>
                <w:color w:val="000000"/>
                <w:sz w:val="20"/>
              </w:rPr>
              <w:t>
1.1) төлем туралы чектердің түпнұсқалары, төлем туралы түбіртектер, банк мөртабанмен расталған карт-шот бойынша банктік үзінділер;</w:t>
            </w:r>
            <w:r>
              <w:br/>
            </w:r>
            <w:r>
              <w:rPr>
                <w:rFonts w:ascii="Times New Roman"/>
                <w:b w:val="false"/>
                <w:i w:val="false"/>
                <w:color w:val="000000"/>
                <w:sz w:val="20"/>
              </w:rPr>
              <w:t>
1.2) электронды билет;</w:t>
            </w:r>
            <w:r>
              <w:br/>
            </w:r>
            <w:r>
              <w:rPr>
                <w:rFonts w:ascii="Times New Roman"/>
                <w:b w:val="false"/>
                <w:i w:val="false"/>
                <w:color w:val="000000"/>
                <w:sz w:val="20"/>
              </w:rPr>
              <w:t>
1.3) отырғызу талондарының түпнұсқалары.</w:t>
            </w:r>
            <w:r>
              <w:br/>
            </w:r>
            <w:r>
              <w:rPr>
                <w:rFonts w:ascii="Times New Roman"/>
                <w:b w:val="false"/>
                <w:i w:val="false"/>
                <w:color w:val="000000"/>
                <w:sz w:val="20"/>
              </w:rPr>
              <w:t>
1.4) билет сатып алған күнге купелі вагон құны туралы т/ж-дан анықтаманың түпнұсқасы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поезды қоспағанда).</w:t>
            </w:r>
            <w:r>
              <w:br/>
            </w:r>
            <w:r>
              <w:rPr>
                <w:rFonts w:ascii="Times New Roman"/>
                <w:b w:val="false"/>
                <w:i w:val="false"/>
                <w:color w:val="000000"/>
                <w:sz w:val="20"/>
              </w:rPr>
              <w:t>
1.1), 1.2) және 1.3) тармақшаларда жоғарыда көрсетілген құжаттар болмаған жағдайда, авиаагенттіктен ТАӘ, құнын, класын, бағытын көрсете отырып, билетті сатып алу және пайдалану фактісін растайтын анықтаманы ұсынуға болады.</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жол жүру</w:t>
            </w:r>
            <w:r>
              <w:br/>
            </w:r>
            <w:r>
              <w:rPr>
                <w:rFonts w:ascii="Times New Roman"/>
                <w:b w:val="false"/>
                <w:i w:val="false"/>
                <w:color w:val="000000"/>
                <w:sz w:val="20"/>
              </w:rPr>
              <w:t>
т/ж көлігі, автобус ақысын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авиабилеттер ақысын өтеу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құжатының түпнұсқасы (т/ж. билеті, автобус билеті).</w:t>
            </w:r>
            <w:r>
              <w:br/>
            </w:r>
            <w:r>
              <w:rPr>
                <w:rFonts w:ascii="Times New Roman"/>
                <w:b w:val="false"/>
                <w:i w:val="false"/>
                <w:color w:val="000000"/>
                <w:sz w:val="20"/>
              </w:rPr>
              <w:t>
Жол жүру құжатының түпнұсқасы болмаған жағдайда, чекті,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 және электронды билеттің көшірмесін ұсынуға болады.</w:t>
            </w:r>
            <w:r>
              <w:br/>
            </w:r>
            <w:r>
              <w:rPr>
                <w:rFonts w:ascii="Times New Roman"/>
                <w:b w:val="false"/>
                <w:i w:val="false"/>
                <w:color w:val="000000"/>
                <w:sz w:val="20"/>
              </w:rPr>
              <w:t>
1) төлем туралы чектердің түпнұсқалары, төлем туралы түбіртектер, банк мөртабанымен расталған карт-шот бойынша банктік үзінділер (шетелдік банктен ресми анықтама/хат ұсыну мүмкін); 2) жол жүру құжатының түпнұсқасы, не электронды билет, 3) отырғызу талондарының түпнұсқалары.</w:t>
            </w:r>
            <w:r>
              <w:br/>
            </w:r>
            <w:r>
              <w:rPr>
                <w:rFonts w:ascii="Times New Roman"/>
                <w:b w:val="false"/>
                <w:i w:val="false"/>
                <w:color w:val="000000"/>
                <w:sz w:val="20"/>
              </w:rPr>
              <w:t>
Жоғарыда көрсетілген тармақшаларда құжаттар болмаған жағдайда авиаагенттіктен:</w:t>
            </w:r>
            <w:r>
              <w:br/>
            </w:r>
            <w:r>
              <w:rPr>
                <w:rFonts w:ascii="Times New Roman"/>
                <w:b w:val="false"/>
                <w:i w:val="false"/>
                <w:color w:val="000000"/>
                <w:sz w:val="20"/>
              </w:rPr>
              <w:t>
1) тармақшада – тегін, атын, әкесінің атын, билет құны мен нөмірін, билетті сатып алуды растайтын фактіні;</w:t>
            </w:r>
            <w:r>
              <w:br/>
            </w:r>
            <w:r>
              <w:rPr>
                <w:rFonts w:ascii="Times New Roman"/>
                <w:b w:val="false"/>
                <w:i w:val="false"/>
                <w:color w:val="000000"/>
                <w:sz w:val="20"/>
              </w:rPr>
              <w:t>
2) тармақшада – тегін, атын, әкесінің атын, билет құнын, класын, бағытын, нөмірін;</w:t>
            </w:r>
            <w:r>
              <w:br/>
            </w:r>
            <w:r>
              <w:rPr>
                <w:rFonts w:ascii="Times New Roman"/>
                <w:b w:val="false"/>
                <w:i w:val="false"/>
                <w:color w:val="000000"/>
                <w:sz w:val="20"/>
              </w:rPr>
              <w:t>
3) тармақшада – тегін, атын, әкесінің атын, билет класын, бағытын, нөмірін және билеттің пайдаланылуын растайтын фактіні көрсете отырып, анықтама/хат түпнұсқасын ұсынуға болады.</w:t>
            </w:r>
          </w:p>
        </w:tc>
      </w:tr>
    </w:tbl>
    <w:p>
      <w:pPr>
        <w:spacing w:after="0"/>
        <w:ind w:left="0"/>
        <w:jc w:val="both"/>
      </w:pPr>
      <w:r>
        <w:rPr>
          <w:rFonts w:ascii="Times New Roman"/>
          <w:b w:val="false"/>
          <w:i w:val="false"/>
          <w:color w:val="000000"/>
          <w:sz w:val="28"/>
        </w:rPr>
        <w:t>      * Қазақстан Республикасында тұратын жерінен «Болашақ» халықаралық стипендиясы тағайындалғаннан кейін академиялық оқуы немесе тілдік курстардан, тағылымдамадан өтуі басталған сәттен бастап академиялық оқу немесе тілдік курстардан, тағылымдамадан өту орнына дейін жол жүру және тілдік курстар, академиялық оқу немесе тағылымдамадан өту аяқталғаннан кейін қайту бойынша, академиялық оқу ұзақтығы 1 (бір) оқу жылынан асқан жағдайда – Қазақстан Республикасындағы тұратын жерінен оқуының әрбір оқу жылы басында оқу орнына дейін және оқуының әрбір оқу жылы аяқталғаннан кейін қайту жолы, сондай-ақ академиялық оқу, тағылымдамадан, тілдік курстардан өту орнынан және Қазақстан Республикасына визаны ресімдеу не ұзарту қажет болған жағдайда кейін қайту жолы бойынша шығыс нормалары.</w:t>
      </w:r>
      <w:r>
        <w:br/>
      </w:r>
      <w:r>
        <w:rPr>
          <w:rFonts w:ascii="Times New Roman"/>
          <w:b w:val="false"/>
          <w:i w:val="false"/>
          <w:color w:val="000000"/>
          <w:sz w:val="28"/>
        </w:rPr>
        <w:t>
      Шығыстарды төлеу жүк тасымалы төлемісіз растау құжаттарының негізінде нақты шығыстар бойынша жүргізіледі:</w:t>
      </w:r>
      <w:r>
        <w:br/>
      </w:r>
      <w:r>
        <w:rPr>
          <w:rFonts w:ascii="Times New Roman"/>
          <w:b w:val="false"/>
          <w:i w:val="false"/>
          <w:color w:val="000000"/>
          <w:sz w:val="28"/>
        </w:rPr>
        <w:t>
      а) Қазақстан Республикасы ішінде жол жүру бойынша – әуе және темір жол көлігін пайдаланғаны үшін - купе вагоны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поезды қоспағанда), тасжолы және қаражол бойынша автокөлікті пайдаланғаны үшін – осы жерлердегі жол жүру құны бойынша (таксиді қоспағанда);</w:t>
      </w:r>
      <w:r>
        <w:br/>
      </w:r>
      <w:r>
        <w:rPr>
          <w:rFonts w:ascii="Times New Roman"/>
          <w:b w:val="false"/>
          <w:i w:val="false"/>
          <w:color w:val="000000"/>
          <w:sz w:val="28"/>
        </w:rPr>
        <w:t>
      б) Қазақстан Республикасынан тыс жерлерге жол жүру бойынша – әуе көлігін пайдаланғаны үшін - экономикалық класс тарифы бойынша, темір жол көлігін пайдаланғаны үшін, тасжолы және қаражол бойынша автокөлікті пайдаланғаны үшін – осы жерлердегі жол жүру құны бойынша (таксиді қоспағанда).</w:t>
      </w:r>
    </w:p>
    <w:bookmarkStart w:name="z191"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53"/>
    <w:bookmarkStart w:name="z192" w:id="54"/>
    <w:p>
      <w:pPr>
        <w:spacing w:after="0"/>
        <w:ind w:left="0"/>
        <w:jc w:val="left"/>
      </w:pPr>
      <w:r>
        <w:rPr>
          <w:rFonts w:ascii="Times New Roman"/>
          <w:b/>
          <w:i w:val="false"/>
          <w:color w:val="000000"/>
        </w:rPr>
        <w:t xml:space="preserve"> 
«Болашақ» халықаралық стипендиясының стипендиаттарына аванс</w:t>
      </w:r>
      <w:r>
        <w:br/>
      </w:r>
      <w:r>
        <w:rPr>
          <w:rFonts w:ascii="Times New Roman"/>
          <w:b/>
          <w:i w:val="false"/>
          <w:color w:val="000000"/>
        </w:rPr>
        <w:t>
беру» мемлекеттік көрсетілетін қызмет стандарты</w:t>
      </w:r>
    </w:p>
    <w:bookmarkEnd w:id="54"/>
    <w:bookmarkStart w:name="z193" w:id="55"/>
    <w:p>
      <w:pPr>
        <w:spacing w:after="0"/>
        <w:ind w:left="0"/>
        <w:jc w:val="left"/>
      </w:pPr>
      <w:r>
        <w:rPr>
          <w:rFonts w:ascii="Times New Roman"/>
          <w:b/>
          <w:i w:val="false"/>
          <w:color w:val="000000"/>
        </w:rPr>
        <w:t xml:space="preserve"> 
1. Жалпы ережелер</w:t>
      </w:r>
    </w:p>
    <w:bookmarkEnd w:id="55"/>
    <w:bookmarkStart w:name="z194" w:id="56"/>
    <w:p>
      <w:pPr>
        <w:spacing w:after="0"/>
        <w:ind w:left="0"/>
        <w:jc w:val="both"/>
      </w:pPr>
      <w:r>
        <w:rPr>
          <w:rFonts w:ascii="Times New Roman"/>
          <w:b w:val="false"/>
          <w:i w:val="false"/>
          <w:color w:val="000000"/>
          <w:sz w:val="28"/>
        </w:rPr>
        <w:t>
      1. «Болашақ» халықаралық стипендиясы стипендиаттарына аванс беру» мемлекеттік көрсетілетін қызметі (бұдан әрі – мемлекеттік көрсетілетін қызмет).2.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«Халықаралық бағдарламалар орталығы» АҚ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56"/>
    <w:bookmarkStart w:name="z196" w:id="57"/>
    <w:p>
      <w:pPr>
        <w:spacing w:after="0"/>
        <w:ind w:left="0"/>
        <w:jc w:val="left"/>
      </w:pPr>
      <w:r>
        <w:rPr>
          <w:rFonts w:ascii="Times New Roman"/>
          <w:b/>
          <w:i w:val="false"/>
          <w:color w:val="000000"/>
        </w:rPr>
        <w:t xml:space="preserve"> 
2. Мемлекеттік қызмет көрсету тәртібі</w:t>
      </w:r>
    </w:p>
    <w:bookmarkEnd w:id="57"/>
    <w:bookmarkStart w:name="z197" w:id="58"/>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барлық қажетті құжаттарды тапсырған сәттен бастап – күнтізбелік 10 (он) күннен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 топтамасын көрсетілетін қызметті берушіге тапсыру үшін кезек күтудің барынша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көрсетілетін қызметті алушының банктік шотына аванстық соманы теңгемен аудару.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дүйсенбі-жұма аралығында 13.00-ден 14.30-ға дейінгі түскі үзіліспен сағат 09.00-ден 18.30-ге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шығыстарға аванс беруге жазбаша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аванс сомасын растайтын құжаттың көшірмесі (инвойс, жалдау туралы шарт, оқу орнының, сақтандыру компаниясының, елшіліктің ресми сайтынан ақпарат, авиаұшу құны немесе авиабилетті брондау туралы ақпарат).</w:t>
      </w:r>
    </w:p>
    <w:bookmarkEnd w:id="58"/>
    <w:bookmarkStart w:name="z208" w:id="59"/>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59"/>
    <w:bookmarkStart w:name="z209" w:id="60"/>
    <w:p>
      <w:pPr>
        <w:spacing w:after="0"/>
        <w:ind w:left="0"/>
        <w:jc w:val="both"/>
      </w:pPr>
      <w:r>
        <w:rPr>
          <w:rFonts w:ascii="Times New Roman"/>
          <w:b w:val="false"/>
          <w:i w:val="false"/>
          <w:color w:val="000000"/>
          <w:sz w:val="28"/>
        </w:rPr>
        <w:t>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Министрліктің басшысына жолданады.</w:t>
      </w:r>
      <w:r>
        <w:br/>
      </w:r>
      <w:r>
        <w:rPr>
          <w:rFonts w:ascii="Times New Roman"/>
          <w:b w:val="false"/>
          <w:i w:val="false"/>
          <w:color w:val="000000"/>
          <w:sz w:val="28"/>
        </w:rPr>
        <w:t>
      Мемлекеттік қызмет көрсету мәселелері бойынша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қарастыруға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өтініш бере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0"/>
    <w:bookmarkStart w:name="z211" w:id="61"/>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61"/>
    <w:bookmarkStart w:name="z212" w:id="62"/>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www.edu.gov.kz;</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www.bolashak.gov.kz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жағдайы туралы ақпаратты қашықтықтан қол жеткізу режимінде көрсетілетін қызметті берушінің мемлекеттік қызмет көрсету мәселесі жөніндегі анықтама қызметтері, мемлекеттік қызмет көрсету мәселелері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мәселесі жөніндегі анықтама қызметінің байланыс телефондары көрсетілетін қызметті берушінің www.bolashak.gov.kz интернет-ресурсында орналастырылған. Мемлекеттік қызмет көрсету мәселесі жөніндегі бірыңғай байланыс орталығы: 8-800-080-7777, 1414.</w:t>
      </w:r>
    </w:p>
    <w:bookmarkEnd w:id="62"/>
    <w:bookmarkStart w:name="z217" w:id="63"/>
    <w:p>
      <w:pPr>
        <w:spacing w:after="0"/>
        <w:ind w:left="0"/>
        <w:jc w:val="both"/>
      </w:pPr>
      <w:r>
        <w:rPr>
          <w:rFonts w:ascii="Times New Roman"/>
          <w:b w:val="false"/>
          <w:i w:val="false"/>
          <w:color w:val="000000"/>
          <w:sz w:val="28"/>
        </w:rPr>
        <w:t xml:space="preserve">
«Болашақ» халықаралық стипендиясының </w:t>
      </w:r>
      <w:r>
        <w:br/>
      </w:r>
      <w:r>
        <w:rPr>
          <w:rFonts w:ascii="Times New Roman"/>
          <w:b w:val="false"/>
          <w:i w:val="false"/>
          <w:color w:val="000000"/>
          <w:sz w:val="28"/>
        </w:rPr>
        <w:t>
стипендиаттарына аванс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63"/>
    <w:p>
      <w:pPr>
        <w:spacing w:after="0"/>
        <w:ind w:left="0"/>
        <w:jc w:val="both"/>
      </w:pPr>
      <w:r>
        <w:rPr>
          <w:rFonts w:ascii="Times New Roman"/>
          <w:b w:val="false"/>
          <w:i w:val="false"/>
          <w:color w:val="000000"/>
          <w:sz w:val="28"/>
        </w:rPr>
        <w:t>«Халықаралық бағдарламалар орталығы» АҚ</w:t>
      </w:r>
      <w:r>
        <w:br/>
      </w:r>
      <w:r>
        <w:rPr>
          <w:rFonts w:ascii="Times New Roman"/>
          <w:b w:val="false"/>
          <w:i w:val="false"/>
          <w:color w:val="000000"/>
          <w:sz w:val="28"/>
        </w:rPr>
        <w:t>
(бұдан әрі – Қоғам) президенті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«Болашақ» халықаралық стипендиясының иегері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(Тегі, аты, әкесінің аты (бар болса) толық)    </w:t>
      </w:r>
      <w:r>
        <w:br/>
      </w:r>
      <w:r>
        <w:rPr>
          <w:rFonts w:ascii="Times New Roman"/>
          <w:b w:val="false"/>
          <w:i w:val="false"/>
          <w:color w:val="000000"/>
          <w:sz w:val="28"/>
        </w:rPr>
        <w:t>
_____________________________________ бағдарламасы</w:t>
      </w:r>
      <w:r>
        <w:br/>
      </w:r>
      <w:r>
        <w:rPr>
          <w:rFonts w:ascii="Times New Roman"/>
          <w:b w:val="false"/>
          <w:i w:val="false"/>
          <w:color w:val="000000"/>
          <w:sz w:val="28"/>
        </w:rPr>
        <w:t>
</w:t>
      </w:r>
      <w:r>
        <w:rPr>
          <w:rFonts w:ascii="Times New Roman"/>
          <w:b w:val="false"/>
          <w:i/>
          <w:color w:val="000000"/>
          <w:sz w:val="28"/>
        </w:rPr>
        <w:t xml:space="preserve">(бакалавриат/магистратура/аспирантура           </w:t>
      </w:r>
      <w:r>
        <w:br/>
      </w:r>
      <w:r>
        <w:rPr>
          <w:rFonts w:ascii="Times New Roman"/>
          <w:b w:val="false"/>
          <w:i w:val="false"/>
          <w:color w:val="000000"/>
          <w:sz w:val="28"/>
        </w:rPr>
        <w:t>
</w:t>
      </w:r>
      <w:r>
        <w:rPr>
          <w:rFonts w:ascii="Times New Roman"/>
          <w:b w:val="false"/>
          <w:i/>
          <w:color w:val="000000"/>
          <w:sz w:val="28"/>
        </w:rPr>
        <w:t xml:space="preserve">/докторантура/тағылымдама)               </w:t>
      </w:r>
      <w:r>
        <w:br/>
      </w:r>
      <w:r>
        <w:rPr>
          <w:rFonts w:ascii="Times New Roman"/>
          <w:b w:val="false"/>
          <w:i w:val="false"/>
          <w:color w:val="000000"/>
          <w:sz w:val="28"/>
        </w:rPr>
        <w:t>
елі, ЖОО 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Қазақстандағы почталық мекенжайы 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телефоны _________________________________________</w:t>
      </w:r>
      <w:r>
        <w:br/>
      </w:r>
      <w:r>
        <w:rPr>
          <w:rFonts w:ascii="Times New Roman"/>
          <w:b w:val="false"/>
          <w:i w:val="false"/>
          <w:color w:val="000000"/>
          <w:sz w:val="28"/>
        </w:rPr>
        <w:t>
электрондық мекенжайы ____________________________</w:t>
      </w:r>
      <w:r>
        <w:br/>
      </w:r>
      <w:r>
        <w:rPr>
          <w:rFonts w:ascii="Times New Roman"/>
          <w:b w:val="false"/>
          <w:i w:val="false"/>
          <w:color w:val="000000"/>
          <w:sz w:val="28"/>
        </w:rPr>
        <w:t>
ЖСН ______________________________________________</w:t>
      </w:r>
      <w:r>
        <w:br/>
      </w:r>
      <w:r>
        <w:rPr>
          <w:rFonts w:ascii="Times New Roman"/>
          <w:b w:val="false"/>
          <w:i w:val="false"/>
          <w:color w:val="000000"/>
          <w:sz w:val="28"/>
        </w:rPr>
        <w:t>
</w:t>
      </w:r>
      <w:r>
        <w:rPr>
          <w:rFonts w:ascii="Times New Roman"/>
          <w:b w:val="false"/>
          <w:i/>
          <w:color w:val="000000"/>
          <w:sz w:val="28"/>
        </w:rPr>
        <w:t xml:space="preserve">(жеке сәйкестендіру нөмірі)         </w:t>
      </w:r>
    </w:p>
    <w:p>
      <w:pPr>
        <w:spacing w:after="0"/>
        <w:ind w:left="0"/>
        <w:jc w:val="left"/>
      </w:pPr>
      <w:r>
        <w:rPr>
          <w:rFonts w:ascii="Times New Roman"/>
          <w:b/>
          <w:i w:val="false"/>
          <w:color w:val="000000"/>
        </w:rPr>
        <w:t xml:space="preserve"> Аванс алуға өтініш</w:t>
      </w:r>
    </w:p>
    <w:p>
      <w:pPr>
        <w:spacing w:after="0"/>
        <w:ind w:left="0"/>
        <w:jc w:val="both"/>
      </w:pPr>
      <w:r>
        <w:rPr>
          <w:rFonts w:ascii="Times New Roman"/>
          <w:b w:val="false"/>
          <w:i w:val="false"/>
          <w:color w:val="000000"/>
          <w:sz w:val="28"/>
        </w:rPr>
        <w:t xml:space="preserve">      Маған </w:t>
      </w:r>
      <w:r>
        <w:rPr>
          <w:rFonts w:ascii="Times New Roman"/>
          <w:b w:val="false"/>
          <w:i/>
          <w:color w:val="000000"/>
          <w:sz w:val="28"/>
        </w:rPr>
        <w:t>_________________________________________________________</w:t>
      </w:r>
      <w:r>
        <w:br/>
      </w:r>
      <w:r>
        <w:rPr>
          <w:rFonts w:ascii="Times New Roman"/>
          <w:b w:val="false"/>
          <w:i w:val="false"/>
          <w:color w:val="000000"/>
          <w:sz w:val="28"/>
        </w:rPr>
        <w:t>
</w:t>
      </w:r>
      <w:r>
        <w:rPr>
          <w:rFonts w:ascii="Times New Roman"/>
          <w:b w:val="false"/>
          <w:i/>
          <w:color w:val="000000"/>
          <w:sz w:val="28"/>
        </w:rPr>
        <w:t>                        (аванс алу мақсаты)</w:t>
      </w:r>
      <w:r>
        <w:br/>
      </w:r>
      <w:r>
        <w:rPr>
          <w:rFonts w:ascii="Times New Roman"/>
          <w:b w:val="false"/>
          <w:i w:val="false"/>
          <w:color w:val="000000"/>
          <w:sz w:val="28"/>
        </w:rPr>
        <w:t>
</w:t>
      </w:r>
      <w:r>
        <w:rPr>
          <w:rFonts w:ascii="Times New Roman"/>
          <w:b w:val="false"/>
          <w:i/>
          <w:color w:val="000000"/>
          <w:sz w:val="28"/>
        </w:rPr>
        <w:t xml:space="preserve">__________________ </w:t>
      </w:r>
      <w:r>
        <w:rPr>
          <w:rFonts w:ascii="Times New Roman"/>
          <w:b w:val="false"/>
          <w:i w:val="false"/>
          <w:color w:val="000000"/>
          <w:sz w:val="28"/>
        </w:rPr>
        <w:t>банкінің (IBAN) № KZ _________________ карт-шотына</w:t>
      </w:r>
      <w:r>
        <w:br/>
      </w:r>
      <w:r>
        <w:rPr>
          <w:rFonts w:ascii="Times New Roman"/>
          <w:b w:val="false"/>
          <w:i w:val="false"/>
          <w:color w:val="000000"/>
          <w:sz w:val="28"/>
        </w:rPr>
        <w:t>
____________________________________ (______________________________)</w:t>
      </w:r>
      <w:r>
        <w:br/>
      </w:r>
      <w:r>
        <w:rPr>
          <w:rFonts w:ascii="Times New Roman"/>
          <w:b w:val="false"/>
          <w:i w:val="false"/>
          <w:color w:val="000000"/>
          <w:sz w:val="28"/>
        </w:rPr>
        <w:t>
 </w:t>
      </w:r>
      <w:r>
        <w:rPr>
          <w:rFonts w:ascii="Times New Roman"/>
          <w:b w:val="false"/>
          <w:i/>
          <w:color w:val="000000"/>
          <w:sz w:val="28"/>
        </w:rPr>
        <w:t>                    (соманы толық жазу)</w:t>
      </w:r>
      <w:r>
        <w:br/>
      </w:r>
      <w:r>
        <w:rPr>
          <w:rFonts w:ascii="Times New Roman"/>
          <w:b w:val="false"/>
          <w:i w:val="false"/>
          <w:color w:val="000000"/>
          <w:sz w:val="28"/>
        </w:rPr>
        <w:t>
көлемінде аванс аударуыңызды сұраймын.</w:t>
      </w:r>
      <w:r>
        <w:br/>
      </w:r>
      <w:r>
        <w:rPr>
          <w:rFonts w:ascii="Times New Roman"/>
          <w:b w:val="false"/>
          <w:i w:val="false"/>
          <w:color w:val="000000"/>
          <w:sz w:val="28"/>
        </w:rPr>
        <w:t xml:space="preserve">
      20__ жылғы «__» _____ № </w:t>
      </w:r>
      <w:r>
        <w:rPr>
          <w:rFonts w:ascii="Times New Roman"/>
          <w:b w:val="false"/>
          <w:i/>
          <w:color w:val="000000"/>
          <w:sz w:val="28"/>
        </w:rPr>
        <w:t xml:space="preserve">_____ </w:t>
      </w:r>
      <w:r>
        <w:rPr>
          <w:rFonts w:ascii="Times New Roman"/>
          <w:b w:val="false"/>
          <w:i w:val="false"/>
          <w:color w:val="000000"/>
          <w:sz w:val="28"/>
        </w:rPr>
        <w:t>Оқытуды ұйымдастыру туралы/ғылыми</w:t>
      </w:r>
      <w:r>
        <w:br/>
      </w:r>
      <w:r>
        <w:rPr>
          <w:rFonts w:ascii="Times New Roman"/>
          <w:b w:val="false"/>
          <w:i w:val="false"/>
          <w:color w:val="000000"/>
          <w:sz w:val="28"/>
        </w:rPr>
        <w:t>
тағылымдаманы ұйымдастыру туралы шарт.</w:t>
      </w:r>
      <w:r>
        <w:br/>
      </w:r>
      <w:r>
        <w:rPr>
          <w:rFonts w:ascii="Times New Roman"/>
          <w:b w:val="false"/>
          <w:i w:val="false"/>
          <w:color w:val="000000"/>
          <w:sz w:val="28"/>
        </w:rPr>
        <w:t>
      Қосымша: ______________________________________________________</w:t>
      </w:r>
      <w:r>
        <w:br/>
      </w:r>
      <w:r>
        <w:rPr>
          <w:rFonts w:ascii="Times New Roman"/>
          <w:b w:val="false"/>
          <w:i w:val="false"/>
          <w:color w:val="000000"/>
          <w:sz w:val="28"/>
        </w:rPr>
        <w:t>
</w:t>
      </w:r>
      <w:r>
        <w:rPr>
          <w:rFonts w:ascii="Times New Roman"/>
          <w:b w:val="false"/>
          <w:i/>
          <w:color w:val="000000"/>
          <w:sz w:val="28"/>
        </w:rPr>
        <w:t>                       (аванс қажеттілігін растайтын құжат)</w:t>
      </w:r>
      <w:r>
        <w:br/>
      </w:r>
      <w:r>
        <w:rPr>
          <w:rFonts w:ascii="Times New Roman"/>
          <w:b w:val="false"/>
          <w:i w:val="false"/>
          <w:color w:val="000000"/>
          <w:sz w:val="28"/>
        </w:rPr>
        <w:t>
      Тұру мен тамақтануға арналған аванс сомасын «Болашақ»</w:t>
      </w:r>
      <w:r>
        <w:br/>
      </w:r>
      <w:r>
        <w:rPr>
          <w:rFonts w:ascii="Times New Roman"/>
          <w:b w:val="false"/>
          <w:i w:val="false"/>
          <w:color w:val="000000"/>
          <w:sz w:val="28"/>
        </w:rPr>
        <w:t>
халықаралық стипендиясына байланысты кейінгі төлемдерді есептеу</w:t>
      </w:r>
      <w:r>
        <w:br/>
      </w:r>
      <w:r>
        <w:rPr>
          <w:rFonts w:ascii="Times New Roman"/>
          <w:b w:val="false"/>
          <w:i w:val="false"/>
          <w:color w:val="000000"/>
          <w:sz w:val="28"/>
        </w:rPr>
        <w:t>
кезінде ұстап қалуды сұраймын.</w:t>
      </w:r>
      <w:r>
        <w:br/>
      </w:r>
      <w:r>
        <w:rPr>
          <w:rFonts w:ascii="Times New Roman"/>
          <w:b w:val="false"/>
          <w:i w:val="false"/>
          <w:color w:val="000000"/>
          <w:sz w:val="28"/>
        </w:rPr>
        <w:t>
      Басқа мақсаттардағы аванстық төлемдер бойынша Қоғам аванс</w:t>
      </w:r>
      <w:r>
        <w:br/>
      </w:r>
      <w:r>
        <w:rPr>
          <w:rFonts w:ascii="Times New Roman"/>
          <w:b w:val="false"/>
          <w:i w:val="false"/>
          <w:color w:val="000000"/>
          <w:sz w:val="28"/>
        </w:rPr>
        <w:t>
аударған күннен бастап 2 ай ішінде авансты мақсатты пайдалануды</w:t>
      </w:r>
      <w:r>
        <w:br/>
      </w:r>
      <w:r>
        <w:rPr>
          <w:rFonts w:ascii="Times New Roman"/>
          <w:b w:val="false"/>
          <w:i w:val="false"/>
          <w:color w:val="000000"/>
          <w:sz w:val="28"/>
        </w:rPr>
        <w:t>
растайтын құжаттың түпнұсқасын ұсынуға міндеттенемін. Мен растау</w:t>
      </w:r>
      <w:r>
        <w:br/>
      </w:r>
      <w:r>
        <w:rPr>
          <w:rFonts w:ascii="Times New Roman"/>
          <w:b w:val="false"/>
          <w:i w:val="false"/>
          <w:color w:val="000000"/>
          <w:sz w:val="28"/>
        </w:rPr>
        <w:t>
құжаттарын ұсынбаған жағдайда немесе Қоғам аударған аванс сомасы</w:t>
      </w:r>
      <w:r>
        <w:br/>
      </w:r>
      <w:r>
        <w:rPr>
          <w:rFonts w:ascii="Times New Roman"/>
          <w:b w:val="false"/>
          <w:i w:val="false"/>
          <w:color w:val="000000"/>
          <w:sz w:val="28"/>
        </w:rPr>
        <w:t>
толық пайдаланылмаса, құжаттар түпнұсқасымен расталмаған соманы</w:t>
      </w:r>
      <w:r>
        <w:br/>
      </w:r>
      <w:r>
        <w:rPr>
          <w:rFonts w:ascii="Times New Roman"/>
          <w:b w:val="false"/>
          <w:i w:val="false"/>
          <w:color w:val="000000"/>
          <w:sz w:val="28"/>
        </w:rPr>
        <w:t>
«Болашақ» халықаралық стипендиясына байланысты кейінгі төлемдерді</w:t>
      </w:r>
      <w:r>
        <w:br/>
      </w:r>
      <w:r>
        <w:rPr>
          <w:rFonts w:ascii="Times New Roman"/>
          <w:b w:val="false"/>
          <w:i w:val="false"/>
          <w:color w:val="000000"/>
          <w:sz w:val="28"/>
        </w:rPr>
        <w:t>
есептеу кезінде ұстап қалуды сұраймын.</w:t>
      </w:r>
    </w:p>
    <w:p>
      <w:pPr>
        <w:spacing w:after="0"/>
        <w:ind w:left="0"/>
        <w:jc w:val="both"/>
      </w:pPr>
      <w:r>
        <w:rPr>
          <w:rFonts w:ascii="Times New Roman"/>
          <w:b w:val="false"/>
          <w:i w:val="false"/>
          <w:color w:val="000000"/>
          <w:sz w:val="28"/>
        </w:rPr>
        <w:t>      20 ___ ж. «___» ___________ _______________________________</w:t>
      </w:r>
      <w:r>
        <w:br/>
      </w:r>
      <w:r>
        <w:rPr>
          <w:rFonts w:ascii="Times New Roman"/>
          <w:b w:val="false"/>
          <w:i w:val="false"/>
          <w:color w:val="000000"/>
          <w:sz w:val="28"/>
        </w:rPr>
        <w:t>
     </w:t>
      </w:r>
      <w:r>
        <w:rPr>
          <w:rFonts w:ascii="Times New Roman"/>
          <w:b w:val="false"/>
          <w:i/>
          <w:color w:val="000000"/>
          <w:sz w:val="28"/>
        </w:rPr>
        <w:t>                                  (стипендиаттың қолы)</w:t>
      </w:r>
    </w:p>
    <w:bookmarkStart w:name="z218" w:id="64"/>
    <w:p>
      <w:pPr>
        <w:spacing w:after="0"/>
        <w:ind w:left="0"/>
        <w:jc w:val="both"/>
      </w:pPr>
      <w:r>
        <w:rPr>
          <w:rFonts w:ascii="Times New Roman"/>
          <w:b w:val="false"/>
          <w:i w:val="false"/>
          <w:color w:val="000000"/>
          <w:sz w:val="28"/>
        </w:rPr>
        <w:t xml:space="preserve">
«Болашақ» халықаралық стипендиясының </w:t>
      </w:r>
      <w:r>
        <w:br/>
      </w:r>
      <w:r>
        <w:rPr>
          <w:rFonts w:ascii="Times New Roman"/>
          <w:b w:val="false"/>
          <w:i w:val="false"/>
          <w:color w:val="000000"/>
          <w:sz w:val="28"/>
        </w:rPr>
        <w:t>
стипендиаттарына аванс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64"/>
    <w:p>
      <w:pPr>
        <w:spacing w:after="0"/>
        <w:ind w:left="0"/>
        <w:jc w:val="left"/>
      </w:pPr>
      <w:r>
        <w:rPr>
          <w:rFonts w:ascii="Times New Roman"/>
          <w:b/>
          <w:i w:val="false"/>
          <w:color w:val="000000"/>
        </w:rPr>
        <w:t xml:space="preserve"> «Болашақ» бағдарламасы стипендиаттарының шығыстарын растайтын</w:t>
      </w:r>
      <w:r>
        <w:br/>
      </w:r>
      <w:r>
        <w:rPr>
          <w:rFonts w:ascii="Times New Roman"/>
          <w:b/>
          <w:i w:val="false"/>
          <w:color w:val="000000"/>
        </w:rPr>
        <w:t>
қажетті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045"/>
        <w:gridCol w:w="8738"/>
      </w:tblGrid>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түрлері</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ресімдеу, ұзарту (консулдық алым)</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виза көшірмесі, оқу елі виза жапсырмасын салмаған жағдайда, виза алғаны туралы электронды растама ұсыну қажет.</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орындарына 5-тен (бестен) аспайтын сауалнама нысанын ресімдеу және тапсыру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үзіндінің әрбір бетінде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сауалнама нысандарының барлық түрлерін ресімдеуге және беруге төлемдерді растайтын оқу орнының электрондық растамасының қағазға басылған нұсқасы.</w:t>
            </w:r>
          </w:p>
        </w:tc>
      </w:tr>
      <w:tr>
        <w:trPr>
          <w:trHeight w:val="19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елдердің уәкілетті органдары мен оқу орындарында тіркелу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тіркеу туралы сертификаттың көшірмесі не қабылдаушы елдердің уәкілетті органдарында және оқу орнында тіркелгені үшін төлем туралы электрондық растаманың қағазға басылған нұсқасы.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w:t>
            </w:r>
            <w:r>
              <w:br/>
            </w:r>
            <w:r>
              <w:rPr>
                <w:rFonts w:ascii="Times New Roman"/>
                <w:b w:val="false"/>
                <w:i w:val="false"/>
                <w:color w:val="000000"/>
                <w:sz w:val="20"/>
              </w:rPr>
              <w:t>
2) сертификаттың электрондық көшірмесі/төлем туралы электронды растаманың қағазға басылған нұсқасы.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(оның ішінде оқуға арналған депозит), оқу орындарының талаптары бойынша міндетті қызметтер</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не оқу орнының төлемді растайтын хатының түпнұсқасы;</w:t>
            </w:r>
            <w:r>
              <w:br/>
            </w:r>
            <w:r>
              <w:rPr>
                <w:rFonts w:ascii="Times New Roman"/>
                <w:b w:val="false"/>
                <w:i w:val="false"/>
                <w:color w:val="000000"/>
                <w:sz w:val="20"/>
              </w:rPr>
              <w:t>
2) төлем ашық жазылған төлемді куәландыратын (инвойс) шот көшірмесі.</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тексеру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үлгерім туралы ресми құжаттарын (транскрипт) ұсынуы</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не оқу орнының төлемді растайтын хатының түпнұсқасы;</w:t>
            </w:r>
            <w:r>
              <w:br/>
            </w:r>
            <w:r>
              <w:rPr>
                <w:rFonts w:ascii="Times New Roman"/>
                <w:b w:val="false"/>
                <w:i w:val="false"/>
                <w:color w:val="000000"/>
                <w:sz w:val="20"/>
              </w:rPr>
              <w:t>
2) транскрипт көшірмесі.</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сақтандыру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банктен/сақтандыру компаниясынан ресми анықтама/хат ұсыну мүмкін)</w:t>
            </w:r>
            <w:r>
              <w:br/>
            </w:r>
            <w:r>
              <w:rPr>
                <w:rFonts w:ascii="Times New Roman"/>
                <w:b w:val="false"/>
                <w:i w:val="false"/>
                <w:color w:val="000000"/>
                <w:sz w:val="20"/>
              </w:rPr>
              <w:t>
2) сақтандыру полисінің түпнұсқасы/көшірмесі.</w:t>
            </w:r>
          </w:p>
        </w:tc>
      </w:tr>
      <w:tr>
        <w:trPr>
          <w:trHeight w:val="6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ішінде жол жүру (т/ж көлігі, автобус)</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құжатының түпнұсқасы (т/ж. билеті, автобус билеті).</w:t>
            </w:r>
            <w:r>
              <w:br/>
            </w:r>
            <w:r>
              <w:rPr>
                <w:rFonts w:ascii="Times New Roman"/>
                <w:b w:val="false"/>
                <w:i w:val="false"/>
                <w:color w:val="000000"/>
                <w:sz w:val="20"/>
              </w:rPr>
              <w:t>
Қазақстан Республикасының ішінде әуе көлігімен ұшқан жағдайда, купе вагоны тарифінен аспайтын т/ж жол жүруінің құны өтеледі</w:t>
            </w:r>
            <w:r>
              <w:br/>
            </w:r>
            <w:r>
              <w:rPr>
                <w:rFonts w:ascii="Times New Roman"/>
                <w:b w:val="false"/>
                <w:i w:val="false"/>
                <w:color w:val="000000"/>
                <w:sz w:val="20"/>
              </w:rPr>
              <w:t>
1.1) төлем туралы чектердің түпнұсқалары, төлем туралы түбіртектер, банк мөртабанмен расталған карт-шот бойынша банктік үзінділер;</w:t>
            </w:r>
            <w:r>
              <w:br/>
            </w:r>
            <w:r>
              <w:rPr>
                <w:rFonts w:ascii="Times New Roman"/>
                <w:b w:val="false"/>
                <w:i w:val="false"/>
                <w:color w:val="000000"/>
                <w:sz w:val="20"/>
              </w:rPr>
              <w:t>
1.2) электронды билет;</w:t>
            </w:r>
            <w:r>
              <w:br/>
            </w:r>
            <w:r>
              <w:rPr>
                <w:rFonts w:ascii="Times New Roman"/>
                <w:b w:val="false"/>
                <w:i w:val="false"/>
                <w:color w:val="000000"/>
                <w:sz w:val="20"/>
              </w:rPr>
              <w:t>
1.3) отырғызу талондарының түпнұсқалары.</w:t>
            </w:r>
            <w:r>
              <w:br/>
            </w:r>
            <w:r>
              <w:rPr>
                <w:rFonts w:ascii="Times New Roman"/>
                <w:b w:val="false"/>
                <w:i w:val="false"/>
                <w:color w:val="000000"/>
                <w:sz w:val="20"/>
              </w:rPr>
              <w:t>
1.4) билет сатып алған күнге купелі вагон құны туралы т/ж-дан анықтаманың түпнұсқасы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поезды қоспағанда).</w:t>
            </w:r>
            <w:r>
              <w:br/>
            </w:r>
            <w:r>
              <w:rPr>
                <w:rFonts w:ascii="Times New Roman"/>
                <w:b w:val="false"/>
                <w:i w:val="false"/>
                <w:color w:val="000000"/>
                <w:sz w:val="20"/>
              </w:rPr>
              <w:t>
1.1), 1.2) және 1.3) тармақшаларда жоғарыда көрсетілген құжаттар болмаған жағдайда, авиаагенттіктен ТАӘ, құнын, класын, бағытын көрсете отырып, билетті сатып алу және пайдалану фактісін растайтын анықтаманы ұсынуға болады.</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жол жүру т/ж көлігі, автобус ақысын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авиабилеттер ақысын өтеу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құжатының түпнұсқасы (т/ж. билеті, автобус билеті).</w:t>
            </w:r>
            <w:r>
              <w:br/>
            </w:r>
            <w:r>
              <w:rPr>
                <w:rFonts w:ascii="Times New Roman"/>
                <w:b w:val="false"/>
                <w:i w:val="false"/>
                <w:color w:val="000000"/>
                <w:sz w:val="20"/>
              </w:rPr>
              <w:t>
Жол жүру құжатының түпнұсқасы болмаған жағдайда, чекті,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 және электронды билеттің көшірмесін ұсынуға болады.</w:t>
            </w:r>
            <w:r>
              <w:br/>
            </w:r>
            <w:r>
              <w:rPr>
                <w:rFonts w:ascii="Times New Roman"/>
                <w:b w:val="false"/>
                <w:i w:val="false"/>
                <w:color w:val="000000"/>
                <w:sz w:val="20"/>
              </w:rPr>
              <w:t>
1) төлем туралы чектердің түпнұсқалары, төлем туралы түбіртектер, банк мөртабанымен расталған карт-шот бойынша банктік үзінділер (шетелдік банктен ресми анықтама/хат ұсыну мүмкін); 2) жол жүру құжатының түпнұсқасы, не электронды билет, 3) отырғызу талондарының түпнұсқалары.</w:t>
            </w:r>
            <w:r>
              <w:br/>
            </w:r>
            <w:r>
              <w:rPr>
                <w:rFonts w:ascii="Times New Roman"/>
                <w:b w:val="false"/>
                <w:i w:val="false"/>
                <w:color w:val="000000"/>
                <w:sz w:val="20"/>
              </w:rPr>
              <w:t>
Жоғарыда көрсетілген тармақшаларда құжаттар болмаған жағдайда авиаагенттіктен:</w:t>
            </w:r>
            <w:r>
              <w:br/>
            </w:r>
            <w:r>
              <w:rPr>
                <w:rFonts w:ascii="Times New Roman"/>
                <w:b w:val="false"/>
                <w:i w:val="false"/>
                <w:color w:val="000000"/>
                <w:sz w:val="20"/>
              </w:rPr>
              <w:t>
1) тармақшада – тегін, атын, әкесінің атын, билет құны мен нөмірін, билетті сатып алуды растайтын фактіні;</w:t>
            </w:r>
            <w:r>
              <w:br/>
            </w:r>
            <w:r>
              <w:rPr>
                <w:rFonts w:ascii="Times New Roman"/>
                <w:b w:val="false"/>
                <w:i w:val="false"/>
                <w:color w:val="000000"/>
                <w:sz w:val="20"/>
              </w:rPr>
              <w:t>
2) тармақшада – тегін, атын, әкесінің атын, билет құнын, класын, бағытын, нөмірін;</w:t>
            </w:r>
            <w:r>
              <w:br/>
            </w:r>
            <w:r>
              <w:rPr>
                <w:rFonts w:ascii="Times New Roman"/>
                <w:b w:val="false"/>
                <w:i w:val="false"/>
                <w:color w:val="000000"/>
                <w:sz w:val="20"/>
              </w:rPr>
              <w:t>
3) тармақшада – тегін, атын, әкесінің атын, билет класын, бағытын, нөмірін және билеттің пайдаланылуын растайтын фактіні көрсете отырып, анықтама/хат түпнұсқасын ұсынуға болады.</w:t>
            </w:r>
          </w:p>
        </w:tc>
      </w:tr>
      <w:tr>
        <w:trPr>
          <w:trHeight w:val="19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(консулдық жиын) ресімдеу, ұзарту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виза көшірмесі, оқу елі виза жапсырмасын салмаған жағдайда, виза алғаны туралы электронды растама ұсыну қажет.</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орындарына 5-тен (бестен) аспайтын сауалнама нысанын ресімдеу және тапсыру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үзіндінің әрбір бетінде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сауалнама нысандарының барлық түрлерін ресімдеуге және беруге төлемдерді растайтын оқу орнының электрондық растамасының қағазға басылған нұсқасы.</w:t>
            </w:r>
          </w:p>
        </w:tc>
      </w:tr>
      <w:tr>
        <w:trPr>
          <w:trHeight w:val="19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елдердің уәкілетті органдары мен оқу орындарында тіркелу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w:t>
            </w:r>
            <w:r>
              <w:br/>
            </w:r>
            <w:r>
              <w:rPr>
                <w:rFonts w:ascii="Times New Roman"/>
                <w:b w:val="false"/>
                <w:i w:val="false"/>
                <w:color w:val="000000"/>
                <w:sz w:val="20"/>
              </w:rPr>
              <w:t>
2) тіркеу туралы сертификаттың көшірмесі не қабылдаушы елдердің уәкілетті органдарында және оқу орнында тіркелгені үшін төлем туралы электрондық растаманың қағазға басылған нұсқасы.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w:t>
            </w:r>
            <w:r>
              <w:br/>
            </w:r>
            <w:r>
              <w:rPr>
                <w:rFonts w:ascii="Times New Roman"/>
                <w:b w:val="false"/>
                <w:i w:val="false"/>
                <w:color w:val="000000"/>
                <w:sz w:val="20"/>
              </w:rPr>
              <w:t>
2) сертификаттың электрондық көшірмесі/төлем туралы электронды растаманың қағазға басылған нұсқасы.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(оның ішінде оқуға арналған депозит), оқу орындарының талаптары бойынша міндетті қызметтер</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не оқу орнының төлемді растайтын хатының түпнұсқасы;</w:t>
            </w:r>
            <w:r>
              <w:br/>
            </w:r>
            <w:r>
              <w:rPr>
                <w:rFonts w:ascii="Times New Roman"/>
                <w:b w:val="false"/>
                <w:i w:val="false"/>
                <w:color w:val="000000"/>
                <w:sz w:val="20"/>
              </w:rPr>
              <w:t>
2) төлем ашық жазылған төлемді куәландыратын (инвойс) шот көшірмесі.</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тексеру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үлгерім туралы ресми құжаттарын (транскрипт) ұсынуы</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 ресми анықтама/хат ұсыну мүмкін), не оқу орнының төлемді растайтын хатының түпнұсқасы;</w:t>
            </w:r>
            <w:r>
              <w:br/>
            </w:r>
            <w:r>
              <w:rPr>
                <w:rFonts w:ascii="Times New Roman"/>
                <w:b w:val="false"/>
                <w:i w:val="false"/>
                <w:color w:val="000000"/>
                <w:sz w:val="20"/>
              </w:rPr>
              <w:t xml:space="preserve">
2) транскрипт көшірмесі. </w:t>
            </w:r>
          </w:p>
        </w:tc>
      </w:tr>
      <w:tr>
        <w:trPr>
          <w:trHeight w:val="11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сақтандыру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туралы чектердің түпнұсқалары, төлем туралы түбіртектер, не банк мөртабанымен расталған карт-шот бойынша банктік үзінділер (шетелдік банктен/сақтандыру компаниясынан ресми анықтама/хат ұсыну мүмкін)</w:t>
            </w:r>
            <w:r>
              <w:br/>
            </w:r>
            <w:r>
              <w:rPr>
                <w:rFonts w:ascii="Times New Roman"/>
                <w:b w:val="false"/>
                <w:i w:val="false"/>
                <w:color w:val="000000"/>
                <w:sz w:val="20"/>
              </w:rPr>
              <w:t xml:space="preserve">
2) сақтандыру полисінің түпнұсқасы/көшірмесі. </w:t>
            </w:r>
          </w:p>
        </w:tc>
      </w:tr>
      <w:tr>
        <w:trPr>
          <w:trHeight w:val="6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ішінде жол жүру (т/ж көлігі, автобус)</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құжатының түпнұсқасы (т/ж. билеті, автобус билеті).</w:t>
            </w:r>
            <w:r>
              <w:br/>
            </w:r>
            <w:r>
              <w:rPr>
                <w:rFonts w:ascii="Times New Roman"/>
                <w:b w:val="false"/>
                <w:i w:val="false"/>
                <w:color w:val="000000"/>
                <w:sz w:val="20"/>
              </w:rPr>
              <w:t>
Қазақстан Республикасы ішінде әуе көлігімен ұшқан жағдайда купе вагоны тарифынан жоғары емес т/ж жол жүруінің құны өтеледі</w:t>
            </w:r>
            <w:r>
              <w:br/>
            </w:r>
            <w:r>
              <w:rPr>
                <w:rFonts w:ascii="Times New Roman"/>
                <w:b w:val="false"/>
                <w:i w:val="false"/>
                <w:color w:val="000000"/>
                <w:sz w:val="20"/>
              </w:rPr>
              <w:t>
1.1) төлем туралы чектердің түпнұсқалары, төлем туралы түбіртектер, банк мөртабанмен расталған карт-шот бойынша банктік үзінділер;</w:t>
            </w:r>
            <w:r>
              <w:br/>
            </w:r>
            <w:r>
              <w:rPr>
                <w:rFonts w:ascii="Times New Roman"/>
                <w:b w:val="false"/>
                <w:i w:val="false"/>
                <w:color w:val="000000"/>
                <w:sz w:val="20"/>
              </w:rPr>
              <w:t>
1.2) электронды билет;</w:t>
            </w:r>
            <w:r>
              <w:br/>
            </w:r>
            <w:r>
              <w:rPr>
                <w:rFonts w:ascii="Times New Roman"/>
                <w:b w:val="false"/>
                <w:i w:val="false"/>
                <w:color w:val="000000"/>
                <w:sz w:val="20"/>
              </w:rPr>
              <w:t>
1.3) отырғызу талондарының түпнұсқалары.</w:t>
            </w:r>
            <w:r>
              <w:br/>
            </w:r>
            <w:r>
              <w:rPr>
                <w:rFonts w:ascii="Times New Roman"/>
                <w:b w:val="false"/>
                <w:i w:val="false"/>
                <w:color w:val="000000"/>
                <w:sz w:val="20"/>
              </w:rPr>
              <w:t>
1.4) билет сатып алған күнге купелі вагон құны туралы т/ж-дан анықтаманың түпнұсқасы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поезды қоспағанда).</w:t>
            </w:r>
            <w:r>
              <w:br/>
            </w:r>
            <w:r>
              <w:rPr>
                <w:rFonts w:ascii="Times New Roman"/>
                <w:b w:val="false"/>
                <w:i w:val="false"/>
                <w:color w:val="000000"/>
                <w:sz w:val="20"/>
              </w:rPr>
              <w:t>
1.1), 1.2) және 1.3) тармақшаларда жоғарыда көрсетілген құжаттар болмаған жағдайда, авиаагенттіктен ТАӘ, құнын, класын, бағытын көрсете отырып, билетті сатып алу және пайдалану фактісін растайтын анықтаманы ұсынуға болады.</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жол жүру - т/ж көлігі, автобус ақысын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авиабилеттер ақысын өндіру</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құжатының түпнұсқасы (т/ж. билеті, автобус билеті).</w:t>
            </w:r>
            <w:r>
              <w:br/>
            </w:r>
            <w:r>
              <w:rPr>
                <w:rFonts w:ascii="Times New Roman"/>
                <w:b w:val="false"/>
                <w:i w:val="false"/>
                <w:color w:val="000000"/>
                <w:sz w:val="20"/>
              </w:rPr>
              <w:t>
Жол жүру құжатының түпнұсқасы болмаған жағдайда, чекті, төлем туралы түбіртектер, банк мөртабанымен расталған карт-шот бойынша банктік үзінділер (шетелдік банктен төлем фактісін растайтын ресми анықтама/хат ұсынуға болады) және электронды билеттің көшірмесін ұсынуға болады.</w:t>
            </w:r>
            <w:r>
              <w:br/>
            </w:r>
            <w:r>
              <w:rPr>
                <w:rFonts w:ascii="Times New Roman"/>
                <w:b w:val="false"/>
                <w:i w:val="false"/>
                <w:color w:val="000000"/>
                <w:sz w:val="20"/>
              </w:rPr>
              <w:t>
1) төлем туралы чектердің түпнұсқалары, төлем туралы түбіртектер, банк мөртабанымен расталған карт-шот бойынша банктік үзінділер (шетелдік банктен ресми анықтама/хат ұсыну мүмкін); 2) жол жүру құжатының түпнұсқасы, не электронды билет, 3) отырғызу талондарының түпнұсқалары.</w:t>
            </w:r>
            <w:r>
              <w:br/>
            </w:r>
            <w:r>
              <w:rPr>
                <w:rFonts w:ascii="Times New Roman"/>
                <w:b w:val="false"/>
                <w:i w:val="false"/>
                <w:color w:val="000000"/>
                <w:sz w:val="20"/>
              </w:rPr>
              <w:t>
Жоғарыда көрсетілген тармақшаларда құжаттар болмаған жағдайда авиаагенттіктен:</w:t>
            </w:r>
            <w:r>
              <w:br/>
            </w:r>
            <w:r>
              <w:rPr>
                <w:rFonts w:ascii="Times New Roman"/>
                <w:b w:val="false"/>
                <w:i w:val="false"/>
                <w:color w:val="000000"/>
                <w:sz w:val="20"/>
              </w:rPr>
              <w:t>
1) тармақшада – тегін, атын, әкесінің атын, билет құны мен нөмірін, билетті сатып алуды растайтын фактіні;</w:t>
            </w:r>
            <w:r>
              <w:br/>
            </w:r>
            <w:r>
              <w:rPr>
                <w:rFonts w:ascii="Times New Roman"/>
                <w:b w:val="false"/>
                <w:i w:val="false"/>
                <w:color w:val="000000"/>
                <w:sz w:val="20"/>
              </w:rPr>
              <w:t>
2) тармақшада – тегін, атын, әкесінің атын, билет құнын, класын, бағытын, нөмірін;</w:t>
            </w:r>
            <w:r>
              <w:br/>
            </w:r>
            <w:r>
              <w:rPr>
                <w:rFonts w:ascii="Times New Roman"/>
                <w:b w:val="false"/>
                <w:i w:val="false"/>
                <w:color w:val="000000"/>
                <w:sz w:val="20"/>
              </w:rPr>
              <w:t>
3) тармақшада – тегін, атын, әкесінің атын, билет класын, бағытын, нөмірін және билеттің пайдаланылуын растайтын фактіні көрсете отырып, анықтама/хат түпнұсқасын ұсынуға болады.</w:t>
            </w:r>
          </w:p>
        </w:tc>
      </w:tr>
    </w:tbl>
    <w:p>
      <w:pPr>
        <w:spacing w:after="0"/>
        <w:ind w:left="0"/>
        <w:jc w:val="both"/>
      </w:pPr>
      <w:r>
        <w:rPr>
          <w:rFonts w:ascii="Times New Roman"/>
          <w:b w:val="false"/>
          <w:i w:val="false"/>
          <w:color w:val="000000"/>
          <w:sz w:val="28"/>
        </w:rPr>
        <w:t>      * Қазақстан Республикасында тұратын жерінен «Болашақ» халықаралық стипендиясы тағайындалғаннан кейін академиялық оқуы немесе тілдік курстардан, тағылымдамадан өтуі басталған сәттен бастап академиялық оқу немесе тілдік курстардан, тағылымдамадан өту орнына дейін жол жүру және тілдік курстар, академиялық оқу немесе тағылымдамадан өту аяқталғаннан кейін қайту бойынша, академиялық оқу ұзақтығы 1 (бір) оқу жылынан асқан жағдайда – Қазақстан Республикасындағы тұратын жерінен оқуының әрбір оқу жылы басында оқу орнына дейін және оқуының әрбір оқу жылы аяқталғаннан кейін қайту жолы, сондай-ақ академиялық оқу, тағылымдамадан, тілдік курстардан өту орнынан және Қазақстан Республикасына визаны ресімдеу не ұзарту қажет болған жағдайда кейін қайту жолы бойынша шығыстар нормалары.</w:t>
      </w:r>
      <w:r>
        <w:br/>
      </w:r>
      <w:r>
        <w:rPr>
          <w:rFonts w:ascii="Times New Roman"/>
          <w:b w:val="false"/>
          <w:i w:val="false"/>
          <w:color w:val="000000"/>
          <w:sz w:val="28"/>
        </w:rPr>
        <w:t>
      Шығыстарды төлеу жүк тасымалы ақысынсыз растау құжаттарының негізінде нақты шығыстар бойынша жүргізіледі:</w:t>
      </w:r>
      <w:r>
        <w:br/>
      </w:r>
      <w:r>
        <w:rPr>
          <w:rFonts w:ascii="Times New Roman"/>
          <w:b w:val="false"/>
          <w:i w:val="false"/>
          <w:color w:val="000000"/>
          <w:sz w:val="28"/>
        </w:rPr>
        <w:t>
      а) Қазақстан Республикасы ішінде жол жүру бойынша – әуе және темір жол көлігін пайдаланғаны үшін - купе вагоны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поезды қоспағанда), тасжолы және қаражол бойынша автокөлікті пайдаланғаны үшін – осы жерлердегі жол жүру құны бойынша (таксиді қоспағанда);</w:t>
      </w:r>
      <w:r>
        <w:br/>
      </w:r>
      <w:r>
        <w:rPr>
          <w:rFonts w:ascii="Times New Roman"/>
          <w:b w:val="false"/>
          <w:i w:val="false"/>
          <w:color w:val="000000"/>
          <w:sz w:val="28"/>
        </w:rPr>
        <w:t>
      б) Қазақстан Республикасынан тыс жерлерге жол жүру бойынша – әуе көлігін пайдаланғаны үшін - экономикалық класс тарифы бойынша, темір жол көлігін пайдаланғаны үшін, тасжолы және қаражол бойынша автокөлікті пайдаланғаны үшін – осы жерлердегі жол жүру құны бойынша (таксиді қоспағанда).</w:t>
      </w:r>
    </w:p>
    <w:bookmarkStart w:name="z219"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65"/>
    <w:bookmarkStart w:name="z220" w:id="66"/>
    <w:p>
      <w:pPr>
        <w:spacing w:after="0"/>
        <w:ind w:left="0"/>
        <w:jc w:val="left"/>
      </w:pPr>
      <w:r>
        <w:rPr>
          <w:rFonts w:ascii="Times New Roman"/>
          <w:b/>
          <w:i w:val="false"/>
          <w:color w:val="000000"/>
        </w:rPr>
        <w:t xml:space="preserve"> 
«Болашақ» халықаралық стипендиясы стипендиаттарының</w:t>
      </w:r>
      <w:r>
        <w:br/>
      </w:r>
      <w:r>
        <w:rPr>
          <w:rFonts w:ascii="Times New Roman"/>
          <w:b/>
          <w:i w:val="false"/>
          <w:color w:val="000000"/>
        </w:rPr>
        <w:t>
міндеттемелерін орындауын қамтамасыз ету ретінде ұсынылған</w:t>
      </w:r>
      <w:r>
        <w:br/>
      </w:r>
      <w:r>
        <w:rPr>
          <w:rFonts w:ascii="Times New Roman"/>
          <w:b/>
          <w:i w:val="false"/>
          <w:color w:val="000000"/>
        </w:rPr>
        <w:t>
жылжымайтын мүлікке кепіл шартын беру» мемлекеттік көрсетілетін</w:t>
      </w:r>
      <w:r>
        <w:br/>
      </w:r>
      <w:r>
        <w:rPr>
          <w:rFonts w:ascii="Times New Roman"/>
          <w:b/>
          <w:i w:val="false"/>
          <w:color w:val="000000"/>
        </w:rPr>
        <w:t>
қызмет стандарты</w:t>
      </w:r>
    </w:p>
    <w:bookmarkEnd w:id="66"/>
    <w:bookmarkStart w:name="z221" w:id="67"/>
    <w:p>
      <w:pPr>
        <w:spacing w:after="0"/>
        <w:ind w:left="0"/>
        <w:jc w:val="left"/>
      </w:pPr>
      <w:r>
        <w:rPr>
          <w:rFonts w:ascii="Times New Roman"/>
          <w:b/>
          <w:i w:val="false"/>
          <w:color w:val="000000"/>
        </w:rPr>
        <w:t xml:space="preserve"> 
1. Жалпы ережелер</w:t>
      </w:r>
    </w:p>
    <w:bookmarkEnd w:id="67"/>
    <w:bookmarkStart w:name="z222" w:id="68"/>
    <w:p>
      <w:pPr>
        <w:spacing w:after="0"/>
        <w:ind w:left="0"/>
        <w:jc w:val="both"/>
      </w:pPr>
      <w:r>
        <w:rPr>
          <w:rFonts w:ascii="Times New Roman"/>
          <w:b w:val="false"/>
          <w:i w:val="false"/>
          <w:color w:val="000000"/>
          <w:sz w:val="28"/>
        </w:rPr>
        <w:t>
      1.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стандартын Қазақстан Республикасы Білім және ғылым министрлігі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«Халықаралық бағдарламалар орталығы» АҚ (бұдан әрі–көрсетілетін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кеңсесіарқылы жүзеге асырылады.</w:t>
      </w:r>
    </w:p>
    <w:bookmarkEnd w:id="68"/>
    <w:bookmarkStart w:name="z225" w:id="69"/>
    <w:p>
      <w:pPr>
        <w:spacing w:after="0"/>
        <w:ind w:left="0"/>
        <w:jc w:val="left"/>
      </w:pPr>
      <w:r>
        <w:rPr>
          <w:rFonts w:ascii="Times New Roman"/>
          <w:b/>
          <w:i w:val="false"/>
          <w:color w:val="000000"/>
        </w:rPr>
        <w:t xml:space="preserve"> 
2. Мемлекеттік қызмет көрсету тәртібі</w:t>
      </w:r>
    </w:p>
    <w:bookmarkEnd w:id="69"/>
    <w:bookmarkStart w:name="z226" w:id="70"/>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 тапсырған сәттен бастап – күнтізбелік 3 (үш) күннен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кезек күтудің барынша рұқсат етілген уақыты – 30 (отыз)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жылжымайтын мүлік кепіл шарты.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дүйсенбі-жұма аралығында 13.00-ден 14.30-ға дейінгі түскі үзіліспен сағат 09.00-ден 18.30-ге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жылжымайтын мүлік иесінің (кепіл берушінің) жеке басын куәландыратын құжат(түпнұсқасы және көшірмесі);</w:t>
      </w:r>
      <w:r>
        <w:br/>
      </w:r>
      <w:r>
        <w:rPr>
          <w:rFonts w:ascii="Times New Roman"/>
          <w:b w:val="false"/>
          <w:i w:val="false"/>
          <w:color w:val="000000"/>
          <w:sz w:val="28"/>
        </w:rPr>
        <w:t>
</w:t>
      </w:r>
      <w:r>
        <w:rPr>
          <w:rFonts w:ascii="Times New Roman"/>
          <w:b w:val="false"/>
          <w:i w:val="false"/>
          <w:color w:val="000000"/>
          <w:sz w:val="28"/>
        </w:rPr>
        <w:t>
      2) әділет органдары берген жылжымайтын мүлікке тіркелген құқықтары (ауыртпалықтар) мен оның техникалық сипаттамалары туралы анықтама;</w:t>
      </w:r>
      <w:r>
        <w:br/>
      </w:r>
      <w:r>
        <w:rPr>
          <w:rFonts w:ascii="Times New Roman"/>
          <w:b w:val="false"/>
          <w:i w:val="false"/>
          <w:color w:val="000000"/>
          <w:sz w:val="28"/>
        </w:rPr>
        <w:t>
</w:t>
      </w:r>
      <w:r>
        <w:rPr>
          <w:rFonts w:ascii="Times New Roman"/>
          <w:b w:val="false"/>
          <w:i w:val="false"/>
          <w:color w:val="000000"/>
          <w:sz w:val="28"/>
        </w:rPr>
        <w:t>
      3) егер кепілге ұсынылған жылжымайтын мүлік құны оқу шартының сомасын жаппаған жағдайда, әділет органының көрсетілетін қызметті алушының өзін қоса алғанда, көрсетілетін қызметті алушының отбасының барлық мүшелерінен (ата-анасы, жұбайы, балалары) Қазақстан Республикасының барлық аумағында жылжымайтын мүліктің болуы (болмауы) туралы анықтама;</w:t>
      </w:r>
      <w:r>
        <w:br/>
      </w:r>
      <w:r>
        <w:rPr>
          <w:rFonts w:ascii="Times New Roman"/>
          <w:b w:val="false"/>
          <w:i w:val="false"/>
          <w:color w:val="000000"/>
          <w:sz w:val="28"/>
        </w:rPr>
        <w:t>
</w:t>
      </w:r>
      <w:r>
        <w:rPr>
          <w:rFonts w:ascii="Times New Roman"/>
          <w:b w:val="false"/>
          <w:i w:val="false"/>
          <w:color w:val="000000"/>
          <w:sz w:val="28"/>
        </w:rPr>
        <w:t>
      4) жылжымайтын мүлікке құқық белгілеуші құжаттар (түпнұсқа);</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жылжымайтын мүліктің </w:t>
      </w:r>
      <w:r>
        <w:rPr>
          <w:rFonts w:ascii="Times New Roman"/>
          <w:b w:val="false"/>
          <w:i w:val="false"/>
          <w:color w:val="000000"/>
          <w:sz w:val="28"/>
        </w:rPr>
        <w:t>техникалық паспорты</w:t>
      </w:r>
      <w:r>
        <w:rPr>
          <w:rFonts w:ascii="Times New Roman"/>
          <w:b w:val="false"/>
          <w:i w:val="false"/>
          <w:color w:val="000000"/>
          <w:sz w:val="28"/>
        </w:rPr>
        <w:t xml:space="preserve">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6) бағалау қызметін жүзеге асыратын лицензиясы бар кез келген тәуелсіз бағалаушымен кепіл шартын жасаған сәтке дейін 6 (алты) айдан кешіктірмей берілген жылжымайтын мүлікті бағалау туралы есеп;</w:t>
      </w:r>
      <w:r>
        <w:br/>
      </w:r>
      <w:r>
        <w:rPr>
          <w:rFonts w:ascii="Times New Roman"/>
          <w:b w:val="false"/>
          <w:i w:val="false"/>
          <w:color w:val="000000"/>
          <w:sz w:val="28"/>
        </w:rPr>
        <w:t>
</w:t>
      </w:r>
      <w:r>
        <w:rPr>
          <w:rFonts w:ascii="Times New Roman"/>
          <w:b w:val="false"/>
          <w:i w:val="false"/>
          <w:color w:val="000000"/>
          <w:sz w:val="28"/>
        </w:rPr>
        <w:t>
      7) жер учаскесіне </w:t>
      </w:r>
      <w:r>
        <w:rPr>
          <w:rFonts w:ascii="Times New Roman"/>
          <w:b w:val="false"/>
          <w:i w:val="false"/>
          <w:color w:val="000000"/>
          <w:sz w:val="28"/>
        </w:rPr>
        <w:t>сәйкестендіру құжаттары</w:t>
      </w:r>
      <w:r>
        <w:rPr>
          <w:rFonts w:ascii="Times New Roman"/>
          <w:b w:val="false"/>
          <w:i w:val="false"/>
          <w:color w:val="000000"/>
          <w:sz w:val="28"/>
        </w:rPr>
        <w:t xml:space="preserve"> (жер учаскесі, жер учаскесі бар тұрғын үй немесе жер учаскесі бар тұрғын емес орынжай үшін) (түпнұсқа);</w:t>
      </w:r>
      <w:r>
        <w:br/>
      </w:r>
      <w:r>
        <w:rPr>
          <w:rFonts w:ascii="Times New Roman"/>
          <w:b w:val="false"/>
          <w:i w:val="false"/>
          <w:color w:val="000000"/>
          <w:sz w:val="28"/>
        </w:rPr>
        <w:t>
</w:t>
      </w:r>
      <w:r>
        <w:rPr>
          <w:rFonts w:ascii="Times New Roman"/>
          <w:b w:val="false"/>
          <w:i w:val="false"/>
          <w:color w:val="000000"/>
          <w:sz w:val="28"/>
        </w:rPr>
        <w:t>
      8) нотариалды куәландырылған өтініш, егер жылжымайтын мүлікті сатып алу сәтінде жылжымайтын мүлік иесі(лері) некеде тұрған болса, жылжымайтын мүлікті соттан тыс іске асыруға келісімімен жылжымайтын мүлікті кепілге беруге мүлік иесінің жұбайынан (зайыбынан) келісім, сондай-ақ неке туралы куәлік (нотариалды куәландырылған көшірме), меншік иесі(лері) жұбайының (зайыбының) жеке куәлігі (көшірме);</w:t>
      </w:r>
      <w:r>
        <w:br/>
      </w:r>
      <w:r>
        <w:rPr>
          <w:rFonts w:ascii="Times New Roman"/>
          <w:b w:val="false"/>
          <w:i w:val="false"/>
          <w:color w:val="000000"/>
          <w:sz w:val="28"/>
        </w:rPr>
        <w:t>
</w:t>
      </w:r>
      <w:r>
        <w:rPr>
          <w:rFonts w:ascii="Times New Roman"/>
          <w:b w:val="false"/>
          <w:i w:val="false"/>
          <w:color w:val="000000"/>
          <w:sz w:val="28"/>
        </w:rPr>
        <w:t>
      9) егер жылжымайтын мүлікті сатып алу сәтінде жылжымайтын мүлік иесі(лері) некеде тұрмаған болса, жылжымайтын мүлікті сатып алу сәтіндегі жылжымайтын мүлік иесі(лері)нің отбасылық жағдайы туралы нотариалды куәландырылған өтініш;</w:t>
      </w:r>
      <w:r>
        <w:br/>
      </w:r>
      <w:r>
        <w:rPr>
          <w:rFonts w:ascii="Times New Roman"/>
          <w:b w:val="false"/>
          <w:i w:val="false"/>
          <w:color w:val="000000"/>
          <w:sz w:val="28"/>
        </w:rPr>
        <w:t>
</w:t>
      </w:r>
      <w:r>
        <w:rPr>
          <w:rFonts w:ascii="Times New Roman"/>
          <w:b w:val="false"/>
          <w:i w:val="false"/>
          <w:color w:val="000000"/>
          <w:sz w:val="28"/>
        </w:rPr>
        <w:t>
      10) егер жылжымайтын мүлікті сатып алу сәтінде жылжымайтын мүлік иесі некеде тұрған болса, алайда кепіл шартын жасау сәтінде некеде тұрмаса (айырылысқан болса) некені бұзу туралы азаматтық хал актілерін тіркеу (АХАЖ) органдарының </w:t>
      </w:r>
      <w:r>
        <w:rPr>
          <w:rFonts w:ascii="Times New Roman"/>
          <w:b w:val="false"/>
          <w:i w:val="false"/>
          <w:color w:val="000000"/>
          <w:sz w:val="28"/>
        </w:rPr>
        <w:t>куәлігі</w:t>
      </w:r>
      <w:r>
        <w:rPr>
          <w:rFonts w:ascii="Times New Roman"/>
          <w:b w:val="false"/>
          <w:i w:val="false"/>
          <w:color w:val="000000"/>
          <w:sz w:val="28"/>
        </w:rPr>
        <w:t>, сондай-ақ меншік иесінің қазіргі уақытта некеде тұрмағандығы туралы нотариалды куәландырылған өтініш;</w:t>
      </w:r>
      <w:r>
        <w:br/>
      </w:r>
      <w:r>
        <w:rPr>
          <w:rFonts w:ascii="Times New Roman"/>
          <w:b w:val="false"/>
          <w:i w:val="false"/>
          <w:color w:val="000000"/>
          <w:sz w:val="28"/>
        </w:rPr>
        <w:t>
</w:t>
      </w:r>
      <w:r>
        <w:rPr>
          <w:rFonts w:ascii="Times New Roman"/>
          <w:b w:val="false"/>
          <w:i w:val="false"/>
          <w:color w:val="000000"/>
          <w:sz w:val="28"/>
        </w:rPr>
        <w:t>
      11) егер жылжымайтын мүлік иесінің біреуі кәмелеттік жасқа толмаған адам болса, жылжымайтын мүлікке қатысты мәмілелер жасауға қамқоршылық және қорғаншылық органдардың жазбаша келісімі, жылжымайтын мүліктің кәмелеттік жасқа толмаған меншік иесінің туу туралы </w:t>
      </w:r>
      <w:r>
        <w:rPr>
          <w:rFonts w:ascii="Times New Roman"/>
          <w:b w:val="false"/>
          <w:i w:val="false"/>
          <w:color w:val="000000"/>
          <w:sz w:val="28"/>
        </w:rPr>
        <w:t>куәлігі</w:t>
      </w:r>
      <w:r>
        <w:rPr>
          <w:rFonts w:ascii="Times New Roman"/>
          <w:b w:val="false"/>
          <w:i w:val="false"/>
          <w:color w:val="000000"/>
          <w:sz w:val="28"/>
        </w:rPr>
        <w:t>, сондай-ақ тұлғада кепілге ұсынылатын жылжымайтын мүліктің кәмелеттік жасқа толмаған меншік иесінің, егер оның атынан қамқоршы/қорғаншы әрекет етсе, қамқоршысы немесе қорғаншысы мәртебесінің болуын растайтын құжаттар.</w:t>
      </w:r>
      <w:r>
        <w:br/>
      </w:r>
      <w:r>
        <w:rPr>
          <w:rFonts w:ascii="Times New Roman"/>
          <w:b w:val="false"/>
          <w:i w:val="false"/>
          <w:color w:val="000000"/>
          <w:sz w:val="28"/>
        </w:rPr>
        <w:t>
      Жоғарыда көрсетілген шарттар сақталған жағдайдаон төрт жасқа жетпеген кәмелет жасқа толмаған мүлік иесі атынан жылжымайтын мүлік кепіл шартына оның ата-анасы/асырап алушылар/қорғаншылары қол қояды.</w:t>
      </w:r>
      <w:r>
        <w:br/>
      </w:r>
      <w:r>
        <w:rPr>
          <w:rFonts w:ascii="Times New Roman"/>
          <w:b w:val="false"/>
          <w:i w:val="false"/>
          <w:color w:val="000000"/>
          <w:sz w:val="28"/>
        </w:rPr>
        <w:t>
      14-тен 18-ге дейінгі жастағы кәмелеттік жасқа толмаған жылжымайтын мүлік иелері ата-аналарының/асырап алушылардың/қорғаншыларының жазбаша келісімімен кепіл шартын өз еркімен жасайды.</w:t>
      </w:r>
      <w:r>
        <w:br/>
      </w:r>
      <w:r>
        <w:rPr>
          <w:rFonts w:ascii="Times New Roman"/>
          <w:b w:val="false"/>
          <w:i w:val="false"/>
          <w:color w:val="000000"/>
          <w:sz w:val="28"/>
        </w:rPr>
        <w:t>
      Ата-аналарының/асырап алушыларының/қорғаншыларының келісімі кәмелет жасқа толмаған меншік иесінің қолымен қатар жылжымайтын мүлік кепіл шартында олардың қолдарымен куәландырылады.</w:t>
      </w:r>
      <w:r>
        <w:br/>
      </w:r>
      <w:r>
        <w:rPr>
          <w:rFonts w:ascii="Times New Roman"/>
          <w:b w:val="false"/>
          <w:i w:val="false"/>
          <w:color w:val="000000"/>
          <w:sz w:val="28"/>
        </w:rPr>
        <w:t>
      Жылжымайтын мүлік иесі(лері)нен кепілге және соттан тыс сатуға құқық беруге нотариалды куәландырылған келісім-өтініш жылжымайтын мүлік кепіл шарты сенімхат бойынша жасалған жағдайда ұсынылады.</w:t>
      </w:r>
    </w:p>
    <w:bookmarkEnd w:id="70"/>
    <w:bookmarkStart w:name="z246" w:id="71"/>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71"/>
    <w:bookmarkStart w:name="z247" w:id="72"/>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(әрекетсіздігіне)шағымдану.</w:t>
      </w:r>
      <w:r>
        <w:br/>
      </w:r>
      <w:r>
        <w:rPr>
          <w:rFonts w:ascii="Times New Roman"/>
          <w:b w:val="false"/>
          <w:i w:val="false"/>
          <w:color w:val="000000"/>
          <w:sz w:val="28"/>
        </w:rPr>
        <w:t>
      Шағымжазбаша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берушініңбасшысына, Министрліктің басшысына жолданады.</w:t>
      </w:r>
      <w:r>
        <w:br/>
      </w:r>
      <w:r>
        <w:rPr>
          <w:rFonts w:ascii="Times New Roman"/>
          <w:b w:val="false"/>
          <w:i w:val="false"/>
          <w:color w:val="000000"/>
          <w:sz w:val="28"/>
        </w:rPr>
        <w:t>
      Мемлекеттік қызмет көрсету келіп түскен көрсетілетін қызметті алушының шағымы тіркелген күнінен бастап бес жұмыс күні ішінде қарастыруға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bookmarkStart w:name="z249" w:id="73"/>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73"/>
    <w:bookmarkStart w:name="z250" w:id="74"/>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интернет-ресурсы: www.edu.gov.kz;</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www.bolashak.gov.kz;</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мәселесі бойынша анықтама қызметтері, мемлекеттік қызмет көрсету мәселесі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мәселесі бойынша анықтама қызметінің байланыс телефондары көрсетілетін қызметті берушінің www.bolashak.gov.kz интернет-ресурсында орналастырылған. Мемлекеттік қызмет көрсету мәселесіжөніндегі бірыңғай байланыс орталығы: 8-800-080-7777, 1414.</w:t>
      </w:r>
    </w:p>
    <w:bookmarkEnd w:id="74"/>
    <w:bookmarkStart w:name="z255"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75"/>
    <w:bookmarkStart w:name="z256" w:id="76"/>
    <w:p>
      <w:pPr>
        <w:spacing w:after="0"/>
        <w:ind w:left="0"/>
        <w:jc w:val="left"/>
      </w:pPr>
      <w:r>
        <w:rPr>
          <w:rFonts w:ascii="Times New Roman"/>
          <w:b/>
          <w:i w:val="false"/>
          <w:color w:val="000000"/>
        </w:rPr>
        <w:t xml:space="preserve"> 
«Болашақ» халықаралық стипендиясы стипендиатының</w:t>
      </w:r>
      <w:r>
        <w:br/>
      </w:r>
      <w:r>
        <w:rPr>
          <w:rFonts w:ascii="Times New Roman"/>
          <w:b/>
          <w:i w:val="false"/>
          <w:color w:val="000000"/>
        </w:rPr>
        <w:t>
міндеттемелерді орындауы кезінде жылжымайтын мүлік кепілін</w:t>
      </w:r>
      <w:r>
        <w:br/>
      </w:r>
      <w:r>
        <w:rPr>
          <w:rFonts w:ascii="Times New Roman"/>
          <w:b/>
          <w:i w:val="false"/>
          <w:color w:val="000000"/>
        </w:rPr>
        <w:t>
тоқтату туралы хабарлама беру» мемлекеттік көрсетілетін қызмет</w:t>
      </w:r>
      <w:r>
        <w:br/>
      </w:r>
      <w:r>
        <w:rPr>
          <w:rFonts w:ascii="Times New Roman"/>
          <w:b/>
          <w:i w:val="false"/>
          <w:color w:val="000000"/>
        </w:rPr>
        <w:t>
стандарты</w:t>
      </w:r>
    </w:p>
    <w:bookmarkEnd w:id="76"/>
    <w:bookmarkStart w:name="z258" w:id="77"/>
    <w:p>
      <w:pPr>
        <w:spacing w:after="0"/>
        <w:ind w:left="0"/>
        <w:jc w:val="left"/>
      </w:pPr>
      <w:r>
        <w:rPr>
          <w:rFonts w:ascii="Times New Roman"/>
          <w:b/>
          <w:i w:val="false"/>
          <w:color w:val="000000"/>
        </w:rPr>
        <w:t xml:space="preserve"> 
5. Жалпы ережелер</w:t>
      </w:r>
    </w:p>
    <w:bookmarkEnd w:id="77"/>
    <w:bookmarkStart w:name="z257" w:id="78"/>
    <w:p>
      <w:pPr>
        <w:spacing w:after="0"/>
        <w:ind w:left="0"/>
        <w:jc w:val="both"/>
      </w:pPr>
      <w:r>
        <w:rPr>
          <w:rFonts w:ascii="Times New Roman"/>
          <w:b w:val="false"/>
          <w:i w:val="false"/>
          <w:color w:val="000000"/>
          <w:sz w:val="28"/>
        </w:rPr>
        <w:t>
      1. «Болашақ» халықаралық стипендиясы стипендиатының міндеттемелерді орындауы кезінде жылжымайтын мүлік кепілін тоқтату туралы хабарлама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«Халықаралық бағдарламалар орталығы» АҚ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78"/>
    <w:bookmarkStart w:name="z261" w:id="79"/>
    <w:p>
      <w:pPr>
        <w:spacing w:after="0"/>
        <w:ind w:left="0"/>
        <w:jc w:val="left"/>
      </w:pPr>
      <w:r>
        <w:rPr>
          <w:rFonts w:ascii="Times New Roman"/>
          <w:b/>
          <w:i w:val="false"/>
          <w:color w:val="000000"/>
        </w:rPr>
        <w:t xml:space="preserve"> 
6. Мемлекеттік қызмет көрсету тәртібі</w:t>
      </w:r>
    </w:p>
    <w:bookmarkEnd w:id="79"/>
    <w:bookmarkStart w:name="z262" w:id="80"/>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 тапсырған сәттен бастап – күнтізбелік 15 (он бес) күннен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құжаттар топтамасын көрсетілетін қызметті берушіге тапсыру үшін кезек күтудің барынша рұқсат етілген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–«Болашақ» халықаралық стипендиясы стипендиатының міндеттемелерін орындауға байланысты жылжымайтын мүлік кепілін тоқтату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дүйсенбі-жұма аралығында 13.00-ден 14.30-ға дейінгі түскі үзіліспен сағ. 9.00-ден 18.30-ға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«Болашақ» бағдарламасы шеңберінде алынған дипломның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еңбек кітапшасының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зейнетақы қорынан жазба;</w:t>
      </w:r>
      <w:r>
        <w:br/>
      </w:r>
      <w:r>
        <w:rPr>
          <w:rFonts w:ascii="Times New Roman"/>
          <w:b w:val="false"/>
          <w:i w:val="false"/>
          <w:color w:val="000000"/>
          <w:sz w:val="28"/>
        </w:rPr>
        <w:t>
</w:t>
      </w:r>
      <w:r>
        <w:rPr>
          <w:rFonts w:ascii="Times New Roman"/>
          <w:b w:val="false"/>
          <w:i w:val="false"/>
          <w:color w:val="000000"/>
          <w:sz w:val="28"/>
        </w:rPr>
        <w:t>
      5) әділет органдары берген жылжымайтын мүлікке тіркелген құқықтар (ауыртпалықтар) және оның техникалық сипаттамалары туралы анықтама;</w:t>
      </w:r>
      <w:r>
        <w:br/>
      </w:r>
      <w:r>
        <w:rPr>
          <w:rFonts w:ascii="Times New Roman"/>
          <w:b w:val="false"/>
          <w:i w:val="false"/>
          <w:color w:val="000000"/>
          <w:sz w:val="28"/>
        </w:rPr>
        <w:t>
</w:t>
      </w:r>
      <w:r>
        <w:rPr>
          <w:rFonts w:ascii="Times New Roman"/>
          <w:b w:val="false"/>
          <w:i w:val="false"/>
          <w:color w:val="000000"/>
          <w:sz w:val="28"/>
        </w:rPr>
        <w:t>
      6) кепілге қойылған мүлік иесінің жеке куәлігінің көшірмесі.</w:t>
      </w:r>
    </w:p>
    <w:bookmarkEnd w:id="80"/>
    <w:bookmarkStart w:name="z277" w:id="81"/>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81"/>
    <w:bookmarkStart w:name="z278" w:id="82"/>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(әрекетсіздігіне)шағымдану.</w:t>
      </w:r>
      <w:r>
        <w:br/>
      </w:r>
      <w:r>
        <w:rPr>
          <w:rFonts w:ascii="Times New Roman"/>
          <w:b w:val="false"/>
          <w:i w:val="false"/>
          <w:color w:val="000000"/>
          <w:sz w:val="28"/>
        </w:rPr>
        <w:t>
      Шағым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не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оның тіркелген күнінен бастап бес жұмыс күні ішінде қарастыруға жатады.</w:t>
      </w:r>
      <w:r>
        <w:br/>
      </w: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 бере алады. </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2"/>
    <w:bookmarkStart w:name="z280" w:id="83"/>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83"/>
    <w:bookmarkStart w:name="z281" w:id="84"/>
    <w:p>
      <w:pPr>
        <w:spacing w:after="0"/>
        <w:ind w:left="0"/>
        <w:jc w:val="both"/>
      </w:pPr>
      <w:r>
        <w:rPr>
          <w:rFonts w:ascii="Times New Roman"/>
          <w:b w:val="false"/>
          <w:i w:val="false"/>
          <w:color w:val="000000"/>
          <w:sz w:val="28"/>
        </w:rPr>
        <w:t>
      12.Мемлекеттік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www.edu.gov.kz</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берушінің:www.bolashak.gov.kz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мәселесі жөніндегі анықтама қызметтері, мемлекеттік қызмет көрсету мәселелері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 ресурсында орналастырылған. Мемлекеттік қызмет көрсету мәселелері жөніндегі бірыңғай байланыс орталығы: 8-800-080-7777, 1414.</w:t>
      </w:r>
    </w:p>
    <w:bookmarkEnd w:id="84"/>
    <w:bookmarkStart w:name="z286" w:id="85"/>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стипендиатының міндеттемелерін орындауы </w:t>
      </w:r>
      <w:r>
        <w:br/>
      </w:r>
      <w:r>
        <w:rPr>
          <w:rFonts w:ascii="Times New Roman"/>
          <w:b w:val="false"/>
          <w:i w:val="false"/>
          <w:color w:val="000000"/>
          <w:sz w:val="28"/>
        </w:rPr>
        <w:t>
кезінде жылжымайтын мүлік кепілін тоқтату</w:t>
      </w:r>
      <w:r>
        <w:br/>
      </w:r>
      <w:r>
        <w:rPr>
          <w:rFonts w:ascii="Times New Roman"/>
          <w:b w:val="false"/>
          <w:i w:val="false"/>
          <w:color w:val="000000"/>
          <w:sz w:val="28"/>
        </w:rPr>
        <w:t xml:space="preserve">
туралы хабарлама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85"/>
    <w:p>
      <w:pPr>
        <w:spacing w:after="0"/>
        <w:ind w:left="0"/>
        <w:jc w:val="both"/>
      </w:pPr>
      <w:r>
        <w:rPr>
          <w:rFonts w:ascii="Times New Roman"/>
          <w:b w:val="false"/>
          <w:i w:val="false"/>
          <w:color w:val="000000"/>
          <w:sz w:val="28"/>
        </w:rPr>
        <w:t>«Халықаралық бағдарламалар орталығы» АҚ президенті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(Тегі, аты, әкесінің аты (бар болса)толық)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Қазақстандағы почталық мекенжайы ___________________________________________________________________</w:t>
      </w:r>
      <w:r>
        <w:br/>
      </w:r>
      <w:r>
        <w:rPr>
          <w:rFonts w:ascii="Times New Roman"/>
          <w:b w:val="false"/>
          <w:i w:val="false"/>
          <w:color w:val="000000"/>
          <w:sz w:val="28"/>
        </w:rPr>
        <w:t>
телефоны (ұялы) __________________________________</w:t>
      </w:r>
      <w:r>
        <w:br/>
      </w:r>
      <w:r>
        <w:rPr>
          <w:rFonts w:ascii="Times New Roman"/>
          <w:b w:val="false"/>
          <w:i w:val="false"/>
          <w:color w:val="000000"/>
          <w:sz w:val="28"/>
        </w:rPr>
        <w:t>
телефоны(үй) _____________________________________</w:t>
      </w:r>
      <w:r>
        <w:br/>
      </w:r>
      <w:r>
        <w:rPr>
          <w:rFonts w:ascii="Times New Roman"/>
          <w:b w:val="false"/>
          <w:i w:val="false"/>
          <w:color w:val="000000"/>
          <w:sz w:val="28"/>
        </w:rPr>
        <w:t>
эл. мекенжайы 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 ____________________________________________________________________</w:t>
      </w:r>
      <w:r>
        <w:br/>
      </w:r>
      <w:r>
        <w:rPr>
          <w:rFonts w:ascii="Times New Roman"/>
          <w:b w:val="false"/>
          <w:i w:val="false"/>
          <w:color w:val="000000"/>
          <w:sz w:val="28"/>
        </w:rPr>
        <w:t>
                     (ЖОО және оқу елінің атауы)</w:t>
      </w:r>
      <w:r>
        <w:br/>
      </w:r>
      <w:r>
        <w:rPr>
          <w:rFonts w:ascii="Times New Roman"/>
          <w:b w:val="false"/>
          <w:i w:val="false"/>
          <w:color w:val="000000"/>
          <w:sz w:val="28"/>
        </w:rPr>
        <w:t>
_____________________ бағдарламасы, _______________ мамандығы бойынша</w:t>
      </w:r>
      <w:r>
        <w:br/>
      </w:r>
      <w:r>
        <w:rPr>
          <w:rFonts w:ascii="Times New Roman"/>
          <w:b w:val="false"/>
          <w:i w:val="false"/>
          <w:color w:val="000000"/>
          <w:sz w:val="28"/>
        </w:rPr>
        <w:t>
(бакалавриат, магистратура, докторантура)</w:t>
      </w:r>
      <w:r>
        <w:br/>
      </w:r>
      <w:r>
        <w:rPr>
          <w:rFonts w:ascii="Times New Roman"/>
          <w:b w:val="false"/>
          <w:i w:val="false"/>
          <w:color w:val="000000"/>
          <w:sz w:val="28"/>
        </w:rPr>
        <w:t>
_________________________________________ бастап ____________________</w:t>
      </w:r>
      <w:r>
        <w:br/>
      </w:r>
      <w:r>
        <w:rPr>
          <w:rFonts w:ascii="Times New Roman"/>
          <w:b w:val="false"/>
          <w:i w:val="false"/>
          <w:color w:val="000000"/>
          <w:sz w:val="28"/>
        </w:rPr>
        <w:t>
         (оқуының басталу мерзімі)</w:t>
      </w:r>
      <w:r>
        <w:br/>
      </w:r>
      <w:r>
        <w:rPr>
          <w:rFonts w:ascii="Times New Roman"/>
          <w:b w:val="false"/>
          <w:i w:val="false"/>
          <w:color w:val="000000"/>
          <w:sz w:val="28"/>
        </w:rPr>
        <w:t>
____________________________________________ дейінгі кезеңде оқыдым.</w:t>
      </w:r>
      <w:r>
        <w:br/>
      </w:r>
      <w:r>
        <w:rPr>
          <w:rFonts w:ascii="Times New Roman"/>
          <w:b w:val="false"/>
          <w:i w:val="false"/>
          <w:color w:val="000000"/>
          <w:sz w:val="28"/>
        </w:rPr>
        <w:t>
         (аяқтаған мерзімі)</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 № ______ жылжымайтын мүлік кепілі шартының мәні болып</w:t>
      </w:r>
      <w:r>
        <w:br/>
      </w:r>
      <w:r>
        <w:rPr>
          <w:rFonts w:ascii="Times New Roman"/>
          <w:b w:val="false"/>
          <w:i w:val="false"/>
          <w:color w:val="000000"/>
          <w:sz w:val="28"/>
        </w:rPr>
        <w:t>
табылатын жылжымайтын мүліктен ауыртпалықты алып тастауыңызды сұраймын.</w:t>
      </w:r>
    </w:p>
    <w:p>
      <w:pPr>
        <w:spacing w:after="0"/>
        <w:ind w:left="0"/>
        <w:jc w:val="both"/>
      </w:pPr>
      <w:r>
        <w:rPr>
          <w:rFonts w:ascii="Times New Roman"/>
          <w:b w:val="false"/>
          <w:i w:val="false"/>
          <w:color w:val="000000"/>
          <w:sz w:val="28"/>
        </w:rPr>
        <w:t>      Өтінішке мыналар қоса беріледі:</w:t>
      </w:r>
      <w:r>
        <w:br/>
      </w:r>
      <w:r>
        <w:rPr>
          <w:rFonts w:ascii="Times New Roman"/>
          <w:b w:val="false"/>
          <w:i w:val="false"/>
          <w:color w:val="000000"/>
          <w:sz w:val="28"/>
        </w:rPr>
        <w:t>
      1) «Болашақ» бағдарламасы шеңберінде алынған дипломның</w:t>
      </w:r>
      <w:r>
        <w:br/>
      </w:r>
      <w:r>
        <w:rPr>
          <w:rFonts w:ascii="Times New Roman"/>
          <w:b w:val="false"/>
          <w:i w:val="false"/>
          <w:color w:val="000000"/>
          <w:sz w:val="28"/>
        </w:rPr>
        <w:t>
нотариалды куәландырылған көшірмесі;</w:t>
      </w:r>
      <w:r>
        <w:br/>
      </w:r>
      <w:r>
        <w:rPr>
          <w:rFonts w:ascii="Times New Roman"/>
          <w:b w:val="false"/>
          <w:i w:val="false"/>
          <w:color w:val="000000"/>
          <w:sz w:val="28"/>
        </w:rPr>
        <w:t>
      2) еңбек кітапшасының нотариалды куәландырылған көшірмесі;</w:t>
      </w:r>
      <w:r>
        <w:br/>
      </w:r>
      <w:r>
        <w:rPr>
          <w:rFonts w:ascii="Times New Roman"/>
          <w:b w:val="false"/>
          <w:i w:val="false"/>
          <w:color w:val="000000"/>
          <w:sz w:val="28"/>
        </w:rPr>
        <w:t>
      3) зейнетақы қорынан үзінді көшірме;</w:t>
      </w:r>
      <w:r>
        <w:br/>
      </w:r>
      <w:r>
        <w:rPr>
          <w:rFonts w:ascii="Times New Roman"/>
          <w:b w:val="false"/>
          <w:i w:val="false"/>
          <w:color w:val="000000"/>
          <w:sz w:val="28"/>
        </w:rPr>
        <w:t>
      4) әділет органдары берген жылжымайтын мүлікке тіркелген</w:t>
      </w:r>
      <w:r>
        <w:br/>
      </w:r>
      <w:r>
        <w:rPr>
          <w:rFonts w:ascii="Times New Roman"/>
          <w:b w:val="false"/>
          <w:i w:val="false"/>
          <w:color w:val="000000"/>
          <w:sz w:val="28"/>
        </w:rPr>
        <w:t>
құқықтар (ауыртпалықтар) және оның техникалық сипаттамалары туралы анықтама;</w:t>
      </w:r>
      <w:r>
        <w:br/>
      </w:r>
      <w:r>
        <w:rPr>
          <w:rFonts w:ascii="Times New Roman"/>
          <w:b w:val="false"/>
          <w:i w:val="false"/>
          <w:color w:val="000000"/>
          <w:sz w:val="28"/>
        </w:rPr>
        <w:t>
      5) кепілге қойылған мүлік иесінің жеке куәлігінің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header.xml" Type="http://schemas.openxmlformats.org/officeDocument/2006/relationships/header" Id="rId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