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acaa7" w14:textId="65aca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тұрғын үй қорынан тұрғын үй немесе жеке тұрғын үй қорынан жергiлiктi атқарушы орган жалдаған тұрғын үй беру және пайдалану қағидаларын бекiту туралы" Қазақстан Республикасы Үкiметiнiң 2011 жылғы 1 желтоқсандағы № 1420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24 ақпандағы № 144 қаулысы. Күші жойылды - Қазақстан Республикасы Үкіметінің 2024 жылғы 29 қаңтардағы № 45 қаулысымен</w:t>
      </w:r>
    </w:p>
    <w:p>
      <w:pPr>
        <w:spacing w:after="0"/>
        <w:ind w:left="0"/>
        <w:jc w:val="both"/>
      </w:pPr>
      <w:r>
        <w:rPr>
          <w:rFonts w:ascii="Times New Roman"/>
          <w:b w:val="false"/>
          <w:i w:val="false"/>
          <w:color w:val="ff0000"/>
          <w:sz w:val="28"/>
        </w:rPr>
        <w:t xml:space="preserve">
      Ескерту. Күші жойылды - ҚР Үкіметінің 29.01.2024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"Мемлекеттiк тұрғын үй қорынан тұрғын үй немесе жеке тұрғын үй қорынан жергiлiктi атқарушы орган жалдаған тұрғын үй беру және пайдалану қағидаларын бекiту туралы" Қазақстан Республикасы Үкiметiнiң 2011 жылғы 1 желтоқсандағы № 1420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5, 88-құжат) мынадай өзгеріс пен толықтырулар енгiзiлсiн:</w:t>
      </w:r>
    </w:p>
    <w:bookmarkEnd w:id="1"/>
    <w:bookmarkStart w:name="z5" w:id="2"/>
    <w:p>
      <w:pPr>
        <w:spacing w:after="0"/>
        <w:ind w:left="0"/>
        <w:jc w:val="both"/>
      </w:pPr>
      <w:r>
        <w:rPr>
          <w:rFonts w:ascii="Times New Roman"/>
          <w:b w:val="false"/>
          <w:i w:val="false"/>
          <w:color w:val="000000"/>
          <w:sz w:val="28"/>
        </w:rPr>
        <w:t xml:space="preserve">
      1) Мемлекеттiк тұрғын үй қорынан тұрғын үй немесе жеке тұрғын үй қорынан жергiлiктi атқарушы орган жалдаған тұрғын үй беру және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"12. Тұрғын үйдi жалдау (қосымша жалдау) шарты үш данада жасалады. Олардың біреуі мемлекеттік мекеменің (мемлекеттік кәсіпорынның) әкімшілігінде сақталады, екіншісі жергілікті атқарушы органға мемлекеттік мүлік тізіліміне (бұдан әрі – тізілім) тіркеу үшін беріліп, қатаң есептілік құжаты ретінде сақталады, үшіншісі өтініш берушіге беріледі және тұрғын үйге қоныстануға құқық беретін бірден-бір құжат болып табылады.</w:t>
      </w:r>
    </w:p>
    <w:bookmarkEnd w:id="3"/>
    <w:bookmarkStart w:name="z8" w:id="4"/>
    <w:p>
      <w:pPr>
        <w:spacing w:after="0"/>
        <w:ind w:left="0"/>
        <w:jc w:val="both"/>
      </w:pPr>
      <w:r>
        <w:rPr>
          <w:rFonts w:ascii="Times New Roman"/>
          <w:b w:val="false"/>
          <w:i w:val="false"/>
          <w:color w:val="000000"/>
          <w:sz w:val="28"/>
        </w:rPr>
        <w:t>
      Жалдаушылар (қосымша жалдаушылар) тізілімнің www.gosreestr.kz веб-порталында олармен жасалған тұрғын үйдi жалдау (қосымша жалдау) шарттары бойынша, оның ішінде шарттың талаптары, шарт бойынша есептер, бюджетке аударылған төлемдер және бар болса, өсімпұл бойынша ақпаратты қарауға құқылы.";</w:t>
      </w:r>
    </w:p>
    <w:bookmarkEnd w:id="4"/>
    <w:bookmarkStart w:name="z9" w:id="5"/>
    <w:p>
      <w:pPr>
        <w:spacing w:after="0"/>
        <w:ind w:left="0"/>
        <w:jc w:val="both"/>
      </w:pPr>
      <w:r>
        <w:rPr>
          <w:rFonts w:ascii="Times New Roman"/>
          <w:b w:val="false"/>
          <w:i w:val="false"/>
          <w:color w:val="000000"/>
          <w:sz w:val="28"/>
        </w:rPr>
        <w:t>
      мынадай мазмұндағы 19-тармақпен толықтырылсын:</w:t>
      </w:r>
    </w:p>
    <w:bookmarkEnd w:id="5"/>
    <w:bookmarkStart w:name="z10" w:id="6"/>
    <w:p>
      <w:pPr>
        <w:spacing w:after="0"/>
        <w:ind w:left="0"/>
        <w:jc w:val="both"/>
      </w:pPr>
      <w:r>
        <w:rPr>
          <w:rFonts w:ascii="Times New Roman"/>
          <w:b w:val="false"/>
          <w:i w:val="false"/>
          <w:color w:val="000000"/>
          <w:sz w:val="28"/>
        </w:rPr>
        <w:t>
      "19. Мемлекеттік тұрғын үй қорынан берілген тұрғын үйді пайдаланғаны үшін төлемақы мөлшерін Мемлекеттiк тұрғын үй қорынан берілген тұрғын үйдi пайдаланғаны үшiн төлемақы мөлшерiн есептеу әдістемесіне сәйкес ауданның, облыстық маңызы бар қаланың, республикалық маңызы бар қаланың, астананың жергiлiктi атқарушы органы (коммуналдық тұрғын үй қорынан), мемлекеттік мекеменің әкімшілігі (мемлекеттік мекеменің тұрғын үй қорынан) немесе мемлекеттiк кәсiпорынның әкiмшiлiгi (мемлекеттiк кәсiпорынның тұрғын үй қорынан) есептейді.</w:t>
      </w:r>
    </w:p>
    <w:bookmarkEnd w:id="6"/>
    <w:bookmarkStart w:name="z11" w:id="7"/>
    <w:p>
      <w:pPr>
        <w:spacing w:after="0"/>
        <w:ind w:left="0"/>
        <w:jc w:val="both"/>
      </w:pPr>
      <w:r>
        <w:rPr>
          <w:rFonts w:ascii="Times New Roman"/>
          <w:b w:val="false"/>
          <w:i w:val="false"/>
          <w:color w:val="000000"/>
          <w:sz w:val="28"/>
        </w:rPr>
        <w:t>
      Мемлекеттік тұрғын үй қорынан тұрғын үйді немесе жеке тұрғын үй қорынан жергілікті атқарушы орган жалдаған тұрғын үйді пайдаланғаны үшін төлемді жалдаушы тиісінше республикалық немесе жергілікті бюджетке аударады.";</w:t>
      </w:r>
    </w:p>
    <w:bookmarkEnd w:id="7"/>
    <w:bookmarkStart w:name="z12" w:id="8"/>
    <w:p>
      <w:pPr>
        <w:spacing w:after="0"/>
        <w:ind w:left="0"/>
        <w:jc w:val="both"/>
      </w:pPr>
      <w:r>
        <w:rPr>
          <w:rFonts w:ascii="Times New Roman"/>
          <w:b w:val="false"/>
          <w:i w:val="false"/>
          <w:color w:val="000000"/>
          <w:sz w:val="28"/>
        </w:rPr>
        <w:t xml:space="preserve">
      2) Мемлекеттiк тұрғын үй қорынан тұрғын үйдi немесе жеке тұрғын үй қорынан жергiлiктi атқарушы орган жалдаған тұрғын үйдi жалдаудың (қосымша жалдаудың) </w:t>
      </w:r>
      <w:r>
        <w:rPr>
          <w:rFonts w:ascii="Times New Roman"/>
          <w:b w:val="false"/>
          <w:i w:val="false"/>
          <w:color w:val="000000"/>
          <w:sz w:val="28"/>
        </w:rPr>
        <w:t>үлгi шартында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үшінші бөлікпен толықтырылсын:</w:t>
      </w:r>
    </w:p>
    <w:bookmarkStart w:name="z14" w:id="9"/>
    <w:p>
      <w:pPr>
        <w:spacing w:after="0"/>
        <w:ind w:left="0"/>
        <w:jc w:val="both"/>
      </w:pPr>
      <w:r>
        <w:rPr>
          <w:rFonts w:ascii="Times New Roman"/>
          <w:b w:val="false"/>
          <w:i w:val="false"/>
          <w:color w:val="000000"/>
          <w:sz w:val="28"/>
        </w:rPr>
        <w:t>
      "Мемлекеттік тұрғын үй қорынан берілген тұрғын үйді немесе жеке тұрғын үй қорынан жергілікті атқарушы орган жалдаған тұрғын үйді пайдаланғаны үшін төлемді жалдаушы тиісінше республикалық немесе жергілікті бюджетке аударады.".</w:t>
      </w:r>
    </w:p>
    <w:bookmarkEnd w:id="9"/>
    <w:bookmarkStart w:name="z15" w:id="10"/>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