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95a8" w14:textId="ed49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132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істер министрінің 2015 жылғы 10 сәуірдегі № 332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Республикасының азаматтарына паспорттар, жеке куәліктер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«Қазақстан Республикасының азаматтарына уақытша жеке куәлік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«Қазақстан Республикасының азаматтарын тұрғылықты жері бойынша тіркеу»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4) «Қазақстан Республикасының азаматтарын тұрғылықты жері бойынша тіркеу есебінен шығару»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5) «Тұрғылықты жерінен мекенжай анықтамаларын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азаматтарына паспорттар, жеке</w:t>
      </w:r>
      <w:r>
        <w:br/>
      </w:r>
      <w:r>
        <w:rPr>
          <w:rFonts w:ascii="Times New Roman"/>
          <w:b/>
          <w:i w:val="false"/>
          <w:color w:val="000000"/>
        </w:rPr>
        <w:t>
куәліктер беру» мемлекеттік көрсетілетін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«Қазақстан Республикасының азаматтарына паспорттар, жеке куәліктер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көрсетілетін қызметті алушының тұрақты тіркелген орны бойынша Министрліктің аумақтық көші-қон полициясының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құжаттар қабылдау:</w:t>
      </w:r>
      <w:r>
        <w:br/>
      </w: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 қызметін үйлестіру комитетінің «Халыққа қызмет көрсету орталығы» (бұдан әрі – орталық) шаруашылық жүргізу құқығындағы республикалық мемлекеттік кәсіпорнындағы «Халықты құжаттандыру және тіркеу» тіркеу пункті» ақпараттық жүйесі (бұдан әрі – ХҚТ ТП АЖ) арқылы көрсетілетін қызметті беруші;</w:t>
      </w:r>
      <w:r>
        <w:br/>
      </w:r>
      <w:r>
        <w:rPr>
          <w:rFonts w:ascii="Times New Roman"/>
          <w:b w:val="false"/>
          <w:i w:val="false"/>
          <w:color w:val="000000"/>
          <w:sz w:val="28"/>
        </w:rPr>
        <w:t>
      дайындаудың жаңа технологиясына сәйкес құжаттардың түр өзгерісіне байланысты жеке басын куәландыратын құжатты ауыстыру кезінде – «электрондық үкіметтің» www.egov.kz веб-порталы (бұдан әрі – портал) арқылы жүзеге асырылады.</w:t>
      </w:r>
      <w:r>
        <w:br/>
      </w:r>
      <w:r>
        <w:rPr>
          <w:rFonts w:ascii="Times New Roman"/>
          <w:b w:val="false"/>
          <w:i w:val="false"/>
          <w:color w:val="000000"/>
          <w:sz w:val="28"/>
        </w:rPr>
        <w:t>
      Мемлекеттік қызмет көрсету нәтижелерін беру орталық арқылы, құжаттар портал арқылы қабылданған кезде – көрсетілетін қызметті беруші арқылы жүзеге асырылады.</w:t>
      </w:r>
    </w:p>
    <w:bookmarkEnd w:id="4"/>
    <w:bookmarkStart w:name="z11" w:id="5"/>
    <w:p>
      <w:pPr>
        <w:spacing w:after="0"/>
        <w:ind w:left="0"/>
        <w:jc w:val="left"/>
      </w:pPr>
      <w:r>
        <w:rPr>
          <w:rFonts w:ascii="Times New Roman"/>
          <w:b/>
          <w:i w:val="false"/>
          <w:color w:val="000000"/>
        </w:rPr>
        <w:t xml:space="preserve"> 
2. Мемлекеттік қызмет көрсету тәртібі</w:t>
      </w:r>
    </w:p>
    <w:bookmarkEnd w:id="5"/>
    <w:bookmarkStart w:name="z12" w:id="6"/>
    <w:p>
      <w:pPr>
        <w:spacing w:after="0"/>
        <w:ind w:left="0"/>
        <w:jc w:val="both"/>
      </w:pPr>
      <w:r>
        <w:rPr>
          <w:rFonts w:ascii="Times New Roman"/>
          <w:b w:val="false"/>
          <w:i w:val="false"/>
          <w:color w:val="000000"/>
          <w:sz w:val="28"/>
        </w:rPr>
        <w:t>
      4. Мемлекеттiк қызмет көрсету мерзiмдерi:</w:t>
      </w:r>
      <w:r>
        <w:br/>
      </w:r>
      <w:r>
        <w:rPr>
          <w:rFonts w:ascii="Times New Roman"/>
          <w:b w:val="false"/>
          <w:i w:val="false"/>
          <w:color w:val="000000"/>
          <w:sz w:val="28"/>
        </w:rPr>
        <w:t>
      1) көрсетілетін қызметті берушіге орталыққа қажетті құжаттарды тапсырған сәттен бастап, сондай-ақ порталға өтініш берген кезде – күнтізбелік отыз күннен кешіктірмей.</w:t>
      </w:r>
      <w:r>
        <w:br/>
      </w:r>
      <w:r>
        <w:rPr>
          <w:rFonts w:ascii="Times New Roman"/>
          <w:b w:val="false"/>
          <w:i w:val="false"/>
          <w:color w:val="000000"/>
          <w:sz w:val="28"/>
        </w:rPr>
        <w:t>
      Құжаттарды жеделдетілген тәртіппен алу үшін көрсетілетін қызметті берушіге орталыққа өтініш берген кезде – 7 (жеті), 10 (он) және 15 (он бес) жұмыс күні ішінде (қабылдау күні мемлекеттiк қызмет мерзiмiне кiрмейдi);</w:t>
      </w:r>
      <w:r>
        <w:br/>
      </w:r>
      <w:r>
        <w:rPr>
          <w:rFonts w:ascii="Times New Roman"/>
          <w:b w:val="false"/>
          <w:i w:val="false"/>
          <w:color w:val="000000"/>
          <w:sz w:val="28"/>
        </w:rPr>
        <w:t>
      2) құжаттарды тапсыру үшін күтудің рұқсат етiлетін ең ұзақ уақыты – 15 (он бес) минуттан аспайды;</w:t>
      </w:r>
      <w:r>
        <w:br/>
      </w: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Мемлекеттiк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Қазақстан Республикасы азаматының паспорты және (немесе) жеке куәлігі.</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Дайын құжаттарды берудi орталықтың қызметкерлері көрсетілетін қызметті алушы жеке өзі немесе оның заңды өкілі не нотариалды куәландырылған сенімхат бойынша сенімді адамы орталыққа өтініш берген кезде өтінімді тіркеу талонының негізінде жүзеге асырады.</w:t>
      </w:r>
      <w:r>
        <w:br/>
      </w:r>
      <w:r>
        <w:rPr>
          <w:rFonts w:ascii="Times New Roman"/>
          <w:b w:val="false"/>
          <w:i w:val="false"/>
          <w:color w:val="000000"/>
          <w:sz w:val="28"/>
        </w:rPr>
        <w:t>
      Портал арқылы ресімделген дайын құжаттарды беруді көрсетілетін қызметті алушы орталыққа жеке өзі өтініш берген жағдайда паспорттың және (немесе) жеке куәліктің дайын екендігі туралы көрсетілетін қызметті алушының «жеке кабинетіндегі» хабарлама негізінде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
      7. Мемлекеттiк қызмет ақылы түрде көрсетiледi.</w:t>
      </w:r>
      <w:r>
        <w:br/>
      </w:r>
      <w:r>
        <w:rPr>
          <w:rFonts w:ascii="Times New Roman"/>
          <w:b w:val="false"/>
          <w:i w:val="false"/>
          <w:color w:val="000000"/>
          <w:sz w:val="28"/>
        </w:rPr>
        <w:t>
      Мемлекеттiк баж заңдық мәнi бар iс-әрекеттер жасалған және (немесе) құжаттар берiлген жердегi бюджетке банктік мекемелер арқылы «Салық және бюджетке төленетiн басқа да мiндеттi төлемдер туралы» 2008 жылғы 10 желтоқсандағы Қазақстан Республикасы Кодексінің (Салық кодексi) </w:t>
      </w:r>
      <w:r>
        <w:rPr>
          <w:rFonts w:ascii="Times New Roman"/>
          <w:b w:val="false"/>
          <w:i w:val="false"/>
          <w:color w:val="000000"/>
          <w:sz w:val="28"/>
        </w:rPr>
        <w:t>540-бабында</w:t>
      </w:r>
      <w:r>
        <w:rPr>
          <w:rFonts w:ascii="Times New Roman"/>
          <w:b w:val="false"/>
          <w:i w:val="false"/>
          <w:color w:val="000000"/>
          <w:sz w:val="28"/>
        </w:rPr>
        <w:t xml:space="preserve"> белгiленген мөлшерде төленедi.</w:t>
      </w:r>
      <w:r>
        <w:br/>
      </w:r>
      <w:r>
        <w:rPr>
          <w:rFonts w:ascii="Times New Roman"/>
          <w:b w:val="false"/>
          <w:i w:val="false"/>
          <w:color w:val="000000"/>
          <w:sz w:val="28"/>
        </w:rPr>
        <w:t>
      Қазақстан Республикасы азаматының паспортын бергенi үшiн мемлекеттік баж көлемі 400 пайызды, ал Қазақстан Республикасы азаматының жеке куәлігiн бергені үшін мемлекеттік баж төленген күнге белгіленген ең төменгі есептік көрсеткіштің 20 пайызын құрайды.</w:t>
      </w:r>
      <w:r>
        <w:br/>
      </w:r>
      <w:r>
        <w:rPr>
          <w:rFonts w:ascii="Times New Roman"/>
          <w:b w:val="false"/>
          <w:i w:val="false"/>
          <w:color w:val="000000"/>
          <w:sz w:val="28"/>
        </w:rPr>
        <w:t>
      Жеделдетілген тәртіппен жеке куәлік және (немесе) паспорт берген кезде мемлекеттік монополия саласындағы заңнамаға сәйкес белгіленген қосымша төлем алынады. Белгіленген тарифтердің мөлшері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Министрліктің интернет-ресурсында орналастырылған.</w:t>
      </w:r>
      <w:r>
        <w:br/>
      </w:r>
      <w:r>
        <w:rPr>
          <w:rFonts w:ascii="Times New Roman"/>
          <w:b w:val="false"/>
          <w:i w:val="false"/>
          <w:color w:val="000000"/>
          <w:sz w:val="28"/>
        </w:rPr>
        <w:t>
      Мемлекеттік көрсетілетін қызметті портал арқылы алуға электрондық сұрау салған кезде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дүйсенбіден бастап сенбіні қоса алғанда (дүйсенбі – жұма, сағат 9.00-ден 18.30-ға дейін, сенбіде – түскі асқа үзіліссіз сағат 9.00-ден 13.00-ге дейін), демалыс – Қазақстан Республикасының еңбек заңнамасына сәйкес жексенбі және мереке күндерi.</w:t>
      </w:r>
      <w:r>
        <w:br/>
      </w:r>
      <w:r>
        <w:rPr>
          <w:rFonts w:ascii="Times New Roman"/>
          <w:b w:val="false"/>
          <w:i w:val="false"/>
          <w:color w:val="000000"/>
          <w:sz w:val="28"/>
        </w:rPr>
        <w:t>
      2) орталықтың – Қазақстан Республикасының еңбек заңнамасына сәйкес жексенбі және мереке күндерiн қоспағанда, дүйсенбіден бастап сенбіні қоса алғанда түскі асқа үзіліссіз, сағат 9.00-ден 20.00-ге дейін.</w:t>
      </w:r>
      <w:r>
        <w:br/>
      </w:r>
      <w:r>
        <w:rPr>
          <w:rFonts w:ascii="Times New Roman"/>
          <w:b w:val="false"/>
          <w:i w:val="false"/>
          <w:color w:val="000000"/>
          <w:sz w:val="28"/>
        </w:rPr>
        <w:t>
      Қабылдау «электронды кезек» тәртібінде жеделдетіп қызмет көрсетусіз жүзеге асырылады, «электронды кезекті» портал арқылы брондауға болады;</w:t>
      </w:r>
      <w:r>
        <w:br/>
      </w:r>
      <w:r>
        <w:rPr>
          <w:rFonts w:ascii="Times New Roman"/>
          <w:b w:val="false"/>
          <w:i w:val="false"/>
          <w:color w:val="000000"/>
          <w:sz w:val="28"/>
        </w:rPr>
        <w:t>
      3)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жеке өзi (сот әрекетке қабілетсіз деп таныған балалар және азаматтар үшін олардың заңды өкiлдерi (ата-анасы, қамқоршылары, қорғаншылары) өтініш берген кезде мемлекеттік қызметті көрсету үшін қажетті құжаттар тізбесі:</w:t>
      </w:r>
      <w:r>
        <w:br/>
      </w:r>
      <w:r>
        <w:rPr>
          <w:rFonts w:ascii="Times New Roman"/>
          <w:b w:val="false"/>
          <w:i w:val="false"/>
          <w:color w:val="000000"/>
          <w:sz w:val="28"/>
        </w:rPr>
        <w:t>
      орталықта көрсетілетін қызметті берушіге:</w:t>
      </w:r>
      <w:r>
        <w:br/>
      </w:r>
      <w:r>
        <w:rPr>
          <w:rFonts w:ascii="Times New Roman"/>
          <w:b w:val="false"/>
          <w:i w:val="false"/>
          <w:color w:val="000000"/>
          <w:sz w:val="28"/>
        </w:rPr>
        <w:t>
      1) құжат үшiн мемлекеттiк баждың төленгенi туралы түбiртек (мемлекеттiк баж төлеуден босатылған адамдар растайтын құжаттарын ұсынады);</w:t>
      </w:r>
      <w:r>
        <w:br/>
      </w:r>
      <w:r>
        <w:rPr>
          <w:rFonts w:ascii="Times New Roman"/>
          <w:b w:val="false"/>
          <w:i w:val="false"/>
          <w:color w:val="000000"/>
          <w:sz w:val="28"/>
        </w:rPr>
        <w:t>
      2) өлшемі 3,5 х 4,5 см (қағаз жеткізгіште ресімделген кезде) екі фотосурет;</w:t>
      </w:r>
      <w:r>
        <w:br/>
      </w:r>
      <w:r>
        <w:rPr>
          <w:rFonts w:ascii="Times New Roman"/>
          <w:b w:val="false"/>
          <w:i w:val="false"/>
          <w:color w:val="000000"/>
          <w:sz w:val="28"/>
        </w:rPr>
        <w:t>
      Қағаз жеткізгіште ресiмделген кезде көрсетілетін қызметті алушы құжатты ресiмдеген сәтте көрсетілетін қызметті алушының жасына сәйкес келетiн, қатаң түрде жарық жерде алдынан түсiрiлген, адамның бейтарап және аузын жауып түскен, бетi фотосуреттiң жалпы ауданының 75 %-ға жуығын алатын фотосуреттер ұсынады.</w:t>
      </w:r>
      <w:r>
        <w:br/>
      </w:r>
      <w:r>
        <w:rPr>
          <w:rFonts w:ascii="Times New Roman"/>
          <w:b w:val="false"/>
          <w:i w:val="false"/>
          <w:color w:val="000000"/>
          <w:sz w:val="28"/>
        </w:rPr>
        <w:t>
      Фотосуреттер бiр негативтен қалың фотоқағазға фото басып шығару әдiсiмен орындалады. Компьютерлiк сканерлеу, модельдеу немесе ксерокөшiрме әдiсiмен дайындалған суреттердi пайдалануға жол берiлмейдi.</w:t>
      </w:r>
      <w:r>
        <w:br/>
      </w:r>
      <w:r>
        <w:rPr>
          <w:rFonts w:ascii="Times New Roman"/>
          <w:b w:val="false"/>
          <w:i w:val="false"/>
          <w:color w:val="000000"/>
          <w:sz w:val="28"/>
        </w:rPr>
        <w:t>
      ХҚТ ТП АЖ арқылы мемлекеттік қызметті көрсету кезінде көрсетілетін қызметті алушыны фотосуретке түсіру ХҚТ ТП АЖ-да халықаралық стандарттардың талаптарына сәйкес және ақысыз жүргізіледі. Көрсетілетін қызметті алушының фотобейнесі электрондық формулярға фотосуретке түсіру, қолтаңба сканері арқылы көрсетілетін қызметті алушының қолтаңбасы енгізіледі;</w:t>
      </w:r>
      <w:r>
        <w:br/>
      </w:r>
      <w:r>
        <w:rPr>
          <w:rFonts w:ascii="Times New Roman"/>
          <w:b w:val="false"/>
          <w:i w:val="false"/>
          <w:color w:val="000000"/>
          <w:sz w:val="28"/>
        </w:rPr>
        <w:t>
      3) мына құжаттардың бiрi:</w:t>
      </w:r>
      <w:r>
        <w:br/>
      </w:r>
      <w:r>
        <w:rPr>
          <w:rFonts w:ascii="Times New Roman"/>
          <w:b w:val="false"/>
          <w:i w:val="false"/>
          <w:color w:val="000000"/>
          <w:sz w:val="28"/>
        </w:rPr>
        <w:t>
      </w:t>
      </w:r>
      <w:r>
        <w:rPr>
          <w:rFonts w:ascii="Times New Roman"/>
          <w:b w:val="false"/>
          <w:i w:val="false"/>
          <w:color w:val="000000"/>
          <w:sz w:val="28"/>
        </w:rPr>
        <w:t>туу туралы куәлiк</w:t>
      </w:r>
      <w:r>
        <w:rPr>
          <w:rFonts w:ascii="Times New Roman"/>
          <w:b w:val="false"/>
          <w:i w:val="false"/>
          <w:color w:val="000000"/>
          <w:sz w:val="28"/>
        </w:rPr>
        <w:t xml:space="preserve"> (16 жасқа толған соң жеке куәлiк алу кезiнде, 16 жасқа дейiн паспорт алу кезiнде). Ата-аналарының азаматтығы әртүрлі болған жағдайда шетелдік ата-анасының баланың Қазақстан Республикасы азаматының жеке басын куәландыратын құжатын алуға нотариалды түрде куәландырылған келісім-өтінішін ұсыну қажет.</w:t>
      </w:r>
      <w:r>
        <w:br/>
      </w:r>
      <w:r>
        <w:rPr>
          <w:rFonts w:ascii="Times New Roman"/>
          <w:b w:val="false"/>
          <w:i w:val="false"/>
          <w:color w:val="000000"/>
          <w:sz w:val="28"/>
        </w:rPr>
        <w:t>
      Қазақстан Республикасы азаматының паспорты (паспорт ауыстырған, Қазақстан Республикасы азаматының жеке куәлігін жоғалтқан кезде);</w:t>
      </w:r>
      <w:r>
        <w:br/>
      </w:r>
      <w:r>
        <w:rPr>
          <w:rFonts w:ascii="Times New Roman"/>
          <w:b w:val="false"/>
          <w:i w:val="false"/>
          <w:color w:val="000000"/>
          <w:sz w:val="28"/>
        </w:rPr>
        <w:t>
      Қазақстан Республикасы азаматының жеке куәлiгi (Қазақстан Республикасы азаматының жеке куәлiгін ауыстырған, Қазақстан Республикасы азаматының паспортын жоғалтқан немесе оны бiрiншi рет алған кезде);</w:t>
      </w:r>
      <w:r>
        <w:br/>
      </w:r>
      <w:r>
        <w:rPr>
          <w:rFonts w:ascii="Times New Roman"/>
          <w:b w:val="false"/>
          <w:i w:val="false"/>
          <w:color w:val="000000"/>
          <w:sz w:val="28"/>
        </w:rPr>
        <w:t>
      iшкi iстер органдары беретiн белгiленген нысандағы Қазақстан Республикасының азаматтығына қабылданғаны туралы анықтама (Қазақстан Республикасының азаматтығына қабылдануға байланысты құжаттарды алған кезде);</w:t>
      </w:r>
      <w:r>
        <w:br/>
      </w:r>
      <w:r>
        <w:rPr>
          <w:rFonts w:ascii="Times New Roman"/>
          <w:b w:val="false"/>
          <w:i w:val="false"/>
          <w:color w:val="000000"/>
          <w:sz w:val="28"/>
        </w:rPr>
        <w:t>
      Қазақстан Республикасының шетелдiк мекемелерi берген қайтып оралу куәлiгi (Қазақстан Республикасы азаматының паспортын шет елде уақытша жүргенде жоғалтқан кезде).</w:t>
      </w:r>
      <w:r>
        <w:br/>
      </w:r>
      <w:r>
        <w:rPr>
          <w:rFonts w:ascii="Times New Roman"/>
          <w:b w:val="false"/>
          <w:i w:val="false"/>
          <w:color w:val="000000"/>
          <w:sz w:val="28"/>
        </w:rPr>
        <w:t>
      Мемлекеттiк көрсетілетін қызметті қағаз жеткізгіштер арқылы алу кезiнде көрсетілетін қызметті беруші жеке басты куәландыратын құжаттар беруге формуляр толтыруды жүргізеді.</w:t>
      </w:r>
      <w:r>
        <w:br/>
      </w:r>
      <w:r>
        <w:rPr>
          <w:rFonts w:ascii="Times New Roman"/>
          <w:b w:val="false"/>
          <w:i w:val="false"/>
          <w:color w:val="000000"/>
          <w:sz w:val="28"/>
        </w:rPr>
        <w:t>
      Құжаттар қабылданғаннан кейін көрсетілетін қызметті алушыға беру күнін көрсете отырып,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өтінімді тіркеу талоны беріледі.</w:t>
      </w:r>
      <w:r>
        <w:br/>
      </w: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егер Қазақстан Республикасының заңдарында өзгеше көзделмесе, орталық ұсынған нысан бойынша жазбаша келісімін береді;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электрондық цифрлық қолтаңбасымен куәландырылған электрондық сұрау салу;</w:t>
      </w:r>
      <w:r>
        <w:br/>
      </w:r>
      <w:r>
        <w:rPr>
          <w:rFonts w:ascii="Times New Roman"/>
          <w:b w:val="false"/>
          <w:i w:val="false"/>
          <w:color w:val="000000"/>
          <w:sz w:val="28"/>
        </w:rPr>
        <w:t>
      2) графикалық файл түріндегі өлшемі 3,4х4,5 см цифрлық фотосурет;</w:t>
      </w:r>
      <w:r>
        <w:br/>
      </w:r>
      <w:r>
        <w:rPr>
          <w:rFonts w:ascii="Times New Roman"/>
          <w:b w:val="false"/>
          <w:i w:val="false"/>
          <w:color w:val="000000"/>
          <w:sz w:val="28"/>
        </w:rPr>
        <w:t>
      3) графикалық файл түрінде сканерленген нұсқадағы 7х2 см форматтағы жеке қолы.</w:t>
      </w:r>
      <w:r>
        <w:br/>
      </w:r>
      <w:r>
        <w:rPr>
          <w:rFonts w:ascii="Times New Roman"/>
          <w:b w:val="false"/>
          <w:i w:val="false"/>
          <w:color w:val="000000"/>
          <w:sz w:val="28"/>
        </w:rPr>
        <w:t>
      Көрсетілетін қызметті берушінің «жеке кабинетіне» мемлекеттік қызмет көрсету нәтижесін алу күнін көрсете отырып, өтінімнің қабылданғаны туралы хабарлама жіберіледі.</w:t>
      </w:r>
    </w:p>
    <w:bookmarkEnd w:id="6"/>
    <w:bookmarkStart w:name="z18" w:id="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олардың лауазымды адамдарының, халыққа</w:t>
      </w:r>
      <w:r>
        <w:br/>
      </w:r>
      <w:r>
        <w:rPr>
          <w:rFonts w:ascii="Times New Roman"/>
          <w:b/>
          <w:i w:val="false"/>
          <w:color w:val="000000"/>
        </w:rPr>
        <w:t>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7"/>
    <w:bookmarkStart w:name="z19" w:id="8"/>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 қол беріледі.</w:t>
      </w:r>
      <w:r>
        <w:br/>
      </w: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шағымды қабылдаған адамның тегін және аты-жөнін, берілген шағымға жауап алудың мерзімі мен орнын көрсете отырып, оны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Орталық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орталықтың басшысына жіберіледі.</w:t>
      </w:r>
      <w:r>
        <w:br/>
      </w:r>
      <w:r>
        <w:rPr>
          <w:rFonts w:ascii="Times New Roman"/>
          <w:b w:val="false"/>
          <w:i w:val="false"/>
          <w:color w:val="000000"/>
          <w:sz w:val="28"/>
        </w:rPr>
        <w:t>
      Қолма-қол, сол сияқты пошта арқылы келіп түскен шағымның орталықтың кеңсесінде қабылданғанын растау оны тіркеу (мөртабан, кіріс нөмірі және тіркелген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орталық басшысына жіберіледі.</w:t>
      </w:r>
      <w:r>
        <w:br/>
      </w:r>
      <w:r>
        <w:rPr>
          <w:rFonts w:ascii="Times New Roman"/>
          <w:b w:val="false"/>
          <w:i w:val="false"/>
          <w:color w:val="000000"/>
          <w:sz w:val="28"/>
        </w:rPr>
        <w:t>
      Көрсетілетін қызметті алушының шағымында оның тегі, аты, әкесінің аты, почталық мекенжайы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Министрліктің, немесе орталықтың, атына келіп түскен көрсетілетін қызметті алушының шағымы тіркелген күнінен бастап он бес жұмыс күні ішінде қаралуға жатады. Шағымды қарау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8"/>
    <w:bookmarkStart w:name="z20" w:id="9"/>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көрсету</w:t>
      </w:r>
      <w:r>
        <w:br/>
      </w:r>
      <w:r>
        <w:rPr>
          <w:rFonts w:ascii="Times New Roman"/>
          <w:b/>
          <w:i w:val="false"/>
          <w:color w:val="000000"/>
        </w:rPr>
        <w:t>
ерекшеліктері ескерілген өзге де талаптар</w:t>
      </w:r>
    </w:p>
    <w:bookmarkEnd w:id="9"/>
    <w:bookmarkStart w:name="z22" w:id="10"/>
    <w:p>
      <w:pPr>
        <w:spacing w:after="0"/>
        <w:ind w:left="0"/>
        <w:jc w:val="both"/>
      </w:pPr>
      <w:r>
        <w:rPr>
          <w:rFonts w:ascii="Times New Roman"/>
          <w:b w:val="false"/>
          <w:i w:val="false"/>
          <w:color w:val="000000"/>
          <w:sz w:val="28"/>
        </w:rPr>
        <w:t>
      12. Денсаулығы бойынша орталыққа жеке өзі келуіне мүмкіндігі жоқ көрсетілетін қызметті алушылардан мемлекеттік қызмет көрсету үшін қажетті құжаттарды қабылдауды көрсетілетін қызметті беруші көрсетілетін қызметті алушының тұрғылықты жеріне барып, қағаз жеткізгіште толтыра отырып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Министрліктің – mvd.gov.kz, «Ішкі істер органдарының қызметі туралы» бөлімінде;</w:t>
      </w:r>
      <w:r>
        <w:br/>
      </w:r>
      <w:r>
        <w:rPr>
          <w:rFonts w:ascii="Times New Roman"/>
          <w:b w:val="false"/>
          <w:i w:val="false"/>
          <w:color w:val="000000"/>
          <w:sz w:val="28"/>
        </w:rPr>
        <w:t>
      орталықтың – www.con.gov.kz;</w:t>
      </w:r>
      <w:r>
        <w:br/>
      </w:r>
      <w:r>
        <w:rPr>
          <w:rFonts w:ascii="Times New Roman"/>
          <w:b w:val="false"/>
          <w:i w:val="false"/>
          <w:color w:val="000000"/>
          <w:sz w:val="28"/>
        </w:rPr>
        <w:t>
      порталдың – www.egov.kz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электрондық цифрлық қолтаңбаны пайдалану мүмкіндігі мемлекеттік көрсетілетін қызметті портал арқылы электрондық сұрау салуды беру жолымен алу кезінде көзделеді.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порталдың «жеке кабинеті», көрсетілетін қызметті алушының анықтамалық қызметтері, сондай-ақ мемлекеттік қызметтер көрсету мәселелері жөніндегі бірыңғай байланыс – орталығы арқылы қашықтықтан қол жеткізу режимінде мемлекеттік қызмет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анықтама қызметтерінің байланыс телефондары Министрліктің www.mvd.kz сайтында орналастырылған, мемлекеттік қызметтер көрсету мәселелері жөніндегі бірыңғай байланыс орталығы: 1414.</w:t>
      </w:r>
    </w:p>
    <w:bookmarkEnd w:id="10"/>
    <w:bookmarkStart w:name="z27" w:id="1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азаматтарына паспорттар, </w:t>
      </w:r>
      <w:r>
        <w:br/>
      </w:r>
      <w:r>
        <w:rPr>
          <w:rFonts w:ascii="Times New Roman"/>
          <w:b w:val="false"/>
          <w:i w:val="false"/>
          <w:color w:val="000000"/>
          <w:sz w:val="28"/>
        </w:rPr>
        <w:t xml:space="preserve">
жеке куәліктер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1"/>
    <w:bookmarkStart w:name="z28" w:id="12"/>
    <w:p>
      <w:pPr>
        <w:spacing w:after="0"/>
        <w:ind w:left="0"/>
        <w:jc w:val="left"/>
      </w:pPr>
      <w:r>
        <w:rPr>
          <w:rFonts w:ascii="Times New Roman"/>
          <w:b/>
          <w:i w:val="false"/>
          <w:color w:val="000000"/>
        </w:rPr>
        <w:t xml:space="preserve"> 
Өтінімді тіркеу талоны</w:t>
      </w:r>
    </w:p>
    <w:bookmarkEnd w:id="12"/>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(ХҚТ ТП орналасқан жері, пункті және коды)</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(анықтама телефонының нөмірі)</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(өтінімді тіркеу талонының нөмірі)</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(мемлекеттік көрсетілген қызметтің түрі және тіркеу күні)</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(көрсетілетін қызметті алушының Т.А.Ә. және туған күні)</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(құжат беруге негіз-құжат: түрі, нөмірі, берілген күні,</w:t>
      </w:r>
      <w:r>
        <w:br/>
      </w:r>
      <w:r>
        <w:rPr>
          <w:rFonts w:ascii="Times New Roman"/>
          <w:b w:val="false"/>
          <w:i w:val="false"/>
          <w:color w:val="000000"/>
          <w:sz w:val="28"/>
        </w:rPr>
        <w:t>
                                 берген орган)</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(көрсетілетін қызметті алушы тапсырыс берген мемлекеттік</w:t>
      </w:r>
      <w:r>
        <w:br/>
      </w:r>
      <w:r>
        <w:rPr>
          <w:rFonts w:ascii="Times New Roman"/>
          <w:b w:val="false"/>
          <w:i w:val="false"/>
          <w:color w:val="000000"/>
          <w:sz w:val="28"/>
        </w:rPr>
        <w:t>
                             көрсетілетін қызмет)</w:t>
      </w:r>
      <w:r>
        <w:br/>
      </w:r>
      <w:r>
        <w:rPr>
          <w:rFonts w:ascii="Times New Roman"/>
          <w:b w:val="false"/>
          <w:i w:val="false"/>
          <w:color w:val="000000"/>
          <w:sz w:val="28"/>
        </w:rPr>
        <w:t>
      8. ____________________________________________________________</w:t>
      </w:r>
      <w:r>
        <w:br/>
      </w:r>
      <w:r>
        <w:rPr>
          <w:rFonts w:ascii="Times New Roman"/>
          <w:b w:val="false"/>
          <w:i w:val="false"/>
          <w:color w:val="000000"/>
          <w:sz w:val="28"/>
        </w:rPr>
        <w:t>
         (көрсетілетін қызметті алушының тапсыруға жататын құжаттары)</w:t>
      </w:r>
      <w:r>
        <w:br/>
      </w:r>
      <w:r>
        <w:rPr>
          <w:rFonts w:ascii="Times New Roman"/>
          <w:b w:val="false"/>
          <w:i w:val="false"/>
          <w:color w:val="000000"/>
          <w:sz w:val="28"/>
        </w:rPr>
        <w:t>
      9. ____________________________________________________________</w:t>
      </w:r>
      <w:r>
        <w:br/>
      </w:r>
      <w:r>
        <w:rPr>
          <w:rFonts w:ascii="Times New Roman"/>
          <w:b w:val="false"/>
          <w:i w:val="false"/>
          <w:color w:val="000000"/>
          <w:sz w:val="28"/>
        </w:rPr>
        <w:t>
                (мемлекеттік көрсетілетін қызметтерді алу күні)</w:t>
      </w:r>
    </w:p>
    <w:bookmarkStart w:name="z29"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132 қаулысымен   </w:t>
      </w:r>
      <w:r>
        <w:br/>
      </w:r>
      <w:r>
        <w:rPr>
          <w:rFonts w:ascii="Times New Roman"/>
          <w:b w:val="false"/>
          <w:i w:val="false"/>
          <w:color w:val="000000"/>
          <w:sz w:val="28"/>
        </w:rPr>
        <w:t xml:space="preserve">
бекітілген      </w:t>
      </w:r>
    </w:p>
    <w:bookmarkEnd w:id="13"/>
    <w:bookmarkStart w:name="z30" w:id="14"/>
    <w:p>
      <w:pPr>
        <w:spacing w:after="0"/>
        <w:ind w:left="0"/>
        <w:jc w:val="left"/>
      </w:pPr>
      <w:r>
        <w:rPr>
          <w:rFonts w:ascii="Times New Roman"/>
          <w:b/>
          <w:i w:val="false"/>
          <w:color w:val="000000"/>
        </w:rPr>
        <w:t xml:space="preserve"> 
«Қазақстан Республикасының азаматтарына уақытша жеке куәлік</w:t>
      </w:r>
      <w:r>
        <w:br/>
      </w:r>
      <w:r>
        <w:rPr>
          <w:rFonts w:ascii="Times New Roman"/>
          <w:b/>
          <w:i w:val="false"/>
          <w:color w:val="000000"/>
        </w:rPr>
        <w:t>
беру» мемлекеттік көрсетілетін қызмет стандарты</w:t>
      </w:r>
    </w:p>
    <w:bookmarkEnd w:id="14"/>
    <w:bookmarkStart w:name="z31" w:id="15"/>
    <w:p>
      <w:pPr>
        <w:spacing w:after="0"/>
        <w:ind w:left="0"/>
        <w:jc w:val="left"/>
      </w:pPr>
      <w:r>
        <w:rPr>
          <w:rFonts w:ascii="Times New Roman"/>
          <w:b/>
          <w:i w:val="false"/>
          <w:color w:val="000000"/>
        </w:rPr>
        <w:t xml:space="preserve"> 
1. Жалпы ережелер</w:t>
      </w:r>
    </w:p>
    <w:bookmarkEnd w:id="15"/>
    <w:bookmarkStart w:name="z32" w:id="16"/>
    <w:p>
      <w:pPr>
        <w:spacing w:after="0"/>
        <w:ind w:left="0"/>
        <w:jc w:val="both"/>
      </w:pPr>
      <w:r>
        <w:rPr>
          <w:rFonts w:ascii="Times New Roman"/>
          <w:b w:val="false"/>
          <w:i w:val="false"/>
          <w:color w:val="000000"/>
          <w:sz w:val="28"/>
        </w:rPr>
        <w:t>
      1. «Қазақстан Республикасының азаматтарына уақытша жеке куәлік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көрсетілетін қызметті алушының тұрақты тіркеу орны бойынша Министрліктің аумақтық көші-қон полициясының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 қабылдау және мемлекеттік қызмет көрсету нәтижелерін беру:</w:t>
      </w:r>
      <w:r>
        <w:br/>
      </w: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орталық) шаруашылық жүргізу құқығындағы республикалық мемлекеттік кәсіпорны арқылы жүзеге асырылады.</w:t>
      </w:r>
    </w:p>
    <w:bookmarkEnd w:id="16"/>
    <w:bookmarkStart w:name="z35" w:id="17"/>
    <w:p>
      <w:pPr>
        <w:spacing w:after="0"/>
        <w:ind w:left="0"/>
        <w:jc w:val="left"/>
      </w:pPr>
      <w:r>
        <w:rPr>
          <w:rFonts w:ascii="Times New Roman"/>
          <w:b/>
          <w:i w:val="false"/>
          <w:color w:val="000000"/>
        </w:rPr>
        <w:t xml:space="preserve"> 
2. Мемлекеттік қызмет көрсету тәртібі</w:t>
      </w:r>
    </w:p>
    <w:bookmarkEnd w:id="17"/>
    <w:bookmarkStart w:name="z36" w:id="18"/>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алушы құжаттар топтамасын тапсырған сәттен бастап – 30 (отыз) минуттан аспайды;</w:t>
      </w:r>
      <w:r>
        <w:br/>
      </w:r>
      <w:r>
        <w:rPr>
          <w:rFonts w:ascii="Times New Roman"/>
          <w:b w:val="false"/>
          <w:i w:val="false"/>
          <w:color w:val="000000"/>
          <w:sz w:val="28"/>
        </w:rPr>
        <w:t>
      2) көрсетілетін қызметті алушы құжаттар топтамасын тапсыруы үшін күтудің рұқсат етілген ең ұзақ уақыты – 15 (он бес) минут;</w:t>
      </w:r>
      <w:r>
        <w:br/>
      </w:r>
      <w:r>
        <w:rPr>
          <w:rFonts w:ascii="Times New Roman"/>
          <w:b w:val="false"/>
          <w:i w:val="false"/>
          <w:color w:val="000000"/>
          <w:sz w:val="28"/>
        </w:rPr>
        <w:t>
      3) көрсетілетін қызметті алушыға қызмет көрсетудің рұқсат етiлген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көрсетілетін қызметті берушінің паспорттық елтаңбалық мөрімен және қолымен куәландырылған уақытша жеке куәлік.</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Мемлекеттік қызмет көрсеткені үшін мемлекеттік баж алынады, ол.2008 жылғы 10 желтоқсандағы «Салық және бюджетке төленетiн басқа да мiндеттi төлемдер туралы» (Салық кодексi) Қазақстан Республикасы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төлеу күніне белгіленген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мөлшерінің 20 пайызын құрайды.</w:t>
      </w:r>
      <w:r>
        <w:br/>
      </w:r>
      <w:r>
        <w:rPr>
          <w:rFonts w:ascii="Times New Roman"/>
          <w:b w:val="false"/>
          <w:i w:val="false"/>
          <w:color w:val="000000"/>
          <w:sz w:val="28"/>
        </w:rPr>
        <w:t>
      Мемлекеттік баж төлемнің мөлшері мен күнін растайтын құжат (түбіртек) беретін Қазақстан Республикасының банктік мекемелері арқылы не «электрондық үкіметтің» төлем шлюзі арқылы (бұдан әрі – ЭҮТШ) төленеді.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дүйсенбіден бастап сенбіні қоса алғанда (дүйсенбі – жұма, сағат 9.00-ден 18.30-ға дейін, сенбіде – түскі асқа үзіліссіз сағат 9.00-ден 13.00-ге дейін), демалыс – Қазақстан Республикасының еңбек заңнамасына сәйкес жексенбі және мереке күндерi.</w:t>
      </w:r>
      <w:r>
        <w:br/>
      </w:r>
      <w:r>
        <w:rPr>
          <w:rFonts w:ascii="Times New Roman"/>
          <w:b w:val="false"/>
          <w:i w:val="false"/>
          <w:color w:val="000000"/>
          <w:sz w:val="28"/>
        </w:rPr>
        <w:t>
      2) орталықтың – Қазақстан Республикасының еңбек заңнамасына сәйкес жексенбі және мереке күндерiн қоспағанда, дүйсенбіден бастап сенбіні қоса алғанда, түскі асқа үзіліссіз сағат 9.00-ден 20.00-ге дейін.</w:t>
      </w:r>
      <w:r>
        <w:br/>
      </w:r>
      <w:r>
        <w:rPr>
          <w:rFonts w:ascii="Times New Roman"/>
          <w:b w:val="false"/>
          <w:i w:val="false"/>
          <w:color w:val="000000"/>
          <w:sz w:val="28"/>
        </w:rPr>
        <w:t>
      Қабылдау жеделдетіп қызмет көрсетусіз «электрондық кезек» тәртібімен жүзеге асырылады,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жеке өзi (сот әрекетке қабілетсіз деп таныған азаматтар үшін олардың заңды өкiлдерi) орталыққа өтініш берген кезде мемлекеттік қызмет көрсету үшін қажетті құжаттар тізбесі:</w:t>
      </w:r>
      <w:r>
        <w:br/>
      </w:r>
      <w:r>
        <w:rPr>
          <w:rFonts w:ascii="Times New Roman"/>
          <w:b w:val="false"/>
          <w:i w:val="false"/>
          <w:color w:val="000000"/>
          <w:sz w:val="28"/>
        </w:rPr>
        <w:t>
      1) жазбаша өтiнiш;</w:t>
      </w:r>
      <w:r>
        <w:br/>
      </w:r>
      <w:r>
        <w:rPr>
          <w:rFonts w:ascii="Times New Roman"/>
          <w:b w:val="false"/>
          <w:i w:val="false"/>
          <w:color w:val="000000"/>
          <w:sz w:val="28"/>
        </w:rPr>
        <w:t>
      2) уақытша жеке куәлiк үшiн мемлекеттiк баждың төленгенi туралы түбiртек (жеңілдікпен қызметтер көрсету көзделмеген);</w:t>
      </w:r>
      <w:r>
        <w:br/>
      </w:r>
      <w:r>
        <w:rPr>
          <w:rFonts w:ascii="Times New Roman"/>
          <w:b w:val="false"/>
          <w:i w:val="false"/>
          <w:color w:val="000000"/>
          <w:sz w:val="28"/>
        </w:rPr>
        <w:t>
      3) құжатты ресімдеген сәтте көрсетілетін қызметті алушының жасына сәйкес келетiн, қатаң түрде жарық жерде алдынан түсiрiлген, адамның бейтарап және аузын жауып түскен, өлшемi 3,5 х 4,5 см фотосурет ұсынады.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қөрсетілетін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 қабылдаудан бас тартады және осы мемлекеттік қөрсетілетін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
    <w:bookmarkStart w:name="z43" w:id="19"/>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19"/>
    <w:bookmarkStart w:name="z44" w:id="20"/>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шағымды қабылдаған адамның тегін және аты-жөнін, берілген шағымға жауап алудың мерзімі мен орнын көрсете отырып, оны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Орталық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орталық басшысына жіберіледі.</w:t>
      </w:r>
      <w:r>
        <w:br/>
      </w:r>
      <w:r>
        <w:rPr>
          <w:rFonts w:ascii="Times New Roman"/>
          <w:b w:val="false"/>
          <w:i w:val="false"/>
          <w:color w:val="000000"/>
          <w:sz w:val="28"/>
        </w:rPr>
        <w:t>
      Қолма-қол, сол сияқты почта арқылы келіп түскен шағымның орталықтың кеңсесінде қабылданғанын растау оны тіркеу (мөртабан, кіріс нөмірі және тіркелген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орталық басшысына жіберіледі.</w:t>
      </w:r>
      <w:r>
        <w:br/>
      </w:r>
      <w:r>
        <w:rPr>
          <w:rFonts w:ascii="Times New Roman"/>
          <w:b w:val="false"/>
          <w:i w:val="false"/>
          <w:color w:val="000000"/>
          <w:sz w:val="28"/>
        </w:rPr>
        <w:t>
      Көрсетілетін қызметті алушының шағымында оның тегі, аты, әкесінің аты, почталық мекенжайы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Министрліктің немесе орталықтың атына келіп түскен көрсетілетін қызметті алушының шағымы тіркелген күнінен бастап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өтініш беру туралы ақпарат қолжетімді, ол көрсетілетін қызметті беруші өтініш өңдеу (жеткізу, тіркеу,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Көрсетілетін мемлекеттік қызмет нәтижелерімен келіспеген жағдайда көрсетілетін қызметті беруші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0"/>
    <w:bookmarkStart w:name="z45" w:id="21"/>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қызмет көрсету</w:t>
      </w:r>
      <w:r>
        <w:br/>
      </w:r>
      <w:r>
        <w:rPr>
          <w:rFonts w:ascii="Times New Roman"/>
          <w:b/>
          <w:i w:val="false"/>
          <w:color w:val="000000"/>
        </w:rPr>
        <w:t>
ерекшеліктері ескерілген өзге де талаптар</w:t>
      </w:r>
    </w:p>
    <w:bookmarkEnd w:id="21"/>
    <w:bookmarkStart w:name="z46" w:id="22"/>
    <w:p>
      <w:pPr>
        <w:spacing w:after="0"/>
        <w:ind w:left="0"/>
        <w:jc w:val="both"/>
      </w:pP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Министрліктің – mvd.gov.kz, «Ішкі істер органдарының қызметі туралы» бөлімінде;</w:t>
      </w:r>
      <w:r>
        <w:br/>
      </w:r>
      <w:r>
        <w:rPr>
          <w:rFonts w:ascii="Times New Roman"/>
          <w:b w:val="false"/>
          <w:i w:val="false"/>
          <w:color w:val="000000"/>
          <w:sz w:val="28"/>
        </w:rPr>
        <w:t>
      орталықтың – www.con.gov.kz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көрсетілетін қызметті алушының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анықтама қызметтерінің байланыс телефондары Министрліктің www.mvd.kz сайтында орналастырылған, мемлекеттік қызметтер көрсету мәселелері жөніндегі бірыңғай байланыс орталығы: 1414.</w:t>
      </w:r>
    </w:p>
    <w:bookmarkEnd w:id="22"/>
    <w:bookmarkStart w:name="z50"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азаматтарына уақытша      </w:t>
      </w:r>
      <w:r>
        <w:br/>
      </w:r>
      <w:r>
        <w:rPr>
          <w:rFonts w:ascii="Times New Roman"/>
          <w:b w:val="false"/>
          <w:i w:val="false"/>
          <w:color w:val="000000"/>
          <w:sz w:val="28"/>
        </w:rPr>
        <w:t xml:space="preserve">
жеке куәлік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қосымша            </w:t>
      </w:r>
    </w:p>
    <w:bookmarkEnd w:id="23"/>
    <w:bookmarkStart w:name="z51" w:id="24"/>
    <w:p>
      <w:pPr>
        <w:spacing w:after="0"/>
        <w:ind w:left="0"/>
        <w:jc w:val="both"/>
      </w:pPr>
      <w:r>
        <w:rPr>
          <w:rFonts w:ascii="Times New Roman"/>
          <w:b w:val="false"/>
          <w:i w:val="false"/>
          <w:color w:val="000000"/>
          <w:sz w:val="28"/>
        </w:rPr>
        <w:t>
нысан</w:t>
      </w:r>
    </w:p>
    <w:bookmarkEnd w:id="24"/>
    <w:p>
      <w:pPr>
        <w:spacing w:after="0"/>
        <w:ind w:left="0"/>
        <w:jc w:val="both"/>
      </w:pPr>
      <w:r>
        <w:rPr>
          <w:rFonts w:ascii="Times New Roman"/>
          <w:b w:val="false"/>
          <w:i w:val="false"/>
          <w:color w:val="000000"/>
          <w:sz w:val="28"/>
        </w:rPr>
        <w:t>(Тегі, аты, бар болса әкесінің аты (бұдан әрі – Т.А.Ә.))</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52" w:id="25"/>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25"/>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____ бөлімі (мекенжайын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ұсынбауыңызға байланысты мемлекеттік қызметті</w:t>
      </w:r>
      <w:r>
        <w:br/>
      </w:r>
      <w:r>
        <w:rPr>
          <w:rFonts w:ascii="Times New Roman"/>
          <w:b w:val="false"/>
          <w:i w:val="false"/>
          <w:color w:val="000000"/>
          <w:sz w:val="28"/>
        </w:rPr>
        <w:t>
(мемлекеттік көрсетілетін қызмет стандартына сәйкес мемлекеттік</w:t>
      </w:r>
      <w:r>
        <w:br/>
      </w:r>
      <w:r>
        <w:rPr>
          <w:rFonts w:ascii="Times New Roman"/>
          <w:b w:val="false"/>
          <w:i w:val="false"/>
          <w:color w:val="000000"/>
          <w:sz w:val="28"/>
        </w:rPr>
        <w:t>
көрсетілетін қызметтің атауы көрсетілсін) көрсетуге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r>
        <w:br/>
      </w:r>
      <w:r>
        <w:rPr>
          <w:rFonts w:ascii="Times New Roman"/>
          <w:b w:val="false"/>
          <w:i w:val="false"/>
          <w:color w:val="000000"/>
          <w:sz w:val="28"/>
        </w:rPr>
        <w:t>
      20__ жылғы «___» __________________</w:t>
      </w:r>
    </w:p>
    <w:bookmarkStart w:name="z53" w:id="2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132 қаулысымен   </w:t>
      </w:r>
      <w:r>
        <w:br/>
      </w:r>
      <w:r>
        <w:rPr>
          <w:rFonts w:ascii="Times New Roman"/>
          <w:b w:val="false"/>
          <w:i w:val="false"/>
          <w:color w:val="000000"/>
          <w:sz w:val="28"/>
        </w:rPr>
        <w:t xml:space="preserve">
бекітілген      </w:t>
      </w:r>
    </w:p>
    <w:bookmarkEnd w:id="26"/>
    <w:bookmarkStart w:name="z54" w:id="27"/>
    <w:p>
      <w:pPr>
        <w:spacing w:after="0"/>
        <w:ind w:left="0"/>
        <w:jc w:val="left"/>
      </w:pPr>
      <w:r>
        <w:rPr>
          <w:rFonts w:ascii="Times New Roman"/>
          <w:b/>
          <w:i w:val="false"/>
          <w:color w:val="000000"/>
        </w:rPr>
        <w:t xml:space="preserve"> 
«Қазақстан Республикасының азаматтарын тұрғылықты жері бойынша</w:t>
      </w:r>
      <w:r>
        <w:br/>
      </w:r>
      <w:r>
        <w:rPr>
          <w:rFonts w:ascii="Times New Roman"/>
          <w:b/>
          <w:i w:val="false"/>
          <w:color w:val="000000"/>
        </w:rPr>
        <w:t>
тіркеу» мемлекеттік көрсетілетін қызмет стандарты 1. Жалпы ережелер</w:t>
      </w:r>
    </w:p>
    <w:bookmarkEnd w:id="27"/>
    <w:bookmarkStart w:name="z55" w:id="28"/>
    <w:p>
      <w:pPr>
        <w:spacing w:after="0"/>
        <w:ind w:left="0"/>
        <w:jc w:val="both"/>
      </w:pPr>
      <w:r>
        <w:rPr>
          <w:rFonts w:ascii="Times New Roman"/>
          <w:b w:val="false"/>
          <w:i w:val="false"/>
          <w:color w:val="000000"/>
          <w:sz w:val="28"/>
        </w:rPr>
        <w:t>
      1. «Қазақстан Республикасының азаматтарын тұрғылықты жері бойынша тіркеу» мемлекеттік көрсетілетін қызметі (бұдан әрі – мемлекеттік көрсетілетін қызметі).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көрсетілетін қызметті алушының тұрақты не уақытша тұратын жері бойынша Министрліктің аумақтық көші-қон полициясының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қызмет көрсетуге құжаттар қабылдау:</w:t>
      </w:r>
      <w:r>
        <w:br/>
      </w:r>
      <w:r>
        <w:rPr>
          <w:rFonts w:ascii="Times New Roman"/>
          <w:b w:val="false"/>
          <w:i w:val="false"/>
          <w:color w:val="000000"/>
          <w:sz w:val="28"/>
        </w:rPr>
        <w:t>
      көрсетілетін қызметті алушының тұрғылықты не уақытша тұратын жері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орталық) шаруашылық жүргізу құқығындағы республикалық мемлекеттік кәсіпорнындағы «Халықты құжаттандыру және тіркеу» тіркеу пункті» ақпараттық жүйесі (бұдан әрі – ХҚТ ТП АЖ) арқылы көрсетілетін қызметті беруші арқылы;</w:t>
      </w:r>
      <w:r>
        <w:br/>
      </w:r>
      <w:r>
        <w:rPr>
          <w:rFonts w:ascii="Times New Roman"/>
          <w:b w:val="false"/>
          <w:i w:val="false"/>
          <w:color w:val="000000"/>
          <w:sz w:val="28"/>
        </w:rPr>
        <w:t>
      «электрондық үкіметтің» www.egov.kz веб-порталы (бұдан әрі – портал) арқылы жүзеге асырылады.</w:t>
      </w:r>
      <w:r>
        <w:br/>
      </w:r>
      <w:r>
        <w:rPr>
          <w:rFonts w:ascii="Times New Roman"/>
          <w:b w:val="false"/>
          <w:i w:val="false"/>
          <w:color w:val="000000"/>
          <w:sz w:val="28"/>
        </w:rPr>
        <w:t>
      Мемлекеттік қызмет көрсету нәтижелерін беру орталықтарда көрсетілетін қызметті беруші арқылы жүзеге асырылады.</w:t>
      </w:r>
    </w:p>
    <w:bookmarkEnd w:id="28"/>
    <w:bookmarkStart w:name="z58" w:id="29"/>
    <w:p>
      <w:pPr>
        <w:spacing w:after="0"/>
        <w:ind w:left="0"/>
        <w:jc w:val="left"/>
      </w:pPr>
      <w:r>
        <w:rPr>
          <w:rFonts w:ascii="Times New Roman"/>
          <w:b/>
          <w:i w:val="false"/>
          <w:color w:val="000000"/>
        </w:rPr>
        <w:t xml:space="preserve"> 
2. Мемлекеттік қызмет көрсету тәртібі</w:t>
      </w:r>
    </w:p>
    <w:bookmarkEnd w:id="29"/>
    <w:bookmarkStart w:name="z59" w:id="30"/>
    <w:p>
      <w:pPr>
        <w:spacing w:after="0"/>
        <w:ind w:left="0"/>
        <w:jc w:val="both"/>
      </w:pPr>
      <w:r>
        <w:rPr>
          <w:rFonts w:ascii="Times New Roman"/>
          <w:b w:val="false"/>
          <w:i w:val="false"/>
          <w:color w:val="000000"/>
          <w:sz w:val="28"/>
        </w:rPr>
        <w:t>
      4. Мемлекеттiк қызмет көрсету мерзiмдерi:</w:t>
      </w:r>
      <w:r>
        <w:br/>
      </w:r>
      <w:r>
        <w:rPr>
          <w:rFonts w:ascii="Times New Roman"/>
          <w:b w:val="false"/>
          <w:i w:val="false"/>
          <w:color w:val="000000"/>
          <w:sz w:val="28"/>
        </w:rPr>
        <w:t xml:space="preserve">
      1) көрсетілетін қызметті алушы қажетті құжаттарды тапсырған сәттен бастап: </w:t>
      </w:r>
      <w:r>
        <w:br/>
      </w:r>
      <w:r>
        <w:rPr>
          <w:rFonts w:ascii="Times New Roman"/>
          <w:b w:val="false"/>
          <w:i w:val="false"/>
          <w:color w:val="000000"/>
          <w:sz w:val="28"/>
        </w:rPr>
        <w:t>
      орталықта көрсетілетін қызметті берушіге – 30 (отыз) минуттан аспайды;</w:t>
      </w:r>
      <w:r>
        <w:br/>
      </w:r>
      <w:r>
        <w:rPr>
          <w:rFonts w:ascii="Times New Roman"/>
          <w:b w:val="false"/>
          <w:i w:val="false"/>
          <w:color w:val="000000"/>
          <w:sz w:val="28"/>
        </w:rPr>
        <w:t>
      портал арқылы – 15 (он бес) минуттан аспайды.</w:t>
      </w:r>
      <w:r>
        <w:br/>
      </w:r>
      <w:r>
        <w:rPr>
          <w:rFonts w:ascii="Times New Roman"/>
          <w:b w:val="false"/>
          <w:i w:val="false"/>
          <w:color w:val="000000"/>
          <w:sz w:val="28"/>
        </w:rPr>
        <w:t>
      2) көрсетілетін қызметті алушы құжаттар топтамасын тапсыруы үшін күтудің рұқсат етілген ең ұзақ уақыты – 15 (он бес) минут;</w:t>
      </w:r>
      <w:r>
        <w:br/>
      </w:r>
      <w:r>
        <w:rPr>
          <w:rFonts w:ascii="Times New Roman"/>
          <w:b w:val="false"/>
          <w:i w:val="false"/>
          <w:color w:val="000000"/>
          <w:sz w:val="28"/>
        </w:rPr>
        <w:t>
      3) көрсетілетін қызметті алушыға қызмет көрсетудің рұқсат етiлген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Мемлекеттiк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көрсетілетін қызметті берушінің ХҚТ ТП АЖ-ға тұрғылықты тұратын жерiнің мекенжайы туралы, ал уақытша тіркелген кезде – уақытша болатын мекенжайы туралы мәліметтерді енгізуі, электронды жеткізгіші бар жеке куәлікке көрсетілетін қызметті алушының заңды мекенжайын қайта жазу.</w:t>
      </w:r>
      <w:r>
        <w:br/>
      </w:r>
      <w:r>
        <w:rPr>
          <w:rFonts w:ascii="Times New Roman"/>
          <w:b w:val="false"/>
          <w:i w:val="false"/>
          <w:color w:val="000000"/>
          <w:sz w:val="28"/>
        </w:rPr>
        <w:t>
      Порталға жүгінген кезде мемлекеттік қызмет көрсету нәтижесі электронды жеткізгіші бар жеке куәлікке көрсетілетін қызметті алушының заңды мекенжайын қайта жазу үшін орталыққа келу қажеттілігін көрсете отырып, көрсетілетін қызметті алушының тұратын жері бойынша тіркелгені туралы хабарлама түрінде «жеке кабинетке» жіберіледі.</w:t>
      </w:r>
      <w:r>
        <w:br/>
      </w:r>
      <w:r>
        <w:rPr>
          <w:rFonts w:ascii="Times New Roman"/>
          <w:b w:val="false"/>
          <w:i w:val="false"/>
          <w:color w:val="000000"/>
          <w:sz w:val="28"/>
        </w:rPr>
        <w:t>
      Жаңа тұрғылықты жері бойынша тіркеу кезінде Қазақстан Республикасының азаматтарын бұрынғы тұрғылықты жерінен тіркеуден шығару автоматты түрде жүзеге асырылады.</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Мемлекеттік қызмет көрсеткені үшін мемлекеттік баж алынады, ол «Салық және бюджетке төленетiн басқа да мiндеттi төлемдер туралы» 2008 жылғы 10 желтоқсандағы Қазақстан Республикасы Кодексінің (Салық кодексi)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төлеу күніне белгіленген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мөлшерінің 10 пайызын құрайды.</w:t>
      </w:r>
      <w:r>
        <w:br/>
      </w:r>
      <w:r>
        <w:rPr>
          <w:rFonts w:ascii="Times New Roman"/>
          <w:b w:val="false"/>
          <w:i w:val="false"/>
          <w:color w:val="000000"/>
          <w:sz w:val="28"/>
        </w:rPr>
        <w:t>
      Мемлекеттік баж төлем мөлшері мен күнін растайтын құжат (түбіртек) беретін Қазақстан Республикасының банктік мекемелері арқылы төленеді.</w:t>
      </w:r>
      <w:r>
        <w:br/>
      </w:r>
      <w:r>
        <w:rPr>
          <w:rFonts w:ascii="Times New Roman"/>
          <w:b w:val="false"/>
          <w:i w:val="false"/>
          <w:color w:val="000000"/>
          <w:sz w:val="28"/>
        </w:rPr>
        <w:t>
      Мемлекеттік көрсетілетін қызметті портал арқылы алуға электрондық сұрау салу берген кезде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дүйсенбіден бастап сенбіні қоса алғанда (дүйсенбі – жұма сағат 9.00-ден 18.30-ға дейін, сенбіде – түскі асқа үзіліссіз сағат 9.00-ден 13.00-ге дейін), демалыс – Қазақстан Республикасының еңбек заңнамасына сәйкес жексенбі және мереке күндерi;</w:t>
      </w:r>
      <w:r>
        <w:br/>
      </w:r>
      <w:r>
        <w:rPr>
          <w:rFonts w:ascii="Times New Roman"/>
          <w:b w:val="false"/>
          <w:i w:val="false"/>
          <w:color w:val="000000"/>
          <w:sz w:val="28"/>
        </w:rPr>
        <w:t>
      2) орталықтың – Қазақстан Республикасының еңбек заңнамасына сәйкес жексенбі және мереке күндерiн қоспағанда, дүйсенбіден бастап сенбіні қоса алғанда, түскі асқа үзіліссіз сағат 9.00-ден 20.00-ге дейін.</w:t>
      </w:r>
      <w:r>
        <w:br/>
      </w:r>
      <w:r>
        <w:rPr>
          <w:rFonts w:ascii="Times New Roman"/>
          <w:b w:val="false"/>
          <w:i w:val="false"/>
          <w:color w:val="000000"/>
          <w:sz w:val="28"/>
        </w:rPr>
        <w:t xml:space="preserve">
      Қабылдау жеделдетіп қызмет көрсетусіз «электрондық кезек» тәртібімен жүзеге асырылады, портал арқылы «электронды кезекті» брондауға болады; </w:t>
      </w:r>
      <w:r>
        <w:br/>
      </w:r>
      <w:r>
        <w:rPr>
          <w:rFonts w:ascii="Times New Roman"/>
          <w:b w:val="false"/>
          <w:i w:val="false"/>
          <w:color w:val="000000"/>
          <w:sz w:val="28"/>
        </w:rPr>
        <w:t>
      3)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жеке өзi (сот әрекетке қабілетсіз деп таныған азаматтар үшін олардың заңды өкiлдерi) өтініш білдірген кезде мемлекеттік қызмет көрсету үшін қажетті құжаттар тізбесі:</w:t>
      </w:r>
      <w:r>
        <w:br/>
      </w:r>
      <w:r>
        <w:rPr>
          <w:rFonts w:ascii="Times New Roman"/>
          <w:b w:val="false"/>
          <w:i w:val="false"/>
          <w:color w:val="000000"/>
          <w:sz w:val="28"/>
        </w:rPr>
        <w:t>
      орталықта көрсетілетін қызметті берушіге:</w:t>
      </w:r>
      <w:r>
        <w:br/>
      </w:r>
      <w:r>
        <w:rPr>
          <w:rFonts w:ascii="Times New Roman"/>
          <w:b w:val="false"/>
          <w:i w:val="false"/>
          <w:color w:val="000000"/>
          <w:sz w:val="28"/>
        </w:rPr>
        <w:t>
      1) тұрғын үй иесiнiң (үй иесінің өзінің қатысуы міндетті) жеке куәлігі және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оның тұрақты не уақытша тiркеуге келiсiмi;</w:t>
      </w:r>
      <w:r>
        <w:br/>
      </w:r>
      <w:r>
        <w:rPr>
          <w:rFonts w:ascii="Times New Roman"/>
          <w:b w:val="false"/>
          <w:i w:val="false"/>
          <w:color w:val="000000"/>
          <w:sz w:val="28"/>
        </w:rPr>
        <w:t>
      2) белгiленген тәртiппен меншiгiне тұрғын үйдi сатып алғанын растайтын не оны пайдалануға, оның ішінде жалға алу (жалдау), қосымша жалдау шарты бойынша алғанын куәландыратын, сондай-ақ Қазақстан Республикасының заңнамасында көзделген өзге де негiздер бойынша тұрғын үйге тұруға құқық беретiн құжат, банк мекемесінің мөрімен куәландырылған жылжымайтын мүліктің кепіл шарты.</w:t>
      </w:r>
      <w:r>
        <w:br/>
      </w:r>
      <w:r>
        <w:rPr>
          <w:rFonts w:ascii="Times New Roman"/>
          <w:b w:val="false"/>
          <w:i w:val="false"/>
          <w:color w:val="000000"/>
          <w:sz w:val="28"/>
        </w:rPr>
        <w:t>
      Белгiленген тәртiппен меншiгiне тұрғын үйдi оның сатып алғанын растайтын не оны пайдалануға, сондай-ақ Қазақстан Республикасының заңнамасында көзделген өзге де негiздер бойынша тұрғын үйге тұруға құқық беретiн, тиісті мемлекеттік ақпараттық жүйелерде қамтылған құжаттар туралы мәліметтерді көрсетілетін қызметті беруші уәкілетті лауазымды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3) жеке басты куәландыратын құжат (16 жасқа дейiнгi балалар – туу туралы куәлiк);</w:t>
      </w:r>
      <w:r>
        <w:br/>
      </w:r>
      <w:r>
        <w:rPr>
          <w:rFonts w:ascii="Times New Roman"/>
          <w:b w:val="false"/>
          <w:i w:val="false"/>
          <w:color w:val="000000"/>
          <w:sz w:val="28"/>
        </w:rPr>
        <w:t>
      республикадан тыс жерлерден Қазақстан Республикасына тұрақты тұруға келген Қазақстан Республикасының азаматтары – бұрынғы тұрған елден консулдық есептен шыққаны туралы белгісі бар паспорт, консулдық есептен шығу туралы белгі болмаған жағдайда – азаматтылыққа тиесілігін міндетті түрде көрсете отырып, Қазақстан Республикасының шетелдегі мекемесі (немесе Қазақстан Республикасы Сыртқы істер министрлігінің Консулдық қызмет департаменті) берген бұрын тұрған елден есептен шыққаны туралы анықтама немесе шет мемлекеттің құзыретті органдары тиісті түрде берген және куәландырған бұрынғы тұрғылықты жерінен тіркеу есебінен шыққаны туралы құжат;</w:t>
      </w:r>
      <w:r>
        <w:br/>
      </w:r>
      <w:r>
        <w:rPr>
          <w:rFonts w:ascii="Times New Roman"/>
          <w:b w:val="false"/>
          <w:i w:val="false"/>
          <w:color w:val="000000"/>
          <w:sz w:val="28"/>
        </w:rPr>
        <w:t>
      4) тұрақты не уақытша тіркелгені үшін мемлекеттік баждың төленгені туралы түбіртек (мемлекеттік баж төлеуден босатылған адамдар растайтын құжаттар ұсынады);</w:t>
      </w:r>
      <w:r>
        <w:br/>
      </w:r>
      <w:r>
        <w:rPr>
          <w:rFonts w:ascii="Times New Roman"/>
          <w:b w:val="false"/>
          <w:i w:val="false"/>
          <w:color w:val="000000"/>
          <w:sz w:val="28"/>
        </w:rPr>
        <w:t>
      5) қоғамдық қауіпсіздік бөлімшесінің профилактикалық есепке қоюы туралы белгісі бар бас бостандығынан айыру орындарынан босату туралы анықтама, ол жоғалған кезде – қоғамдық қауіпсіздік бөлімшесінің тіркеу орны бойынша ішкі істер органына бас бостандығынан айыру орнынан босап шыққан адамдарды профилактикалық есепке қоюы туралы белгісі бар анықтама (өздеріне қатысты әкімшілік қадағалау белгіленген, бас бостандығынан айыру орындарынан мерзімін өтеу бойынша не шартты түрде мерзімінен бұрын босатылған адамдар үшін).</w:t>
      </w:r>
      <w:r>
        <w:br/>
      </w:r>
      <w:r>
        <w:rPr>
          <w:rFonts w:ascii="Times New Roman"/>
          <w:b w:val="false"/>
          <w:i w:val="false"/>
          <w:color w:val="000000"/>
          <w:sz w:val="28"/>
        </w:rPr>
        <w:t>
      Порталға: көрсетілетін қызметті алушының электрондық цифрлық қолтаңбасымен және тіркеуге келісім берген тұрғын үй иесінің электрондық цифрлық қолтаңбасымен куәландырылған электрондық сұрау салу.</w:t>
      </w:r>
    </w:p>
    <w:bookmarkEnd w:id="30"/>
    <w:bookmarkStart w:name="z65" w:id="31"/>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олардың лауазымды адамдарының, халыққа</w:t>
      </w:r>
      <w:r>
        <w:br/>
      </w:r>
      <w:r>
        <w:rPr>
          <w:rFonts w:ascii="Times New Roman"/>
          <w:b/>
          <w:i w:val="false"/>
          <w:color w:val="000000"/>
        </w:rPr>
        <w:t>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31"/>
    <w:bookmarkStart w:name="z66" w:id="32"/>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 қол беріледі.</w:t>
      </w:r>
      <w:r>
        <w:br/>
      </w: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шағымды қабылдаған адамның тегін, және аты-жөнін, берілген шағымға жауап алудың мерзімі мен орнын көрсете отырып, оны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Орталық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орталықтың басшысына жіберіледі.</w:t>
      </w:r>
      <w:r>
        <w:br/>
      </w:r>
      <w:r>
        <w:rPr>
          <w:rFonts w:ascii="Times New Roman"/>
          <w:b w:val="false"/>
          <w:i w:val="false"/>
          <w:color w:val="000000"/>
          <w:sz w:val="28"/>
        </w:rPr>
        <w:t>
      Қолма-қол, сол сияқты почта арқылы келіп түскен шағымның орталықтың кеңсесінде қабылданғанын растау оны тіркеу (мөртабан, кіріс нөмірі және тіркелген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орталық басшысына жіберіледі.</w:t>
      </w:r>
      <w:r>
        <w:br/>
      </w:r>
      <w:r>
        <w:rPr>
          <w:rFonts w:ascii="Times New Roman"/>
          <w:b w:val="false"/>
          <w:i w:val="false"/>
          <w:color w:val="000000"/>
          <w:sz w:val="28"/>
        </w:rPr>
        <w:t>
      Көрсетілетін қызметті алушының шағымында оның тегі, аты, әкесінің аты, пошталық мекенжайы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Министрліктің немесе орталықтың атына келіп түскен көрсетілетін қызметті алушының шағымы тіркелген күнінен бастап он бес жұмыс күні ішінде қаралуға жатады. Шағымды қарау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32"/>
    <w:bookmarkStart w:name="z67" w:id="33"/>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көрсету</w:t>
      </w:r>
      <w:r>
        <w:br/>
      </w:r>
      <w:r>
        <w:rPr>
          <w:rFonts w:ascii="Times New Roman"/>
          <w:b/>
          <w:i w:val="false"/>
          <w:color w:val="000000"/>
        </w:rPr>
        <w:t>
ерекшеліктері ескерілген өзге де талаптар</w:t>
      </w:r>
    </w:p>
    <w:bookmarkEnd w:id="33"/>
    <w:bookmarkStart w:name="z68" w:id="34"/>
    <w:p>
      <w:pPr>
        <w:spacing w:after="0"/>
        <w:ind w:left="0"/>
        <w:jc w:val="both"/>
      </w:pPr>
      <w:r>
        <w:rPr>
          <w:rFonts w:ascii="Times New Roman"/>
          <w:b w:val="false"/>
          <w:i w:val="false"/>
          <w:color w:val="000000"/>
          <w:sz w:val="28"/>
        </w:rPr>
        <w:t>
      12. Денсаулығы бойынша орталыққа жеке өзі келуіне мүмкіндігі жоқ көрсетілетін қызметті алушылардан мемлекеттік қызмет көрсету үшін қажетті құжаттарды қабылдауды көрсетілетін қызметті беруші көрсетілетін қызметті алушының тұрғылықты жеріне барып, қағаз жеткізгіште толтыра отырып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Министрліктің – mvd.gov.kz, «Ішкі істер органдарының қызметі туралы» бөлімінде;</w:t>
      </w:r>
      <w:r>
        <w:br/>
      </w:r>
      <w:r>
        <w:rPr>
          <w:rFonts w:ascii="Times New Roman"/>
          <w:b w:val="false"/>
          <w:i w:val="false"/>
          <w:color w:val="000000"/>
          <w:sz w:val="28"/>
        </w:rPr>
        <w:t>
      орталықтың – www.con.gov.kz;</w:t>
      </w:r>
      <w:r>
        <w:br/>
      </w:r>
      <w:r>
        <w:rPr>
          <w:rFonts w:ascii="Times New Roman"/>
          <w:b w:val="false"/>
          <w:i w:val="false"/>
          <w:color w:val="000000"/>
          <w:sz w:val="28"/>
        </w:rPr>
        <w:t>
      порталдың – www.egov.kz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электрондық цифрлық қолтаңбаны пайдалану мүмкіндігі мемлекеттік көрсетілетін қызметті портал арқылы электрондық сұрау салуды беру жолымен алу кезінде көзделеді.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порталдың «жеке кабинеті», көрсетілетін қызметті алушының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анықтама қызметтерінің байланыс телефондары Министрліктің www.mvd.kz сайтында орналастырылған, мемлекеттік қызметтер көрсету мәселелері жөніндегі бірыңғай байланыс орталығы: 1414.</w:t>
      </w:r>
    </w:p>
    <w:bookmarkEnd w:id="34"/>
    <w:bookmarkStart w:name="z74"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азаматтарын тұрғылықты жері  </w:t>
      </w:r>
      <w:r>
        <w:br/>
      </w:r>
      <w:r>
        <w:rPr>
          <w:rFonts w:ascii="Times New Roman"/>
          <w:b w:val="false"/>
          <w:i w:val="false"/>
          <w:color w:val="000000"/>
          <w:sz w:val="28"/>
        </w:rPr>
        <w:t xml:space="preserve">
бойынша тіркеу»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қосымша            </w:t>
      </w:r>
    </w:p>
    <w:bookmarkEnd w:id="35"/>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(ішкі істер органының атауы)   </w:t>
      </w:r>
    </w:p>
    <w:bookmarkStart w:name="z75" w:id="36"/>
    <w:p>
      <w:pPr>
        <w:spacing w:after="0"/>
        <w:ind w:left="0"/>
        <w:jc w:val="left"/>
      </w:pPr>
      <w:r>
        <w:rPr>
          <w:rFonts w:ascii="Times New Roman"/>
          <w:b/>
          <w:i w:val="false"/>
          <w:color w:val="000000"/>
        </w:rPr>
        <w:t xml:space="preserve"> 
Тіркеуге келісім беру</w:t>
      </w:r>
    </w:p>
    <w:bookmarkEnd w:id="36"/>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 мекенжайда орналасқан үйдің иесі</w:t>
      </w:r>
      <w:r>
        <w:br/>
      </w:r>
      <w:r>
        <w:rPr>
          <w:rFonts w:ascii="Times New Roman"/>
          <w:b w:val="false"/>
          <w:i w:val="false"/>
          <w:color w:val="000000"/>
          <w:sz w:val="28"/>
        </w:rPr>
        <w:t>
      (елді мекен, көше, үй нөмірі,</w:t>
      </w:r>
      <w:r>
        <w:br/>
      </w:r>
      <w:r>
        <w:rPr>
          <w:rFonts w:ascii="Times New Roman"/>
          <w:b w:val="false"/>
          <w:i w:val="false"/>
          <w:color w:val="000000"/>
          <w:sz w:val="28"/>
        </w:rPr>
        <w:t>
                пәтер нөмірі)</w:t>
      </w:r>
      <w:r>
        <w:br/>
      </w:r>
      <w:r>
        <w:rPr>
          <w:rFonts w:ascii="Times New Roman"/>
          <w:b w:val="false"/>
          <w:i w:val="false"/>
          <w:color w:val="000000"/>
          <w:sz w:val="28"/>
        </w:rPr>
        <w:t>
      азамат(ша) 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 бірге</w:t>
      </w:r>
      <w:r>
        <w:br/>
      </w:r>
      <w:r>
        <w:rPr>
          <w:rFonts w:ascii="Times New Roman"/>
          <w:b w:val="false"/>
          <w:i w:val="false"/>
          <w:color w:val="000000"/>
          <w:sz w:val="28"/>
        </w:rPr>
        <w:t>
                     (әйелі, күйеуі мен балалары)</w:t>
      </w:r>
      <w:r>
        <w:br/>
      </w:r>
      <w:r>
        <w:rPr>
          <w:rFonts w:ascii="Times New Roman"/>
          <w:b w:val="false"/>
          <w:i w:val="false"/>
          <w:color w:val="000000"/>
          <w:sz w:val="28"/>
        </w:rPr>
        <w:t>
      барлығы __________________________________________________ адам</w:t>
      </w:r>
      <w:r>
        <w:br/>
      </w:r>
      <w:r>
        <w:rPr>
          <w:rFonts w:ascii="Times New Roman"/>
          <w:b w:val="false"/>
          <w:i w:val="false"/>
          <w:color w:val="000000"/>
          <w:sz w:val="28"/>
        </w:rPr>
        <w:t>
      _________________________________ тіркеуге қоюға қарсы емеспін.</w:t>
      </w:r>
      <w:r>
        <w:br/>
      </w:r>
      <w:r>
        <w:rPr>
          <w:rFonts w:ascii="Times New Roman"/>
          <w:b w:val="false"/>
          <w:i w:val="false"/>
          <w:color w:val="000000"/>
          <w:sz w:val="28"/>
        </w:rPr>
        <w:t>
       (тұрақты, уақытша қай мерзімге)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(облыс, (ел) атауы)</w:t>
      </w:r>
      <w:r>
        <w:br/>
      </w:r>
      <w:r>
        <w:rPr>
          <w:rFonts w:ascii="Times New Roman"/>
          <w:b w:val="false"/>
          <w:i w:val="false"/>
          <w:color w:val="000000"/>
          <w:sz w:val="28"/>
        </w:rPr>
        <w:t>
      _________________________________________________________ келді</w:t>
      </w:r>
      <w:r>
        <w:br/>
      </w:r>
      <w:r>
        <w:rPr>
          <w:rFonts w:ascii="Times New Roman"/>
          <w:b w:val="false"/>
          <w:i w:val="false"/>
          <w:color w:val="000000"/>
          <w:sz w:val="28"/>
        </w:rPr>
        <w:t>
                  аудан, қала, елді мекен, ауыл атауы)</w:t>
      </w:r>
      <w:r>
        <w:br/>
      </w:r>
      <w:r>
        <w:rPr>
          <w:rFonts w:ascii="Times New Roman"/>
          <w:b w:val="false"/>
          <w:i w:val="false"/>
          <w:color w:val="000000"/>
          <w:sz w:val="28"/>
        </w:rPr>
        <w:t>
      "____" ______ жылғы жеке куәлік, паспорт № ____________________</w:t>
      </w:r>
      <w:r>
        <w:br/>
      </w:r>
      <w:r>
        <w:rPr>
          <w:rFonts w:ascii="Times New Roman"/>
          <w:b w:val="false"/>
          <w:i w:val="false"/>
          <w:color w:val="000000"/>
          <w:sz w:val="28"/>
        </w:rPr>
        <w:t>
      тіркелушінің қолы _____________________________________________</w:t>
      </w:r>
      <w:r>
        <w:br/>
      </w:r>
      <w:r>
        <w:rPr>
          <w:rFonts w:ascii="Times New Roman"/>
          <w:b w:val="false"/>
          <w:i w:val="false"/>
          <w:color w:val="000000"/>
          <w:sz w:val="28"/>
        </w:rPr>
        <w:t>
      үй иесінің қолы ____________ тегі 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(үй иесінің жеке басын куәландыратын құжаттың № және берілген</w:t>
      </w:r>
      <w:r>
        <w:br/>
      </w:r>
      <w:r>
        <w:rPr>
          <w:rFonts w:ascii="Times New Roman"/>
          <w:b w:val="false"/>
          <w:i w:val="false"/>
          <w:color w:val="000000"/>
          <w:sz w:val="28"/>
        </w:rPr>
        <w:t>
                               күні, айы, жылы)</w:t>
      </w:r>
      <w:r>
        <w:br/>
      </w:r>
      <w:r>
        <w:rPr>
          <w:rFonts w:ascii="Times New Roman"/>
          <w:b w:val="false"/>
          <w:i w:val="false"/>
          <w:color w:val="000000"/>
          <w:sz w:val="28"/>
        </w:rPr>
        <w:t>
      20__ ж. "____" ____________________</w:t>
      </w:r>
    </w:p>
    <w:bookmarkStart w:name="z76" w:id="3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132 қаулысымен   </w:t>
      </w:r>
      <w:r>
        <w:br/>
      </w:r>
      <w:r>
        <w:rPr>
          <w:rFonts w:ascii="Times New Roman"/>
          <w:b w:val="false"/>
          <w:i w:val="false"/>
          <w:color w:val="000000"/>
          <w:sz w:val="28"/>
        </w:rPr>
        <w:t xml:space="preserve">
бекітілген      </w:t>
      </w:r>
    </w:p>
    <w:bookmarkEnd w:id="37"/>
    <w:bookmarkStart w:name="z77" w:id="38"/>
    <w:p>
      <w:pPr>
        <w:spacing w:after="0"/>
        <w:ind w:left="0"/>
        <w:jc w:val="left"/>
      </w:pPr>
      <w:r>
        <w:rPr>
          <w:rFonts w:ascii="Times New Roman"/>
          <w:b/>
          <w:i w:val="false"/>
          <w:color w:val="000000"/>
        </w:rPr>
        <w:t xml:space="preserve"> 
«Қазақстан Республикасының азаматтарын тұрғылықты жері бойынша</w:t>
      </w:r>
      <w:r>
        <w:br/>
      </w:r>
      <w:r>
        <w:rPr>
          <w:rFonts w:ascii="Times New Roman"/>
          <w:b/>
          <w:i w:val="false"/>
          <w:color w:val="000000"/>
        </w:rPr>
        <w:t>
тіркеу есебінен шығару» мемлекеттік көрсетілетін қызмет</w:t>
      </w:r>
      <w:r>
        <w:br/>
      </w:r>
      <w:r>
        <w:rPr>
          <w:rFonts w:ascii="Times New Roman"/>
          <w:b/>
          <w:i w:val="false"/>
          <w:color w:val="000000"/>
        </w:rPr>
        <w:t>
стандарты</w:t>
      </w:r>
    </w:p>
    <w:bookmarkEnd w:id="38"/>
    <w:bookmarkStart w:name="z78" w:id="39"/>
    <w:p>
      <w:pPr>
        <w:spacing w:after="0"/>
        <w:ind w:left="0"/>
        <w:jc w:val="left"/>
      </w:pPr>
      <w:r>
        <w:rPr>
          <w:rFonts w:ascii="Times New Roman"/>
          <w:b/>
          <w:i w:val="false"/>
          <w:color w:val="000000"/>
        </w:rPr>
        <w:t xml:space="preserve"> 
1. Жалпы ережелер</w:t>
      </w:r>
    </w:p>
    <w:bookmarkEnd w:id="39"/>
    <w:bookmarkStart w:name="z79" w:id="40"/>
    <w:p>
      <w:pPr>
        <w:spacing w:after="0"/>
        <w:ind w:left="0"/>
        <w:jc w:val="both"/>
      </w:pPr>
      <w:r>
        <w:rPr>
          <w:rFonts w:ascii="Times New Roman"/>
          <w:b w:val="false"/>
          <w:i w:val="false"/>
          <w:color w:val="000000"/>
          <w:sz w:val="28"/>
        </w:rPr>
        <w:t>
      1. «Қазақстан Республикасының азаматтарын тұрғылықты жері бойынша тіркеу есебінен шығару»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көрсетілетін қызметті алушының тұрақты тұратын жері бойынша Министрліктің аумақтық көші-қон полициясының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xml:space="preserve">
      Өтініштер қабылдау және мемлекеттік қызмет көрсету нәтижелерін беру: </w:t>
      </w:r>
      <w:r>
        <w:br/>
      </w: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орталық) шаруашылық жүргізу құқығындағы республикалық мемлекеттік кәсіпорнындағы «Халықты құжаттандыру және тіркеу» тіркеу пункті» ақпараттық жүйесі (бұдан әрі – ХҚТ ТП АЖ) арқылы көрсетілетін қызметті беруші арқылы жүзеге асырылады.</w:t>
      </w:r>
    </w:p>
    <w:bookmarkEnd w:id="40"/>
    <w:bookmarkStart w:name="z82" w:id="41"/>
    <w:p>
      <w:pPr>
        <w:spacing w:after="0"/>
        <w:ind w:left="0"/>
        <w:jc w:val="left"/>
      </w:pPr>
      <w:r>
        <w:rPr>
          <w:rFonts w:ascii="Times New Roman"/>
          <w:b/>
          <w:i w:val="false"/>
          <w:color w:val="000000"/>
        </w:rPr>
        <w:t xml:space="preserve"> 
2. Мемлекеттік қызмет көрсету тәртібі</w:t>
      </w:r>
    </w:p>
    <w:bookmarkEnd w:id="41"/>
    <w:bookmarkStart w:name="z83" w:id="42"/>
    <w:p>
      <w:pPr>
        <w:spacing w:after="0"/>
        <w:ind w:left="0"/>
        <w:jc w:val="both"/>
      </w:pPr>
      <w:r>
        <w:rPr>
          <w:rFonts w:ascii="Times New Roman"/>
          <w:b w:val="false"/>
          <w:i w:val="false"/>
          <w:color w:val="000000"/>
          <w:sz w:val="28"/>
        </w:rPr>
        <w:t>
      4. Мемлекеттiк қызмет көрсету мерзiмдерi:</w:t>
      </w:r>
      <w:r>
        <w:br/>
      </w:r>
      <w:r>
        <w:rPr>
          <w:rFonts w:ascii="Times New Roman"/>
          <w:b w:val="false"/>
          <w:i w:val="false"/>
          <w:color w:val="000000"/>
          <w:sz w:val="28"/>
        </w:rPr>
        <w:t>
      1) көрсетілетін қызметті алушы құжаттар топтамасын тапсырған сәттен бастап – 30 (отыз) минуттан аспайды;</w:t>
      </w:r>
      <w:r>
        <w:br/>
      </w: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(он бес) минут;</w:t>
      </w:r>
      <w:r>
        <w:br/>
      </w: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Мемлекеттiк қызмет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w:t>
      </w:r>
      <w:r>
        <w:br/>
      </w:r>
      <w:r>
        <w:rPr>
          <w:rFonts w:ascii="Times New Roman"/>
          <w:b w:val="false"/>
          <w:i w:val="false"/>
          <w:color w:val="000000"/>
          <w:sz w:val="28"/>
        </w:rPr>
        <w:t>
      көрсетілетін қызметті берушінің ХҚТ ТП АЖ-ға тұрғылықты жерi бойынша тіркеу есебінен шығару туралы мәліметтерді енгізуі және көрсетілетін қызметті берушінің елтаңбалық паспорттық мөрімен және қолымен куәландырылған белгіленген үлгідегі мөртабан қоюмен қағаз түрінде мекенжайдан кету парағын беру.</w:t>
      </w:r>
      <w:r>
        <w:br/>
      </w:r>
      <w:r>
        <w:rPr>
          <w:rFonts w:ascii="Times New Roman"/>
          <w:b w:val="false"/>
          <w:i w:val="false"/>
          <w:color w:val="000000"/>
          <w:sz w:val="28"/>
        </w:rPr>
        <w:t>
      Республиканың шегінен тыс жерге тұрақты тұруға кеткен, сот үкiмi негiзiнде бас бостандығынан айыруға сотталған, тұрғын үй иесінің өтініші бойынша сот тұрғын үйдi пайдалану құқығы жойылды деп таныған адамдар үшін ұсынылады.</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дүйсенбіден бастап сенбіні қоса алғанда (дүйсенбі – жұма сағат 9.00-ден 18.30-ға дейін, сенбіде – түскі асқа үзіліссіз сағат 9.00-ден 13.00-ге дейін), демалыс – Қазақстан Республикасының еңбек заңнамасына сәйкес жексенбі және мереке күндерi;</w:t>
      </w:r>
      <w:r>
        <w:br/>
      </w:r>
      <w:r>
        <w:rPr>
          <w:rFonts w:ascii="Times New Roman"/>
          <w:b w:val="false"/>
          <w:i w:val="false"/>
          <w:color w:val="000000"/>
          <w:sz w:val="28"/>
        </w:rPr>
        <w:t>
      2) орталықтың – Қазақстан Республикасының еңбек заңнамасына сәйкес жексенбі және мереке күндерiн қоспағанда, дүйсенбіден бастап сенбіні қоса алғанда, түскі асқа үзіліссіз сағат 9.00-ден 20.00-ге дейін.</w:t>
      </w:r>
      <w:r>
        <w:br/>
      </w:r>
      <w:r>
        <w:rPr>
          <w:rFonts w:ascii="Times New Roman"/>
          <w:b w:val="false"/>
          <w:i w:val="false"/>
          <w:color w:val="000000"/>
          <w:sz w:val="28"/>
        </w:rPr>
        <w:t>
      Қабылдау «электрондық кезек» тәртібінде жеделдетіп қызмет көрсетусіз жүзеге асырылады, «электронды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жеке өзi (сот әрекетке қабілетсіз деп таныған азаматтар үшін олардың заңды өкiлдерi) өтініш берген кезде мемлекеттік қызметті көрсету үшін орталықтағы көрсетілетін қызметті берушіге қажетті құжаттар тізбесі:</w:t>
      </w:r>
      <w:r>
        <w:br/>
      </w:r>
      <w:r>
        <w:rPr>
          <w:rFonts w:ascii="Times New Roman"/>
          <w:b w:val="false"/>
          <w:i w:val="false"/>
          <w:color w:val="000000"/>
          <w:sz w:val="28"/>
        </w:rPr>
        <w:t>
      1) тіркеу есебінен шығару туралы өтініш;</w:t>
      </w:r>
      <w:r>
        <w:br/>
      </w:r>
      <w:r>
        <w:rPr>
          <w:rFonts w:ascii="Times New Roman"/>
          <w:b w:val="false"/>
          <w:i w:val="false"/>
          <w:color w:val="000000"/>
          <w:sz w:val="28"/>
        </w:rPr>
        <w:t>
      2) тұрғын үй иесінің жеке куәлігі (азаматтарды оның өтініші бойынша тіркеуден шығару кезінде);</w:t>
      </w:r>
      <w:r>
        <w:br/>
      </w:r>
      <w:r>
        <w:rPr>
          <w:rFonts w:ascii="Times New Roman"/>
          <w:b w:val="false"/>
          <w:i w:val="false"/>
          <w:color w:val="000000"/>
          <w:sz w:val="28"/>
        </w:rPr>
        <w:t>
      3) паспорт (республиканың шегінен тыс жерге тұрғылықты тұруға шығатын адамдарға);</w:t>
      </w:r>
      <w:r>
        <w:br/>
      </w:r>
      <w:r>
        <w:rPr>
          <w:rFonts w:ascii="Times New Roman"/>
          <w:b w:val="false"/>
          <w:i w:val="false"/>
          <w:color w:val="000000"/>
          <w:sz w:val="28"/>
        </w:rPr>
        <w:t>
      4) ішкі істер органдарының Қазақстан Республикасының шегінен тыс жерге тұрақты тұруға кетуге рұқсат беру туралы анықтамасы (республиканың шегінен тыс жерге тұрақты тұруға кететін адамдарға);</w:t>
      </w:r>
      <w:r>
        <w:br/>
      </w:r>
      <w:r>
        <w:rPr>
          <w:rFonts w:ascii="Times New Roman"/>
          <w:b w:val="false"/>
          <w:i w:val="false"/>
          <w:color w:val="000000"/>
          <w:sz w:val="28"/>
        </w:rPr>
        <w:t>
      5) сот үкімі (бас бостандығынан айыруға сотталған адамдарға);</w:t>
      </w:r>
      <w:r>
        <w:br/>
      </w:r>
      <w:r>
        <w:rPr>
          <w:rFonts w:ascii="Times New Roman"/>
          <w:b w:val="false"/>
          <w:i w:val="false"/>
          <w:color w:val="000000"/>
          <w:sz w:val="28"/>
        </w:rPr>
        <w:t>
      6) тұрғын үй-жайды пайдалану құқығынан айыру туралы сот шешімі (сот шешімі бойынша тұрғылықты жері бойынша тіркеуден шығару кезінде).</w:t>
      </w:r>
    </w:p>
    <w:bookmarkEnd w:id="42"/>
    <w:bookmarkStart w:name="z89" w:id="43"/>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олардың лауазымды адамдарының, халыққа</w:t>
      </w:r>
      <w:r>
        <w:br/>
      </w:r>
      <w:r>
        <w:rPr>
          <w:rFonts w:ascii="Times New Roman"/>
          <w:b/>
          <w:i w:val="false"/>
          <w:color w:val="000000"/>
        </w:rPr>
        <w:t>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43"/>
    <w:bookmarkStart w:name="z90" w:id="44"/>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 қол беріледі.</w:t>
      </w:r>
      <w:r>
        <w:br/>
      </w: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шағымды қабылдаған адамның тегін, және аты-жөнін, берілген шағымға жауап алудың мерзімі мен орнын көрсете отырып, оны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жолданады.</w:t>
      </w:r>
      <w:r>
        <w:br/>
      </w:r>
      <w:r>
        <w:rPr>
          <w:rFonts w:ascii="Times New Roman"/>
          <w:b w:val="false"/>
          <w:i w:val="false"/>
          <w:color w:val="000000"/>
          <w:sz w:val="28"/>
        </w:rPr>
        <w:t>
      Орталық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орталықтың басшысына жіберіледі.</w:t>
      </w:r>
      <w:r>
        <w:br/>
      </w:r>
      <w:r>
        <w:rPr>
          <w:rFonts w:ascii="Times New Roman"/>
          <w:b w:val="false"/>
          <w:i w:val="false"/>
          <w:color w:val="000000"/>
          <w:sz w:val="28"/>
        </w:rPr>
        <w:t>
      Қолма-қол, сол сияқты почта арқылы келіп түскен шағымның орталықтың кеңсесінде қабылданғанын растау оны тіркеу (мөртабан, кіріс нөмірі және тіркелген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орталық басшысына жіберіледі.</w:t>
      </w:r>
      <w:r>
        <w:br/>
      </w:r>
      <w:r>
        <w:rPr>
          <w:rFonts w:ascii="Times New Roman"/>
          <w:b w:val="false"/>
          <w:i w:val="false"/>
          <w:color w:val="000000"/>
          <w:sz w:val="28"/>
        </w:rPr>
        <w:t>
      Көрсетілетін қызметті алушының шағымында оның тегі, аты, әкесінің аты, почталық мекенжайы көрсетіледі. Шағымға көрсетілетін қызметті алушы қол қоюы тиіс.</w:t>
      </w:r>
      <w:r>
        <w:br/>
      </w:r>
      <w:r>
        <w:rPr>
          <w:rFonts w:ascii="Times New Roman"/>
          <w:b w:val="false"/>
          <w:i w:val="false"/>
          <w:color w:val="000000"/>
          <w:sz w:val="28"/>
        </w:rPr>
        <w:t>
      Көрсетілетін қызметті берушінің, Министрліктің немесе орталықтың атына келіп түскен көрсетілетін қызметті алушының шағымы тіркелген күнінен бастап он бес жұмыс күні ішінде қаралуға жатады. Шағымды қарау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44"/>
    <w:bookmarkStart w:name="z91" w:id="45"/>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көрсету</w:t>
      </w:r>
      <w:r>
        <w:br/>
      </w:r>
      <w:r>
        <w:rPr>
          <w:rFonts w:ascii="Times New Roman"/>
          <w:b/>
          <w:i w:val="false"/>
          <w:color w:val="000000"/>
        </w:rPr>
        <w:t>
ерекшеліктері ескерілген өзге де талаптар</w:t>
      </w:r>
    </w:p>
    <w:bookmarkEnd w:id="45"/>
    <w:bookmarkStart w:name="z93" w:id="46"/>
    <w:p>
      <w:pPr>
        <w:spacing w:after="0"/>
        <w:ind w:left="0"/>
        <w:jc w:val="both"/>
      </w:pPr>
      <w:r>
        <w:rPr>
          <w:rFonts w:ascii="Times New Roman"/>
          <w:b w:val="false"/>
          <w:i w:val="false"/>
          <w:color w:val="000000"/>
          <w:sz w:val="28"/>
        </w:rPr>
        <w:t>
      12. Денсаулық жағдайына байланысты орталыққа жеке өзі келуіне мүмкіндігі жоқ көрсетілетін қызметті алушылардан мемлекеттік қызмет көрсету үшін қажетті құжаттарды қабылдауды көрсетілетін қызметті беруші көрсетілетін қызметті алушының тұрғылықты жеріне барып, қағаз жеткізгіште толтыра отырып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Министрліктің – mvd.gov.kz, «Ішкі істер органдарының қызметі туралы» бөлімінде;</w:t>
      </w:r>
      <w:r>
        <w:br/>
      </w:r>
      <w:r>
        <w:rPr>
          <w:rFonts w:ascii="Times New Roman"/>
          <w:b w:val="false"/>
          <w:i w:val="false"/>
          <w:color w:val="000000"/>
          <w:sz w:val="28"/>
        </w:rPr>
        <w:t>
      орталықтың – www.con.gov.kz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порталдың «жеке кабинеті», көрсетілетін қызметті алушының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анықтама қызметтерінің байланыс телефондары Министрліктің www.mvd.kz сайтында орналастырылған, мемлекеттік қызметтер көрсету мәселелері жөніндегі бірыңғай байланыс орталығы: 1414.</w:t>
      </w:r>
    </w:p>
    <w:bookmarkEnd w:id="46"/>
    <w:bookmarkStart w:name="z97" w:id="4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132 қаулысымен   </w:t>
      </w:r>
      <w:r>
        <w:br/>
      </w:r>
      <w:r>
        <w:rPr>
          <w:rFonts w:ascii="Times New Roman"/>
          <w:b w:val="false"/>
          <w:i w:val="false"/>
          <w:color w:val="000000"/>
          <w:sz w:val="28"/>
        </w:rPr>
        <w:t xml:space="preserve">
бекітілген      </w:t>
      </w:r>
    </w:p>
    <w:bookmarkEnd w:id="47"/>
    <w:bookmarkStart w:name="z98" w:id="48"/>
    <w:p>
      <w:pPr>
        <w:spacing w:after="0"/>
        <w:ind w:left="0"/>
        <w:jc w:val="left"/>
      </w:pPr>
      <w:r>
        <w:rPr>
          <w:rFonts w:ascii="Times New Roman"/>
          <w:b/>
          <w:i w:val="false"/>
          <w:color w:val="000000"/>
        </w:rPr>
        <w:t xml:space="preserve"> 
«Тұрғылықты жерiнен мекенжай анықтамаларын беру» мемлекеттiк</w:t>
      </w:r>
      <w:r>
        <w:br/>
      </w:r>
      <w:r>
        <w:rPr>
          <w:rFonts w:ascii="Times New Roman"/>
          <w:b/>
          <w:i w:val="false"/>
          <w:color w:val="000000"/>
        </w:rPr>
        <w:t>
көрсетілетін қызмет стандарты</w:t>
      </w:r>
    </w:p>
    <w:bookmarkEnd w:id="48"/>
    <w:bookmarkStart w:name="z99" w:id="49"/>
    <w:p>
      <w:pPr>
        <w:spacing w:after="0"/>
        <w:ind w:left="0"/>
        <w:jc w:val="left"/>
      </w:pPr>
      <w:r>
        <w:rPr>
          <w:rFonts w:ascii="Times New Roman"/>
          <w:b/>
          <w:i w:val="false"/>
          <w:color w:val="000000"/>
        </w:rPr>
        <w:t xml:space="preserve"> 
1. Жалпы ережелер</w:t>
      </w:r>
    </w:p>
    <w:bookmarkEnd w:id="49"/>
    <w:bookmarkStart w:name="z100" w:id="50"/>
    <w:p>
      <w:pPr>
        <w:spacing w:after="0"/>
        <w:ind w:left="0"/>
        <w:jc w:val="both"/>
      </w:pPr>
      <w:r>
        <w:rPr>
          <w:rFonts w:ascii="Times New Roman"/>
          <w:b w:val="false"/>
          <w:i w:val="false"/>
          <w:color w:val="000000"/>
          <w:sz w:val="28"/>
        </w:rPr>
        <w:t>
      1. «Тұрғылықты жерiнен мекенжай анықтамаларын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аумақтық көші-қон полициясының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Құжаттар қабылдау және мемлекеттік қызмет көрсету нәтижелерін беру:</w:t>
      </w:r>
      <w:r>
        <w:br/>
      </w: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 қызметін үйлестіру комитетінің «Халыққа қызмет көрсету орталығы» (бұдан әрі – орталық) шаруашылық жүргізу құқығындағы республикалық мемлекеттік кәсіпорны;</w:t>
      </w:r>
      <w:r>
        <w:br/>
      </w:r>
      <w:r>
        <w:rPr>
          <w:rFonts w:ascii="Times New Roman"/>
          <w:b w:val="false"/>
          <w:i w:val="false"/>
          <w:color w:val="000000"/>
          <w:sz w:val="28"/>
        </w:rPr>
        <w:t>
      «электрондық үкіметтің» www.e.egov.kz веб порталы арқылы (бұдан әрі – портал) жүзеге асырылады.</w:t>
      </w:r>
    </w:p>
    <w:bookmarkEnd w:id="50"/>
    <w:bookmarkStart w:name="z103" w:id="51"/>
    <w:p>
      <w:pPr>
        <w:spacing w:after="0"/>
        <w:ind w:left="0"/>
        <w:jc w:val="left"/>
      </w:pPr>
      <w:r>
        <w:rPr>
          <w:rFonts w:ascii="Times New Roman"/>
          <w:b/>
          <w:i w:val="false"/>
          <w:color w:val="000000"/>
        </w:rPr>
        <w:t xml:space="preserve"> 
2. Мемлекеттік қызмет көрсету тәртібі</w:t>
      </w:r>
    </w:p>
    <w:bookmarkEnd w:id="51"/>
    <w:bookmarkStart w:name="z104" w:id="52"/>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алушы құжаттар топтамасын орталыққа тапсырған сәттен бастап, сондай-ақ порталға өтініш берген кезде – 15 (он бес) минуттан аспайды;</w:t>
      </w:r>
      <w:r>
        <w:br/>
      </w: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15 (он бес) минут;</w:t>
      </w:r>
      <w:r>
        <w:br/>
      </w: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(толық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Ішкі істер және Әділет министрліктерінің электрондық цифрлық қолтаңбалары қойылған электрондық түрдегі мекенжай анықтамасын беру.</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дүйсенбіден бастап сенбіні қоса алғанда (дүйсенбі – жұма сағат 9.00-ден 18.30-ға дейін, сенбіде – түскі асқа үзіліссіз сағат 9.00-ден 13.00-ге дейін), демалыс – Қазақстан Республикасының еңбек заңнамасына сәйкес жексенбі және мереке күндерi;</w:t>
      </w:r>
      <w:r>
        <w:br/>
      </w:r>
      <w:r>
        <w:rPr>
          <w:rFonts w:ascii="Times New Roman"/>
          <w:b w:val="false"/>
          <w:i w:val="false"/>
          <w:color w:val="000000"/>
          <w:sz w:val="28"/>
        </w:rPr>
        <w:t>
      2) орталықтың – Қазақстан Республикасының еңбек заңнамасына сәйкес жексенбі және мереке күндерiн қоспағанда, дүйсенбіден бастап сенбіні қоса алғанда, түскі асқа үзіліссіз сағат 9.00-ден 20.00-ге дейін.</w:t>
      </w:r>
      <w:r>
        <w:br/>
      </w:r>
      <w:r>
        <w:rPr>
          <w:rFonts w:ascii="Times New Roman"/>
          <w:b w:val="false"/>
          <w:i w:val="false"/>
          <w:color w:val="000000"/>
          <w:sz w:val="28"/>
        </w:rPr>
        <w:t xml:space="preserve">
      Қабылдау жеделдетіп қызмет көрсетусіз «электрондық кезек» тәртібімен жүзеге асырылады, «электронды кезекті» портал арқылы брондауға болады; </w:t>
      </w:r>
      <w:r>
        <w:br/>
      </w:r>
      <w:r>
        <w:rPr>
          <w:rFonts w:ascii="Times New Roman"/>
          <w:b w:val="false"/>
          <w:i w:val="false"/>
          <w:color w:val="000000"/>
          <w:sz w:val="28"/>
        </w:rPr>
        <w:t>
      3)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Көрсетілген қызметті алушылар жүгінген кезде мемлекеттік қызмет көрсету үшін қажетті құжаттар тізбесі:</w:t>
      </w:r>
      <w:r>
        <w:br/>
      </w:r>
      <w:r>
        <w:rPr>
          <w:rFonts w:ascii="Times New Roman"/>
          <w:b w:val="false"/>
          <w:i w:val="false"/>
          <w:color w:val="000000"/>
          <w:sz w:val="28"/>
        </w:rPr>
        <w:t>
      орталыққа:</w:t>
      </w:r>
      <w:r>
        <w:br/>
      </w:r>
      <w:r>
        <w:rPr>
          <w:rFonts w:ascii="Times New Roman"/>
          <w:b w:val="false"/>
          <w:i w:val="false"/>
          <w:color w:val="000000"/>
          <w:sz w:val="28"/>
        </w:rPr>
        <w:t>
      көрсетілетін қызметті алушылар (жеке тұлғалар):</w:t>
      </w:r>
      <w:r>
        <w:br/>
      </w:r>
      <w:r>
        <w:rPr>
          <w:rFonts w:ascii="Times New Roman"/>
          <w:b w:val="false"/>
          <w:i w:val="false"/>
          <w:color w:val="000000"/>
          <w:sz w:val="28"/>
        </w:rPr>
        <w:t>
      көрсетілетін қызметті алушының жеке басын куәландыратын құжат;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(мекенжай анықтамасын жақын туысқандарына алу үшін);</w:t>
      </w:r>
      <w:r>
        <w:br/>
      </w:r>
      <w:r>
        <w:rPr>
          <w:rFonts w:ascii="Times New Roman"/>
          <w:b w:val="false"/>
          <w:i w:val="false"/>
          <w:color w:val="000000"/>
          <w:sz w:val="28"/>
        </w:rPr>
        <w:t>
      </w:t>
      </w:r>
      <w:r>
        <w:rPr>
          <w:rFonts w:ascii="Times New Roman"/>
          <w:b w:val="false"/>
          <w:i w:val="false"/>
          <w:color w:val="000000"/>
          <w:sz w:val="28"/>
        </w:rPr>
        <w:t>неке туралы куәлік</w:t>
      </w:r>
      <w:r>
        <w:rPr>
          <w:rFonts w:ascii="Times New Roman"/>
          <w:b w:val="false"/>
          <w:i w:val="false"/>
          <w:color w:val="000000"/>
          <w:sz w:val="28"/>
        </w:rPr>
        <w:t xml:space="preserve"> не </w:t>
      </w:r>
      <w:r>
        <w:rPr>
          <w:rFonts w:ascii="Times New Roman"/>
          <w:b w:val="false"/>
          <w:i w:val="false"/>
          <w:color w:val="000000"/>
          <w:sz w:val="28"/>
        </w:rPr>
        <w:t>туу туралы куәлік</w:t>
      </w:r>
      <w:r>
        <w:rPr>
          <w:rFonts w:ascii="Times New Roman"/>
          <w:b w:val="false"/>
          <w:i w:val="false"/>
          <w:color w:val="000000"/>
          <w:sz w:val="28"/>
        </w:rPr>
        <w:t xml:space="preserve"> (мекенжай анықтамасын жақын туысқандарына алу кезінде туысқандық байланыстарды растау үшін);</w:t>
      </w:r>
      <w:r>
        <w:br/>
      </w:r>
      <w:r>
        <w:rPr>
          <w:rFonts w:ascii="Times New Roman"/>
          <w:b w:val="false"/>
          <w:i w:val="false"/>
          <w:color w:val="000000"/>
          <w:sz w:val="28"/>
        </w:rPr>
        <w:t>
      жақын туысқандарын (ата-аналары, балалары, жұбайы) қоспағанда, жеке тұлғаның осы адамға қатысты мекенжай анықтамасын көрсетілетін қызметті алушыға беру үшін нотариалды куәландырылған келісімі;</w:t>
      </w:r>
      <w:r>
        <w:br/>
      </w:r>
      <w:r>
        <w:rPr>
          <w:rFonts w:ascii="Times New Roman"/>
          <w:b w:val="false"/>
          <w:i w:val="false"/>
          <w:color w:val="000000"/>
          <w:sz w:val="28"/>
        </w:rPr>
        <w:t>
      көрсетілетін қызметті алушылар (заңды тұлғалар):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 өкілінің өкілеттігін куәландыратын сенімхат;</w:t>
      </w:r>
      <w:r>
        <w:br/>
      </w:r>
      <w:r>
        <w:rPr>
          <w:rFonts w:ascii="Times New Roman"/>
          <w:b w:val="false"/>
          <w:i w:val="false"/>
          <w:color w:val="000000"/>
          <w:sz w:val="28"/>
        </w:rPr>
        <w:t>
      оларға қатысты ақпараттық жүйелерде қамтылған, заңмен қорғалатын құпияны құрайтын мәліметтерді пайдалануға олардың жазбаша келісімімен мекенжай анықтамасына сұрау салынатын жеке тұлғалардың тізімі (мемлекеттік мекемелер мен кәсіпорындардан басқа).</w:t>
      </w:r>
      <w:r>
        <w:br/>
      </w:r>
      <w:r>
        <w:rPr>
          <w:rFonts w:ascii="Times New Roman"/>
          <w:b w:val="false"/>
          <w:i w:val="false"/>
          <w:color w:val="000000"/>
          <w:sz w:val="28"/>
        </w:rPr>
        <w:t>
      Орталық қызметкері топтамасын қабылдаған кезде халыққа қызмет көрсету орталықтарының ақпараттық жүйесінен деректерді көрсетілетін қызметті алушы құжаттарының түпнұсқаларымен салыстырып тексереді және түпнұсқаларды көрсетілетін қызметті алушыға қайтарады.</w:t>
      </w:r>
      <w:r>
        <w:br/>
      </w:r>
      <w:r>
        <w:rPr>
          <w:rFonts w:ascii="Times New Roman"/>
          <w:b w:val="false"/>
          <w:i w:val="false"/>
          <w:color w:val="000000"/>
          <w:sz w:val="28"/>
        </w:rPr>
        <w:t>
      Мемлекеттік көрсетілетін қызметті алу кезінде көрсетілетін қызметті алушы, егер Қазақстан Республикасының заңдарында өзгеше көзделмесе, ақпараттық жүйелердегі заңмен қорғалатын құпияны құрайтын мәліметтерді пайдалануға орталық ұсынған нысан бойынша жазбаша келісімін береді.</w:t>
      </w:r>
      <w:r>
        <w:br/>
      </w:r>
      <w:r>
        <w:rPr>
          <w:rFonts w:ascii="Times New Roman"/>
          <w:b w:val="false"/>
          <w:i w:val="false"/>
          <w:color w:val="000000"/>
          <w:sz w:val="28"/>
        </w:rPr>
        <w:t>
      Порталға: көрсетілетін қызметті алушының электрондық цифрлық қолтаңбасымен куәландырылған электрондық сұрау салу.</w:t>
      </w:r>
      <w:r>
        <w:br/>
      </w:r>
      <w:r>
        <w:rPr>
          <w:rFonts w:ascii="Times New Roman"/>
          <w:b w:val="false"/>
          <w:i w:val="false"/>
          <w:color w:val="000000"/>
          <w:sz w:val="28"/>
        </w:rPr>
        <w:t>
      Көрсетілетін қызметті алушының «жеке қабинетіне» мемлекеттік қызмет көрсету нәтижесін алу күні мен уақыты көрсетіле отырып, сұрау салуды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2"/>
    <w:bookmarkStart w:name="z111" w:id="53"/>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олардың лауазымды адамдарының, халыққа</w:t>
      </w:r>
      <w:r>
        <w:br/>
      </w:r>
      <w:r>
        <w:rPr>
          <w:rFonts w:ascii="Times New Roman"/>
          <w:b/>
          <w:i w:val="false"/>
          <w:color w:val="000000"/>
        </w:rPr>
        <w:t>
қызмет көрсету орталықтарының және (немесе) олардың</w:t>
      </w:r>
      <w:r>
        <w:br/>
      </w:r>
      <w:r>
        <w:rPr>
          <w:rFonts w:ascii="Times New Roman"/>
          <w:b/>
          <w:i w:val="false"/>
          <w:color w:val="000000"/>
        </w:rPr>
        <w:t>
қызметкерлерінің шешімдеріне, әрекетіне (әрекетсіздігіне)</w:t>
      </w:r>
      <w:r>
        <w:br/>
      </w:r>
      <w:r>
        <w:rPr>
          <w:rFonts w:ascii="Times New Roman"/>
          <w:b/>
          <w:i w:val="false"/>
          <w:color w:val="000000"/>
        </w:rPr>
        <w:t>
шағымдану тәртібі</w:t>
      </w:r>
    </w:p>
    <w:bookmarkEnd w:id="53"/>
    <w:bookmarkStart w:name="z112" w:id="54"/>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Тәуелсіздік даңғылы, 1 мекенжайы, телефоны: 8 (7172) 71-40-33, 71-40-03 бойынша Министрлік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Шағымның қабылданғанын растау көрсетілетін қызметті берушінің, немесе Министрліктің кеңсесінде шағымды қабылдаған адамның тегін және аты-жөнін, берілген шағымға жауап алудың мерзімі мен орнын көрсете отырып, оны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Орталық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орталық басшысына жіберіледі.</w:t>
      </w:r>
      <w:r>
        <w:br/>
      </w:r>
      <w:r>
        <w:rPr>
          <w:rFonts w:ascii="Times New Roman"/>
          <w:b w:val="false"/>
          <w:i w:val="false"/>
          <w:color w:val="000000"/>
          <w:sz w:val="28"/>
        </w:rPr>
        <w:t>
      Қолма-қол, сол сияқты почта арқылы келіп түскен шағымның орталықтың кеңсесінде қабылданғанын растау оны тіркеу (мөртабан, кіріс нөмірі және тіркелген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орталық басшысына жіберіледі.</w:t>
      </w:r>
      <w:r>
        <w:br/>
      </w:r>
      <w:r>
        <w:rPr>
          <w:rFonts w:ascii="Times New Roman"/>
          <w:b w:val="false"/>
          <w:i w:val="false"/>
          <w:color w:val="000000"/>
          <w:sz w:val="28"/>
        </w:rPr>
        <w:t>
      Көрсетілетін қызметті алушының шағымында:</w:t>
      </w:r>
      <w:r>
        <w:br/>
      </w:r>
      <w:r>
        <w:rPr>
          <w:rFonts w:ascii="Times New Roman"/>
          <w:b w:val="false"/>
          <w:i w:val="false"/>
          <w:color w:val="000000"/>
          <w:sz w:val="28"/>
        </w:rPr>
        <w:t>
      жеке тұлғаның – оның тегі, аты, әкесінің аты, почталық мекенжайы;</w:t>
      </w:r>
      <w:r>
        <w:br/>
      </w:r>
      <w:r>
        <w:rPr>
          <w:rFonts w:ascii="Times New Roman"/>
          <w:b w:val="false"/>
          <w:i w:val="false"/>
          <w:color w:val="000000"/>
          <w:sz w:val="28"/>
        </w:rPr>
        <w:t>
      заңды тұлғаның – оның атауы, почталық мекенжайы, шығыс нөмірі көрсетіледі.</w:t>
      </w:r>
      <w:r>
        <w:br/>
      </w:r>
      <w:r>
        <w:rPr>
          <w:rFonts w:ascii="Times New Roman"/>
          <w:b w:val="false"/>
          <w:i w:val="false"/>
          <w:color w:val="000000"/>
          <w:sz w:val="28"/>
        </w:rPr>
        <w:t>
      Шағымға көрсетілетін қызметті алушы қол қоюы тиіс.</w:t>
      </w:r>
      <w:r>
        <w:br/>
      </w:r>
      <w:r>
        <w:rPr>
          <w:rFonts w:ascii="Times New Roman"/>
          <w:b w:val="false"/>
          <w:i w:val="false"/>
          <w:color w:val="000000"/>
          <w:sz w:val="28"/>
        </w:rPr>
        <w:t>
      Көрсетілетін қызметті берушінің, Министрліктің, немесе орталықтың, атына келіп түскен көрсетілетін қызметті алушының шағымы тіркелген күнінен бастап он бес жұмыс күні ішінде қаралуға жатады. Шағымды қарау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54"/>
    <w:bookmarkStart w:name="z113" w:id="55"/>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көрсету</w:t>
      </w:r>
      <w:r>
        <w:br/>
      </w:r>
      <w:r>
        <w:rPr>
          <w:rFonts w:ascii="Times New Roman"/>
          <w:b/>
          <w:i w:val="false"/>
          <w:color w:val="000000"/>
        </w:rPr>
        <w:t>
ерекшеліктері ескерілген өзге де талаптар</w:t>
      </w:r>
    </w:p>
    <w:bookmarkEnd w:id="55"/>
    <w:bookmarkStart w:name="z115" w:id="56"/>
    <w:p>
      <w:pPr>
        <w:spacing w:after="0"/>
        <w:ind w:left="0"/>
        <w:jc w:val="both"/>
      </w:pP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Министрліктің – mvd.gov.kz, «Ішкі істер органдарының қызметі туралы» бөлімінде;</w:t>
      </w:r>
      <w:r>
        <w:br/>
      </w:r>
      <w:r>
        <w:rPr>
          <w:rFonts w:ascii="Times New Roman"/>
          <w:b w:val="false"/>
          <w:i w:val="false"/>
          <w:color w:val="000000"/>
          <w:sz w:val="28"/>
        </w:rPr>
        <w:t>
      орталықтың – www.con.gov.kz;</w:t>
      </w:r>
      <w:r>
        <w:br/>
      </w:r>
      <w:r>
        <w:rPr>
          <w:rFonts w:ascii="Times New Roman"/>
          <w:b w:val="false"/>
          <w:i w:val="false"/>
          <w:color w:val="000000"/>
          <w:sz w:val="28"/>
        </w:rPr>
        <w:t>
      порталдың – www.egov.kz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электрондық цифрлық қолтаңбаны пайдалану мүмкіндігі мемлекеттік көрсетілетін қызметті портал арқылы электрондық сұрау салуды беру жолымен алу кезінде көзделеді.</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порталдың «жеке кабинеті», көрсетілетін қызметті алушының анықтамалық қызметтері,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анықтама қызметтерінің байланыс телефондары Министрліктің www.mvd.kz, сайтында орналастырылған, мемлекеттік қызметтер көрсету мәселелері жөніндегі бірыңғай байланыс- орталығы: 1414.</w:t>
      </w:r>
    </w:p>
    <w:bookmarkEnd w:id="56"/>
    <w:bookmarkStart w:name="z119" w:id="57"/>
    <w:p>
      <w:pPr>
        <w:spacing w:after="0"/>
        <w:ind w:left="0"/>
        <w:jc w:val="both"/>
      </w:pPr>
      <w:r>
        <w:rPr>
          <w:rFonts w:ascii="Times New Roman"/>
          <w:b w:val="false"/>
          <w:i w:val="false"/>
          <w:color w:val="000000"/>
          <w:sz w:val="28"/>
        </w:rPr>
        <w:t xml:space="preserve">
«Тұрғылықты жерiнен мекенжай  </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57"/>
    <w:bookmarkStart w:name="z120" w:id="58"/>
    <w:p>
      <w:pPr>
        <w:spacing w:after="0"/>
        <w:ind w:left="0"/>
        <w:jc w:val="both"/>
      </w:pPr>
      <w:r>
        <w:rPr>
          <w:rFonts w:ascii="Times New Roman"/>
          <w:b w:val="false"/>
          <w:i w:val="false"/>
          <w:color w:val="000000"/>
          <w:sz w:val="28"/>
        </w:rPr>
        <w:t>
Нысан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2"/>
        <w:gridCol w:w="6068"/>
      </w:tblGrid>
      <w:tr>
        <w:trPr>
          <w:trHeight w:val="75" w:hRule="atLeast"/>
        </w:trPr>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электрондық үкімет порталы қалыптастырған</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r>
      <w:tr>
        <w:trPr>
          <w:trHeight w:val="75" w:hRule="atLeast"/>
        </w:trPr>
        <w:tc>
          <w:tcPr>
            <w:tcW w:w="0" w:type="auto"/>
            <w:vMerge/>
            <w:tcBorders>
              <w:top w:val="nil"/>
              <w:left w:val="single" w:color="cfcfcf" w:sz="5"/>
              <w:bottom w:val="single" w:color="cfcfcf" w:sz="5"/>
              <w:right w:val="single" w:color="cfcfcf" w:sz="5"/>
            </w:tcBorders>
          </w:tcP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сформирован порталом электронного правительства</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номер</w:t>
            </w:r>
          </w:p>
        </w:tc>
      </w:tr>
      <w:tr>
        <w:trPr>
          <w:trHeight w:val="60" w:hRule="atLeast"/>
        </w:trPr>
        <w:tc>
          <w:tcPr>
            <w:tcW w:w="0" w:type="auto"/>
            <w:vMerge/>
            <w:tcBorders>
              <w:top w:val="nil"/>
              <w:left w:val="single" w:color="cfcfcf" w:sz="5"/>
              <w:bottom w:val="single" w:color="cfcfcf" w:sz="5"/>
              <w:right w:val="single" w:color="cfcfcf" w:sz="5"/>
            </w:tcBorders>
          </w:tcP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күні</w:t>
            </w:r>
          </w:p>
        </w:tc>
      </w:tr>
      <w:tr>
        <w:trPr>
          <w:trHeight w:val="90" w:hRule="atLeast"/>
        </w:trPr>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МЕКЕНЖАЙ АНЫҚТАМАСЫ</w:t>
            </w:r>
            <w:r>
              <w:br/>
            </w:r>
            <w:r>
              <w:rPr>
                <w:rFonts w:ascii="Times New Roman"/>
                <w:b/>
                <w:i w:val="false"/>
                <w:color w:val="000000"/>
              </w:rPr>
              <w:t>
АДРЕСНАЯ СПРАВКА</w:t>
            </w:r>
          </w:p>
          <w:p>
            <w:pPr>
              <w:spacing w:after="20"/>
              <w:ind w:left="20"/>
              <w:jc w:val="both"/>
            </w:pPr>
            <w:r>
              <w:rPr>
                <w:rFonts w:ascii="Times New Roman"/>
                <w:b w:val="false"/>
                <w:i w:val="false"/>
                <w:color w:val="000000"/>
                <w:sz w:val="20"/>
              </w:rPr>
              <w:t>ЖСН 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Мемлекеттік деректер базасының мәліметтері бойынша ____________________________________</w:t>
            </w:r>
            <w:r>
              <w:br/>
            </w:r>
            <w:r>
              <w:rPr>
                <w:rFonts w:ascii="Times New Roman"/>
                <w:b w:val="false"/>
                <w:i w:val="false"/>
                <w:color w:val="000000"/>
                <w:sz w:val="20"/>
              </w:rPr>
              <w:t>
</w:t>
            </w:r>
            <w:r>
              <w:rPr>
                <w:rFonts w:ascii="Times New Roman"/>
                <w:b w:val="false"/>
                <w:i w:val="false"/>
                <w:color w:val="000000"/>
                <w:sz w:val="20"/>
              </w:rPr>
              <w:t>По сведениям из государственной базы данных</w:t>
            </w:r>
            <w:r>
              <w:br/>
            </w:r>
            <w:r>
              <w:rPr>
                <w:rFonts w:ascii="Times New Roman"/>
                <w:b w:val="false"/>
                <w:i w:val="false"/>
                <w:color w:val="000000"/>
                <w:sz w:val="20"/>
              </w:rPr>
              <w:t>
</w:t>
            </w:r>
            <w:r>
              <w:rPr>
                <w:rFonts w:ascii="Times New Roman"/>
                <w:b w:val="false"/>
                <w:i w:val="false"/>
                <w:color w:val="000000"/>
                <w:sz w:val="20"/>
              </w:rPr>
              <w:t>            (тегі, аты, әкесінің аты, туған жылы және жері)</w:t>
            </w:r>
            <w:r>
              <w:br/>
            </w:r>
            <w:r>
              <w:rPr>
                <w:rFonts w:ascii="Times New Roman"/>
                <w:b w:val="false"/>
                <w:i w:val="false"/>
                <w:color w:val="000000"/>
                <w:sz w:val="20"/>
              </w:rPr>
              <w:t>
</w:t>
            </w:r>
            <w:r>
              <w:rPr>
                <w:rFonts w:ascii="Times New Roman"/>
                <w:b w:val="false"/>
                <w:i w:val="false"/>
                <w:color w:val="000000"/>
                <w:sz w:val="20"/>
              </w:rPr>
              <w:t>            (фамилия, имя, отчество, год и место рождения)</w:t>
            </w:r>
            <w:r>
              <w:br/>
            </w:r>
            <w:r>
              <w:rPr>
                <w:rFonts w:ascii="Times New Roman"/>
                <w:b w:val="false"/>
                <w:i w:val="false"/>
                <w:color w:val="000000"/>
                <w:sz w:val="20"/>
              </w:rPr>
              <w:t>
</w:t>
            </w:r>
            <w:r>
              <w:rPr>
                <w:rFonts w:ascii="Times New Roman"/>
                <w:b w:val="false"/>
                <w:i w:val="false"/>
                <w:color w:val="000000"/>
                <w:sz w:val="20"/>
              </w:rPr>
              <w:t>Мына мекенжай бойынша: ______________________________________________________ тіркелген</w:t>
            </w:r>
            <w:r>
              <w:br/>
            </w:r>
            <w:r>
              <w:rPr>
                <w:rFonts w:ascii="Times New Roman"/>
                <w:b w:val="false"/>
                <w:i w:val="false"/>
                <w:color w:val="000000"/>
                <w:sz w:val="20"/>
              </w:rPr>
              <w:t>
</w:t>
            </w:r>
            <w:r>
              <w:rPr>
                <w:rFonts w:ascii="Times New Roman"/>
                <w:b w:val="false"/>
                <w:i w:val="false"/>
                <w:color w:val="000000"/>
                <w:sz w:val="20"/>
              </w:rPr>
              <w:t>Зарегистрирован по адресу:</w:t>
            </w:r>
          </w:p>
          <w:p>
            <w:pPr>
              <w:spacing w:after="20"/>
              <w:ind w:left="20"/>
              <w:jc w:val="both"/>
            </w:pPr>
            <w:r>
              <w:rPr>
                <w:rFonts w:ascii="Times New Roman"/>
                <w:b w:val="false"/>
                <w:i w:val="false"/>
                <w:color w:val="000000"/>
                <w:sz w:val="20"/>
              </w:rPr>
              <w:t>Тіркелген күні: 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регистрации:</w:t>
            </w:r>
          </w:p>
          <w:p>
            <w:pPr>
              <w:spacing w:after="20"/>
              <w:ind w:left="20"/>
              <w:jc w:val="both"/>
            </w:pPr>
            <w:r>
              <w:rPr>
                <w:rFonts w:ascii="Times New Roman"/>
                <w:b w:val="false"/>
                <w:i w:val="false"/>
                <w:color w:val="000000"/>
                <w:sz w:val="20"/>
              </w:rPr>
              <w:t>Мына мекенжай бойынша: ______________________________________________ уақытша тіркелген</w:t>
            </w:r>
            <w:r>
              <w:br/>
            </w:r>
            <w:r>
              <w:rPr>
                <w:rFonts w:ascii="Times New Roman"/>
                <w:b w:val="false"/>
                <w:i w:val="false"/>
                <w:color w:val="000000"/>
                <w:sz w:val="20"/>
              </w:rPr>
              <w:t>
</w:t>
            </w:r>
            <w:r>
              <w:rPr>
                <w:rFonts w:ascii="Times New Roman"/>
                <w:b w:val="false"/>
                <w:i w:val="false"/>
                <w:color w:val="000000"/>
                <w:sz w:val="20"/>
              </w:rPr>
              <w:t>Временно зарегистрирован по адресу:</w:t>
            </w:r>
          </w:p>
          <w:p>
            <w:pPr>
              <w:spacing w:after="20"/>
              <w:ind w:left="20"/>
              <w:jc w:val="both"/>
            </w:pPr>
            <w:r>
              <w:rPr>
                <w:rFonts w:ascii="Times New Roman"/>
                <w:b w:val="false"/>
                <w:i w:val="false"/>
                <w:color w:val="000000"/>
                <w:sz w:val="20"/>
              </w:rPr>
              <w:t>Уақытша тіркелген күні ________________________ бастап __________________________ дейін</w:t>
            </w:r>
            <w:r>
              <w:br/>
            </w:r>
            <w:r>
              <w:rPr>
                <w:rFonts w:ascii="Times New Roman"/>
                <w:b w:val="false"/>
                <w:i w:val="false"/>
                <w:color w:val="000000"/>
                <w:sz w:val="20"/>
              </w:rPr>
              <w:t>
</w:t>
            </w:r>
            <w:r>
              <w:rPr>
                <w:rFonts w:ascii="Times New Roman"/>
                <w:b w:val="false"/>
                <w:i w:val="false"/>
                <w:color w:val="000000"/>
                <w:sz w:val="20"/>
              </w:rPr>
              <w:t>Дата временной регистрации: с ____________________________ по _________________________</w:t>
            </w:r>
          </w:p>
          <w:p>
            <w:pPr>
              <w:spacing w:after="20"/>
              <w:ind w:left="20"/>
              <w:jc w:val="both"/>
            </w:pPr>
            <w:r>
              <w:rPr>
                <w:rFonts w:ascii="Times New Roman"/>
                <w:b w:val="false"/>
                <w:i w:val="false"/>
                <w:color w:val="000000"/>
                <w:sz w:val="20"/>
              </w:rPr>
              <w:t>Берілген күні мен уақыты: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и время выдачи:</w:t>
            </w:r>
          </w:p>
        </w:tc>
      </w:tr>
    </w:tbl>
    <w:p>
      <w:pPr>
        <w:spacing w:after="0"/>
        <w:ind w:left="0"/>
        <w:jc w:val="both"/>
      </w:pPr>
      <w:r>
        <w:rPr>
          <w:rFonts w:ascii="Times New Roman"/>
          <w:b w:val="false"/>
          <w:i w:val="false"/>
          <w:color w:val="000000"/>
          <w:sz w:val="28"/>
        </w:rPr>
        <w:t>Осы құжат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w:t>
      </w:r>
      <w:r>
        <w:br/>
      </w:r>
      <w:r>
        <w:rPr>
          <w:rFonts w:ascii="Times New Roman"/>
          <w:b w:val="false"/>
          <w:i w:val="false"/>
          <w:color w:val="000000"/>
          <w:sz w:val="28"/>
        </w:rPr>
        <w:t>
2003 жылғы 7 қаңтардағы № 370-II ҚРЗ 1-бабына сәйкес қағаз</w:t>
      </w:r>
      <w:r>
        <w:br/>
      </w:r>
      <w:r>
        <w:rPr>
          <w:rFonts w:ascii="Times New Roman"/>
          <w:b w:val="false"/>
          <w:i w:val="false"/>
          <w:color w:val="000000"/>
          <w:sz w:val="28"/>
        </w:rPr>
        <w:t>
жеткізгіштегі құжатпен бiрдей.</w:t>
      </w:r>
      <w:r>
        <w:br/>
      </w:r>
      <w:r>
        <w:rPr>
          <w:rFonts w:ascii="Times New Roman"/>
          <w:b w:val="false"/>
          <w:i w:val="false"/>
          <w:color w:val="000000"/>
          <w:sz w:val="28"/>
        </w:rPr>
        <w:t>
Данный документ согласно пункту 1 статьи 7 ЗРК от 7 января 2003 года</w:t>
      </w:r>
      <w:r>
        <w:br/>
      </w:r>
      <w:r>
        <w:rPr>
          <w:rFonts w:ascii="Times New Roman"/>
          <w:b w:val="false"/>
          <w:i w:val="false"/>
          <w:color w:val="000000"/>
          <w:sz w:val="28"/>
        </w:rPr>
        <w:t>
«Об электронном документе и электронной цифровой подписи» равнозначен</w:t>
      </w:r>
      <w:r>
        <w:br/>
      </w:r>
      <w:r>
        <w:rPr>
          <w:rFonts w:ascii="Times New Roman"/>
          <w:b w:val="false"/>
          <w:i w:val="false"/>
          <w:color w:val="000000"/>
          <w:sz w:val="28"/>
        </w:rPr>
        <w:t>
документу на бумажном носителе.</w:t>
      </w:r>
    </w:p>
    <w:p>
      <w:pPr>
        <w:spacing w:after="0"/>
        <w:ind w:left="0"/>
        <w:jc w:val="both"/>
      </w:pPr>
      <w:r>
        <w:drawing>
          <wp:inline distT="0" distB="0" distL="0" distR="0">
            <wp:extent cx="29972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97200" cy="1549400"/>
                    </a:xfrm>
                    <a:prstGeom prst="rect">
                      <a:avLst/>
                    </a:prstGeom>
                  </pic:spPr>
                </pic:pic>
              </a:graphicData>
            </a:graphic>
          </wp:inline>
        </w:drawing>
      </w:r>
    </w:p>
    <w:p>
      <w:pPr>
        <w:spacing w:after="0"/>
        <w:ind w:left="0"/>
        <w:jc w:val="both"/>
      </w:pPr>
      <w:r>
        <w:rPr>
          <w:rFonts w:ascii="Times New Roman"/>
          <w:b w:val="false"/>
          <w:i w:val="false"/>
          <w:color w:val="000000"/>
          <w:sz w:val="28"/>
        </w:rPr>
        <w:t>Штрих-кодта «ЖТ» МДБ («Жеке тұлға» мемлекеттік деректер базасынан)</w:t>
      </w:r>
      <w:r>
        <w:br/>
      </w:r>
      <w:r>
        <w:rPr>
          <w:rFonts w:ascii="Times New Roman"/>
          <w:b w:val="false"/>
          <w:i w:val="false"/>
          <w:color w:val="000000"/>
          <w:sz w:val="28"/>
        </w:rPr>
        <w:t>
алынған және Қазақстан Республикасы Әділет министрлігінің, Қазақстан</w:t>
      </w:r>
      <w:r>
        <w:br/>
      </w:r>
      <w:r>
        <w:rPr>
          <w:rFonts w:ascii="Times New Roman"/>
          <w:b w:val="false"/>
          <w:i w:val="false"/>
          <w:color w:val="000000"/>
          <w:sz w:val="28"/>
        </w:rPr>
        <w:t>
Республикасы Ішкі істер министрлігінің электрондық цифрлық қолтаңбасы</w:t>
      </w:r>
      <w:r>
        <w:br/>
      </w:r>
      <w:r>
        <w:rPr>
          <w:rFonts w:ascii="Times New Roman"/>
          <w:b w:val="false"/>
          <w:i w:val="false"/>
          <w:color w:val="000000"/>
          <w:sz w:val="28"/>
        </w:rPr>
        <w:t>
қойылған деректер жазылады.</w:t>
      </w:r>
      <w:r>
        <w:br/>
      </w:r>
      <w:r>
        <w:rPr>
          <w:rFonts w:ascii="Times New Roman"/>
          <w:b w:val="false"/>
          <w:i w:val="false"/>
          <w:color w:val="000000"/>
          <w:sz w:val="28"/>
        </w:rPr>
        <w:t>
*штрих-код содержит данные, полученные из ГБД ФЛ и подписанные</w:t>
      </w:r>
      <w:r>
        <w:br/>
      </w:r>
      <w:r>
        <w:rPr>
          <w:rFonts w:ascii="Times New Roman"/>
          <w:b w:val="false"/>
          <w:i w:val="false"/>
          <w:color w:val="000000"/>
          <w:sz w:val="28"/>
        </w:rPr>
        <w:t>
электронно-цифровыми подписями: Министерства юстиции Республики</w:t>
      </w:r>
      <w:r>
        <w:br/>
      </w:r>
      <w:r>
        <w:rPr>
          <w:rFonts w:ascii="Times New Roman"/>
          <w:b w:val="false"/>
          <w:i w:val="false"/>
          <w:color w:val="000000"/>
          <w:sz w:val="28"/>
        </w:rPr>
        <w:t>
Казахстан, Министерства внутренних дел Республики Казахстан</w:t>
      </w:r>
    </w:p>
    <w:bookmarkStart w:name="z121" w:id="59"/>
    <w:p>
      <w:pPr>
        <w:spacing w:after="0"/>
        <w:ind w:left="0"/>
        <w:jc w:val="both"/>
      </w:pPr>
      <w:r>
        <w:rPr>
          <w:rFonts w:ascii="Times New Roman"/>
          <w:b w:val="false"/>
          <w:i w:val="false"/>
          <w:color w:val="000000"/>
          <w:sz w:val="28"/>
        </w:rPr>
        <w:t>
Нысан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6"/>
        <w:gridCol w:w="7044"/>
      </w:tblGrid>
      <w:tr>
        <w:trPr>
          <w:trHeight w:val="75" w:hRule="atLeast"/>
        </w:trPr>
        <w:tc>
          <w:tcPr>
            <w:tcW w:w="6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электрондық үкімет порталы қалыптастырған</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r>
      <w:tr>
        <w:trPr>
          <w:trHeight w:val="75" w:hRule="atLeast"/>
        </w:trPr>
        <w:tc>
          <w:tcPr>
            <w:tcW w:w="0" w:type="auto"/>
            <w:vMerge/>
            <w:tcBorders>
              <w:top w:val="nil"/>
              <w:left w:val="single" w:color="cfcfcf" w:sz="5"/>
              <w:bottom w:val="single" w:color="cfcfcf" w:sz="5"/>
              <w:right w:val="single" w:color="cfcfcf" w:sz="5"/>
            </w:tcBorders>
          </w:tcP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сформирован порталом электронного правительства</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номер</w:t>
            </w:r>
          </w:p>
        </w:tc>
      </w:tr>
      <w:tr>
        <w:trPr>
          <w:trHeight w:val="60" w:hRule="atLeast"/>
        </w:trPr>
        <w:tc>
          <w:tcPr>
            <w:tcW w:w="0" w:type="auto"/>
            <w:vMerge/>
            <w:tcBorders>
              <w:top w:val="nil"/>
              <w:left w:val="single" w:color="cfcfcf" w:sz="5"/>
              <w:bottom w:val="single" w:color="cfcfcf" w:sz="5"/>
              <w:right w:val="single" w:color="cfcfcf" w:sz="5"/>
            </w:tcBorders>
          </w:tcP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күні</w:t>
            </w:r>
          </w:p>
        </w:tc>
      </w:tr>
      <w:tr>
        <w:trPr>
          <w:trHeight w:val="90" w:hRule="atLeast"/>
        </w:trPr>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МЕКЕНЖАЙ АНЫҚТАМАСЫ</w:t>
            </w:r>
            <w:r>
              <w:br/>
            </w:r>
            <w:r>
              <w:rPr>
                <w:rFonts w:ascii="Times New Roman"/>
                <w:b/>
                <w:i w:val="false"/>
                <w:color w:val="000000"/>
              </w:rPr>
              <w:t>
АДРЕСНАЯ СПРАВКА</w:t>
            </w:r>
          </w:p>
          <w:p>
            <w:pPr>
              <w:spacing w:after="20"/>
              <w:ind w:left="20"/>
              <w:jc w:val="both"/>
            </w:pPr>
            <w:r>
              <w:rPr>
                <w:rFonts w:ascii="Times New Roman"/>
                <w:b w:val="false"/>
                <w:i w:val="false"/>
                <w:color w:val="000000"/>
                <w:sz w:val="20"/>
              </w:rPr>
              <w:t>ЖСН 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Мемлекеттік деректер базасының мәліметі бойынша _______________________________________</w:t>
            </w:r>
            <w:r>
              <w:br/>
            </w:r>
            <w:r>
              <w:rPr>
                <w:rFonts w:ascii="Times New Roman"/>
                <w:b w:val="false"/>
                <w:i w:val="false"/>
                <w:color w:val="000000"/>
                <w:sz w:val="20"/>
              </w:rPr>
              <w:t>
</w:t>
            </w:r>
            <w:r>
              <w:rPr>
                <w:rFonts w:ascii="Times New Roman"/>
                <w:b w:val="false"/>
                <w:i w:val="false"/>
                <w:color w:val="000000"/>
                <w:sz w:val="20"/>
              </w:rPr>
              <w:t>По сведениям из государственной базы данных</w:t>
            </w:r>
            <w:r>
              <w:br/>
            </w:r>
            <w:r>
              <w:rPr>
                <w:rFonts w:ascii="Times New Roman"/>
                <w:b w:val="false"/>
                <w:i w:val="false"/>
                <w:color w:val="000000"/>
                <w:sz w:val="20"/>
              </w:rPr>
              <w:t>
</w:t>
            </w:r>
            <w:r>
              <w:rPr>
                <w:rFonts w:ascii="Times New Roman"/>
                <w:b w:val="false"/>
                <w:i w:val="false"/>
                <w:color w:val="000000"/>
                <w:sz w:val="20"/>
              </w:rPr>
              <w:t>           (тегі, аты, әкесінің аты, туған жылы және жері)</w:t>
            </w:r>
            <w:r>
              <w:br/>
            </w:r>
            <w:r>
              <w:rPr>
                <w:rFonts w:ascii="Times New Roman"/>
                <w:b w:val="false"/>
                <w:i w:val="false"/>
                <w:color w:val="000000"/>
                <w:sz w:val="20"/>
              </w:rPr>
              <w:t>
</w:t>
            </w:r>
            <w:r>
              <w:rPr>
                <w:rFonts w:ascii="Times New Roman"/>
                <w:b w:val="false"/>
                <w:i w:val="false"/>
                <w:color w:val="000000"/>
                <w:sz w:val="20"/>
              </w:rPr>
              <w:t>           (фамилия, имя, отчество, год и место рождения)</w:t>
            </w:r>
            <w:r>
              <w:br/>
            </w:r>
            <w:r>
              <w:rPr>
                <w:rFonts w:ascii="Times New Roman"/>
                <w:b w:val="false"/>
                <w:i w:val="false"/>
                <w:color w:val="000000"/>
                <w:sz w:val="20"/>
              </w:rPr>
              <w:t>
</w:t>
            </w:r>
            <w:r>
              <w:rPr>
                <w:rFonts w:ascii="Times New Roman"/>
                <w:b w:val="false"/>
                <w:i w:val="false"/>
                <w:color w:val="000000"/>
                <w:sz w:val="20"/>
              </w:rPr>
              <w:t>Мына мекенжай бойынша: ____________________________________________ тіркеуден шығарылды</w:t>
            </w:r>
            <w:r>
              <w:br/>
            </w:r>
            <w:r>
              <w:rPr>
                <w:rFonts w:ascii="Times New Roman"/>
                <w:b w:val="false"/>
                <w:i w:val="false"/>
                <w:color w:val="000000"/>
                <w:sz w:val="20"/>
              </w:rPr>
              <w:t>
</w:t>
            </w:r>
            <w:r>
              <w:rPr>
                <w:rFonts w:ascii="Times New Roman"/>
                <w:b w:val="false"/>
                <w:i w:val="false"/>
                <w:color w:val="000000"/>
                <w:sz w:val="20"/>
              </w:rPr>
              <w:t>Снят с регистрациис адреса:</w:t>
            </w:r>
          </w:p>
          <w:p>
            <w:pPr>
              <w:spacing w:after="20"/>
              <w:ind w:left="20"/>
              <w:jc w:val="both"/>
            </w:pPr>
            <w:r>
              <w:rPr>
                <w:rFonts w:ascii="Times New Roman"/>
                <w:b w:val="false"/>
                <w:i w:val="false"/>
                <w:color w:val="000000"/>
                <w:sz w:val="20"/>
              </w:rPr>
              <w:t>Тіркеуден шығарылған күні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снятия с регистрации:</w:t>
            </w:r>
          </w:p>
          <w:p>
            <w:pPr>
              <w:spacing w:after="20"/>
              <w:ind w:left="20"/>
              <w:jc w:val="both"/>
            </w:pPr>
            <w:r>
              <w:rPr>
                <w:rFonts w:ascii="Times New Roman"/>
                <w:b w:val="false"/>
                <w:i w:val="false"/>
                <w:color w:val="000000"/>
                <w:sz w:val="20"/>
              </w:rPr>
              <w:t>Тіркеуден шығарылған себебі: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Причина снятия с регистрации:</w:t>
            </w:r>
          </w:p>
          <w:p>
            <w:pPr>
              <w:spacing w:after="20"/>
              <w:ind w:left="20"/>
              <w:jc w:val="both"/>
            </w:pPr>
            <w:r>
              <w:rPr>
                <w:rFonts w:ascii="Times New Roman"/>
                <w:b w:val="false"/>
                <w:i w:val="false"/>
                <w:color w:val="000000"/>
                <w:sz w:val="20"/>
              </w:rPr>
              <w:t>Берілген күні мен уақыты: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Дата и время выдачи:</w:t>
            </w:r>
          </w:p>
        </w:tc>
      </w:tr>
    </w:tbl>
    <w:p>
      <w:pPr>
        <w:spacing w:after="0"/>
        <w:ind w:left="0"/>
        <w:jc w:val="both"/>
      </w:pPr>
      <w:r>
        <w:rPr>
          <w:rFonts w:ascii="Times New Roman"/>
          <w:b w:val="false"/>
          <w:i w:val="false"/>
          <w:color w:val="000000"/>
          <w:sz w:val="28"/>
        </w:rPr>
        <w:t>Осы құжат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w:t>
      </w:r>
      <w:r>
        <w:br/>
      </w:r>
      <w:r>
        <w:rPr>
          <w:rFonts w:ascii="Times New Roman"/>
          <w:b w:val="false"/>
          <w:i w:val="false"/>
          <w:color w:val="000000"/>
          <w:sz w:val="28"/>
        </w:rPr>
        <w:t>
2003 жылғы 7 қаңтардағы № 370-II ҚРЗ 1-бабына сәйкес қағаз</w:t>
      </w:r>
      <w:r>
        <w:br/>
      </w:r>
      <w:r>
        <w:rPr>
          <w:rFonts w:ascii="Times New Roman"/>
          <w:b w:val="false"/>
          <w:i w:val="false"/>
          <w:color w:val="000000"/>
          <w:sz w:val="28"/>
        </w:rPr>
        <w:t>
жеткізгіштегі құжатпен бiрдей.</w:t>
      </w:r>
      <w:r>
        <w:br/>
      </w:r>
      <w:r>
        <w:rPr>
          <w:rFonts w:ascii="Times New Roman"/>
          <w:b w:val="false"/>
          <w:i w:val="false"/>
          <w:color w:val="000000"/>
          <w:sz w:val="28"/>
        </w:rPr>
        <w:t>
Данный документ согласно пункту 1 статьи 7 ЗРК от 7 января 2003 года</w:t>
      </w:r>
      <w:r>
        <w:br/>
      </w:r>
      <w:r>
        <w:rPr>
          <w:rFonts w:ascii="Times New Roman"/>
          <w:b w:val="false"/>
          <w:i w:val="false"/>
          <w:color w:val="000000"/>
          <w:sz w:val="28"/>
        </w:rPr>
        <w:t>
«Об электронном документе и электронной цифровой подписи» равнозначен</w:t>
      </w:r>
      <w:r>
        <w:br/>
      </w:r>
      <w:r>
        <w:rPr>
          <w:rFonts w:ascii="Times New Roman"/>
          <w:b w:val="false"/>
          <w:i w:val="false"/>
          <w:color w:val="000000"/>
          <w:sz w:val="28"/>
        </w:rPr>
        <w:t>
документу на бумажном носителе.</w:t>
      </w:r>
    </w:p>
    <w:p>
      <w:pPr>
        <w:spacing w:after="0"/>
        <w:ind w:left="0"/>
        <w:jc w:val="both"/>
      </w:pPr>
      <w:r>
        <w:drawing>
          <wp:inline distT="0" distB="0" distL="0" distR="0">
            <wp:extent cx="29972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97200" cy="1549400"/>
                    </a:xfrm>
                    <a:prstGeom prst="rect">
                      <a:avLst/>
                    </a:prstGeom>
                  </pic:spPr>
                </pic:pic>
              </a:graphicData>
            </a:graphic>
          </wp:inline>
        </w:drawing>
      </w:r>
    </w:p>
    <w:p>
      <w:pPr>
        <w:spacing w:after="0"/>
        <w:ind w:left="0"/>
        <w:jc w:val="both"/>
      </w:pPr>
      <w:r>
        <w:rPr>
          <w:rFonts w:ascii="Times New Roman"/>
          <w:b w:val="false"/>
          <w:i w:val="false"/>
          <w:color w:val="000000"/>
          <w:sz w:val="28"/>
        </w:rPr>
        <w:t>Штрих-кодта «ЖТ» МДБ («Жеке тұлға» мемлекеттік деректер базасынан)</w:t>
      </w:r>
      <w:r>
        <w:br/>
      </w:r>
      <w:r>
        <w:rPr>
          <w:rFonts w:ascii="Times New Roman"/>
          <w:b w:val="false"/>
          <w:i w:val="false"/>
          <w:color w:val="000000"/>
          <w:sz w:val="28"/>
        </w:rPr>
        <w:t>
алынған және Қазақстан Республикасы Әділет министрлігі, Қазақстан</w:t>
      </w:r>
      <w:r>
        <w:br/>
      </w:r>
      <w:r>
        <w:rPr>
          <w:rFonts w:ascii="Times New Roman"/>
          <w:b w:val="false"/>
          <w:i w:val="false"/>
          <w:color w:val="000000"/>
          <w:sz w:val="28"/>
        </w:rPr>
        <w:t>
Республикасы Ішкі істер министрлігінің электрондық цифрлық,</w:t>
      </w:r>
      <w:r>
        <w:br/>
      </w:r>
      <w:r>
        <w:rPr>
          <w:rFonts w:ascii="Times New Roman"/>
          <w:b w:val="false"/>
          <w:i w:val="false"/>
          <w:color w:val="000000"/>
          <w:sz w:val="28"/>
        </w:rPr>
        <w:t>
қолтаңбасы қойылған деректер жазылады.</w:t>
      </w:r>
      <w:r>
        <w:br/>
      </w:r>
      <w:r>
        <w:rPr>
          <w:rFonts w:ascii="Times New Roman"/>
          <w:b w:val="false"/>
          <w:i w:val="false"/>
          <w:color w:val="000000"/>
          <w:sz w:val="28"/>
        </w:rPr>
        <w:t>
*штрих-код содержит данные, полученные из ГБД ФЛ и подписанные</w:t>
      </w:r>
      <w:r>
        <w:br/>
      </w:r>
      <w:r>
        <w:rPr>
          <w:rFonts w:ascii="Times New Roman"/>
          <w:b w:val="false"/>
          <w:i w:val="false"/>
          <w:color w:val="000000"/>
          <w:sz w:val="28"/>
        </w:rPr>
        <w:t>
электронно-цифровыми подписями: Министерства юстиции Республики</w:t>
      </w:r>
      <w:r>
        <w:br/>
      </w:r>
      <w:r>
        <w:rPr>
          <w:rFonts w:ascii="Times New Roman"/>
          <w:b w:val="false"/>
          <w:i w:val="false"/>
          <w:color w:val="000000"/>
          <w:sz w:val="28"/>
        </w:rPr>
        <w:t>
Казахстан, Министерства внутренних дел Республики Казахстан</w:t>
      </w:r>
    </w:p>
    <w:bookmarkStart w:name="z122" w:id="60"/>
    <w:p>
      <w:pPr>
        <w:spacing w:after="0"/>
        <w:ind w:left="0"/>
        <w:jc w:val="both"/>
      </w:pPr>
      <w:r>
        <w:rPr>
          <w:rFonts w:ascii="Times New Roman"/>
          <w:b w:val="false"/>
          <w:i w:val="false"/>
          <w:color w:val="000000"/>
          <w:sz w:val="28"/>
        </w:rPr>
        <w:t xml:space="preserve">
«Тұрғылықты жерiнен мекенжай  </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2-қосымша           </w:t>
      </w:r>
    </w:p>
    <w:bookmarkEnd w:id="60"/>
    <w:p>
      <w:pPr>
        <w:spacing w:after="0"/>
        <w:ind w:left="0"/>
        <w:jc w:val="both"/>
      </w:pPr>
      <w:r>
        <w:rPr>
          <w:rFonts w:ascii="Times New Roman"/>
          <w:b w:val="false"/>
          <w:i w:val="false"/>
          <w:color w:val="000000"/>
          <w:sz w:val="28"/>
        </w:rPr>
        <w:t>____________________________ бастығына</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_____________________________ мекенжай</w:t>
      </w:r>
      <w:r>
        <w:br/>
      </w:r>
      <w:r>
        <w:rPr>
          <w:rFonts w:ascii="Times New Roman"/>
          <w:b w:val="false"/>
          <w:i w:val="false"/>
          <w:color w:val="000000"/>
          <w:sz w:val="28"/>
        </w:rPr>
        <w:t xml:space="preserve">
(тұрақты тіркелген мекенжайы)         </w:t>
      </w:r>
      <w:r>
        <w:br/>
      </w:r>
      <w:r>
        <w:rPr>
          <w:rFonts w:ascii="Times New Roman"/>
          <w:b w:val="false"/>
          <w:i w:val="false"/>
          <w:color w:val="000000"/>
          <w:sz w:val="28"/>
        </w:rPr>
        <w:t xml:space="preserve">
бойынша тұратын                       </w:t>
      </w:r>
      <w:r>
        <w:br/>
      </w:r>
      <w:r>
        <w:rPr>
          <w:rFonts w:ascii="Times New Roman"/>
          <w:b w:val="false"/>
          <w:i w:val="false"/>
          <w:color w:val="000000"/>
          <w:sz w:val="28"/>
        </w:rPr>
        <w:t>
азамат _______________________________</w:t>
      </w:r>
      <w:r>
        <w:br/>
      </w:r>
      <w:r>
        <w:rPr>
          <w:rFonts w:ascii="Times New Roman"/>
          <w:b w:val="false"/>
          <w:i w:val="false"/>
          <w:color w:val="000000"/>
          <w:sz w:val="28"/>
        </w:rPr>
        <w:t xml:space="preserve">
(Т.А.Ә.)           </w:t>
      </w:r>
    </w:p>
    <w:bookmarkStart w:name="z123" w:id="61"/>
    <w:p>
      <w:pPr>
        <w:spacing w:after="0"/>
        <w:ind w:left="0"/>
        <w:jc w:val="left"/>
      </w:pPr>
      <w:r>
        <w:rPr>
          <w:rFonts w:ascii="Times New Roman"/>
          <w:b/>
          <w:i w:val="false"/>
          <w:color w:val="000000"/>
        </w:rPr>
        <w:t xml:space="preserve"> 
ӨТІНІШ</w:t>
      </w:r>
    </w:p>
    <w:bookmarkEnd w:id="61"/>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туған күні)</w:t>
      </w:r>
    </w:p>
    <w:p>
      <w:pPr>
        <w:spacing w:after="0"/>
        <w:ind w:left="0"/>
        <w:jc w:val="both"/>
      </w:pPr>
      <w:r>
        <w:rPr>
          <w:rFonts w:ascii="Times New Roman"/>
          <w:b w:val="false"/>
          <w:i w:val="false"/>
          <w:color w:val="000000"/>
          <w:sz w:val="28"/>
        </w:rPr>
        <w:t>      Сізден тұрғылықты жерімнен мекенжай анықтамасын беруге рұқсат</w:t>
      </w:r>
      <w:r>
        <w:br/>
      </w:r>
      <w:r>
        <w:rPr>
          <w:rFonts w:ascii="Times New Roman"/>
          <w:b w:val="false"/>
          <w:i w:val="false"/>
          <w:color w:val="000000"/>
          <w:sz w:val="28"/>
        </w:rPr>
        <w:t>
беруіңізді сұраймын, ақпараттық жүйелердегі заңмен қорғалатын құпияны</w:t>
      </w:r>
      <w:r>
        <w:br/>
      </w: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Өтінішке мыналарды қоса беремін: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(азаматтың қолы) (азаматтың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көрсетілетін қызметті алу күні)</w:t>
      </w:r>
    </w:p>
    <w:bookmarkStart w:name="z124" w:id="62"/>
    <w:p>
      <w:pPr>
        <w:spacing w:after="0"/>
        <w:ind w:left="0"/>
        <w:jc w:val="both"/>
      </w:pPr>
      <w:r>
        <w:rPr>
          <w:rFonts w:ascii="Times New Roman"/>
          <w:b w:val="false"/>
          <w:i w:val="false"/>
          <w:color w:val="000000"/>
          <w:sz w:val="28"/>
        </w:rPr>
        <w:t xml:space="preserve">
«Тұрғылықты жерiнен мекенжай  </w:t>
      </w:r>
      <w:r>
        <w:br/>
      </w:r>
      <w:r>
        <w:rPr>
          <w:rFonts w:ascii="Times New Roman"/>
          <w:b w:val="false"/>
          <w:i w:val="false"/>
          <w:color w:val="000000"/>
          <w:sz w:val="28"/>
        </w:rPr>
        <w:t>
анықтамаларын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3-қосымша           </w:t>
      </w:r>
    </w:p>
    <w:bookmarkEnd w:id="62"/>
    <w:bookmarkStart w:name="z125" w:id="63"/>
    <w:p>
      <w:pPr>
        <w:spacing w:after="0"/>
        <w:ind w:left="0"/>
        <w:jc w:val="both"/>
      </w:pPr>
      <w:r>
        <w:rPr>
          <w:rFonts w:ascii="Times New Roman"/>
          <w:b w:val="false"/>
          <w:i w:val="false"/>
          <w:color w:val="000000"/>
          <w:sz w:val="28"/>
        </w:rPr>
        <w:t>
нысан</w:t>
      </w:r>
    </w:p>
    <w:bookmarkEnd w:id="63"/>
    <w:p>
      <w:pPr>
        <w:spacing w:after="0"/>
        <w:ind w:left="0"/>
        <w:jc w:val="both"/>
      </w:pPr>
      <w:r>
        <w:rPr>
          <w:rFonts w:ascii="Times New Roman"/>
          <w:b w:val="false"/>
          <w:i w:val="false"/>
          <w:color w:val="000000"/>
          <w:sz w:val="28"/>
        </w:rPr>
        <w:t>(Тегі, аты, бар болса әкесінің аты (бұдан әрі – Т.А.Ә.),</w:t>
      </w:r>
      <w:r>
        <w:br/>
      </w:r>
      <w:r>
        <w:rPr>
          <w:rFonts w:ascii="Times New Roman"/>
          <w:b w:val="false"/>
          <w:i w:val="false"/>
          <w:color w:val="000000"/>
          <w:sz w:val="28"/>
        </w:rPr>
        <w:t xml:space="preserve">
не көрсетілетін қызметті алушы ұйымының атауы)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126" w:id="6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64"/>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____ бөлімі (мекенжайын көрсету) Сіздің мемлекеттік</w:t>
      </w:r>
      <w:r>
        <w:br/>
      </w:r>
      <w:r>
        <w:rPr>
          <w:rFonts w:ascii="Times New Roman"/>
          <w:b w:val="false"/>
          <w:i w:val="false"/>
          <w:color w:val="000000"/>
          <w:sz w:val="28"/>
        </w:rPr>
        <w:t>
қызмет көрсету стандартында көзделген тізбеге сәйкес құжаттардың</w:t>
      </w:r>
      <w:r>
        <w:br/>
      </w:r>
      <w:r>
        <w:rPr>
          <w:rFonts w:ascii="Times New Roman"/>
          <w:b w:val="false"/>
          <w:i w:val="false"/>
          <w:color w:val="000000"/>
          <w:sz w:val="28"/>
        </w:rPr>
        <w:t>
толық топтамасын ұсынбауыңызға байланысты мемлекеттік қызметті</w:t>
      </w:r>
      <w:r>
        <w:br/>
      </w:r>
      <w:r>
        <w:rPr>
          <w:rFonts w:ascii="Times New Roman"/>
          <w:b w:val="false"/>
          <w:i w:val="false"/>
          <w:color w:val="000000"/>
          <w:sz w:val="28"/>
        </w:rPr>
        <w:t>
(мемлекетттік көрсетілетін қызмет стандартына сәйкес мемлекеттік</w:t>
      </w:r>
      <w:r>
        <w:br/>
      </w:r>
      <w:r>
        <w:rPr>
          <w:rFonts w:ascii="Times New Roman"/>
          <w:b w:val="false"/>
          <w:i w:val="false"/>
          <w:color w:val="000000"/>
          <w:sz w:val="28"/>
        </w:rPr>
        <w:t>
көрсетілетін қызметтің атауы көрсетілсін) көрсетуге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r>
        <w:br/>
      </w:r>
      <w:r>
        <w:rPr>
          <w:rFonts w:ascii="Times New Roman"/>
          <w:b w:val="false"/>
          <w:i w:val="false"/>
          <w:color w:val="000000"/>
          <w:sz w:val="28"/>
        </w:rPr>
        <w:t>
      20__ жылғы «___» ________________</w:t>
      </w:r>
    </w:p>
    <w:bookmarkStart w:name="z129" w:id="6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132 қаулысына   </w:t>
      </w:r>
      <w:r>
        <w:br/>
      </w:r>
      <w:r>
        <w:rPr>
          <w:rFonts w:ascii="Times New Roman"/>
          <w:b w:val="false"/>
          <w:i w:val="false"/>
          <w:color w:val="000000"/>
          <w:sz w:val="28"/>
        </w:rPr>
        <w:t xml:space="preserve">
қосымша        </w:t>
      </w:r>
    </w:p>
    <w:bookmarkEnd w:id="65"/>
    <w:bookmarkStart w:name="z127" w:id="66"/>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66"/>
    <w:bookmarkStart w:name="z128" w:id="67"/>
    <w:p>
      <w:pPr>
        <w:spacing w:after="0"/>
        <w:ind w:left="0"/>
        <w:jc w:val="both"/>
      </w:pPr>
      <w:r>
        <w:rPr>
          <w:rFonts w:ascii="Times New Roman"/>
          <w:b w:val="false"/>
          <w:i w:val="false"/>
          <w:color w:val="000000"/>
          <w:sz w:val="28"/>
        </w:rPr>
        <w:t>
      1. «Тұрғылықты жерінен мекенжай анықтамаларын беру» мемлекеттік көрсетілетін қызмет стандартын бекіту туралы» Қазақстан Республикасы Үкіметінің 2009 жылғы 26 қазандағы № 1669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45, 429-құжат).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2009 жылғы 26 қазандағы № 1669 қаулысына өзгерістер мен толықтырулар енгізу туралы» Қазақстан Республикасы Үкіметінің 2010 жылғы 21 қазандағы № 1092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57, 548-құжат).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26 қазандағы № 1669 қаулысына өзгерістер мен толықтыру енгізу туралы» Қазақстан Республикасы Үкіметінің 2011 жылғы 11 наурыздағы № 253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26, 312-құжат).</w:t>
      </w:r>
      <w:r>
        <w:br/>
      </w:r>
      <w:r>
        <w:rPr>
          <w:rFonts w:ascii="Times New Roman"/>
          <w:b w:val="false"/>
          <w:i w:val="false"/>
          <w:color w:val="000000"/>
          <w:sz w:val="28"/>
        </w:rPr>
        <w:t>
</w:t>
      </w:r>
      <w:r>
        <w:rPr>
          <w:rFonts w:ascii="Times New Roman"/>
          <w:b w:val="false"/>
          <w:i w:val="false"/>
          <w:color w:val="000000"/>
          <w:sz w:val="28"/>
        </w:rPr>
        <w:t>
      4. «Тұрғылықты жерінен мекенжай анықтамаларын беру» мемлекеттік көрсетілетін қызмет стандартын бекіту туралы» Қазақстан Республикасы Үкіметінің 2009 жылғы 26 қазандағы № 1669 және «Жеке және заңды тұлғаларға көрсетілетін мемлекеттік қызметтер тізілімін бекіту туралы» 2010 жылғы 20 шілдедегі № 745 қаулыларына өзгерістер енгізу туралы» Қазақстан Республикасы Үкіметінің 2012 жылғы 17 ақпандағы № 231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34, 433-құжат).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мен толықтырулар енгізу туралы» Қазақстан Республикасы Үкіметінің 2012 жылғы 29 желтоқсандағы № 1788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 173-құжат).</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