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78697" w14:textId="3d786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атом саласын дамыту мәселелері жөніндегі ведомствоаралық комиссия құру туралы" Қазақстан Республикасы Үкіметінің 2009 жылғы 8 желтоқсандағы № 2040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24 ақпандағы № 130 қаулысы. Күші жойылды - Қазақстан Республикасы Yкiметiнiң 2017 жылғы 9 маусымдағы № 357 қаулысымен (алғашқы ресми жарияланған күнінен бастап қолданысқа енгізіледі)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ҚР Үкіметінің 09.06.2017 </w:t>
      </w:r>
      <w:r>
        <w:rPr>
          <w:rFonts w:ascii="Times New Roman"/>
          <w:b w:val="false"/>
          <w:i w:val="false"/>
          <w:color w:val="ff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"Қазақстан Республикасының атом саласын дамыту мәселелері жөніндегі ведомствоаралық комиссия құру туралы" Қазақстан Республикасы Үкіметінің 2009 жылғы 8 желтоқсандағы № 2040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қаулымен бекітілген Қазақстан Республикасының атом саласын дамыту мәселелері жөніндегі ведомствоаралық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мыналар енгізілсін: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Әбіш                       - Қазақстан Республикасының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Самат Сатыбалдыұлы           қауіпсіздік комитеті төрағасының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орынбасары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Әбсаттаров                 - Қазақстан Республикасының Еңбек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Қайрат Бектайұлы             халықты әлеуметтік қорғау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Балықбаев                  - Қазақстан Республикасының Білім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Такир Оспанұлы               ғылым вице-министрі;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мына: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"Мұхамеджанов              - Қазақстан Республикасының Қоршаған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Бектас Ғафурұлы              ортаны қорғау вице-министрі" деген жол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мынадай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"Мұхамеджанов              - Қазақстан Республикасының Қоршаған 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Бектас Ғафурұлы              және су ресурстары вице-министрі";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көрсетілген құрамнан Ғұсман Кәрімұлы Әмірин, Ерғали Қуандықұлы Егемберді, Мұрат Қадесұлы Орынханов шығарылсын.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