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016e" w14:textId="dcd0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129 қаулысы. Күші жойылды - Қазақстан Республикасы Үкіметінің 2023 жылғы 29 тамыздағы № 733 қаулысымен</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14.06.2022 </w:t>
      </w:r>
      <w:r>
        <w:rPr>
          <w:rFonts w:ascii="Times New Roman"/>
          <w:b w:val="false"/>
          <w:i w:val="false"/>
          <w:color w:val="000000"/>
          <w:sz w:val="28"/>
        </w:rPr>
        <w:t>№ 395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66-бабына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14.06.2022 </w:t>
      </w:r>
      <w:r>
        <w:rPr>
          <w:rFonts w:ascii="Times New Roman"/>
          <w:b w:val="false"/>
          <w:i w:val="false"/>
          <w:color w:val="000000"/>
          <w:sz w:val="28"/>
        </w:rPr>
        <w:t>№ 395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Ахметов</w:t>
            </w:r>
          </w:p>
        </w:tc>
      </w:tr>
    </w:tbl>
    <w:p>
      <w:pPr>
        <w:spacing w:after="0"/>
        <w:ind w:left="0"/>
        <w:jc w:val="left"/>
      </w:pPr>
      <w:r>
        <w:br/>
      </w:r>
      <w:r>
        <w:rPr>
          <w:rFonts w:ascii="Times New Roman"/>
          <w:b w:val="false"/>
          <w:i w:val="false"/>
          <w:color w:val="000000"/>
          <w:sz w:val="28"/>
        </w:rPr>
        <w:t>
</w:t>
      </w:r>
    </w:p>
    <w:p>
      <w:pPr>
        <w:spacing w:after="0"/>
        <w:ind w:left="0"/>
        <w:jc w:val="both"/>
      </w:pPr>
      <w:bookmarkStart w:name="z5"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ақпандағы</w:t>
      </w:r>
    </w:p>
    <w:p>
      <w:pPr>
        <w:spacing w:after="0"/>
        <w:ind w:left="0"/>
        <w:jc w:val="both"/>
      </w:pPr>
      <w:r>
        <w:rPr>
          <w:rFonts w:ascii="Times New Roman"/>
          <w:b w:val="false"/>
          <w:i w:val="false"/>
          <w:color w:val="000000"/>
          <w:sz w:val="28"/>
        </w:rPr>
        <w:t>№ 129 қаулысымен</w:t>
      </w:r>
    </w:p>
    <w:p>
      <w:pPr>
        <w:spacing w:after="0"/>
        <w:ind w:left="0"/>
        <w:jc w:val="both"/>
      </w:pPr>
      <w:r>
        <w:rPr>
          <w:rFonts w:ascii="Times New Roman"/>
          <w:b w:val="false"/>
          <w:i w:val="false"/>
          <w:color w:val="000000"/>
          <w:sz w:val="28"/>
        </w:rPr>
        <w:t>бекітілген</w:t>
      </w:r>
    </w:p>
    <w:bookmarkStart w:name="z6" w:id="4"/>
    <w:p>
      <w:pPr>
        <w:spacing w:after="0"/>
        <w:ind w:left="0"/>
        <w:jc w:val="left"/>
      </w:pPr>
      <w:r>
        <w:rPr>
          <w:rFonts w:ascii="Times New Roman"/>
          <w:b/>
          <w:i w:val="false"/>
          <w:color w:val="000000"/>
        </w:rPr>
        <w:t xml:space="preserve">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14.06.2022 </w:t>
      </w:r>
      <w:r>
        <w:rPr>
          <w:rFonts w:ascii="Times New Roman"/>
          <w:b w:val="false"/>
          <w:i w:val="false"/>
          <w:color w:val="ff0000"/>
          <w:sz w:val="28"/>
        </w:rPr>
        <w:t>№ 395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203" w:id="5"/>
    <w:p>
      <w:pPr>
        <w:spacing w:after="0"/>
        <w:ind w:left="0"/>
        <w:jc w:val="both"/>
      </w:pPr>
      <w:r>
        <w:rPr>
          <w:rFonts w:ascii="Times New Roman"/>
          <w:b w:val="false"/>
          <w:i w:val="false"/>
          <w:color w:val="000000"/>
          <w:sz w:val="28"/>
        </w:rPr>
        <w:t>
      1. Осы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(бұдан әрі – Қағидалар) "Қазақстан Республикасында зейнетақымен қамсыздандыру туралы" Қазақстан Республикасы Заңының 66-бабына сәйкес әзірленді және кеден органдарын қоспағанда, әскери қызметшілердің, арнаулы атақтар немесе сыныптық шендер берілген не біліктілік сыныптары белгіленген құқық қорғау және арнаулы мемлекеттік органдардың,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зейнетақы төлемдерін тағайындау үшін еңбек сіңірген жылдарын есептеу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14.06.2022 </w:t>
      </w:r>
      <w:r>
        <w:rPr>
          <w:rFonts w:ascii="Times New Roman"/>
          <w:b w:val="false"/>
          <w:i w:val="false"/>
          <w:color w:val="000000"/>
          <w:sz w:val="28"/>
        </w:rPr>
        <w:t>№ 395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4" w:id="6"/>
    <w:p>
      <w:pPr>
        <w:spacing w:after="0"/>
        <w:ind w:left="0"/>
        <w:jc w:val="both"/>
      </w:pPr>
      <w:r>
        <w:rPr>
          <w:rFonts w:ascii="Times New Roman"/>
          <w:b w:val="false"/>
          <w:i w:val="false"/>
          <w:color w:val="000000"/>
          <w:sz w:val="28"/>
        </w:rPr>
        <w:t xml:space="preserve">
      2. Еңбек сіңірген жылдар, егер Қазақстан Республикасы ратификациялаған халықаралық келісімдерде өзгеше белгіленбесе, осы Қағидаларда белгіленген тәртіппен есептеледі. </w:t>
      </w:r>
    </w:p>
    <w:bookmarkEnd w:id="6"/>
    <w:bookmarkStart w:name="z205" w:id="7"/>
    <w:p>
      <w:pPr>
        <w:spacing w:after="0"/>
        <w:ind w:left="0"/>
        <w:jc w:val="both"/>
      </w:pPr>
      <w:r>
        <w:rPr>
          <w:rFonts w:ascii="Times New Roman"/>
          <w:b w:val="false"/>
          <w:i w:val="false"/>
          <w:color w:val="000000"/>
          <w:sz w:val="28"/>
        </w:rPr>
        <w:t>
      Еңбек сіңірген жылдарына зейнетақы төлемдерін тағайындау үшін еңбек сіңірген жылдарына:</w:t>
      </w:r>
    </w:p>
    <w:bookmarkEnd w:id="7"/>
    <w:bookmarkStart w:name="z206" w:id="8"/>
    <w:p>
      <w:pPr>
        <w:spacing w:after="0"/>
        <w:ind w:left="0"/>
        <w:jc w:val="both"/>
      </w:pPr>
      <w:r>
        <w:rPr>
          <w:rFonts w:ascii="Times New Roman"/>
          <w:b w:val="false"/>
          <w:i w:val="false"/>
          <w:color w:val="000000"/>
          <w:sz w:val="28"/>
        </w:rPr>
        <w:t>
      1) Қазақстан Республикасының Қарулы Күштеріндегі, басқа да әскерлері мен әскери құралымдарындағы (бұдан әрі – Қарулы Күштер) мерзімді және келісімшарттық әскери қызмет және бұрынғы КСРО-дағы, Тәуелсіз Мемлекеттер Достастығына (бұдан әрі – ТМД) қатысушы мемлекеттердегі және ТМД Біріккен Қарулы Күштеріндегі міндетті әскери қызмет, міндетті мерзімді әскери қызмет;</w:t>
      </w:r>
    </w:p>
    <w:bookmarkEnd w:id="8"/>
    <w:bookmarkStart w:name="z207" w:id="9"/>
    <w:p>
      <w:pPr>
        <w:spacing w:after="0"/>
        <w:ind w:left="0"/>
        <w:jc w:val="both"/>
      </w:pPr>
      <w:r>
        <w:rPr>
          <w:rFonts w:ascii="Times New Roman"/>
          <w:b w:val="false"/>
          <w:i w:val="false"/>
          <w:color w:val="000000"/>
          <w:sz w:val="28"/>
        </w:rPr>
        <w:t>
      2) қорғанысқа жәрдемдесу қоғамының оқу-жаттығу ұйымдарында ұшқыштар құрамының запастағы офицерлеріне оқып-үйретілген әскери қызметке шақырылған адамдардың іс жүзіндегі ұшу даярлығында болған уақыты – 1961 жылғы 1 қаңтардан бастап;</w:t>
      </w:r>
    </w:p>
    <w:bookmarkEnd w:id="9"/>
    <w:bookmarkStart w:name="z208" w:id="10"/>
    <w:p>
      <w:pPr>
        <w:spacing w:after="0"/>
        <w:ind w:left="0"/>
        <w:jc w:val="both"/>
      </w:pPr>
      <w:r>
        <w:rPr>
          <w:rFonts w:ascii="Times New Roman"/>
          <w:b w:val="false"/>
          <w:i w:val="false"/>
          <w:color w:val="000000"/>
          <w:sz w:val="28"/>
        </w:rPr>
        <w:t>
      3) әскери-құрылыс жасақтарындағы (бөлімдеріндегі) әскери құрылысшылар ретіндегі қызмет;</w:t>
      </w:r>
    </w:p>
    <w:bookmarkEnd w:id="10"/>
    <w:bookmarkStart w:name="z209" w:id="11"/>
    <w:p>
      <w:pPr>
        <w:spacing w:after="0"/>
        <w:ind w:left="0"/>
        <w:jc w:val="both"/>
      </w:pPr>
      <w:r>
        <w:rPr>
          <w:rFonts w:ascii="Times New Roman"/>
          <w:b w:val="false"/>
          <w:i w:val="false"/>
          <w:color w:val="000000"/>
          <w:sz w:val="28"/>
        </w:rPr>
        <w:t>
      4) әскери қызметші ерінің одан әрі әскери қызмет өткеруіне (оқуға түсуіне) байланысты шетелге кеткен әскери қызметші әйелдердің шетелде болған уақыты;</w:t>
      </w:r>
    </w:p>
    <w:bookmarkEnd w:id="11"/>
    <w:bookmarkStart w:name="z210" w:id="12"/>
    <w:p>
      <w:pPr>
        <w:spacing w:after="0"/>
        <w:ind w:left="0"/>
        <w:jc w:val="both"/>
      </w:pPr>
      <w:r>
        <w:rPr>
          <w:rFonts w:ascii="Times New Roman"/>
          <w:b w:val="false"/>
          <w:i w:val="false"/>
          <w:color w:val="000000"/>
          <w:sz w:val="28"/>
        </w:rPr>
        <w:t>
      5) бұрынғы КСРО-ның және ТМД-ға қатысушы мемлекеттердің мемлекеттік қауіпсіздік органдарындағы әскери қызметшілер лауазымдарындағы, ал 1955 жылғы 1 қазанға дейін – бұрынғы КСРО Мемлекеттік қауіпсіздік комитеті бекіткен лауазымдар тізбесі бойынша жедел, жетекші және басшы құрамының лауазымдарындағы, ал басқа да лауазымдарда – әскери немесе арнайы атақ берілген күннен бастап; 1955 жылғы 1 қазаннан бастап – әскери қызметшілер лауазымдарындағы қызмет;</w:t>
      </w:r>
    </w:p>
    <w:bookmarkEnd w:id="12"/>
    <w:bookmarkStart w:name="z211" w:id="13"/>
    <w:p>
      <w:pPr>
        <w:spacing w:after="0"/>
        <w:ind w:left="0"/>
        <w:jc w:val="both"/>
      </w:pPr>
      <w:r>
        <w:rPr>
          <w:rFonts w:ascii="Times New Roman"/>
          <w:b w:val="false"/>
          <w:i w:val="false"/>
          <w:color w:val="000000"/>
          <w:sz w:val="28"/>
        </w:rPr>
        <w:t>
      6) Қазақстан Республикасының арнаулы мемлекеттік органдарындағы қызмет;</w:t>
      </w:r>
    </w:p>
    <w:bookmarkEnd w:id="13"/>
    <w:bookmarkStart w:name="z212" w:id="14"/>
    <w:p>
      <w:pPr>
        <w:spacing w:after="0"/>
        <w:ind w:left="0"/>
        <w:jc w:val="both"/>
      </w:pPr>
      <w:r>
        <w:rPr>
          <w:rFonts w:ascii="Times New Roman"/>
          <w:b w:val="false"/>
          <w:i w:val="false"/>
          <w:color w:val="000000"/>
          <w:sz w:val="28"/>
        </w:rPr>
        <w:t>
      7) прокуратура, ішкі істер, сыбайлас жемқорлыққа қарсы қызмет және экономикалық тергеу қызметі, мемлекеттік өртке қарсы қызмет,  қылмыстық-атқару жүйесі, мемлекеттік фельдъегерлік қызмет, оның ішінде бұрынғы КСРО-ның және ТМД-ға қатысушы мемлекеттердің, бұрынғы Қазақстан Республикасы Мемлекеттік тергеу комитеті және қаржы полициясы (салық полициясы (милиция) органдарындағы (оның ішінде тағылымгерлер лауазымдарындағы) қызмет – лауазымға тағайындалған күнінен бастап;</w:t>
      </w:r>
    </w:p>
    <w:bookmarkEnd w:id="14"/>
    <w:bookmarkStart w:name="z368" w:id="15"/>
    <w:p>
      <w:pPr>
        <w:spacing w:after="0"/>
        <w:ind w:left="0"/>
        <w:jc w:val="both"/>
      </w:pPr>
      <w:r>
        <w:rPr>
          <w:rFonts w:ascii="Times New Roman"/>
          <w:b w:val="false"/>
          <w:i w:val="false"/>
          <w:color w:val="000000"/>
          <w:sz w:val="28"/>
        </w:rPr>
        <w:t xml:space="preserve">
      7-1) құқық қорғау органдарының білім беру ұйымдарында алғашқы кәсіптік даярлықтан өту мерзімі ол аяқталған және адамды құқық қорғау органында лауазымға тағайындаған жағдайда; </w:t>
      </w:r>
    </w:p>
    <w:bookmarkEnd w:id="15"/>
    <w:bookmarkStart w:name="z213" w:id="16"/>
    <w:p>
      <w:pPr>
        <w:spacing w:after="0"/>
        <w:ind w:left="0"/>
        <w:jc w:val="both"/>
      </w:pPr>
      <w:r>
        <w:rPr>
          <w:rFonts w:ascii="Times New Roman"/>
          <w:b w:val="false"/>
          <w:i w:val="false"/>
          <w:color w:val="000000"/>
          <w:sz w:val="28"/>
        </w:rPr>
        <w:t>
      8) әскери қызметте немесе арнаулы мемлекеттік органдарда, прокуратура, ішкі істер, сыбайлас жемқорлыққа қарсы қызмет және экономикалық тергеу қызметі, мемлекеттік өртке қарсы қызмет, қылмыстық-атқару жүйесі, мемлекеттік фельдъегерлік қызмет және бұрынғы Қазақстан Республикасы Мемлекеттік тергеу комитеті және қаржы полициясы (салық полициясы (милиция) органдарында қызметте қалдырумен Қазақстан Республикасының Үкіметі жіберген жағдайларда өкілдік және атқарушы органдарда, ведомстволарда, мекемелерде және ұйымдарда жұмыс істеген уақыт;</w:t>
      </w:r>
    </w:p>
    <w:bookmarkEnd w:id="16"/>
    <w:bookmarkStart w:name="z214" w:id="17"/>
    <w:p>
      <w:pPr>
        <w:spacing w:after="0"/>
        <w:ind w:left="0"/>
        <w:jc w:val="both"/>
      </w:pPr>
      <w:r>
        <w:rPr>
          <w:rFonts w:ascii="Times New Roman"/>
          <w:b w:val="false"/>
          <w:i w:val="false"/>
          <w:color w:val="000000"/>
          <w:sz w:val="28"/>
        </w:rPr>
        <w:t>
      9) Қарулы Күштерге, арнаулы мемлекеттік органдарға,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органдарына, мемлекеттік фельдъегерлік қызметке, сондай-ақ бұрынғы Қазақстан Республикасының Мемлекеттік тергеу комитеті және қаржы полициясы (салық полициясы (милиция) қызметке ауысқан жағдайларда сот органдарында судьялар лауазымдарында жұмыс істеген уақыт;</w:t>
      </w:r>
    </w:p>
    <w:bookmarkEnd w:id="17"/>
    <w:bookmarkStart w:name="z215" w:id="18"/>
    <w:p>
      <w:pPr>
        <w:spacing w:after="0"/>
        <w:ind w:left="0"/>
        <w:jc w:val="both"/>
      </w:pPr>
      <w:r>
        <w:rPr>
          <w:rFonts w:ascii="Times New Roman"/>
          <w:b w:val="false"/>
          <w:i w:val="false"/>
          <w:color w:val="000000"/>
          <w:sz w:val="28"/>
        </w:rPr>
        <w:t>
      10) Қазақстан Республикасының Ұлттық қауіпсіздік комитеті белгілеген тәртіппен ұлттық қауіпсіздік органдарының қызметкерлері мен әскери қызметшілерінің жекелеген санаттарына Қазақстан Республикасы Ұлттық қауіпсіздік комитетінің төрағасы есептейтін қызметке қабылданғанға дейінгі еңбек қызметінің өтілі;</w:t>
      </w:r>
    </w:p>
    <w:bookmarkEnd w:id="18"/>
    <w:bookmarkStart w:name="z216" w:id="19"/>
    <w:p>
      <w:pPr>
        <w:spacing w:after="0"/>
        <w:ind w:left="0"/>
        <w:jc w:val="both"/>
      </w:pPr>
      <w:r>
        <w:rPr>
          <w:rFonts w:ascii="Times New Roman"/>
          <w:b w:val="false"/>
          <w:i w:val="false"/>
          <w:color w:val="000000"/>
          <w:sz w:val="28"/>
        </w:rPr>
        <w:t>
      11) Қазақстан Республикасы Президентінің күзет қызметі, Қазақстан Республикасы Мемлекеттік күзет қызметі қызметкерлерінің жекелеген санаттарына Қазақстан Республикасы Президентінің күзет қызметінің бастығы, Қазақстан Республикасы Мемлекеттік күзет қызметі бастығы өздері белгілеген тәртіппен есептейтін қызметке қабылданғанға дейінгі еңбек қызметінің өтілі;</w:t>
      </w:r>
    </w:p>
    <w:bookmarkEnd w:id="19"/>
    <w:bookmarkStart w:name="z217" w:id="20"/>
    <w:p>
      <w:pPr>
        <w:spacing w:after="0"/>
        <w:ind w:left="0"/>
        <w:jc w:val="both"/>
      </w:pPr>
      <w:r>
        <w:rPr>
          <w:rFonts w:ascii="Times New Roman"/>
          <w:b w:val="false"/>
          <w:i w:val="false"/>
          <w:color w:val="000000"/>
          <w:sz w:val="28"/>
        </w:rPr>
        <w:t>
      12) Қазақстан Республикасының "Сырбар" сыртқы барлау қызметі белгілеген тәртіппен Қазақстан Республикасының "Сырбар" сыртқы барлау қызметі қызметкерлерінің жекелеген санаттарына Қазақстан Республикасы "Сырбар" сыртқы барлау қызметінің директоры есептейтін қызметке қабылданғанға дейінгі еңбек қызметінің өтілі;</w:t>
      </w:r>
    </w:p>
    <w:bookmarkEnd w:id="20"/>
    <w:bookmarkStart w:name="z218" w:id="21"/>
    <w:p>
      <w:pPr>
        <w:spacing w:after="0"/>
        <w:ind w:left="0"/>
        <w:jc w:val="both"/>
      </w:pPr>
      <w:r>
        <w:rPr>
          <w:rFonts w:ascii="Times New Roman"/>
          <w:b w:val="false"/>
          <w:i w:val="false"/>
          <w:color w:val="000000"/>
          <w:sz w:val="28"/>
        </w:rPr>
        <w:t>
      13) кеден органдарын қоспағанда, құқық қорғау органдарындағы, мемлекеттік фельдъегерлік қызметтегі мемлекеттік әкімшілік қызметшілер және азаматтық қызметшілер лауазымдарындағы арнайы атақтар, сыныптық шендер алу және нысанды киім киіп жүру құқықтары 2012 жылғы 1 қаңтардан бастап жойылған адамдардың жұмыс істеген уақыты;</w:t>
      </w:r>
    </w:p>
    <w:bookmarkEnd w:id="21"/>
    <w:bookmarkStart w:name="z219" w:id="22"/>
    <w:p>
      <w:pPr>
        <w:spacing w:after="0"/>
        <w:ind w:left="0"/>
        <w:jc w:val="both"/>
      </w:pPr>
      <w:r>
        <w:rPr>
          <w:rFonts w:ascii="Times New Roman"/>
          <w:b w:val="false"/>
          <w:i w:val="false"/>
          <w:color w:val="000000"/>
          <w:sz w:val="28"/>
        </w:rPr>
        <w:t>
      14) 1944 жылғы 1 қаңтардан бастап 1951 жылғы 31 желтоқсанға дейінгі кезеңде әскери бөлімдер мен бөлімшелер құрамында Украина, Белоруссия, Латвия, Литва және Эстония аумағындағы ұлтшыл астыртын ұйымдарды жою жөніндегі жауынгерлік операцияларға қатысқан уақыт;</w:t>
      </w:r>
    </w:p>
    <w:bookmarkEnd w:id="22"/>
    <w:bookmarkStart w:name="z220" w:id="23"/>
    <w:p>
      <w:pPr>
        <w:spacing w:after="0"/>
        <w:ind w:left="0"/>
        <w:jc w:val="both"/>
      </w:pPr>
      <w:r>
        <w:rPr>
          <w:rFonts w:ascii="Times New Roman"/>
          <w:b w:val="false"/>
          <w:i w:val="false"/>
          <w:color w:val="000000"/>
          <w:sz w:val="28"/>
        </w:rPr>
        <w:t>
      15) Ұлы Отан соғысы кезеңінде партизан жасақтары мен құрамаларындағы, халық жасақтары бөлімдері мен құрамаларындағы қызмет;</w:t>
      </w:r>
    </w:p>
    <w:bookmarkEnd w:id="23"/>
    <w:bookmarkStart w:name="z221" w:id="24"/>
    <w:p>
      <w:pPr>
        <w:spacing w:after="0"/>
        <w:ind w:left="0"/>
        <w:jc w:val="both"/>
      </w:pPr>
      <w:r>
        <w:rPr>
          <w:rFonts w:ascii="Times New Roman"/>
          <w:b w:val="false"/>
          <w:i w:val="false"/>
          <w:color w:val="000000"/>
          <w:sz w:val="28"/>
        </w:rPr>
        <w:t>
      16) егер тұтқынға ерікті түрде түспесе және көрсетілген адамдар тұтқында болған кезде Отанына қарсы қылмыс жасамаса,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қызметкерлерінің тұтқында, қоршауда және арнайы тексеруде болған уақыты;</w:t>
      </w:r>
    </w:p>
    <w:bookmarkEnd w:id="24"/>
    <w:bookmarkStart w:name="z222" w:id="25"/>
    <w:p>
      <w:pPr>
        <w:spacing w:after="0"/>
        <w:ind w:left="0"/>
        <w:jc w:val="both"/>
      </w:pPr>
      <w:r>
        <w:rPr>
          <w:rFonts w:ascii="Times New Roman"/>
          <w:b w:val="false"/>
          <w:i w:val="false"/>
          <w:color w:val="000000"/>
          <w:sz w:val="28"/>
        </w:rPr>
        <w:t>
      17) негізсіз қылмыстық жауапкершілікке тартылған, негізсіз қуғын-сүргінге ұшыраған, мәжбүрлеп көшірілген және кейіннен ақталған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қызметтің, бұрынғы Қазақстан Республикасының Мемлекеттік тергеу комитеті және қаржы полициясы (салық полициясы (милиция) қызметкерлерінің қамауда болған уақыты, бас бостандығынан айыру орындарында жазасын өтеген және жер аударуда болған уақыты;</w:t>
      </w:r>
    </w:p>
    <w:bookmarkEnd w:id="25"/>
    <w:bookmarkStart w:name="z369" w:id="26"/>
    <w:p>
      <w:pPr>
        <w:spacing w:after="0"/>
        <w:ind w:left="0"/>
        <w:jc w:val="both"/>
      </w:pPr>
      <w:r>
        <w:rPr>
          <w:rFonts w:ascii="Times New Roman"/>
          <w:b w:val="false"/>
          <w:i w:val="false"/>
          <w:color w:val="000000"/>
          <w:sz w:val="28"/>
        </w:rPr>
        <w:t xml:space="preserve">
      18) жедел-іздестіру қызметін және (немесе) анықтауды жүзеге асырған,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сәйкес экономикалық тергеу қызметіне өткен қызметкерлердің кеден органдарындағы қызметі;</w:t>
      </w:r>
    </w:p>
    <w:bookmarkEnd w:id="26"/>
    <w:bookmarkStart w:name="z370" w:id="27"/>
    <w:p>
      <w:pPr>
        <w:spacing w:after="0"/>
        <w:ind w:left="0"/>
        <w:jc w:val="both"/>
      </w:pPr>
      <w:r>
        <w:rPr>
          <w:rFonts w:ascii="Times New Roman"/>
          <w:b w:val="false"/>
          <w:i w:val="false"/>
          <w:color w:val="000000"/>
          <w:sz w:val="28"/>
        </w:rPr>
        <w:t>
      19)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қызметі есептеледі.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16.04.2020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01.09.2020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бастап қолданысқа енгізіледі); 14.06.2022 </w:t>
      </w:r>
      <w:r>
        <w:rPr>
          <w:rFonts w:ascii="Times New Roman"/>
          <w:b w:val="false"/>
          <w:i w:val="false"/>
          <w:color w:val="000000"/>
          <w:sz w:val="28"/>
        </w:rPr>
        <w:t>№ 395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3" w:id="28"/>
    <w:p>
      <w:pPr>
        <w:spacing w:after="0"/>
        <w:ind w:left="0"/>
        <w:jc w:val="both"/>
      </w:pPr>
      <w:r>
        <w:rPr>
          <w:rFonts w:ascii="Times New Roman"/>
          <w:b w:val="false"/>
          <w:i w:val="false"/>
          <w:color w:val="000000"/>
          <w:sz w:val="28"/>
        </w:rPr>
        <w:t>
       3. Қызметте болудың шекті жасына толғанға дейін қызметтен негізсіз шығарылған, ал кейіннен денсаулық жағдайы бойынша қызметке шектеулер болмағаннан кейін Қазақстан Республикасы Бас Прокурорының, Қазақстан Республикасы Ұлттық қауіпсіздік комитеті Төрағасының, Қазақстан Республикасы Мемлекеттік күзет қызметі бастығының, Қазақстан Республикасының Сыбайлас жемқорлыққа қарсы іс-қимыл агенттігі (Сыбайлас жемқорлыққа қарсы қызмет) төрағасының, Қазақстан Республикасы Мемлекеттік қызмет істері және сыбайлас жемқорлыққа қарсы іс-қимыл агенттігі төрағасының, Қазақстан Республикасының Қаржылық мониторинг агенттігі төрағасының, Қазақстан Республикасы Қорғаныс министрінің, Қазақстан Республикасы Ішкі істер министрінің, Қазақстан Республикасы Қаржы министрінің, Қазақстан Республикасының "Сырбар" сыртқы барлау қызметі директорының, Қазақстан Республикасы Қаржы министрлігі Қаржы мониторингі комитеті төрағасының, Қазақстан Республикасы Қаржы министрлігі Мемлекеттік кірістер комитеті төрағасының,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төрағасының, Қазақстан Республикасының Мемлекеттік фельдъегерлік қызметі бастығының, Қазақстан Республикасы Мемлекеттік қызмет істері министрлігінің Сыбайлас жемқорлыққа қарсы іс-қимыл ұлттық бюросы төрағасының, Экономикалық қылмысқа және сыбайлас жемқорлыққа қарсы күрес агенттігі (қаржы полициясы) (Қазақстан Республикасының Қаржы полициясы агенттігі, Салық полициясы (милициясы) комитеті) төрағасының, Қазақстан Республикасы Төтенше жағдайлар министрінің, Қазақстан Республикасы Әділет министрінің және Қазақстан Республикасының басқа да әскерлері мен әскери құралымдары лауазымды адамдарының, сондай-ақ Мемлекеттік тергеу комитеті төрағасының шешімі бойынша заңсыз шығарылған деп танылуына байланысты қызметіне қайта тағайындалған Қарулы Күштер, басқа да әскерлер мен әскери құралымдардың келісімшарт бойынша әскери қызметшілерінің,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қызметтің, бұрынғы Қазақстан Республикасының Мемлекеттік тергеу комитеті және қаржы полициясы (салық полициясы (милиция) қызметкерлерінің еңбек сіңірген жылдарын айқындау кезінде еңбек сіңірген жылдары үшін зейнетақы төлемдерін тағайындау үшін еңбек сіңірген жылдарына олар жұмыс істемеген қызметтегі үзіліс уақыты есептеледі.</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Үкіметінің 26.02.2021 </w:t>
      </w:r>
      <w:r>
        <w:rPr>
          <w:rFonts w:ascii="Times New Roman"/>
          <w:b w:val="false"/>
          <w:i w:val="false"/>
          <w:color w:val="000000"/>
          <w:sz w:val="28"/>
        </w:rPr>
        <w:t>№ 98</w:t>
      </w:r>
      <w:r>
        <w:rPr>
          <w:rFonts w:ascii="Times New Roman"/>
          <w:b w:val="false"/>
          <w:i/>
          <w:color w:val="000000"/>
          <w:sz w:val="28"/>
        </w:rPr>
        <w:t xml:space="preserve"> қаулысымен.</w:t>
      </w:r>
    </w:p>
    <w:bookmarkStart w:name="z224" w:id="29"/>
    <w:p>
      <w:pPr>
        <w:spacing w:after="0"/>
        <w:ind w:left="0"/>
        <w:jc w:val="both"/>
      </w:pPr>
      <w:r>
        <w:rPr>
          <w:rFonts w:ascii="Times New Roman"/>
          <w:b w:val="false"/>
          <w:i w:val="false"/>
          <w:color w:val="000000"/>
          <w:sz w:val="28"/>
        </w:rPr>
        <w:t>
      4. Әскери қызметшілердің (мерзімді қызмет әскери қызметшілерінен басқа),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қызметтің, бұрынғы Қазақстан Республикасының Мемлекеттік тергеу комитеті және қаржы полициясы (салық полициясы (милициясы)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зейнетақы төлемдерін тағайындау үшін еңбек сіңірген жылдарына жеңілдікті шарттарда мыналар есепке жатқызылады:</w:t>
      </w:r>
    </w:p>
    <w:bookmarkEnd w:id="29"/>
    <w:bookmarkStart w:name="z225" w:id="30"/>
    <w:p>
      <w:pPr>
        <w:spacing w:after="0"/>
        <w:ind w:left="0"/>
        <w:jc w:val="both"/>
      </w:pPr>
      <w:r>
        <w:rPr>
          <w:rFonts w:ascii="Times New Roman"/>
          <w:b w:val="false"/>
          <w:i w:val="false"/>
          <w:color w:val="000000"/>
          <w:sz w:val="28"/>
        </w:rPr>
        <w:t>
      1) әрекеттегі армия айыптылар бөлімдерінің тұрақты құрамында қызметтің бір айы алты ай болып;</w:t>
      </w:r>
    </w:p>
    <w:bookmarkEnd w:id="30"/>
    <w:bookmarkStart w:name="z226" w:id="31"/>
    <w:p>
      <w:pPr>
        <w:spacing w:after="0"/>
        <w:ind w:left="0"/>
        <w:jc w:val="both"/>
      </w:pPr>
      <w:r>
        <w:rPr>
          <w:rFonts w:ascii="Times New Roman"/>
          <w:b w:val="false"/>
          <w:i w:val="false"/>
          <w:color w:val="000000"/>
          <w:sz w:val="28"/>
        </w:rPr>
        <w:t>
      2) мыналарда қызметтің бір айы үш ай болып есептеледі:</w:t>
      </w:r>
    </w:p>
    <w:bookmarkEnd w:id="31"/>
    <w:bookmarkStart w:name="z227" w:id="32"/>
    <w:p>
      <w:pPr>
        <w:spacing w:after="0"/>
        <w:ind w:left="0"/>
        <w:jc w:val="both"/>
      </w:pPr>
      <w:r>
        <w:rPr>
          <w:rFonts w:ascii="Times New Roman"/>
          <w:b w:val="false"/>
          <w:i w:val="false"/>
          <w:color w:val="000000"/>
          <w:sz w:val="28"/>
        </w:rPr>
        <w:t>
      Жауынгерлік іс-қимылдар кезеңінде әрекеттегі армия құрамына кірген әскери бөлімдерде, штабтар мен мекемелерде, партизан жасақтарында және халық жасағының құрамаларында;</w:t>
      </w:r>
    </w:p>
    <w:bookmarkEnd w:id="32"/>
    <w:bookmarkStart w:name="z228" w:id="33"/>
    <w:p>
      <w:pPr>
        <w:spacing w:after="0"/>
        <w:ind w:left="0"/>
        <w:jc w:val="both"/>
      </w:pPr>
      <w:r>
        <w:rPr>
          <w:rFonts w:ascii="Times New Roman"/>
          <w:b w:val="false"/>
          <w:i w:val="false"/>
          <w:color w:val="000000"/>
          <w:sz w:val="28"/>
        </w:rPr>
        <w:t>
      Ұлы Отан соғысы кезеңінде батыр қалаларда болған әрекеттегі армия құрамына кірмеген әскери бөлімдерде, штабтар мен мекемелерде, ішкі істер және мемлекеттік қауіпсіздік органдарында: Одессада – 1941 жылғы 10 тамыздан бастап 16 қазанға дейін, Ленинградта – 1941 жылғы 8 қыркүйектен бастап 1944 жылғы 27 қаңтарға дейін, Севастопольде – 1941 жылғы 5 қарашадан бастап 1942 жылғы 4 шілдеге дейін, Сталинградта – 1942 жылғы 12 шілдеден бастап 19 қарашаға дейін;</w:t>
      </w:r>
    </w:p>
    <w:bookmarkEnd w:id="33"/>
    <w:bookmarkStart w:name="z229" w:id="34"/>
    <w:p>
      <w:pPr>
        <w:spacing w:after="0"/>
        <w:ind w:left="0"/>
        <w:jc w:val="both"/>
      </w:pPr>
      <w:r>
        <w:rPr>
          <w:rFonts w:ascii="Times New Roman"/>
          <w:b w:val="false"/>
          <w:i w:val="false"/>
          <w:color w:val="000000"/>
          <w:sz w:val="28"/>
        </w:rPr>
        <w:t>
      әрекеттегі армия құрамына кірген әскери бөлімдерде, штабтар мен мекемелерде жаралануы, контузия алуы, мертігуі немесе науқастануы салдарынан емдеу мекемелерінде емделуде үзіліссіз болған уақыт;</w:t>
      </w:r>
    </w:p>
    <w:bookmarkEnd w:id="34"/>
    <w:bookmarkStart w:name="z230" w:id="35"/>
    <w:p>
      <w:pPr>
        <w:spacing w:after="0"/>
        <w:ind w:left="0"/>
        <w:jc w:val="both"/>
      </w:pPr>
      <w:r>
        <w:rPr>
          <w:rFonts w:ascii="Times New Roman"/>
          <w:b w:val="false"/>
          <w:i w:val="false"/>
          <w:color w:val="000000"/>
          <w:sz w:val="28"/>
        </w:rPr>
        <w:t>
      1944 жылғы 1 қаңтардан бастап 1951 жылғы 31 желтоқсанға дейінгі кезеңде Украина, Белоруссия, Латвия, Литва және Эстония аумағындағы ұлтшыл астыртын ұйымдарды жою жөніндегі жауынгерлік операцияларда,  ал осы операцияларда жараланған, контузия алған немесе мертіккен кезде – емдеу мекемелерінде емделуде үзіліссіз болған уақыт;</w:t>
      </w:r>
    </w:p>
    <w:bookmarkEnd w:id="35"/>
    <w:bookmarkStart w:name="z231" w:id="36"/>
    <w:p>
      <w:pPr>
        <w:spacing w:after="0"/>
        <w:ind w:left="0"/>
        <w:jc w:val="both"/>
      </w:pPr>
      <w:r>
        <w:rPr>
          <w:rFonts w:ascii="Times New Roman"/>
          <w:b w:val="false"/>
          <w:i w:val="false"/>
          <w:color w:val="000000"/>
          <w:sz w:val="28"/>
        </w:rPr>
        <w:t>
      1950 жылғы қарашадан бастап 1953 жылғы шілдеге дейінгі кезеңде жауынгерлік іс-қимылдарға қатысқан 64-жойғыш авиация корпусының құрамында;</w:t>
      </w:r>
    </w:p>
    <w:bookmarkEnd w:id="36"/>
    <w:bookmarkStart w:name="z232" w:id="37"/>
    <w:p>
      <w:pPr>
        <w:spacing w:after="0"/>
        <w:ind w:left="0"/>
        <w:jc w:val="both"/>
      </w:pPr>
      <w:r>
        <w:rPr>
          <w:rFonts w:ascii="Times New Roman"/>
          <w:b w:val="false"/>
          <w:i w:val="false"/>
          <w:color w:val="000000"/>
          <w:sz w:val="28"/>
        </w:rPr>
        <w:t>
      әскери қызметшілер және арнаулы мемлекеттік органдардың қызметкерлері жауынгерлік іс-қимылдарға қатысқан басқа елдердің аумағында болған әскери бөлімдерде, штабтарда, мекемелер мен бөлімшелерде: Венгрияда – 1956 жылғы 24 қазаннан бастап 10 қарашаға дейін, Солтүстік Кореяда (оның ішінде Солтүстік Кореядағы жауынгерлік іс-қимылдарға қатысқан кеңес әскери бөлімдері мен бөлімшелерінің аумағына орналастырылған ҚХР-да) – 1950 жылғы маусымнан бастап 1953 жылғы шілдеге дейін, Алжирде – 1962 жылдан бастап 1964 жылға дейін, Біріккен Араб Республикасында (Египет) – 1962 жылғы 18 қазаннан бастап 1963 жылғы 31 наурызға дейін, 1967 жылғы маусымда, 1968 жылы, 1969 жылғы наурыздан бастап 1972 жылғы шілдеге дейін, 1973 жылғы 5 қазаннан бастап 1974 жылғы 31 наурызға дейін, 1974 жылғы маусымнан бастап 1975 жылғы ақпанға дейін, Йемен Араб Республикасында – 1962 жылғы 18 қазаннан бастап 1963 жылғы 31 желтоқсанға дейін, 1967 жылғы қарашадан бастап 1969 жылғы желтоқсанға дейін, Вьетнамда – 1961 жылғы қаңтардан бастап 1974 жылғы желтоқсанға дейін, Сирияда – 1967 жылғы маусымда, 1970 жылғы наурыздан бастап шілдеге дейін, 1972 жылғы қыркүйектен бастап қарашаға дейін, 1973 жылғы қазанда, Мозамбикте – 1967 – 1969 жылдары, 1975 жылғы қарашадан бастап 1979 жылғы қарашаға дейін, 1984 жылғы наурыздан бастап 1988 жылғы тамызға дейін, Эфиопияда – 1977 жылғы 9 желтоқсаннан бастап 1990 жылғы 30 қарашаға дейін, Бангладеш Халық Республикасында – 1972 – 1973 жылдары, (ӘТФ корабльдері мен қосалқы кемелерінің жеке құрамы үшін) Камбоджада – 1970 жылғы сәуірден бастап желтоқсанға дейін, Қытайда – 1924 жылғы тамыздан бастап 1927 жылғы шілдеге дейін, 1937 жылғы шілдеден бастап 1944 жылғы қыркүйекке дейін, 1945 жылғы шілдеден бастап қыркүйекке дейін, 1946 жылғы наурыздан бастап 1949 жылғы сәуірге дейін, 1950 жылғы наурыздан бастап мамырға дейін (ӘШҚҚ әскерлер тобы үшін, Шанхай қаласының ауданы), 1950 жылғы маусымнан бастап 1953 жылғы шілдеге дейін, Лаоста – 1960 жылғы қаңтардан бастап 1963 жылғы желтоқсанға дейін, 1964 жылғы тамыздан бастап 1968 жылғы қарашаға дейін, 1969 жылғы қарашадан бастап 1970 жылғы желтоқсанға дейін, Ауғанстанда – 1978 жылғы сәуірден бастап 1989 жылғы 15 ақпанға дейін, Анголада – 1975 жылғы қарашадан бастап 1991 жылғы желтоқсанға дейін, Сирияда – 1982 жылғы маусымда, Ливанда – 1982 жылғы маусымда болған, ал жараланған, контузия алған немесе мертіккен әскери қызметшілерге және арнаулы мемлекеттік органдардың қызметкерлеріне емдеу мекемелерінде емделуде үзіліссіз болған уақыт;</w:t>
      </w:r>
    </w:p>
    <w:bookmarkEnd w:id="37"/>
    <w:bookmarkStart w:name="z233" w:id="38"/>
    <w:p>
      <w:pPr>
        <w:spacing w:after="0"/>
        <w:ind w:left="0"/>
        <w:jc w:val="both"/>
      </w:pPr>
      <w:r>
        <w:rPr>
          <w:rFonts w:ascii="Times New Roman"/>
          <w:b w:val="false"/>
          <w:i w:val="false"/>
          <w:color w:val="000000"/>
          <w:sz w:val="28"/>
        </w:rPr>
        <w:t>
      1993 жылғы 5 шілдеден бастап Тәжік-Ауған учаскесіндегі ТМД-ның сыртқы шекараларын күзетуді күшейту жөніндегі міндеттерді орындағандарға;</w:t>
      </w:r>
    </w:p>
    <w:bookmarkEnd w:id="38"/>
    <w:bookmarkStart w:name="z234" w:id="39"/>
    <w:p>
      <w:pPr>
        <w:spacing w:after="0"/>
        <w:ind w:left="0"/>
        <w:jc w:val="both"/>
      </w:pPr>
      <w:r>
        <w:rPr>
          <w:rFonts w:ascii="Times New Roman"/>
          <w:b w:val="false"/>
          <w:i w:val="false"/>
          <w:color w:val="000000"/>
          <w:sz w:val="28"/>
        </w:rPr>
        <w:t>
      Даман аралындағы жауынгерлік іс-қимылдар – 1969 жылғы наурыз;</w:t>
      </w:r>
    </w:p>
    <w:bookmarkEnd w:id="39"/>
    <w:bookmarkStart w:name="z235" w:id="40"/>
    <w:p>
      <w:pPr>
        <w:spacing w:after="0"/>
        <w:ind w:left="0"/>
        <w:jc w:val="both"/>
      </w:pPr>
      <w:r>
        <w:rPr>
          <w:rFonts w:ascii="Times New Roman"/>
          <w:b w:val="false"/>
          <w:i w:val="false"/>
          <w:color w:val="000000"/>
          <w:sz w:val="28"/>
        </w:rPr>
        <w:t>
      Жалаңашкөл көлі ауданындағы жауынгерлік іс-қимылдар – 1969 жылғы тамыз;</w:t>
      </w:r>
    </w:p>
    <w:bookmarkEnd w:id="40"/>
    <w:bookmarkStart w:name="z236" w:id="41"/>
    <w:p>
      <w:pPr>
        <w:spacing w:after="0"/>
        <w:ind w:left="0"/>
        <w:jc w:val="both"/>
      </w:pPr>
      <w:r>
        <w:rPr>
          <w:rFonts w:ascii="Times New Roman"/>
          <w:b w:val="false"/>
          <w:i w:val="false"/>
          <w:color w:val="000000"/>
          <w:sz w:val="28"/>
        </w:rPr>
        <w:t>
      армиялары жауынгерлік іс-қимылдар жүргізген немесе басқа мемлекеттерге әскери көмек көрсеткен елдерде, осы елдерге 1961 жылғы 1 қаңтардан бастап 1982 жылғы 31 желтоқсанға дейінгі кезеңде іссапарға жіберілген ұшқыштар құрамының әскери мамандарына, олардың жауынгерлік іс-қимылдарға қатысқанына қарамастан;</w:t>
      </w:r>
    </w:p>
    <w:bookmarkEnd w:id="41"/>
    <w:bookmarkStart w:name="z237" w:id="42"/>
    <w:p>
      <w:pPr>
        <w:spacing w:after="0"/>
        <w:ind w:left="0"/>
        <w:jc w:val="both"/>
      </w:pPr>
      <w:r>
        <w:rPr>
          <w:rFonts w:ascii="Times New Roman"/>
          <w:b w:val="false"/>
          <w:i w:val="false"/>
          <w:color w:val="000000"/>
          <w:sz w:val="28"/>
        </w:rPr>
        <w:t>
      1949 жылғы 29 тамыздан бастап 1963 жылғы 5 шілдеге дейінгі кезеңде Семей ядролық сынақ полигонына іргелес аудандардағы қызметте;</w:t>
      </w:r>
    </w:p>
    <w:bookmarkEnd w:id="42"/>
    <w:bookmarkStart w:name="z238" w:id="43"/>
    <w:p>
      <w:pPr>
        <w:spacing w:after="0"/>
        <w:ind w:left="0"/>
        <w:jc w:val="both"/>
      </w:pPr>
      <w:r>
        <w:rPr>
          <w:rFonts w:ascii="Times New Roman"/>
          <w:b w:val="false"/>
          <w:i w:val="false"/>
          <w:color w:val="000000"/>
          <w:sz w:val="28"/>
        </w:rPr>
        <w:t>
      1986 жылғы 26 сәуірден бастап 1987 жылғы 31 желтоқсанға дейінгі кезеңде Чернобыль АЭС-індегі авария салдарын жоюға және тұрғындар көшірілген аймақтағы (1986 жылы тұрғындары эвакуацияланған аумақтағы) қоршаған ортаны ластауды болдырмауға байланысты жұмыстарда;</w:t>
      </w:r>
    </w:p>
    <w:bookmarkEnd w:id="43"/>
    <w:bookmarkStart w:name="z239" w:id="44"/>
    <w:p>
      <w:pPr>
        <w:spacing w:after="0"/>
        <w:ind w:left="0"/>
        <w:jc w:val="both"/>
      </w:pPr>
      <w:r>
        <w:rPr>
          <w:rFonts w:ascii="Times New Roman"/>
          <w:b w:val="false"/>
          <w:i w:val="false"/>
          <w:color w:val="000000"/>
          <w:sz w:val="28"/>
        </w:rPr>
        <w:t>
      негізсіз қылмыстық жауапкершілікке тартылған, негізсіз қуғын-сүргінге ұшыраған, мәжбүрлеп көшірілген және кейіннен ақталған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мемлекеттік фельдъегерлік қызмет, бұрынғы Қазақстан Республикасының Мемлекеттік тергеу комитеті және қаржы полициясы (салық полициясы (милиция) қызметкерлерінің қамауда болған уақыты, бас бостандығынан айыру орындарында жазасын өтеген және жер аударуда болған уақыты;</w:t>
      </w:r>
    </w:p>
    <w:bookmarkEnd w:id="44"/>
    <w:bookmarkStart w:name="z240" w:id="45"/>
    <w:p>
      <w:pPr>
        <w:spacing w:after="0"/>
        <w:ind w:left="0"/>
        <w:jc w:val="both"/>
      </w:pPr>
      <w:r>
        <w:rPr>
          <w:rFonts w:ascii="Times New Roman"/>
          <w:b w:val="false"/>
          <w:i w:val="false"/>
          <w:color w:val="000000"/>
          <w:sz w:val="28"/>
        </w:rPr>
        <w:t>
      терроризмге қарсы операцияларға қатысқан кезеңдер.</w:t>
      </w:r>
    </w:p>
    <w:bookmarkEnd w:id="45"/>
    <w:bookmarkStart w:name="z241" w:id="4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жеңілдік шарттарында бұрынғы КСРО Қарулы Күштері Бас штабының тиісті тізбелеріне сәйкес мынадай кезеңдер шегінде әрекеттегі армия құрамына кірген әскери бөлімдердегі, штабтар мен мекемелердегі әскери қызметшілердің қызметі еңбек сіңірген жылдары үшін зейнетақы төлемдерін тағайындау үшін еңбек сіңірген жылдарына есептеледі:</w:t>
      </w:r>
    </w:p>
    <w:bookmarkEnd w:id="46"/>
    <w:bookmarkStart w:name="z242" w:id="47"/>
    <w:p>
      <w:pPr>
        <w:spacing w:after="0"/>
        <w:ind w:left="0"/>
        <w:jc w:val="both"/>
      </w:pPr>
      <w:r>
        <w:rPr>
          <w:rFonts w:ascii="Times New Roman"/>
          <w:b w:val="false"/>
          <w:i w:val="false"/>
          <w:color w:val="000000"/>
          <w:sz w:val="28"/>
        </w:rPr>
        <w:t>
      фашистік Германиямен және оның одақтастарымен болған Ұлы Отан соғысында:</w:t>
      </w:r>
    </w:p>
    <w:bookmarkEnd w:id="47"/>
    <w:bookmarkStart w:name="z243" w:id="48"/>
    <w:p>
      <w:pPr>
        <w:spacing w:after="0"/>
        <w:ind w:left="0"/>
        <w:jc w:val="both"/>
      </w:pPr>
      <w:r>
        <w:rPr>
          <w:rFonts w:ascii="Times New Roman"/>
          <w:b w:val="false"/>
          <w:i w:val="false"/>
          <w:color w:val="000000"/>
          <w:sz w:val="28"/>
        </w:rPr>
        <w:t>
      1941 жылғы 22 маусымнан бастап 1945 жылғы 9 (11) мамырға дейін;</w:t>
      </w:r>
    </w:p>
    <w:bookmarkEnd w:id="48"/>
    <w:bookmarkStart w:name="z244" w:id="49"/>
    <w:p>
      <w:pPr>
        <w:spacing w:after="0"/>
        <w:ind w:left="0"/>
        <w:jc w:val="both"/>
      </w:pPr>
      <w:r>
        <w:rPr>
          <w:rFonts w:ascii="Times New Roman"/>
          <w:b w:val="false"/>
          <w:i w:val="false"/>
          <w:color w:val="000000"/>
          <w:sz w:val="28"/>
        </w:rPr>
        <w:t>
      империалистік Жапониямен – 1945 жылғы 9 тамыздан бастап 3 қыркүйекке дейін;</w:t>
      </w:r>
    </w:p>
    <w:bookmarkEnd w:id="49"/>
    <w:bookmarkStart w:name="z245" w:id="50"/>
    <w:p>
      <w:pPr>
        <w:spacing w:after="0"/>
        <w:ind w:left="0"/>
        <w:jc w:val="both"/>
      </w:pPr>
      <w:r>
        <w:rPr>
          <w:rFonts w:ascii="Times New Roman"/>
          <w:b w:val="false"/>
          <w:i w:val="false"/>
          <w:color w:val="000000"/>
          <w:sz w:val="28"/>
        </w:rPr>
        <w:t>
      3) мыналарда қызметтің бір айы екі ай болып есептеледі:</w:t>
      </w:r>
    </w:p>
    <w:bookmarkEnd w:id="50"/>
    <w:bookmarkStart w:name="z246" w:id="51"/>
    <w:p>
      <w:pPr>
        <w:spacing w:after="0"/>
        <w:ind w:left="0"/>
        <w:jc w:val="both"/>
      </w:pPr>
      <w:r>
        <w:rPr>
          <w:rFonts w:ascii="Times New Roman"/>
          <w:b w:val="false"/>
          <w:i w:val="false"/>
          <w:color w:val="000000"/>
          <w:sz w:val="28"/>
        </w:rPr>
        <w:t>
      Ұлы Отан соғысы кезеңінде әрекеттегі армияның құрамына кірмеген әскери бөлімдерде, штабтар мен мекемелерде, ішкі істер және мемлекеттік қауіпсіздік органдарында (осы тармақтың бесінші және жетінші абзацтарында көрсетілген жағдайлардан басқа);</w:t>
      </w:r>
    </w:p>
    <w:bookmarkEnd w:id="51"/>
    <w:bookmarkStart w:name="z247" w:id="52"/>
    <w:p>
      <w:pPr>
        <w:spacing w:after="0"/>
        <w:ind w:left="0"/>
        <w:jc w:val="both"/>
      </w:pPr>
      <w:r>
        <w:rPr>
          <w:rFonts w:ascii="Times New Roman"/>
          <w:b w:val="false"/>
          <w:i w:val="false"/>
          <w:color w:val="000000"/>
          <w:sz w:val="28"/>
        </w:rPr>
        <w:t>
      егер тұтқынға ерікті түрде түспесе және көрсетілген адамдар тұтқында болғанда Отанына қарсы қылмыс жасамаса, әскери қызметшілердің,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қызметкерлерінің жауынгерлік іс-қимылдарды жүргізу кезеңінде тұтқында болған уақыты;</w:t>
      </w:r>
    </w:p>
    <w:bookmarkEnd w:id="52"/>
    <w:bookmarkStart w:name="z248" w:id="53"/>
    <w:p>
      <w:pPr>
        <w:spacing w:after="0"/>
        <w:ind w:left="0"/>
        <w:jc w:val="both"/>
      </w:pPr>
      <w:r>
        <w:rPr>
          <w:rFonts w:ascii="Times New Roman"/>
          <w:b w:val="false"/>
          <w:i w:val="false"/>
          <w:color w:val="000000"/>
          <w:sz w:val="28"/>
        </w:rPr>
        <w:t>
      тиісінше Қазақстан Республикасының Қорғаныс министрі, Ұлттық қауіпсіздік комитетінің төрағасы, Ішкі істер министрі, Республикалық ұланының қолбасшысы және Төтенше жағдайлар министрі айқындаған шарттарда реактивтік және турбовинттік авиациядағы ұшу жұмысында;</w:t>
      </w:r>
    </w:p>
    <w:bookmarkEnd w:id="53"/>
    <w:bookmarkStart w:name="z249" w:id="54"/>
    <w:p>
      <w:pPr>
        <w:spacing w:after="0"/>
        <w:ind w:left="0"/>
        <w:jc w:val="both"/>
      </w:pPr>
      <w:r>
        <w:rPr>
          <w:rFonts w:ascii="Times New Roman"/>
          <w:b w:val="false"/>
          <w:i w:val="false"/>
          <w:color w:val="000000"/>
          <w:sz w:val="28"/>
        </w:rPr>
        <w:t>
      армиялары жауынгерлік іс-қимылдар жүргізген немесе басқа мемлекеттерге әскери көмек көрсеткен елдерде, осы елдерге 1961 жылғы 1 қаңтардан бастап 1982 жылғы 31 желтоқсанға дейінгі кезеңде маман ретінде іссапарға жіберілгендерге (ұшқыштар құрамынан басқа), олардың жауынгерлік іс-қимылдарға қатысқанына қарамастан;</w:t>
      </w:r>
    </w:p>
    <w:bookmarkEnd w:id="54"/>
    <w:bookmarkStart w:name="z250" w:id="55"/>
    <w:p>
      <w:pPr>
        <w:spacing w:after="0"/>
        <w:ind w:left="0"/>
        <w:jc w:val="both"/>
      </w:pPr>
      <w:r>
        <w:rPr>
          <w:rFonts w:ascii="Times New Roman"/>
          <w:b w:val="false"/>
          <w:i w:val="false"/>
          <w:color w:val="000000"/>
          <w:sz w:val="28"/>
        </w:rPr>
        <w:t>
      теңіз деңгейінен 2500 метр және одан да биік таулы жерлерде: әскери қызметшілер, арнаулы мемлекеттік органдардың қызметкерлері үшін – 1976 жылғы 1 қаңтардан бастап; арнаулы мемлекеттік органдардың, прокуратура, ішкі істер, сыбайлас жемқорлыққа қарсы қызмет және экономикалық тергеу қызмет, мемлекеттік өртке қарсы қызмет, қылмыстық-атқару жүйесі органдарының, мемлекеттік фельдъегерлік қызмет қызметкерлері үшін – 1985 жылғы 1 мамырдан бастап;</w:t>
      </w:r>
    </w:p>
    <w:bookmarkEnd w:id="55"/>
    <w:bookmarkStart w:name="z251" w:id="56"/>
    <w:p>
      <w:pPr>
        <w:spacing w:after="0"/>
        <w:ind w:left="0"/>
        <w:jc w:val="both"/>
      </w:pPr>
      <w:r>
        <w:rPr>
          <w:rFonts w:ascii="Times New Roman"/>
          <w:b w:val="false"/>
          <w:i w:val="false"/>
          <w:color w:val="000000"/>
          <w:sz w:val="28"/>
        </w:rPr>
        <w:t xml:space="preserve">
      осы бөлімде көрсетілген мерзімдерді ескере отырып,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1-тармағында аталған шалғай жерлерде;</w:t>
      </w:r>
    </w:p>
    <w:bookmarkEnd w:id="56"/>
    <w:bookmarkStart w:name="z252" w:id="57"/>
    <w:p>
      <w:pPr>
        <w:spacing w:after="0"/>
        <w:ind w:left="0"/>
        <w:jc w:val="both"/>
      </w:pPr>
      <w:r>
        <w:rPr>
          <w:rFonts w:ascii="Times New Roman"/>
          <w:b w:val="false"/>
          <w:i w:val="false"/>
          <w:color w:val="000000"/>
          <w:sz w:val="28"/>
        </w:rPr>
        <w:t xml:space="preserve">
      сүңгуір қайықтарда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шарттарда;</w:t>
      </w:r>
    </w:p>
    <w:bookmarkEnd w:id="57"/>
    <w:bookmarkStart w:name="z253" w:id="58"/>
    <w:p>
      <w:pPr>
        <w:spacing w:after="0"/>
        <w:ind w:left="0"/>
        <w:jc w:val="both"/>
      </w:pPr>
      <w:r>
        <w:rPr>
          <w:rFonts w:ascii="Times New Roman"/>
          <w:b w:val="false"/>
          <w:i w:val="false"/>
          <w:color w:val="000000"/>
          <w:sz w:val="28"/>
        </w:rPr>
        <w:t>
      тиісінше Қазақстан Республикасының Қорғаныс министрі, Ұлттық қауіпсіздік комитетінің төрағасы, Төтенше жағдайлар министрі, Ішкі істер министрі айқындайтын шарттарда қысымы жоғары су астында немесе барокамераларда ұзақ уақыт болатын жағдайлардағы жұмысты орындайтын сүңгуірлер лауазымдарында – 1986 жылғы 1 қаңтардан бастап;</w:t>
      </w:r>
    </w:p>
    <w:bookmarkEnd w:id="58"/>
    <w:bookmarkStart w:name="z254" w:id="59"/>
    <w:p>
      <w:pPr>
        <w:spacing w:after="0"/>
        <w:ind w:left="0"/>
        <w:jc w:val="both"/>
      </w:pPr>
      <w:r>
        <w:rPr>
          <w:rFonts w:ascii="Times New Roman"/>
          <w:b w:val="false"/>
          <w:i w:val="false"/>
          <w:color w:val="000000"/>
          <w:sz w:val="28"/>
        </w:rPr>
        <w:t>
      алапес және оба ауруына қарсы мекемелерде, адамның иммунитет тапшылығы вирусын жұқтырған немесе ЖИТС-пен ауыратын адамдарды емдеу жөніндегі инфекциялық мекемелердегі қызмет;</w:t>
      </w:r>
    </w:p>
    <w:bookmarkEnd w:id="59"/>
    <w:bookmarkStart w:name="z255" w:id="60"/>
    <w:p>
      <w:pPr>
        <w:spacing w:after="0"/>
        <w:ind w:left="0"/>
        <w:jc w:val="both"/>
      </w:pPr>
      <w:r>
        <w:rPr>
          <w:rFonts w:ascii="Times New Roman"/>
          <w:b w:val="false"/>
          <w:i w:val="false"/>
          <w:color w:val="000000"/>
          <w:sz w:val="28"/>
        </w:rPr>
        <w:t>
      4) мыналарда қызметтің бір айы бір жарым ай болып есептеледі:</w:t>
      </w:r>
    </w:p>
    <w:bookmarkEnd w:id="60"/>
    <w:bookmarkStart w:name="z256" w:id="61"/>
    <w:p>
      <w:pPr>
        <w:spacing w:after="0"/>
        <w:ind w:left="0"/>
        <w:jc w:val="both"/>
      </w:pPr>
      <w:r>
        <w:rPr>
          <w:rFonts w:ascii="Times New Roman"/>
          <w:b w:val="false"/>
          <w:i w:val="false"/>
          <w:color w:val="000000"/>
          <w:sz w:val="28"/>
        </w:rPr>
        <w:t>
      мемлекеттік органдардың шешімдеріне сәйкес құрылған арнаулы әскери құралымдардағы қызмет;</w:t>
      </w:r>
    </w:p>
    <w:bookmarkEnd w:id="61"/>
    <w:bookmarkStart w:name="z257" w:id="62"/>
    <w:p>
      <w:pPr>
        <w:spacing w:after="0"/>
        <w:ind w:left="0"/>
        <w:jc w:val="both"/>
      </w:pPr>
      <w:r>
        <w:rPr>
          <w:rFonts w:ascii="Times New Roman"/>
          <w:b w:val="false"/>
          <w:i w:val="false"/>
          <w:color w:val="000000"/>
          <w:sz w:val="28"/>
        </w:rPr>
        <w:t>
      тиісінше Қазақстан Республикасының Қорғаныс министрі, Ұлттық қауіпсіздік комитетінің төрағасы, Республикалық ұланының қолбасшысы, Қазақстан Республикасының Төтенше жағдайлар министрі, Ішкі істер министрі айқындайтын шарттарда авиациядағы ұшу жұмысында;</w:t>
      </w:r>
    </w:p>
    <w:bookmarkEnd w:id="62"/>
    <w:bookmarkStart w:name="z258" w:id="63"/>
    <w:p>
      <w:pPr>
        <w:spacing w:after="0"/>
        <w:ind w:left="0"/>
        <w:jc w:val="both"/>
      </w:pPr>
      <w:r>
        <w:rPr>
          <w:rFonts w:ascii="Times New Roman"/>
          <w:b w:val="false"/>
          <w:i w:val="false"/>
          <w:color w:val="000000"/>
          <w:sz w:val="28"/>
        </w:rPr>
        <w:t>
      Қазақстан Республикасының Қорғаныс министрі айқындайтын мерзімдерде суүсті атом корабльдерінде;</w:t>
      </w:r>
    </w:p>
    <w:bookmarkEnd w:id="63"/>
    <w:bookmarkStart w:name="z259" w:id="64"/>
    <w:p>
      <w:pPr>
        <w:spacing w:after="0"/>
        <w:ind w:left="0"/>
        <w:jc w:val="both"/>
      </w:pPr>
      <w:r>
        <w:rPr>
          <w:rFonts w:ascii="Times New Roman"/>
          <w:b w:val="false"/>
          <w:i w:val="false"/>
          <w:color w:val="000000"/>
          <w:sz w:val="28"/>
        </w:rPr>
        <w:t>
      сүңгуір қайықтарда олар сапта болған кезеңде;</w:t>
      </w:r>
    </w:p>
    <w:bookmarkEnd w:id="64"/>
    <w:bookmarkStart w:name="z260" w:id="65"/>
    <w:p>
      <w:pPr>
        <w:spacing w:after="0"/>
        <w:ind w:left="0"/>
        <w:jc w:val="both"/>
      </w:pPr>
      <w:r>
        <w:rPr>
          <w:rFonts w:ascii="Times New Roman"/>
          <w:b w:val="false"/>
          <w:i w:val="false"/>
          <w:color w:val="000000"/>
          <w:sz w:val="28"/>
        </w:rPr>
        <w:t>
      жауынгерлік миналарды сүзіп алу уақытында мина сүзушілерге;</w:t>
      </w:r>
    </w:p>
    <w:bookmarkEnd w:id="65"/>
    <w:bookmarkStart w:name="z261" w:id="66"/>
    <w:p>
      <w:pPr>
        <w:spacing w:after="0"/>
        <w:ind w:left="0"/>
        <w:jc w:val="both"/>
      </w:pPr>
      <w:r>
        <w:rPr>
          <w:rFonts w:ascii="Times New Roman"/>
          <w:b w:val="false"/>
          <w:i w:val="false"/>
          <w:color w:val="000000"/>
          <w:sz w:val="28"/>
        </w:rPr>
        <w:t>
      Қазақстан Республикасының Қорғаныс министрі айқындайтын шарттарда 1952 жылғы 22 қаңтардан бастап саптағы сүңгуір қайықтар құрамаларының және жауынгерлік миналарды сүзу уақытында мина сүзушілер құрамаларының басқармаларында;</w:t>
      </w:r>
    </w:p>
    <w:bookmarkEnd w:id="66"/>
    <w:bookmarkStart w:name="z262" w:id="67"/>
    <w:p>
      <w:pPr>
        <w:spacing w:after="0"/>
        <w:ind w:left="0"/>
        <w:jc w:val="both"/>
      </w:pPr>
      <w:r>
        <w:rPr>
          <w:rFonts w:ascii="Times New Roman"/>
          <w:b w:val="false"/>
          <w:i w:val="false"/>
          <w:color w:val="000000"/>
          <w:sz w:val="28"/>
        </w:rPr>
        <w:t>
      барлық атаулар мен мамандықтардың сүңгуірлер лауазымдарында (осы тармақтың 3) тармақшасында көрсетілген сүңгуірлерден басқа);</w:t>
      </w:r>
    </w:p>
    <w:bookmarkEnd w:id="67"/>
    <w:bookmarkStart w:name="z263" w:id="68"/>
    <w:p>
      <w:pPr>
        <w:spacing w:after="0"/>
        <w:ind w:left="0"/>
        <w:jc w:val="both"/>
      </w:pPr>
      <w:r>
        <w:rPr>
          <w:rFonts w:ascii="Times New Roman"/>
          <w:b w:val="false"/>
          <w:i w:val="false"/>
          <w:color w:val="000000"/>
          <w:sz w:val="28"/>
        </w:rPr>
        <w:t>
      Қазақстан Республикасының Қорғаныс министрі, Ішкі істер министрі, Төтенше жағдайлар министрі, Қазақстан Республикасы Ұлттық қауіпсіздік комитетінің төрағасы және Республикалық ұланының қолбасшысы айқындайтын жылдық нормаларды орындау кезінде міндеттерін орындау жүйелі түрде парашютпен секірумен байланысты лауазымдарда;</w:t>
      </w:r>
    </w:p>
    <w:bookmarkEnd w:id="68"/>
    <w:bookmarkStart w:name="z264" w:id="69"/>
    <w:p>
      <w:pPr>
        <w:spacing w:after="0"/>
        <w:ind w:left="0"/>
        <w:jc w:val="both"/>
      </w:pPr>
      <w:r>
        <w:rPr>
          <w:rFonts w:ascii="Times New Roman"/>
          <w:b w:val="false"/>
          <w:i w:val="false"/>
          <w:color w:val="000000"/>
          <w:sz w:val="28"/>
        </w:rPr>
        <w:t>
      Қазақстан Республикасының Ішкі істер министрі және Әділет министрі айқындайтын шарттарда бөлімшелердің, лауазымдардың тізбелері бойынша 1991 жылғы 1 қаңтардан бастап Ішкі әскерлердің, Қазақстан Республикасы Ұлттық ұланының, ішкі істер және қылмыстық-атқару жүйесі органдарының арнайы мақсаттағы бөлімшелерінде;</w:t>
      </w:r>
    </w:p>
    <w:bookmarkEnd w:id="69"/>
    <w:bookmarkStart w:name="z265" w:id="70"/>
    <w:p>
      <w:pPr>
        <w:spacing w:after="0"/>
        <w:ind w:left="0"/>
        <w:jc w:val="both"/>
      </w:pPr>
      <w:r>
        <w:rPr>
          <w:rFonts w:ascii="Times New Roman"/>
          <w:b w:val="false"/>
          <w:i w:val="false"/>
          <w:color w:val="000000"/>
          <w:sz w:val="28"/>
        </w:rPr>
        <w:t>
      осы бөлімде көрсетілген мерзімдерді ескере отырып, осы Қағидаларға 1-қосымшаның 2-тармағында аталған Қазақстан Республикасының және Орта Азияның климаттық жағдайы ауыр жерлерінде, сондай-ақ Ресей Федерациясының шалғай жерлерінде;</w:t>
      </w:r>
    </w:p>
    <w:bookmarkEnd w:id="70"/>
    <w:bookmarkStart w:name="z266" w:id="71"/>
    <w:p>
      <w:pPr>
        <w:spacing w:after="0"/>
        <w:ind w:left="0"/>
        <w:jc w:val="both"/>
      </w:pPr>
      <w:r>
        <w:rPr>
          <w:rFonts w:ascii="Times New Roman"/>
          <w:b w:val="false"/>
          <w:i w:val="false"/>
          <w:color w:val="000000"/>
          <w:sz w:val="28"/>
        </w:rPr>
        <w:t>
      егер еңбек сіңірген жылдары үшін зейнетақы төлемдерін тағайындау үшін еңбек сіңірген жылдарын есептеу кезінде осы жерлердегі қызметін есептеудің анағұрлым жеңілдікті шарттары белгіленбесе, шекара бөлімшелерінде (заставаларда), бекеттерде, шекара бөлімдерінде (комендатураларда), Қазақстан Республикасының Мемлекеттік шекарасы арқылы өткізу пункттерінде, маневрлік бөлімшелерде, Қазақстан Республикасының Мемлекеттік шекарасын күзету бойынша қызмет өткеретін корабльдерде және катерлерде, ал Ұлттық қауіпсіздік комитетінің төрағасы бекітетін тізбе бойынша Шекара қызметінің басқа да бөлімшелерінде – 1976 жылғы 1 қаңтардан бастап, ал көрсетілген күнге дейін – бұрынғы КСРО-ның мемлекеттік шекарасында орналасқан заставаларда, комендатураларда және оларға теңестірілген шекара әскерлерінің бөлімшелерінде, саптағы және мемлекеттік шекараны күзетуді тікелей атқарған шекаралық теңіз корабльдері мен катерлерінде;</w:t>
      </w:r>
    </w:p>
    <w:bookmarkEnd w:id="71"/>
    <w:bookmarkStart w:name="z267" w:id="72"/>
    <w:p>
      <w:pPr>
        <w:spacing w:after="0"/>
        <w:ind w:left="0"/>
        <w:jc w:val="both"/>
      </w:pPr>
      <w:r>
        <w:rPr>
          <w:rFonts w:ascii="Times New Roman"/>
          <w:b w:val="false"/>
          <w:i w:val="false"/>
          <w:color w:val="000000"/>
          <w:sz w:val="28"/>
        </w:rPr>
        <w:t>
      1968 жылғы 22 қарашадан бастап саптағы бұрынғы КСРО-ның  дизельдік-электр сүңгуір қайықтары екінші экипаждарының құрамында;</w:t>
      </w:r>
    </w:p>
    <w:bookmarkEnd w:id="72"/>
    <w:bookmarkStart w:name="z268" w:id="73"/>
    <w:p>
      <w:pPr>
        <w:spacing w:after="0"/>
        <w:ind w:left="0"/>
        <w:jc w:val="both"/>
      </w:pPr>
      <w:r>
        <w:rPr>
          <w:rFonts w:ascii="Times New Roman"/>
          <w:b w:val="false"/>
          <w:i w:val="false"/>
          <w:color w:val="000000"/>
          <w:sz w:val="28"/>
        </w:rPr>
        <w:t>
      Мурманск облысында болған уақытта Солтүстік теңіз жолымен корабльдер мен кемелердің орнын ауыстыру жөніндегі ерекше мақсаттағы экспедициялар құрамында экспедиция аяқталғаннан кейін белгіленген порттарға ауысу және тұрақты қызмет орнына қайтып оралғанда – 1971 жылғы 22 қазаннан бастап;</w:t>
      </w:r>
    </w:p>
    <w:bookmarkEnd w:id="73"/>
    <w:bookmarkStart w:name="z269" w:id="74"/>
    <w:p>
      <w:pPr>
        <w:spacing w:after="0"/>
        <w:ind w:left="0"/>
        <w:jc w:val="both"/>
      </w:pPr>
      <w:r>
        <w:rPr>
          <w:rFonts w:ascii="Times New Roman"/>
          <w:b w:val="false"/>
          <w:i w:val="false"/>
          <w:color w:val="000000"/>
          <w:sz w:val="28"/>
        </w:rPr>
        <w:t>
      теңіз деңгейінен 1500 метр және одан да жоғары биік таулы жерлерде (2500 метр және одан да жоғары биік жерлердегі қызметтен басқа) мынадай мерзімдерде: әскери қызметшілер, арнаулы мемлекеттік органдардың қызметкерлері үшін – 1973 жылғы 1 сәуірден бастап, арнаулы мемлекеттік органдардың, прокуратура, ішкі істер, сыбайлас жемқорлыққа қарсы қызмет және экономикалық тергеу қызметі, мемлекеттік өртке қарсы қызмет, қылмыстық-атқару жүйесі органдарының, мемлекеттік фельдъегерлік қызмет қызметкерлері үшін – 1985 жылғы 1 мамырдан бастап;</w:t>
      </w:r>
    </w:p>
    <w:bookmarkEnd w:id="74"/>
    <w:bookmarkStart w:name="z270" w:id="75"/>
    <w:p>
      <w:pPr>
        <w:spacing w:after="0"/>
        <w:ind w:left="0"/>
        <w:jc w:val="both"/>
      </w:pPr>
      <w:r>
        <w:rPr>
          <w:rFonts w:ascii="Times New Roman"/>
          <w:b w:val="false"/>
          <w:i w:val="false"/>
          <w:color w:val="000000"/>
          <w:sz w:val="28"/>
        </w:rPr>
        <w:t>
      теңіз деңгейінен 1000 метрден 1500 метрге дейін биік таулы жерлерде, ал ерекше жағдайларда одан төмен жерлерде – тиісінше Қазақстан Республикасының Қорғаныс министрлігі, Ішкі істер министрлігі, Қазақстан Республикасының Сыбайлас жемқорлыққа қарсы іс-қимыл агенттігі (Сыбайлас жемқорлыққа қарсы қызмет), Қазақстан Республикасының Мемлекеттік қызмет істері және сыбайлас жемқорлыққа қарсы іс-қимыл агенттігі, Қазақстан Республикасы Қаржы министрлігінің Мемлекеттік кірістер комитеті, Қазақстан Республикасы Мемлекеттік қызмет істері министрлігінің Сыбайлас жемқорлыққа қарсы іс-қимыл ұлттық бюросы, Экономикалық қылмысқа және сыбайлас жемқорлыққа қарсы күрес агенттігі (қаржы полициясы), Қазақстан Республикасының Қаржы полициясы агенттігі, Салық полициясы комитеті (милиция), Қазақстан Республикасының Әділет министрлігі, Ұлттық қауіпсіздік комитеті және Қазақстан Республикасының Төтенше жағдайлар министрлігі бекітетін әскери бөлімдердің, бөлімшелер мен мекемелердің тізбелері бойынша – 1988 жылғы 1 қаңтардан бастап;</w:t>
      </w:r>
    </w:p>
    <w:bookmarkEnd w:id="75"/>
    <w:bookmarkStart w:name="z271" w:id="76"/>
    <w:p>
      <w:pPr>
        <w:spacing w:after="0"/>
        <w:ind w:left="0"/>
        <w:jc w:val="both"/>
      </w:pPr>
      <w:r>
        <w:rPr>
          <w:rFonts w:ascii="Times New Roman"/>
          <w:b w:val="false"/>
          <w:i w:val="false"/>
          <w:color w:val="000000"/>
          <w:sz w:val="28"/>
        </w:rPr>
        <w:t>
      1974 жылғы 8 шілдеден бастап бұрын Байкал – Амур теміржол магистралі мен БАМ – Тында – Беркакит теміржол желісіндегі құрылыспен және қызмет көрсетумен айналысқан (құрылыс кезеңінде) бұрынғы КСРО-ның теміржол және ішкі әскерлерінің әскери бөлімдерінде, ішкі істер органдарында;</w:t>
      </w:r>
    </w:p>
    <w:bookmarkEnd w:id="76"/>
    <w:bookmarkStart w:name="z272" w:id="77"/>
    <w:p>
      <w:pPr>
        <w:spacing w:after="0"/>
        <w:ind w:left="0"/>
        <w:jc w:val="both"/>
      </w:pPr>
      <w:r>
        <w:rPr>
          <w:rFonts w:ascii="Times New Roman"/>
          <w:b w:val="false"/>
          <w:i w:val="false"/>
          <w:color w:val="000000"/>
          <w:sz w:val="28"/>
        </w:rPr>
        <w:t>
      1975 жылғы 10 мамырдан бастап бұрын Байкал – Амур теміржол магистралінің Шимановская станциясындағы құрылыс индустриясы кәсіпорындарының кешенін салумен айналысқан бұрынғы КСРО теміржол әскерлерінің әскери бөлімдерінде;</w:t>
      </w:r>
    </w:p>
    <w:bookmarkEnd w:id="77"/>
    <w:bookmarkStart w:name="z273" w:id="78"/>
    <w:p>
      <w:pPr>
        <w:spacing w:after="0"/>
        <w:ind w:left="0"/>
        <w:jc w:val="both"/>
      </w:pPr>
      <w:r>
        <w:rPr>
          <w:rFonts w:ascii="Times New Roman"/>
          <w:b w:val="false"/>
          <w:i w:val="false"/>
          <w:color w:val="000000"/>
          <w:sz w:val="28"/>
        </w:rPr>
        <w:t>
      1975 жылғы 1 шілдеден бастап бұрын Байкал – Амур теміржол магистралінің және БАМ – Тында – Беркакит теміржол желісіндегі құрылысқа қызмет көрсетумен айналысқан бұрынғы КСРО-ның мемлекеттік қауіпсіздік органдарында;</w:t>
      </w:r>
    </w:p>
    <w:bookmarkEnd w:id="78"/>
    <w:bookmarkStart w:name="z274" w:id="79"/>
    <w:p>
      <w:pPr>
        <w:spacing w:after="0"/>
        <w:ind w:left="0"/>
        <w:jc w:val="both"/>
      </w:pPr>
      <w:r>
        <w:rPr>
          <w:rFonts w:ascii="Times New Roman"/>
          <w:b w:val="false"/>
          <w:i w:val="false"/>
          <w:color w:val="000000"/>
          <w:sz w:val="28"/>
        </w:rPr>
        <w:t>
      1976 жылғы 29 шілдеден бастап бұрынғы КСРО-ның Байланыс министрлігіне берілген және бұрын Байкал – Амур теміржол магистралі трассасы бойында радиорелелік байланыс желілерін салумен айналысқан әскери бөлімдер мен әскери-құрылыс жасақтарында;</w:t>
      </w:r>
    </w:p>
    <w:bookmarkEnd w:id="79"/>
    <w:bookmarkStart w:name="z275" w:id="80"/>
    <w:p>
      <w:pPr>
        <w:spacing w:after="0"/>
        <w:ind w:left="0"/>
        <w:jc w:val="both"/>
      </w:pPr>
      <w:r>
        <w:rPr>
          <w:rFonts w:ascii="Times New Roman"/>
          <w:b w:val="false"/>
          <w:i w:val="false"/>
          <w:color w:val="000000"/>
          <w:sz w:val="28"/>
        </w:rPr>
        <w:t>
      1977 жылғы 4 шілдеден бастап бұрын Тюмень облысы Ханты-Мансийск автономдық округінің аумағындағы Сургут – Уренгой теміржол желісінің учаскесін салумен айналысқан бұрынғы КСРО теміржол әскерлерінің әскери бөлімдерінде;</w:t>
      </w:r>
    </w:p>
    <w:bookmarkEnd w:id="80"/>
    <w:bookmarkStart w:name="z276" w:id="81"/>
    <w:p>
      <w:pPr>
        <w:spacing w:after="0"/>
        <w:ind w:left="0"/>
        <w:jc w:val="both"/>
      </w:pPr>
      <w:r>
        <w:rPr>
          <w:rFonts w:ascii="Times New Roman"/>
          <w:b w:val="false"/>
          <w:i w:val="false"/>
          <w:color w:val="000000"/>
          <w:sz w:val="28"/>
        </w:rPr>
        <w:t>
      1979 жылғы 23 тамыздан бастап бұрын Байкал – Амур теміржол магистралін салумен айналысқан бұрынғы КСРО Қорғаныс министрлігінің әскери бөлімдерінде, құрамаларында, кәсіпорындары мен ұйымдарында;</w:t>
      </w:r>
    </w:p>
    <w:bookmarkEnd w:id="81"/>
    <w:bookmarkStart w:name="z277" w:id="82"/>
    <w:p>
      <w:pPr>
        <w:spacing w:after="0"/>
        <w:ind w:left="0"/>
        <w:jc w:val="both"/>
      </w:pPr>
      <w:r>
        <w:rPr>
          <w:rFonts w:ascii="Times New Roman"/>
          <w:b w:val="false"/>
          <w:i w:val="false"/>
          <w:color w:val="000000"/>
          <w:sz w:val="28"/>
        </w:rPr>
        <w:t>
      1980 жылғы 28 ақпаннан бастап бұрын Байкал – Амур теміржол магистралінің жасанды құрылыстарын күзетумен айналысқан бұрынғы  КСРО ішкі әскерлерінің бөлімшелері мен әскери бөлімдерінде және бұрын көрсетілген магистральға іргелес аудандардың мемлекеттік қауіпсіздігін қамтамасыз еткен бұрынғы КСРО-ның мемлекеттік қауіпсіздік органдарында;</w:t>
      </w:r>
    </w:p>
    <w:bookmarkEnd w:id="82"/>
    <w:bookmarkStart w:name="z278" w:id="83"/>
    <w:p>
      <w:pPr>
        <w:spacing w:after="0"/>
        <w:ind w:left="0"/>
        <w:jc w:val="both"/>
      </w:pPr>
      <w:r>
        <w:rPr>
          <w:rFonts w:ascii="Times New Roman"/>
          <w:b w:val="false"/>
          <w:i w:val="false"/>
          <w:color w:val="000000"/>
          <w:sz w:val="28"/>
        </w:rPr>
        <w:t>
      1980 жылғы 1 қаңтардан бастап жауынгерлік есептоптар құрамында қорғаныстық бекіністер құрылыстарында жауынгерлік кезекшілік атқаратын (атқарған) күшейтілген аудандарда әскери қызметшілерге және арнаулы мемлекеттік органдардың қызметкерлеріне;</w:t>
      </w:r>
    </w:p>
    <w:bookmarkEnd w:id="83"/>
    <w:bookmarkStart w:name="z279" w:id="84"/>
    <w:p>
      <w:pPr>
        <w:spacing w:after="0"/>
        <w:ind w:left="0"/>
        <w:jc w:val="both"/>
      </w:pPr>
      <w:r>
        <w:rPr>
          <w:rFonts w:ascii="Times New Roman"/>
          <w:b w:val="false"/>
          <w:i w:val="false"/>
          <w:color w:val="000000"/>
          <w:sz w:val="28"/>
        </w:rPr>
        <w:t>
      1988 жылғы 1 қаңтардан бастап 1990 жылғы 31 желтоқсанға дейінгі кезеңде Чернобыль АЭС-індегі авария салдарын жоюға және оқшауланған аймақтағы (1986 жылы тұрғындары эвакуацияланған аумақтағы) қоршаған ортаны ластауды болдырмауға байланысты жұмыстарда;</w:t>
      </w:r>
    </w:p>
    <w:bookmarkEnd w:id="84"/>
    <w:bookmarkStart w:name="z280" w:id="85"/>
    <w:p>
      <w:pPr>
        <w:spacing w:after="0"/>
        <w:ind w:left="0"/>
        <w:jc w:val="both"/>
      </w:pPr>
      <w:r>
        <w:rPr>
          <w:rFonts w:ascii="Times New Roman"/>
          <w:b w:val="false"/>
          <w:i w:val="false"/>
          <w:color w:val="000000"/>
          <w:sz w:val="28"/>
        </w:rPr>
        <w:t>
      1963 жылғы 6 шілдеден бастап 1992 жылғы 1 қаңтарға дейінгі кезеңде Семей ядролық сынақ полигонына іргелес аудандардағы қызмет;</w:t>
      </w:r>
    </w:p>
    <w:bookmarkEnd w:id="85"/>
    <w:bookmarkStart w:name="z281" w:id="86"/>
    <w:p>
      <w:pPr>
        <w:spacing w:after="0"/>
        <w:ind w:left="0"/>
        <w:jc w:val="both"/>
      </w:pPr>
      <w:r>
        <w:rPr>
          <w:rFonts w:ascii="Times New Roman"/>
          <w:b w:val="false"/>
          <w:i w:val="false"/>
          <w:color w:val="000000"/>
          <w:sz w:val="28"/>
        </w:rPr>
        <w:t>
      1988 жылғы 1 сәуірден бастап бұрын Ресей Федерациясының қара топырақты емес аймағында автомобиль жолдарын салумен және реконструкциялаумен айналысқан жол-құрылыс бөлімдерінде және оларды қамтамасыз ету бөлімдерінде;</w:t>
      </w:r>
    </w:p>
    <w:bookmarkEnd w:id="86"/>
    <w:bookmarkStart w:name="z282" w:id="87"/>
    <w:p>
      <w:pPr>
        <w:spacing w:after="0"/>
        <w:ind w:left="0"/>
        <w:jc w:val="both"/>
      </w:pPr>
      <w:r>
        <w:rPr>
          <w:rFonts w:ascii="Times New Roman"/>
          <w:b w:val="false"/>
          <w:i w:val="false"/>
          <w:color w:val="000000"/>
          <w:sz w:val="28"/>
        </w:rPr>
        <w:t>
      тиісінше Қазақстан Республикасының Қорғаныс министрі, Ішкі істер министрі, Әділет министрі, Ұлттық қауіпсіздік комитетінің төрағасы айқындайтын кезеңдерде жаппай қоғамға қарсы көріністерге байланысты төтенше жағдайлар кезінде қоғамдық тәртіпті қорғау және мемлекеттік қауіпсіздікті қамтамасыз ету жөніндегі міндеттерді орындаған Қарулы Күштердің, ұлттық қауіпсіздік органдарының, ішкі істер, мемлекеттік фельдъегерлік қызмет, қылмыстық-атқару жүйесі органдарының әскери бөлімдерінде, бөлімшелері мен мекемелерінде;</w:t>
      </w:r>
    </w:p>
    <w:bookmarkEnd w:id="87"/>
    <w:bookmarkStart w:name="z283" w:id="88"/>
    <w:p>
      <w:pPr>
        <w:spacing w:after="0"/>
        <w:ind w:left="0"/>
        <w:jc w:val="both"/>
      </w:pPr>
      <w:r>
        <w:rPr>
          <w:rFonts w:ascii="Times New Roman"/>
          <w:b w:val="false"/>
          <w:i w:val="false"/>
          <w:color w:val="000000"/>
          <w:sz w:val="28"/>
        </w:rPr>
        <w:t>
      2002 жылғы 1 қаңтардан бастап қылмыстық-атқару жүйесі ведомстволарындағы, мекемелеріндегі, органдарындағы, кәсіпорындарындағы және білім беру ұйымдарындағы (жоғары оқу орындарын қоспағанда),  2004 жылғы 1 қаңтардан бастап қылмыстық-атқару жүйесінің тергеу изоляторларындағы және 2004 жылғы 30 шілдеден бастап қылмыстық-атқару жүйесінің жоғары оқу орындарындағы қызмет, сондай-ақ 2012 жылғы 18 ақпаннан бастап қылмыстық-атқару жүйесінің мекемелерінде ұсталатын адамдардың мінез-құлқын бақылау мен қадағалауды жүзеге асыратын Қазақстан Республикасының Ішкі әскерлері және Ұлттық ұланы әскери қызметшілерінің қызметі;</w:t>
      </w:r>
    </w:p>
    <w:bookmarkEnd w:id="88"/>
    <w:bookmarkStart w:name="z284" w:id="89"/>
    <w:p>
      <w:pPr>
        <w:spacing w:after="0"/>
        <w:ind w:left="0"/>
        <w:jc w:val="both"/>
      </w:pPr>
      <w:r>
        <w:rPr>
          <w:rFonts w:ascii="Times New Roman"/>
          <w:b w:val="false"/>
          <w:i w:val="false"/>
          <w:color w:val="000000"/>
          <w:sz w:val="28"/>
        </w:rPr>
        <w:t>
      Қазақстан Республикасының Ішкі істер министрі айқындайтын шарттарда бөлімшелердің, лауазымдардың тізбелері бойынша 2018 жылғы 1 қаңтардан бастап Қазақстан Республикасы Ұлттық ұланының сотталғандарды және күзетпен ұсталатын адамдарды айдауылмен алып жүруді жүзеге асыратын әскери қызметшілерінің қызметі;</w:t>
      </w:r>
    </w:p>
    <w:bookmarkEnd w:id="89"/>
    <w:bookmarkStart w:name="z285" w:id="90"/>
    <w:p>
      <w:pPr>
        <w:spacing w:after="0"/>
        <w:ind w:left="0"/>
        <w:jc w:val="both"/>
      </w:pPr>
      <w:r>
        <w:rPr>
          <w:rFonts w:ascii="Times New Roman"/>
          <w:b w:val="false"/>
          <w:i w:val="false"/>
          <w:color w:val="000000"/>
          <w:sz w:val="28"/>
        </w:rPr>
        <w:t>
      2015 жылғы 1 қаңтардан бастап Қазақстан Республикасы ұлттық қауіпсіздік органдарының тергеу изоляторларындағы қызмет;</w:t>
      </w:r>
    </w:p>
    <w:bookmarkEnd w:id="90"/>
    <w:bookmarkStart w:name="z286" w:id="91"/>
    <w:p>
      <w:pPr>
        <w:spacing w:after="0"/>
        <w:ind w:left="0"/>
        <w:jc w:val="both"/>
      </w:pPr>
      <w:r>
        <w:rPr>
          <w:rFonts w:ascii="Times New Roman"/>
          <w:b w:val="false"/>
          <w:i w:val="false"/>
          <w:color w:val="000000"/>
          <w:sz w:val="28"/>
        </w:rPr>
        <w:t>
      ұлттық қауіпсіздік органдарының қызметкерлері мен әскери қызметшілерінің шет мемлекеттердiң арнаулы қызметтерiнде және өзге де шетелдік ұйымдарда, қылмыстық топтарда тапсырмаларды орындау уақыты;</w:t>
      </w:r>
    </w:p>
    <w:bookmarkEnd w:id="91"/>
    <w:bookmarkStart w:name="z287" w:id="92"/>
    <w:p>
      <w:pPr>
        <w:spacing w:after="0"/>
        <w:ind w:left="0"/>
        <w:jc w:val="both"/>
      </w:pPr>
      <w:r>
        <w:rPr>
          <w:rFonts w:ascii="Times New Roman"/>
          <w:b w:val="false"/>
          <w:i w:val="false"/>
          <w:color w:val="000000"/>
          <w:sz w:val="28"/>
        </w:rPr>
        <w:t>
      Қазақстан Республикасы Президентінің Күзет қызметінде, Қазақстан Республикасы Мемлекеттік күзет қызметінде, Қазақстан Республикасының Республикалық ұланында;</w:t>
      </w:r>
    </w:p>
    <w:bookmarkEnd w:id="92"/>
    <w:bookmarkStart w:name="z288" w:id="93"/>
    <w:p>
      <w:pPr>
        <w:spacing w:after="0"/>
        <w:ind w:left="0"/>
        <w:jc w:val="both"/>
      </w:pPr>
      <w:r>
        <w:rPr>
          <w:rFonts w:ascii="Times New Roman"/>
          <w:b w:val="false"/>
          <w:i w:val="false"/>
          <w:color w:val="000000"/>
          <w:sz w:val="28"/>
        </w:rPr>
        <w:t>
      бейбітшілік пен қауіпсіздікті қолдау жөніндегі бітімгершілік операцияларына қатысқан кезеңдер;</w:t>
      </w:r>
    </w:p>
    <w:bookmarkEnd w:id="93"/>
    <w:bookmarkStart w:name="z289" w:id="94"/>
    <w:p>
      <w:pPr>
        <w:spacing w:after="0"/>
        <w:ind w:left="0"/>
        <w:jc w:val="both"/>
      </w:pPr>
      <w:r>
        <w:rPr>
          <w:rFonts w:ascii="Times New Roman"/>
          <w:b w:val="false"/>
          <w:i w:val="false"/>
          <w:color w:val="000000"/>
          <w:sz w:val="28"/>
        </w:rPr>
        <w:t>
      Қазақстан Республикасы Ұлттық қауіпсіздік комитетінің төрағасы айқындайтын шарттарда бөлімшелер мен лауазымдар тізбесі бойынша тікелей бекеттік қызметті өткеретін, сондай-ақ арнайы мақсаттағы бөлімшелерде қызмет өткеретін Ұлттық қауіпсіздік комитетінің жедел құрамына;</w:t>
      </w:r>
    </w:p>
    <w:bookmarkEnd w:id="94"/>
    <w:bookmarkStart w:name="z290" w:id="95"/>
    <w:p>
      <w:pPr>
        <w:spacing w:after="0"/>
        <w:ind w:left="0"/>
        <w:jc w:val="both"/>
      </w:pPr>
      <w:r>
        <w:rPr>
          <w:rFonts w:ascii="Times New Roman"/>
          <w:b w:val="false"/>
          <w:i w:val="false"/>
          <w:color w:val="000000"/>
          <w:sz w:val="28"/>
        </w:rPr>
        <w:t>
      Қазақстан Республикасы Ұлттық қауіпсіздік комитетінің төрағасы айқындайтын шарттарда және мерзімдер бойынша бөлімшелер мен лауазымдар тізбесі бойынша – ұлттық қауіпсіздік органдарының барлаушы әйелдеріне;</w:t>
      </w:r>
    </w:p>
    <w:bookmarkEnd w:id="95"/>
    <w:bookmarkStart w:name="z291" w:id="96"/>
    <w:p>
      <w:pPr>
        <w:spacing w:after="0"/>
        <w:ind w:left="0"/>
        <w:jc w:val="both"/>
      </w:pPr>
      <w:r>
        <w:rPr>
          <w:rFonts w:ascii="Times New Roman"/>
          <w:b w:val="false"/>
          <w:i w:val="false"/>
          <w:color w:val="000000"/>
          <w:sz w:val="28"/>
        </w:rPr>
        <w:t>
      1991 жылғы 1 қаңтардан бастап Қазақстан Республикасының Ішкі істер министрлігі және Әділет министрлігі айқындайтын шарттарда лауазымдар тізбесі бойынша – ішкі істер органдарының, бұрынғы Мемлекеттік тергеу комитетінің, қылмыстық-атқару жүйесі органдарының барлаушы әйелдеріне;</w:t>
      </w:r>
    </w:p>
    <w:bookmarkEnd w:id="96"/>
    <w:p>
      <w:pPr>
        <w:spacing w:after="0"/>
        <w:ind w:left="0"/>
        <w:jc w:val="both"/>
      </w:pPr>
      <w:r>
        <w:rPr>
          <w:rFonts w:ascii="Times New Roman"/>
          <w:b w:val="false"/>
          <w:i w:val="false"/>
          <w:color w:val="000000"/>
          <w:sz w:val="28"/>
        </w:rPr>
        <w:t xml:space="preserve">
      сыртқы барлау органы қызметкерлерінің шет мемлекеттердiң арнаулы қызметтерiнде және өзге де шетелдік ұйымдарда, қылмыстық топтарда тапсырмаларды орындау уақыты; </w:t>
      </w:r>
    </w:p>
    <w:p>
      <w:pPr>
        <w:spacing w:after="0"/>
        <w:ind w:left="0"/>
        <w:jc w:val="both"/>
      </w:pPr>
      <w:r>
        <w:rPr>
          <w:rFonts w:ascii="Times New Roman"/>
          <w:b w:val="false"/>
          <w:i w:val="false"/>
          <w:color w:val="000000"/>
          <w:sz w:val="28"/>
        </w:rPr>
        <w:t>
      жедел-іздестіру қызметін жүзеге асыратын органдардың штаттық жасырын қызметкерлеріне мемлекеттік органдарының бірінші басшылары айқындайтын шарттарда бөлімшелер, лауазымдар тізбелері бойынша;</w:t>
      </w:r>
    </w:p>
    <w:bookmarkStart w:name="z292" w:id="97"/>
    <w:p>
      <w:pPr>
        <w:spacing w:after="0"/>
        <w:ind w:left="0"/>
        <w:jc w:val="both"/>
      </w:pPr>
      <w:r>
        <w:rPr>
          <w:rFonts w:ascii="Times New Roman"/>
          <w:b w:val="false"/>
          <w:i w:val="false"/>
          <w:color w:val="000000"/>
          <w:sz w:val="28"/>
        </w:rPr>
        <w:t>
      5) 1965 жылғы 1 қыркүйектен бастап 1990 жылғы 31 желтоқсанға дейінгі кезеңде лауазымдар тізбесі бойынша және Қазақстан Республикасы Ішкі істер министрлігі айқындайтын шарттарда ішкі істер және қылмыстық-атқару жүйесі органдарының барлаушы әйелдеріне қызметтің бір айы 1,25 ай болып есептеледі.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11.10.2018 </w:t>
      </w:r>
      <w:r>
        <w:rPr>
          <w:rFonts w:ascii="Times New Roman"/>
          <w:b w:val="false"/>
          <w:i w:val="false"/>
          <w:color w:val="000000"/>
          <w:sz w:val="28"/>
        </w:rPr>
        <w:t>№ 632</w:t>
      </w:r>
      <w:r>
        <w:rPr>
          <w:rFonts w:ascii="Times New Roman"/>
          <w:b w:val="false"/>
          <w:i w:val="false"/>
          <w:color w:val="ff0000"/>
          <w:sz w:val="28"/>
        </w:rPr>
        <w:t xml:space="preserve"> (алғашқы ресми жарияланған күнінен бастап қолданысқа енгізіледі); 13.12.2019 </w:t>
      </w:r>
      <w:r>
        <w:rPr>
          <w:rFonts w:ascii="Times New Roman"/>
          <w:b w:val="false"/>
          <w:i w:val="false"/>
          <w:color w:val="000000"/>
          <w:sz w:val="28"/>
        </w:rPr>
        <w:t>№ 925</w:t>
      </w:r>
      <w:r>
        <w:rPr>
          <w:rFonts w:ascii="Times New Roman"/>
          <w:b w:val="false"/>
          <w:i w:val="false"/>
          <w:color w:val="ff0000"/>
          <w:sz w:val="28"/>
        </w:rPr>
        <w:t xml:space="preserve">;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29.07.2020 </w:t>
      </w:r>
      <w:r>
        <w:rPr>
          <w:rFonts w:ascii="Times New Roman"/>
          <w:b w:val="false"/>
          <w:i w:val="false"/>
          <w:color w:val="000000"/>
          <w:sz w:val="28"/>
        </w:rPr>
        <w:t>№ 478</w:t>
      </w:r>
      <w:r>
        <w:rPr>
          <w:rFonts w:ascii="Times New Roman"/>
          <w:b w:val="false"/>
          <w:i w:val="false"/>
          <w:color w:val="ff0000"/>
          <w:sz w:val="28"/>
        </w:rPr>
        <w:t xml:space="preserve"> (алғашқы ресми жарияланған күнінен бастап қолданысқа енгізіледі) ; 14.06.2022 </w:t>
      </w:r>
      <w:r>
        <w:rPr>
          <w:rFonts w:ascii="Times New Roman"/>
          <w:b w:val="false"/>
          <w:i w:val="false"/>
          <w:color w:val="000000"/>
          <w:sz w:val="28"/>
        </w:rPr>
        <w:t>№ 395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93" w:id="98"/>
    <w:p>
      <w:pPr>
        <w:spacing w:after="0"/>
        <w:ind w:left="0"/>
        <w:jc w:val="both"/>
      </w:pPr>
      <w:r>
        <w:rPr>
          <w:rFonts w:ascii="Times New Roman"/>
          <w:b w:val="false"/>
          <w:i w:val="false"/>
          <w:color w:val="000000"/>
          <w:sz w:val="28"/>
        </w:rPr>
        <w:t>
      5.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iшкi iстер және қылмыстық-атқару жүйесі органдарының қызметкерлерін қызметтiк мiндеттердi орындауға тарту уақыты жеңiлдiк шарттар бойынша еңбек сiңiрген жылдары үшін зейнетақы төлемдерін тағайындау үшiн еңбек сiңiрген жылдарға бір күні үш күн болып есептеледі.</w:t>
      </w:r>
    </w:p>
    <w:bookmarkEnd w:id="98"/>
    <w:bookmarkStart w:name="z294" w:id="99"/>
    <w:p>
      <w:pPr>
        <w:spacing w:after="0"/>
        <w:ind w:left="0"/>
        <w:jc w:val="both"/>
      </w:pPr>
      <w:r>
        <w:rPr>
          <w:rFonts w:ascii="Times New Roman"/>
          <w:b w:val="false"/>
          <w:i w:val="false"/>
          <w:color w:val="000000"/>
          <w:sz w:val="28"/>
        </w:rPr>
        <w:t>
      6. Міндетті мерзімді әскери қызмет және мерзімді әскери қызмет арнаулы мемлекеттік органдардың қызметкерлері және әскери қызметшілері жауынгерлік іс-қимылдарға қатысқан басқа елдердің аумағында болған арнаулы мемлекеттік органдардың қызметкерлері және әскери бөлімдердің, штабтардың, мекемелер мен бөлімшелердің әскери қызметшілері, Чернобыль АЭС-індегі авария салдарын жою жөніндегі жұмыстарға қатысқан, сондай-ақ Семей ядролық сынақ полигонына іргелес аудандарда қызмет өткерген немесе негізсіз қылмыстық жауапкершілікке тартылған  не қуғын-сүргінге ұшыраған арнаулы мемлекеттік органдардың қызметкерлері және әскери қызметшілері үшін көзделген жеңілдік шарттарында еңбек сіңірген жылдарына есептелуге тиіс кезеңдерді қоспағанда, күнтізбелік есептеумен еңбек сiңiрген жылдары үшін зейнетақы төлемдерін тағайындау үшін еңбек сіңірген жылдарына есептеледі.</w:t>
      </w:r>
    </w:p>
    <w:bookmarkEnd w:id="99"/>
    <w:bookmarkStart w:name="z295" w:id="100"/>
    <w:p>
      <w:pPr>
        <w:spacing w:after="0"/>
        <w:ind w:left="0"/>
        <w:jc w:val="both"/>
      </w:pPr>
      <w:r>
        <w:rPr>
          <w:rFonts w:ascii="Times New Roman"/>
          <w:b w:val="false"/>
          <w:i w:val="false"/>
          <w:color w:val="000000"/>
          <w:sz w:val="28"/>
        </w:rPr>
        <w:t xml:space="preserve">
      7. Келісімшарт бойынша әскери қызмет өткерген әскери қызметшілерге және сарбаздар, матростар, сержанттар мен старшиналар лауазымдарына әскери қызметке ерікті түрде қабылданған әйелдерге осы Қағидалардың 4-тармағы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абзацтарында көрсетілген қызмет кезеңдері, бірақ 1976 жылғы 5 тамыздан ерте емес тиісті жеңілдік шарттарында еңбек сiңiрген жылдары үшін зейнетақы төлемдерін тағайындау үшін еңбек сіңірген жылдарына есептеледі.</w:t>
      </w:r>
    </w:p>
    <w:bookmarkEnd w:id="100"/>
    <w:bookmarkStart w:name="z296" w:id="101"/>
    <w:p>
      <w:pPr>
        <w:spacing w:after="0"/>
        <w:ind w:left="0"/>
        <w:jc w:val="both"/>
      </w:pPr>
      <w:r>
        <w:rPr>
          <w:rFonts w:ascii="Times New Roman"/>
          <w:b w:val="false"/>
          <w:i w:val="false"/>
          <w:color w:val="000000"/>
          <w:sz w:val="28"/>
        </w:rPr>
        <w:t>
      8. Қызмет көрсететін әскери бөлімдердің жеке құрамымен қызмет өткерудің бірдей жағдайларында болатын Қазақстан Республикасы Ұлттық қауіпсіздік комитетінің әскери қарсы барлау және әскери полиция органдарының бөлімшелері әскери қызметшілерінің қызметі еңбек сiңiрген жылдары үшін зейнетақы төлемдерін тағайындау үшін осы әскери бөлімдердің әскери қызметшілеріне сияқты жеңілдік шарттарында және осындай тәртіппен еңбек сіңірген жылдарына есептеледі.</w:t>
      </w:r>
    </w:p>
    <w:bookmarkEnd w:id="101"/>
    <w:bookmarkStart w:name="z297" w:id="102"/>
    <w:p>
      <w:pPr>
        <w:spacing w:after="0"/>
        <w:ind w:left="0"/>
        <w:jc w:val="both"/>
      </w:pPr>
      <w:r>
        <w:rPr>
          <w:rFonts w:ascii="Times New Roman"/>
          <w:b w:val="false"/>
          <w:i w:val="false"/>
          <w:color w:val="000000"/>
          <w:sz w:val="28"/>
        </w:rPr>
        <w:t>
      9. Жеңілдік шарттарында еңбек сiңiрген жылдары үшін зейнетақы төлемдерін тағайындау үшін қызметтің сол бір кезеңінің екі және одан да көп негізі болған кезде еңбек сіңірген жылдары анағұрлым көп жеңілдік беретін бір негіз бойынша есептеледі.</w:t>
      </w:r>
    </w:p>
    <w:bookmarkEnd w:id="102"/>
    <w:bookmarkStart w:name="z298" w:id="103"/>
    <w:p>
      <w:pPr>
        <w:spacing w:after="0"/>
        <w:ind w:left="0"/>
        <w:jc w:val="both"/>
      </w:pPr>
      <w:r>
        <w:rPr>
          <w:rFonts w:ascii="Times New Roman"/>
          <w:b w:val="false"/>
          <w:i w:val="false"/>
          <w:color w:val="000000"/>
          <w:sz w:val="28"/>
        </w:rPr>
        <w:t>
      10. Еңбек сiңiрген жылдарына зейнетақы төлемдерін тағайындау үшін еңбек сіңірген жылдар қызметтен шығарылған сәтте қолданыста болған заңнамаға сәйкес есептеледі.</w:t>
      </w:r>
    </w:p>
    <w:bookmarkEnd w:id="103"/>
    <w:bookmarkStart w:name="z299" w:id="104"/>
    <w:p>
      <w:pPr>
        <w:spacing w:after="0"/>
        <w:ind w:left="0"/>
        <w:jc w:val="both"/>
      </w:pPr>
      <w:r>
        <w:rPr>
          <w:rFonts w:ascii="Times New Roman"/>
          <w:b w:val="false"/>
          <w:i w:val="false"/>
          <w:color w:val="000000"/>
          <w:sz w:val="28"/>
        </w:rPr>
        <w:t xml:space="preserve">
      Еңбек сiңiрген жылдарына зейнетақы төлемдерін тағайындау үшін сыбайлас жемқорлыққа қарсы қызметте және экономикалық тергеу қызметінде еңбек сiңiрген жылдарын есептеу Қағидаларға сәйкес 2014 жылғы 18 қарашадан бастап жүргізіледі. </w:t>
      </w:r>
    </w:p>
    <w:bookmarkEnd w:id="104"/>
    <w:bookmarkStart w:name="z300" w:id="105"/>
    <w:p>
      <w:pPr>
        <w:spacing w:after="0"/>
        <w:ind w:left="0"/>
        <w:jc w:val="both"/>
      </w:pPr>
      <w:r>
        <w:rPr>
          <w:rFonts w:ascii="Times New Roman"/>
          <w:b w:val="false"/>
          <w:i w:val="false"/>
          <w:color w:val="000000"/>
          <w:sz w:val="28"/>
        </w:rPr>
        <w:t>
      Еңбек сiңiрген жылдарына зейнетақы төлемдерін тағайындау кезінде еңбек сіңірген жылдары Қағидалар қолданысқа енгізілгенге дейін есептелген зейнетақы төлемдерін алушыларға еңбек сіңірген жылдары қайта қаралуға жатпайды.</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Үкіметінің 14.06.2022 </w:t>
      </w:r>
      <w:r>
        <w:rPr>
          <w:rFonts w:ascii="Times New Roman"/>
          <w:b w:val="false"/>
          <w:i w:val="false"/>
          <w:color w:val="ff0000"/>
          <w:sz w:val="28"/>
        </w:rPr>
        <w:t>№ 395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6" w:id="106"/>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зейнетақы төлемдерін тағайындау кезінде жеңілдік шарттарында еңбек сіңірген жылдарына есептелетін жерлердің тізбесі</w:t>
      </w:r>
    </w:p>
    <w:bookmarkEnd w:id="106"/>
    <w:bookmarkStart w:name="z304" w:id="107"/>
    <w:p>
      <w:pPr>
        <w:spacing w:after="0"/>
        <w:ind w:left="0"/>
        <w:jc w:val="both"/>
      </w:pPr>
      <w:r>
        <w:rPr>
          <w:rFonts w:ascii="Times New Roman"/>
          <w:b w:val="false"/>
          <w:i w:val="false"/>
          <w:color w:val="000000"/>
          <w:sz w:val="28"/>
        </w:rPr>
        <w:t>
      1. Қызмет жеңілдік шарттарында еңбек сіңірген жылдарына қызметтің бір айы екі ай болып есептелетін жерлер:</w:t>
      </w:r>
    </w:p>
    <w:bookmarkEnd w:id="107"/>
    <w:bookmarkStart w:name="z305" w:id="108"/>
    <w:p>
      <w:pPr>
        <w:spacing w:after="0"/>
        <w:ind w:left="0"/>
        <w:jc w:val="both"/>
      </w:pPr>
      <w:r>
        <w:rPr>
          <w:rFonts w:ascii="Times New Roman"/>
          <w:b w:val="false"/>
          <w:i w:val="false"/>
          <w:color w:val="000000"/>
          <w:sz w:val="28"/>
        </w:rPr>
        <w:t>
      Ресей Федерациясы:</w:t>
      </w:r>
    </w:p>
    <w:bookmarkEnd w:id="108"/>
    <w:bookmarkStart w:name="z306" w:id="109"/>
    <w:p>
      <w:pPr>
        <w:spacing w:after="0"/>
        <w:ind w:left="0"/>
        <w:jc w:val="both"/>
      </w:pPr>
      <w:r>
        <w:rPr>
          <w:rFonts w:ascii="Times New Roman"/>
          <w:b w:val="false"/>
          <w:i w:val="false"/>
          <w:color w:val="000000"/>
          <w:sz w:val="28"/>
        </w:rPr>
        <w:t>
      Куриль аралдарында және Беринг теңізі аралдарында – 1945 жылғы 14 қыркүйектен бастап;</w:t>
      </w:r>
    </w:p>
    <w:bookmarkEnd w:id="109"/>
    <w:bookmarkStart w:name="z307" w:id="110"/>
    <w:p>
      <w:pPr>
        <w:spacing w:after="0"/>
        <w:ind w:left="0"/>
        <w:jc w:val="both"/>
      </w:pPr>
      <w:r>
        <w:rPr>
          <w:rFonts w:ascii="Times New Roman"/>
          <w:b w:val="false"/>
          <w:i w:val="false"/>
          <w:color w:val="000000"/>
          <w:sz w:val="28"/>
        </w:rPr>
        <w:t>
      Охотский теңізі аралдарында: әскери қызметшілер, арнаулы мемлекеттік органдардың қызметкерлері үшін – 1949 жылғы 25 маусымнан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10"/>
    <w:bookmarkStart w:name="z308" w:id="111"/>
    <w:p>
      <w:pPr>
        <w:spacing w:after="0"/>
        <w:ind w:left="0"/>
        <w:jc w:val="both"/>
      </w:pPr>
      <w:r>
        <w:rPr>
          <w:rFonts w:ascii="Times New Roman"/>
          <w:b w:val="false"/>
          <w:i w:val="false"/>
          <w:color w:val="000000"/>
          <w:sz w:val="28"/>
        </w:rPr>
        <w:t>
      Моржовец аралында: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1"/>
    <w:bookmarkStart w:name="z309" w:id="112"/>
    <w:p>
      <w:pPr>
        <w:spacing w:after="0"/>
        <w:ind w:left="0"/>
        <w:jc w:val="both"/>
      </w:pPr>
      <w:r>
        <w:rPr>
          <w:rFonts w:ascii="Times New Roman"/>
          <w:b w:val="false"/>
          <w:i w:val="false"/>
          <w:color w:val="000000"/>
          <w:sz w:val="28"/>
        </w:rPr>
        <w:t>
      Солтүстік Мұзды мұхит аралдарындағы әскери қызметшілер, арнаулы мемлекеттік органдардың қызметкерлері үшін – 1954 жылғы 30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12"/>
    <w:bookmarkStart w:name="z310" w:id="113"/>
    <w:p>
      <w:pPr>
        <w:spacing w:after="0"/>
        <w:ind w:left="0"/>
        <w:jc w:val="both"/>
      </w:pPr>
      <w:r>
        <w:rPr>
          <w:rFonts w:ascii="Times New Roman"/>
          <w:b w:val="false"/>
          <w:i w:val="false"/>
          <w:color w:val="000000"/>
          <w:sz w:val="28"/>
        </w:rPr>
        <w:t>
      Архангельск облысында – Поляр шеңберінен солтүстікке қарай Ненецк автономиялық округінің жерлерінде: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3"/>
    <w:bookmarkStart w:name="z311" w:id="114"/>
    <w:p>
      <w:pPr>
        <w:spacing w:after="0"/>
        <w:ind w:left="0"/>
        <w:jc w:val="both"/>
      </w:pPr>
      <w:r>
        <w:rPr>
          <w:rFonts w:ascii="Times New Roman"/>
          <w:b w:val="false"/>
          <w:i w:val="false"/>
          <w:color w:val="000000"/>
          <w:sz w:val="28"/>
        </w:rPr>
        <w:t>
      Коми Республикасында – Поляр шеңберінен солтүстікке қарай орналасқан жерлерде: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4"/>
    <w:bookmarkStart w:name="z312" w:id="115"/>
    <w:p>
      <w:pPr>
        <w:spacing w:after="0"/>
        <w:ind w:left="0"/>
        <w:jc w:val="both"/>
      </w:pPr>
      <w:r>
        <w:rPr>
          <w:rFonts w:ascii="Times New Roman"/>
          <w:b w:val="false"/>
          <w:i w:val="false"/>
          <w:color w:val="000000"/>
          <w:sz w:val="28"/>
        </w:rPr>
        <w:t>
      Тюмень облысында – Поляр шеңберінен солтүстікке қарай Ямал-Ненецк автономиялық округінің жерлерінде, Салехард Халық депутаттары кеңесінің әкімшілік бағынысындағы аумақпен Салехард қаласында: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5"/>
    <w:bookmarkStart w:name="z313" w:id="116"/>
    <w:p>
      <w:pPr>
        <w:spacing w:after="0"/>
        <w:ind w:left="0"/>
        <w:jc w:val="both"/>
      </w:pPr>
      <w:r>
        <w:rPr>
          <w:rFonts w:ascii="Times New Roman"/>
          <w:b w:val="false"/>
          <w:i w:val="false"/>
          <w:color w:val="000000"/>
          <w:sz w:val="28"/>
        </w:rPr>
        <w:t>
      Красноярск өлкесінде – Таймыр (Долган-Ненецк) автономиялық округінде, Поляр шеңберінен солтүстікке қарай Эвенк автономиялық округі мен Турухан ауданының жерлерінде: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6"/>
    <w:bookmarkStart w:name="z314" w:id="117"/>
    <w:p>
      <w:pPr>
        <w:spacing w:after="0"/>
        <w:ind w:left="0"/>
        <w:jc w:val="both"/>
      </w:pPr>
      <w:r>
        <w:rPr>
          <w:rFonts w:ascii="Times New Roman"/>
          <w:b w:val="false"/>
          <w:i w:val="false"/>
          <w:color w:val="000000"/>
          <w:sz w:val="28"/>
        </w:rPr>
        <w:t>
      Якутия Республикасында – Поляр шеңберінен солтүстікке қарай орналасқан жерлерде: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17"/>
    <w:bookmarkStart w:name="z315" w:id="118"/>
    <w:p>
      <w:pPr>
        <w:spacing w:after="0"/>
        <w:ind w:left="0"/>
        <w:jc w:val="both"/>
      </w:pPr>
      <w:r>
        <w:rPr>
          <w:rFonts w:ascii="Times New Roman"/>
          <w:b w:val="false"/>
          <w:i w:val="false"/>
          <w:color w:val="000000"/>
          <w:sz w:val="28"/>
        </w:rPr>
        <w:t>
      Магадан облысында – Чукот автономиялық округіндегі және бұрын Камчатка облысы Красноярск автономиялық округінің құрамына кірген Солтүстік – Эвенк ауданының аумағында – 1945 жылғы 14 қыркүйектен бастап, Магадан облысының қалған аумағында: әскери қызметшілер, арнаулы мемлекеттік органдардың қызметкерлері үшін – 1949 жылғы 25 маусымнан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1953 жылғы 17 желтоқсаннан бастап;</w:t>
      </w:r>
    </w:p>
    <w:bookmarkEnd w:id="118"/>
    <w:bookmarkStart w:name="z316" w:id="119"/>
    <w:p>
      <w:pPr>
        <w:spacing w:after="0"/>
        <w:ind w:left="0"/>
        <w:jc w:val="both"/>
      </w:pPr>
      <w:r>
        <w:rPr>
          <w:rFonts w:ascii="Times New Roman"/>
          <w:b w:val="false"/>
          <w:i w:val="false"/>
          <w:color w:val="000000"/>
          <w:sz w:val="28"/>
        </w:rPr>
        <w:t>
      Камчатка облысында – 1945 жылғы 14 қыркүйектен бастап;</w:t>
      </w:r>
    </w:p>
    <w:bookmarkEnd w:id="119"/>
    <w:bookmarkStart w:name="z317" w:id="120"/>
    <w:p>
      <w:pPr>
        <w:spacing w:after="0"/>
        <w:ind w:left="0"/>
        <w:jc w:val="both"/>
      </w:pPr>
      <w:r>
        <w:rPr>
          <w:rFonts w:ascii="Times New Roman"/>
          <w:b w:val="false"/>
          <w:i w:val="false"/>
          <w:color w:val="000000"/>
          <w:sz w:val="28"/>
        </w:rPr>
        <w:t>
      Хабаров өлкесінде – Охот, Аян-Майск және Тугур-Чумикан аудандарында: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120"/>
    <w:bookmarkStart w:name="z318" w:id="121"/>
    <w:p>
      <w:pPr>
        <w:spacing w:after="0"/>
        <w:ind w:left="0"/>
        <w:jc w:val="both"/>
      </w:pPr>
      <w:r>
        <w:rPr>
          <w:rFonts w:ascii="Times New Roman"/>
          <w:b w:val="false"/>
          <w:i w:val="false"/>
          <w:color w:val="000000"/>
          <w:sz w:val="28"/>
        </w:rPr>
        <w:t>
      2. Қызмет жеңілдік шарттарында еңбек сіңірген жылдарына қызметтің бір айы бір жарым ай болып есептелетін жерлер:</w:t>
      </w:r>
    </w:p>
    <w:bookmarkEnd w:id="121"/>
    <w:bookmarkStart w:name="z319" w:id="122"/>
    <w:p>
      <w:pPr>
        <w:spacing w:after="0"/>
        <w:ind w:left="0"/>
        <w:jc w:val="both"/>
      </w:pPr>
      <w:r>
        <w:rPr>
          <w:rFonts w:ascii="Times New Roman"/>
          <w:b w:val="false"/>
          <w:i w:val="false"/>
          <w:color w:val="000000"/>
          <w:sz w:val="28"/>
        </w:rPr>
        <w:t>
      1) Қазақстан Республикасы:</w:t>
      </w:r>
    </w:p>
    <w:bookmarkEnd w:id="122"/>
    <w:bookmarkStart w:name="z320" w:id="123"/>
    <w:p>
      <w:pPr>
        <w:spacing w:after="0"/>
        <w:ind w:left="0"/>
        <w:jc w:val="both"/>
      </w:pPr>
      <w:r>
        <w:rPr>
          <w:rFonts w:ascii="Times New Roman"/>
          <w:b w:val="false"/>
          <w:i w:val="false"/>
          <w:color w:val="000000"/>
          <w:sz w:val="28"/>
        </w:rPr>
        <w:t>
      Ақмола облысында – Аршалы (бұрынғы Вишневка), Жарқайың (бұрынғы Державин), Есіл, Жақсы</w:t>
      </w:r>
      <w:r>
        <w:rPr>
          <w:rFonts w:ascii="Times New Roman"/>
          <w:b w:val="false"/>
          <w:i w:val="false"/>
          <w:color w:val="000000"/>
          <w:vertAlign w:val="superscript"/>
        </w:rPr>
        <w:t xml:space="preserve"> </w:t>
      </w:r>
      <w:r>
        <w:rPr>
          <w:rFonts w:ascii="Times New Roman"/>
          <w:b w:val="false"/>
          <w:i w:val="false"/>
          <w:color w:val="000000"/>
          <w:sz w:val="28"/>
        </w:rPr>
        <w:t>аудандарында, Сілеті ауылдық округінде</w:t>
      </w:r>
      <w:r>
        <w:rPr>
          <w:rFonts w:ascii="Times New Roman"/>
          <w:b w:val="false"/>
          <w:i w:val="false"/>
          <w:color w:val="000000"/>
          <w:vertAlign w:val="superscript"/>
        </w:rPr>
        <w:t xml:space="preserve"> </w:t>
      </w:r>
      <w:r>
        <w:rPr>
          <w:rFonts w:ascii="Times New Roman"/>
          <w:b w:val="false"/>
          <w:i w:val="false"/>
          <w:color w:val="000000"/>
          <w:sz w:val="28"/>
        </w:rPr>
        <w:t>және Степногор қаласында – 1985 жылғы 1 қаңтардан бастап, ал Қорғалжын және Целиноград аудандарында (Астана қаласын қоспағанда) – 1988 жылғы 1 қаңтардан бастап;</w:t>
      </w:r>
    </w:p>
    <w:bookmarkEnd w:id="123"/>
    <w:bookmarkStart w:name="z321" w:id="124"/>
    <w:p>
      <w:pPr>
        <w:spacing w:after="0"/>
        <w:ind w:left="0"/>
        <w:jc w:val="both"/>
      </w:pPr>
      <w:r>
        <w:rPr>
          <w:rFonts w:ascii="Times New Roman"/>
          <w:b w:val="false"/>
          <w:i w:val="false"/>
          <w:color w:val="000000"/>
          <w:sz w:val="28"/>
        </w:rPr>
        <w:t>
      Ақтөбе облысында – Байғанин және Мұғалжар  аудандарында – 1988 жылғы 1 қаңтардан бастап;</w:t>
      </w:r>
    </w:p>
    <w:bookmarkEnd w:id="124"/>
    <w:bookmarkStart w:name="z322" w:id="125"/>
    <w:p>
      <w:pPr>
        <w:spacing w:after="0"/>
        <w:ind w:left="0"/>
        <w:jc w:val="both"/>
      </w:pPr>
      <w:r>
        <w:rPr>
          <w:rFonts w:ascii="Times New Roman"/>
          <w:b w:val="false"/>
          <w:i w:val="false"/>
          <w:color w:val="000000"/>
          <w:sz w:val="28"/>
        </w:rPr>
        <w:t>
      Алматы облысында – Жамбыл, Іле (Күрті ауылдық округін қоспағанда), Талғар, Ұйғыр, Еңбекшіқазақ (Шелек ауылдық округін қоспағанда), Райымбек, Алакөл (Үйгентас ауылдық округін қоспағанда) аудандарында, Кербұлақ ауданының Сарыозек қала үлгісіндегі кентінде, Көксу, Сарқанд, Ескелді (Талдықорған қаласын қоспағанда), Панфилов аудандарында, Текелі қаласында және Ақсу ауылында – 1985 жылғы 1 қаңтардан бастап, Қапшағай, Қарасай (бұрынғы Қаскелең), Балқаш, Кербұлақ аудандарында, Іле ауданының Күрті ауылдық округінде, Еңбекшіқазақ ауданының Шелек ауылдық округінде – 1988 жылғы 1 қаңтардан бастап;</w:t>
      </w:r>
    </w:p>
    <w:bookmarkEnd w:id="125"/>
    <w:bookmarkStart w:name="z323" w:id="126"/>
    <w:p>
      <w:pPr>
        <w:spacing w:after="0"/>
        <w:ind w:left="0"/>
        <w:jc w:val="both"/>
      </w:pPr>
      <w:r>
        <w:rPr>
          <w:rFonts w:ascii="Times New Roman"/>
          <w:b w:val="false"/>
          <w:i w:val="false"/>
          <w:color w:val="000000"/>
          <w:sz w:val="28"/>
        </w:rPr>
        <w:t>
      Атырау облысында – Махамбет ауданында– 1985 жылғы 1 қаңтардан бастап, ал облыстың қалған аумағында – 1988 жылғы 1 қаңтардан бастап;</w:t>
      </w:r>
    </w:p>
    <w:bookmarkEnd w:id="126"/>
    <w:bookmarkStart w:name="z324" w:id="127"/>
    <w:p>
      <w:pPr>
        <w:spacing w:after="0"/>
        <w:ind w:left="0"/>
        <w:jc w:val="both"/>
      </w:pPr>
      <w:r>
        <w:rPr>
          <w:rFonts w:ascii="Times New Roman"/>
          <w:b w:val="false"/>
          <w:i w:val="false"/>
          <w:color w:val="000000"/>
          <w:sz w:val="28"/>
        </w:rPr>
        <w:t>
      Шығыс Қазақстан облысында – Қатонқарағай және Күршім</w:t>
      </w:r>
      <w:r>
        <w:rPr>
          <w:rFonts w:ascii="Times New Roman"/>
          <w:b w:val="false"/>
          <w:i w:val="false"/>
          <w:color w:val="000000"/>
          <w:vertAlign w:val="superscript"/>
        </w:rPr>
        <w:t xml:space="preserve"> </w:t>
      </w:r>
      <w:r>
        <w:rPr>
          <w:rFonts w:ascii="Times New Roman"/>
          <w:b w:val="false"/>
          <w:i w:val="false"/>
          <w:color w:val="000000"/>
          <w:sz w:val="28"/>
        </w:rPr>
        <w:t>аудандарында – 1985 жылғы 1 қаңтардан бастап, Аягөз, Жарма, Зайсан, Тарбағатай</w:t>
      </w:r>
      <w:r>
        <w:rPr>
          <w:rFonts w:ascii="Times New Roman"/>
          <w:b w:val="false"/>
          <w:i w:val="false"/>
          <w:color w:val="000000"/>
          <w:vertAlign w:val="superscript"/>
        </w:rPr>
        <w:t xml:space="preserve"> </w:t>
      </w:r>
      <w:r>
        <w:rPr>
          <w:rFonts w:ascii="Times New Roman"/>
          <w:b w:val="false"/>
          <w:i w:val="false"/>
          <w:color w:val="000000"/>
          <w:sz w:val="28"/>
        </w:rPr>
        <w:t>аудандарында – 1988 жылғы 1 қаңтардан бастап, Абай, Бесқарағай, Жаңа Семей, Таскескен аудандарында, Үржар ауданының Мақаншы ауылдық округінде, Семей және Курчатов қалаларында – 1992 жылғы 1 қаңтардан бастап;</w:t>
      </w:r>
    </w:p>
    <w:bookmarkEnd w:id="127"/>
    <w:bookmarkStart w:name="z325" w:id="128"/>
    <w:p>
      <w:pPr>
        <w:spacing w:after="0"/>
        <w:ind w:left="0"/>
        <w:jc w:val="both"/>
      </w:pPr>
      <w:r>
        <w:rPr>
          <w:rFonts w:ascii="Times New Roman"/>
          <w:b w:val="false"/>
          <w:i w:val="false"/>
          <w:color w:val="000000"/>
          <w:sz w:val="28"/>
        </w:rPr>
        <w:t>
      Жамбыл облысында – Қордай,</w:t>
      </w:r>
      <w:r>
        <w:rPr>
          <w:rFonts w:ascii="Times New Roman"/>
          <w:b w:val="false"/>
          <w:i w:val="false"/>
          <w:color w:val="000000"/>
          <w:vertAlign w:val="superscript"/>
        </w:rPr>
        <w:t xml:space="preserve"> </w:t>
      </w:r>
      <w:r>
        <w:rPr>
          <w:rFonts w:ascii="Times New Roman"/>
          <w:b w:val="false"/>
          <w:i w:val="false"/>
          <w:color w:val="000000"/>
          <w:sz w:val="28"/>
        </w:rPr>
        <w:t>Мойынқұм аудандарында және Жаңатас қаласында – 1985 жылғы 1 қаңтардан бастап, Талас, Байзақ</w:t>
      </w:r>
      <w:r>
        <w:rPr>
          <w:rFonts w:ascii="Times New Roman"/>
          <w:b w:val="false"/>
          <w:i w:val="false"/>
          <w:color w:val="000000"/>
          <w:vertAlign w:val="superscript"/>
        </w:rPr>
        <w:t xml:space="preserve"> </w:t>
      </w:r>
      <w:r>
        <w:rPr>
          <w:rFonts w:ascii="Times New Roman"/>
          <w:b w:val="false"/>
          <w:i w:val="false"/>
          <w:color w:val="000000"/>
          <w:sz w:val="28"/>
        </w:rPr>
        <w:t>және Шу аудандарында – 1988 жылғы 1 қаңтардан бастап;</w:t>
      </w:r>
    </w:p>
    <w:bookmarkEnd w:id="128"/>
    <w:bookmarkStart w:name="z326" w:id="129"/>
    <w:p>
      <w:pPr>
        <w:spacing w:after="0"/>
        <w:ind w:left="0"/>
        <w:jc w:val="both"/>
      </w:pPr>
      <w:r>
        <w:rPr>
          <w:rFonts w:ascii="Times New Roman"/>
          <w:b w:val="false"/>
          <w:i w:val="false"/>
          <w:color w:val="000000"/>
          <w:sz w:val="28"/>
        </w:rPr>
        <w:t>
      Батыс Қазақстан облысында – Жаңақала және Бөкейорда аудандарында, сондай-ақ Теректі</w:t>
      </w:r>
      <w:r>
        <w:rPr>
          <w:rFonts w:ascii="Times New Roman"/>
          <w:b w:val="false"/>
          <w:i w:val="false"/>
          <w:color w:val="000000"/>
          <w:vertAlign w:val="superscript"/>
        </w:rPr>
        <w:t xml:space="preserve"> </w:t>
      </w:r>
      <w:r>
        <w:rPr>
          <w:rFonts w:ascii="Times New Roman"/>
          <w:b w:val="false"/>
          <w:i w:val="false"/>
          <w:color w:val="000000"/>
          <w:sz w:val="28"/>
        </w:rPr>
        <w:t>ауданының Тайпақ ауылдық округінде – 1988 жылғы 1 қаңтардан бастап;</w:t>
      </w:r>
    </w:p>
    <w:bookmarkEnd w:id="129"/>
    <w:bookmarkStart w:name="z327" w:id="130"/>
    <w:p>
      <w:pPr>
        <w:spacing w:after="0"/>
        <w:ind w:left="0"/>
        <w:jc w:val="both"/>
      </w:pPr>
      <w:r>
        <w:rPr>
          <w:rFonts w:ascii="Times New Roman"/>
          <w:b w:val="false"/>
          <w:i w:val="false"/>
          <w:color w:val="000000"/>
          <w:sz w:val="28"/>
        </w:rPr>
        <w:t>
      Қарағанды облысында</w:t>
      </w:r>
      <w:r>
        <w:rPr>
          <w:rFonts w:ascii="Times New Roman"/>
          <w:b w:val="false"/>
          <w:i w:val="false"/>
          <w:color w:val="000000"/>
          <w:vertAlign w:val="superscript"/>
        </w:rPr>
        <w:t xml:space="preserve"> </w:t>
      </w:r>
      <w:r>
        <w:rPr>
          <w:rFonts w:ascii="Times New Roman"/>
          <w:b w:val="false"/>
          <w:i w:val="false"/>
          <w:color w:val="000000"/>
          <w:sz w:val="28"/>
        </w:rPr>
        <w:t>– Абай ауданында, Шет ауданының Ағадыр ауылдық округінде, Ұлытау ауданының Жезді ауылдық округінде, Қаражал қаласында және Жәйрем кентінде – 1985 жылғы 1 қаңтардан бастап, Нұра, Шет, Ұлытау, Ақтоғай аудандарында (бұрынғы Жезқазған облысының Жаңаарқа, Қаражал, Жезқазған аудандарында), Балқаш, Сәтбаев, Жезқазған және Приозерск қалаларында – 1988 жылғы 1 қаңтардан бастап, Қарқаралы</w:t>
      </w:r>
      <w:r>
        <w:rPr>
          <w:rFonts w:ascii="Times New Roman"/>
          <w:b w:val="false"/>
          <w:i w:val="false"/>
          <w:color w:val="000000"/>
          <w:vertAlign w:val="superscript"/>
        </w:rPr>
        <w:t xml:space="preserve"> </w:t>
      </w:r>
      <w:r>
        <w:rPr>
          <w:rFonts w:ascii="Times New Roman"/>
          <w:b w:val="false"/>
          <w:i w:val="false"/>
          <w:color w:val="000000"/>
          <w:sz w:val="28"/>
        </w:rPr>
        <w:t>ауданында – 1992 жылғы 1 қаңтардан бастап;</w:t>
      </w:r>
    </w:p>
    <w:bookmarkEnd w:id="130"/>
    <w:bookmarkStart w:name="z328" w:id="131"/>
    <w:p>
      <w:pPr>
        <w:spacing w:after="0"/>
        <w:ind w:left="0"/>
        <w:jc w:val="both"/>
      </w:pPr>
      <w:r>
        <w:rPr>
          <w:rFonts w:ascii="Times New Roman"/>
          <w:b w:val="false"/>
          <w:i w:val="false"/>
          <w:color w:val="000000"/>
          <w:sz w:val="28"/>
        </w:rPr>
        <w:t>
      Қостанай облысында – Арқалық қаласында – 1988 жылғы 1 қаңтардан бастап;</w:t>
      </w:r>
    </w:p>
    <w:bookmarkEnd w:id="131"/>
    <w:bookmarkStart w:name="z329" w:id="132"/>
    <w:p>
      <w:pPr>
        <w:spacing w:after="0"/>
        <w:ind w:left="0"/>
        <w:jc w:val="both"/>
      </w:pPr>
      <w:r>
        <w:rPr>
          <w:rFonts w:ascii="Times New Roman"/>
          <w:b w:val="false"/>
          <w:i w:val="false"/>
          <w:color w:val="000000"/>
          <w:sz w:val="28"/>
        </w:rPr>
        <w:t>
      Қызылорда облысында – Шиелі ауданында – 1985 жылғы 1 қаңтардан бастап, Байқоңыр қаласында және "Байқоңыр" ғарыш айлағына іргелес аудандарда, сондай-ақ облыстың қалған аумағында – 1988 жылғы 1 қаңтардан бастап;</w:t>
      </w:r>
    </w:p>
    <w:bookmarkEnd w:id="132"/>
    <w:bookmarkStart w:name="z330" w:id="133"/>
    <w:p>
      <w:pPr>
        <w:spacing w:after="0"/>
        <w:ind w:left="0"/>
        <w:jc w:val="both"/>
      </w:pPr>
      <w:r>
        <w:rPr>
          <w:rFonts w:ascii="Times New Roman"/>
          <w:b w:val="false"/>
          <w:i w:val="false"/>
          <w:color w:val="000000"/>
          <w:sz w:val="28"/>
        </w:rPr>
        <w:t>
      Маңғыстау облысында – Қарақия</w:t>
      </w:r>
      <w:r>
        <w:rPr>
          <w:rFonts w:ascii="Times New Roman"/>
          <w:b w:val="false"/>
          <w:i w:val="false"/>
          <w:color w:val="000000"/>
          <w:vertAlign w:val="superscript"/>
        </w:rPr>
        <w:t xml:space="preserve"> </w:t>
      </w:r>
      <w:r>
        <w:rPr>
          <w:rFonts w:ascii="Times New Roman"/>
          <w:b w:val="false"/>
          <w:i w:val="false"/>
          <w:color w:val="000000"/>
          <w:sz w:val="28"/>
        </w:rPr>
        <w:t>ауданында, Жаңаөзен,  Форт-Шевченко және Ақтау қалаларында – 1985 жылғы 1 қаңтардан бастап, Бейнеу және Маңғыстау аудандарында – 1988 жылғы 1 қаңтардан бастап, Мұнайлы ауданында (Өмірзақ ауылын, сондай-ақ бұрынғы Түпқараған ауданының жерлерін қоспағанда) – 2007 жылғы 1 шілдеден бастап;</w:t>
      </w:r>
    </w:p>
    <w:bookmarkEnd w:id="133"/>
    <w:bookmarkStart w:name="z331" w:id="134"/>
    <w:p>
      <w:pPr>
        <w:spacing w:after="0"/>
        <w:ind w:left="0"/>
        <w:jc w:val="both"/>
      </w:pPr>
      <w:r>
        <w:rPr>
          <w:rFonts w:ascii="Times New Roman"/>
          <w:b w:val="false"/>
          <w:i w:val="false"/>
          <w:color w:val="000000"/>
          <w:sz w:val="28"/>
        </w:rPr>
        <w:t>
      Павлодар облысында – Май және Лебяжі аудандарында – 1992 жылғы 1 қаңтардан бастап;</w:t>
      </w:r>
    </w:p>
    <w:bookmarkEnd w:id="134"/>
    <w:bookmarkStart w:name="z332" w:id="135"/>
    <w:p>
      <w:pPr>
        <w:spacing w:after="0"/>
        <w:ind w:left="0"/>
        <w:jc w:val="both"/>
      </w:pPr>
      <w:r>
        <w:rPr>
          <w:rFonts w:ascii="Times New Roman"/>
          <w:b w:val="false"/>
          <w:i w:val="false"/>
          <w:color w:val="000000"/>
          <w:sz w:val="28"/>
        </w:rPr>
        <w:t>
      Солтүстік Қазақстан облысында – Айыртау ауданында – 1985 жылғы 1 қаңтардан бастап;</w:t>
      </w:r>
    </w:p>
    <w:bookmarkEnd w:id="135"/>
    <w:bookmarkStart w:name="z333" w:id="136"/>
    <w:p>
      <w:pPr>
        <w:spacing w:after="0"/>
        <w:ind w:left="0"/>
        <w:jc w:val="both"/>
      </w:pPr>
      <w:r>
        <w:rPr>
          <w:rFonts w:ascii="Times New Roman"/>
          <w:b w:val="false"/>
          <w:i w:val="false"/>
          <w:color w:val="000000"/>
          <w:sz w:val="28"/>
        </w:rPr>
        <w:t>
      Оңтүстік Қазақстан облысында – Созақ, Сарыағаш (Келес ауылдық округін қоспағанда) аудандарында және Түркістан қаласында – 1985 жылғы 1 қаңтардан бастап, Сарыағаш қаласында – 1988 жылғы 1 қаңтардан бастап;</w:t>
      </w:r>
    </w:p>
    <w:bookmarkEnd w:id="136"/>
    <w:bookmarkStart w:name="z334" w:id="137"/>
    <w:p>
      <w:pPr>
        <w:spacing w:after="0"/>
        <w:ind w:left="0"/>
        <w:jc w:val="both"/>
      </w:pPr>
      <w:r>
        <w:rPr>
          <w:rFonts w:ascii="Times New Roman"/>
          <w:b w:val="false"/>
          <w:i w:val="false"/>
          <w:color w:val="000000"/>
          <w:sz w:val="28"/>
        </w:rPr>
        <w:t>
      2) Ресей Федерациясы</w:t>
      </w:r>
    </w:p>
    <w:bookmarkEnd w:id="137"/>
    <w:bookmarkStart w:name="z335" w:id="138"/>
    <w:p>
      <w:pPr>
        <w:spacing w:after="0"/>
        <w:ind w:left="0"/>
        <w:jc w:val="both"/>
      </w:pPr>
      <w:r>
        <w:rPr>
          <w:rFonts w:ascii="Times New Roman"/>
          <w:b w:val="false"/>
          <w:i w:val="false"/>
          <w:color w:val="000000"/>
          <w:sz w:val="28"/>
        </w:rPr>
        <w:t>
      Мурманск облысында: әскери қызметшілер, арнаулы мемлекеттік органдардың,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Мурманск қаласында – 1951 жылғы 30 сәуірден бастап; милицияның жеке құрамы үшін – 1970 жылғы 1 қаңтардан бастап;</w:t>
      </w:r>
    </w:p>
    <w:bookmarkEnd w:id="138"/>
    <w:bookmarkStart w:name="z336" w:id="139"/>
    <w:p>
      <w:pPr>
        <w:spacing w:after="0"/>
        <w:ind w:left="0"/>
        <w:jc w:val="both"/>
      </w:pPr>
      <w:r>
        <w:rPr>
          <w:rFonts w:ascii="Times New Roman"/>
          <w:b w:val="false"/>
          <w:i w:val="false"/>
          <w:color w:val="000000"/>
          <w:sz w:val="28"/>
        </w:rPr>
        <w:t>
      Карелия Республикасында – Беломор, Калеваль, Кемск, Костомуш, Лоух, Медвежьегорск, Муеаерск, Сегеш, Суояр аудандарында және Костомуш қаласында – 1988 жылғы 1 қаңтардан бастап;</w:t>
      </w:r>
    </w:p>
    <w:bookmarkEnd w:id="139"/>
    <w:bookmarkStart w:name="z337" w:id="140"/>
    <w:p>
      <w:pPr>
        <w:spacing w:after="0"/>
        <w:ind w:left="0"/>
        <w:jc w:val="both"/>
      </w:pPr>
      <w:r>
        <w:rPr>
          <w:rFonts w:ascii="Times New Roman"/>
          <w:b w:val="false"/>
          <w:i w:val="false"/>
          <w:color w:val="000000"/>
          <w:sz w:val="28"/>
        </w:rPr>
        <w:t>
      Архангельск облысында – Виноградовск, Лешуконск, Мегенск, Новодвинск, Пинежск, Онежск, Плесецк, Приморск, Соловецкий және Холмогор аудандарында, Архангельск, Новодвинск және Онега, Северодвинск қалалық Халық депутаттары кеңесінің әкімшілік бағынысындағы аумақпен Северодвинск қалаларында, Поляр шеңберінен оңтүстікке қарай Ненецк автономиялық округінің жерлерінде – 1988 жылғы 1 қаңтардан бастап; Верхнетоемский және Ленский аудандарында – 1992 жылғы 1 шілдеден бастап;</w:t>
      </w:r>
    </w:p>
    <w:bookmarkEnd w:id="140"/>
    <w:bookmarkStart w:name="z338" w:id="141"/>
    <w:p>
      <w:pPr>
        <w:spacing w:after="0"/>
        <w:ind w:left="0"/>
        <w:jc w:val="both"/>
      </w:pPr>
      <w:r>
        <w:rPr>
          <w:rFonts w:ascii="Times New Roman"/>
          <w:b w:val="false"/>
          <w:i w:val="false"/>
          <w:color w:val="000000"/>
          <w:sz w:val="28"/>
        </w:rPr>
        <w:t>
      Қалмық Республикасында – Октябрь ауданында – 1988 жылғы 1 қаңтардан бастап;</w:t>
      </w:r>
    </w:p>
    <w:bookmarkEnd w:id="141"/>
    <w:bookmarkStart w:name="z339" w:id="142"/>
    <w:p>
      <w:pPr>
        <w:spacing w:after="0"/>
        <w:ind w:left="0"/>
        <w:jc w:val="both"/>
      </w:pPr>
      <w:r>
        <w:rPr>
          <w:rFonts w:ascii="Times New Roman"/>
          <w:b w:val="false"/>
          <w:i w:val="false"/>
          <w:color w:val="000000"/>
          <w:sz w:val="28"/>
        </w:rPr>
        <w:t>
      Коми Республикасында (осы тізбенің 1-тармағында көрсетілген жерлерден басқа) – 1988 жылғы 1 қаңтардан бастап;</w:t>
      </w:r>
    </w:p>
    <w:bookmarkEnd w:id="142"/>
    <w:bookmarkStart w:name="z340" w:id="143"/>
    <w:p>
      <w:pPr>
        <w:spacing w:after="0"/>
        <w:ind w:left="0"/>
        <w:jc w:val="both"/>
      </w:pPr>
      <w:r>
        <w:rPr>
          <w:rFonts w:ascii="Times New Roman"/>
          <w:b w:val="false"/>
          <w:i w:val="false"/>
          <w:color w:val="000000"/>
          <w:sz w:val="28"/>
        </w:rPr>
        <w:t>
      Тюмень облысында – Ямал-Ненецк автономиялық округінде (осы тізбенің 1-бөлімінде көрсетілген жерлерден басқа):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Ханты-Мансийск автономиялық округінде – 1988 жылғы 1 қаңтардан бастап;</w:t>
      </w:r>
    </w:p>
    <w:bookmarkEnd w:id="143"/>
    <w:bookmarkStart w:name="z341" w:id="144"/>
    <w:p>
      <w:pPr>
        <w:spacing w:after="0"/>
        <w:ind w:left="0"/>
        <w:jc w:val="both"/>
      </w:pPr>
      <w:r>
        <w:rPr>
          <w:rFonts w:ascii="Times New Roman"/>
          <w:b w:val="false"/>
          <w:i w:val="false"/>
          <w:color w:val="000000"/>
          <w:sz w:val="28"/>
        </w:rPr>
        <w:t>
      Алтай өлкесіндегі – Таулы Алтай автономиялық облысының Онгудай, Улаганск, Усть-Канск, Усть-Коксинск және Шебалинск аудандарында – 1988 жылғы 1 қаңтардан бастап;</w:t>
      </w:r>
    </w:p>
    <w:bookmarkEnd w:id="144"/>
    <w:bookmarkStart w:name="z342" w:id="145"/>
    <w:p>
      <w:pPr>
        <w:spacing w:after="0"/>
        <w:ind w:left="0"/>
        <w:jc w:val="both"/>
      </w:pPr>
      <w:r>
        <w:rPr>
          <w:rFonts w:ascii="Times New Roman"/>
          <w:b w:val="false"/>
          <w:i w:val="false"/>
          <w:color w:val="000000"/>
          <w:sz w:val="28"/>
        </w:rPr>
        <w:t>
      Томск облысында – Александровский, Бакчарский, Верхнекетский, Каргасокский, Колпашевский, Кривошеинский, Молчановский, Парабельский, Тегульдетский және Чайнский аудандарында, Колпашево және Стрежевой қалаларында, Томск ауданының Итатке кентінде – 1988 жылғы 1 қаңтардан бастап;</w:t>
      </w:r>
    </w:p>
    <w:bookmarkEnd w:id="145"/>
    <w:bookmarkStart w:name="z343" w:id="146"/>
    <w:p>
      <w:pPr>
        <w:spacing w:after="0"/>
        <w:ind w:left="0"/>
        <w:jc w:val="both"/>
      </w:pPr>
      <w:r>
        <w:rPr>
          <w:rFonts w:ascii="Times New Roman"/>
          <w:b w:val="false"/>
          <w:i w:val="false"/>
          <w:color w:val="000000"/>
          <w:sz w:val="28"/>
        </w:rPr>
        <w:t>
      Краснояр өлкесінде – Поляр шеңберінің оңтүстігіне қарай Эвенк автономиялық округі мен Турухан ауданының жерлерінде, Солтүстік Енисей ауданында: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Богучанский, Енисейский, Кежемский және Мотыгинский аудандарында, Лесосибирск қалалық Халық депутаттары кеңесінің әкімшілік бағынысындағы аумақпен Енисей және Лесосибирск қалаларында – 1988 жылғы 1 қаңтардан бастап;</w:t>
      </w:r>
    </w:p>
    <w:bookmarkEnd w:id="146"/>
    <w:bookmarkStart w:name="z344" w:id="147"/>
    <w:p>
      <w:pPr>
        <w:spacing w:after="0"/>
        <w:ind w:left="0"/>
        <w:jc w:val="both"/>
      </w:pPr>
      <w:r>
        <w:rPr>
          <w:rFonts w:ascii="Times New Roman"/>
          <w:b w:val="false"/>
          <w:i w:val="false"/>
          <w:color w:val="000000"/>
          <w:sz w:val="28"/>
        </w:rPr>
        <w:t>
      Тува Республикасында – 1988 жылғы 1 қаңтардан бастап;</w:t>
      </w:r>
    </w:p>
    <w:bookmarkEnd w:id="147"/>
    <w:bookmarkStart w:name="z345" w:id="148"/>
    <w:p>
      <w:pPr>
        <w:spacing w:after="0"/>
        <w:ind w:left="0"/>
        <w:jc w:val="both"/>
      </w:pPr>
      <w:r>
        <w:rPr>
          <w:rFonts w:ascii="Times New Roman"/>
          <w:b w:val="false"/>
          <w:i w:val="false"/>
          <w:color w:val="000000"/>
          <w:sz w:val="28"/>
        </w:rPr>
        <w:t>
      Иркутск облысында – Катанг ауданында: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облыстың қалған аумағында: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48"/>
    <w:bookmarkStart w:name="z346" w:id="149"/>
    <w:p>
      <w:pPr>
        <w:spacing w:after="0"/>
        <w:ind w:left="0"/>
        <w:jc w:val="both"/>
      </w:pPr>
      <w:r>
        <w:rPr>
          <w:rFonts w:ascii="Times New Roman"/>
          <w:b w:val="false"/>
          <w:i w:val="false"/>
          <w:color w:val="000000"/>
          <w:sz w:val="28"/>
        </w:rPr>
        <w:t>
      Якутия Республикасында (осы тізбенің 1-тармағында көрсетілген жерлерден басқа): әскери қызметшілер, арнаулы мемлекеттік органдардың қызметкерлері үшін – 1969 жылғы 7 тамыздан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49"/>
    <w:bookmarkStart w:name="z347" w:id="150"/>
    <w:p>
      <w:pPr>
        <w:spacing w:after="0"/>
        <w:ind w:left="0"/>
        <w:jc w:val="both"/>
      </w:pPr>
      <w:r>
        <w:rPr>
          <w:rFonts w:ascii="Times New Roman"/>
          <w:b w:val="false"/>
          <w:i w:val="false"/>
          <w:color w:val="000000"/>
          <w:sz w:val="28"/>
        </w:rPr>
        <w:t>
      Бурятия Республикасында, Чита және Амур облыстарында: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50"/>
    <w:bookmarkStart w:name="z348" w:id="151"/>
    <w:p>
      <w:pPr>
        <w:spacing w:after="0"/>
        <w:ind w:left="0"/>
        <w:jc w:val="both"/>
      </w:pPr>
      <w:r>
        <w:rPr>
          <w:rFonts w:ascii="Times New Roman"/>
          <w:b w:val="false"/>
          <w:i w:val="false"/>
          <w:color w:val="000000"/>
          <w:sz w:val="28"/>
        </w:rPr>
        <w:t>
      Приморск өлкесінде – Самарги өзенінен солтүстікке қарай Тернейск ауданының аумағында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51"/>
    <w:bookmarkStart w:name="z349" w:id="152"/>
    <w:p>
      <w:pPr>
        <w:spacing w:after="0"/>
        <w:ind w:left="0"/>
        <w:jc w:val="both"/>
      </w:pPr>
      <w:r>
        <w:rPr>
          <w:rFonts w:ascii="Times New Roman"/>
          <w:b w:val="false"/>
          <w:i w:val="false"/>
          <w:color w:val="000000"/>
          <w:sz w:val="28"/>
        </w:rPr>
        <w:t>
      Хабаровск өлкесінде – Ванинск, Николаевск, Совет-Гаван және Ульчск аудандарында, Амурдағы Николаевск және Советская Гавань қалаларында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52"/>
    <w:bookmarkStart w:name="z350" w:id="153"/>
    <w:p>
      <w:pPr>
        <w:spacing w:after="0"/>
        <w:ind w:left="0"/>
        <w:jc w:val="both"/>
      </w:pPr>
      <w:r>
        <w:rPr>
          <w:rFonts w:ascii="Times New Roman"/>
          <w:b w:val="false"/>
          <w:i w:val="false"/>
          <w:color w:val="000000"/>
          <w:sz w:val="28"/>
        </w:rPr>
        <w:t>
      Сахалин облысында – Сахалин аралында – 1945 жылғы 14 қыркүйектен бастап, Монерон аралында – 1980 жылғы 1 қарашадан бастап;</w:t>
      </w:r>
    </w:p>
    <w:bookmarkEnd w:id="153"/>
    <w:bookmarkStart w:name="z351" w:id="154"/>
    <w:p>
      <w:pPr>
        <w:spacing w:after="0"/>
        <w:ind w:left="0"/>
        <w:jc w:val="both"/>
      </w:pPr>
      <w:r>
        <w:rPr>
          <w:rFonts w:ascii="Times New Roman"/>
          <w:b w:val="false"/>
          <w:i w:val="false"/>
          <w:color w:val="000000"/>
          <w:sz w:val="28"/>
        </w:rPr>
        <w:t>
      3) Қырғыз Республикасы:</w:t>
      </w:r>
    </w:p>
    <w:bookmarkEnd w:id="154"/>
    <w:bookmarkStart w:name="z352" w:id="155"/>
    <w:p>
      <w:pPr>
        <w:spacing w:after="0"/>
        <w:ind w:left="0"/>
        <w:jc w:val="both"/>
      </w:pPr>
      <w:r>
        <w:rPr>
          <w:rFonts w:ascii="Times New Roman"/>
          <w:b w:val="false"/>
          <w:i w:val="false"/>
          <w:color w:val="000000"/>
          <w:sz w:val="28"/>
        </w:rPr>
        <w:t>
      Ыстықкөл облысының Ақсу, Атбашы және Жетіөгіз аудандарында, Ош облысының Алай және Кеңес аудандарында – 1985 жылғы 1 қаңтардан бастап; ал Ош облысының Тоғыз тарау ауданында, Шу облысының Мәскеу және Панфилов аудандарында – 1988 жылғы 1 қаңтардан бастап;</w:t>
      </w:r>
    </w:p>
    <w:bookmarkEnd w:id="155"/>
    <w:bookmarkStart w:name="z353" w:id="156"/>
    <w:p>
      <w:pPr>
        <w:spacing w:after="0"/>
        <w:ind w:left="0"/>
        <w:jc w:val="both"/>
      </w:pPr>
      <w:r>
        <w:rPr>
          <w:rFonts w:ascii="Times New Roman"/>
          <w:b w:val="false"/>
          <w:i w:val="false"/>
          <w:color w:val="000000"/>
          <w:sz w:val="28"/>
        </w:rPr>
        <w:t xml:space="preserve">
      4) Тәжікстан Республикасы: </w:t>
      </w:r>
    </w:p>
    <w:bookmarkEnd w:id="156"/>
    <w:bookmarkStart w:name="z354" w:id="157"/>
    <w:p>
      <w:pPr>
        <w:spacing w:after="0"/>
        <w:ind w:left="0"/>
        <w:jc w:val="both"/>
      </w:pPr>
      <w:r>
        <w:rPr>
          <w:rFonts w:ascii="Times New Roman"/>
          <w:b w:val="false"/>
          <w:i w:val="false"/>
          <w:color w:val="000000"/>
          <w:sz w:val="28"/>
        </w:rPr>
        <w:t>
      Таулы Бадахшан облысында, Куляб облысының Дангарин, Ленинград, Мәскеу және Пархар аудандарында, Қорғантөбе облысының Жилікөл, Кабоден, Құманғыр, Пяньан және Шаартуз аудандарында, Яван ауданының Яван кентінде; Ленинабад облысы Чкалов қалалық Халық депутаттары кеңесінің Табошар кентінде, Нүрек қалалық Халық депутаттары кеңесінің Пастакон кентінде – 1985 жылғы 1 қаңтардан бастап, республиканың қалған аумағында (Душанбе қаласын қоспағанда) – 1988 жылғы 1 қаңтардан бастап;</w:t>
      </w:r>
    </w:p>
    <w:bookmarkEnd w:id="157"/>
    <w:bookmarkStart w:name="z355" w:id="158"/>
    <w:p>
      <w:pPr>
        <w:spacing w:after="0"/>
        <w:ind w:left="0"/>
        <w:jc w:val="both"/>
      </w:pPr>
      <w:r>
        <w:rPr>
          <w:rFonts w:ascii="Times New Roman"/>
          <w:b w:val="false"/>
          <w:i w:val="false"/>
          <w:color w:val="000000"/>
          <w:sz w:val="28"/>
        </w:rPr>
        <w:t>
      5) Түрікменстан Республикасы:</w:t>
      </w:r>
    </w:p>
    <w:bookmarkEnd w:id="158"/>
    <w:bookmarkStart w:name="z356" w:id="159"/>
    <w:p>
      <w:pPr>
        <w:spacing w:after="0"/>
        <w:ind w:left="0"/>
        <w:jc w:val="both"/>
      </w:pPr>
      <w:r>
        <w:rPr>
          <w:rFonts w:ascii="Times New Roman"/>
          <w:b w:val="false"/>
          <w:i w:val="false"/>
          <w:color w:val="000000"/>
          <w:sz w:val="28"/>
        </w:rPr>
        <w:t>
      Мары облысында, Чарджоу облысының Меркен және Шаршанғын аудандарында, Керч қаласында және Чарджоу қалалық Халық депутаттары кеңесінің Нефтезаводск кентінде, Ашғабат облысының Ашғабат, Бахарден, Геок-Тепе, Гаур, Каах, Серах және Теджен аудандарында, Тедмен қаласында, Красноводск облысында, Байрам-Әли, Векиль-Базар, Ислотан, Қарақұм, Кушка, Мари, Мұрғаб, Тахта-Базар аудандарында, Байрам-Әли және Мары облысының Мары қалаларында – 1985 жылғы 1 қаңтардан бастап, республиканың қалған аумағында (Ашғабат қаласын қоспағанда) – 1988 жылғы 1 қаңтардан бастап;</w:t>
      </w:r>
    </w:p>
    <w:bookmarkEnd w:id="159"/>
    <w:bookmarkStart w:name="z357" w:id="160"/>
    <w:p>
      <w:pPr>
        <w:spacing w:after="0"/>
        <w:ind w:left="0"/>
        <w:jc w:val="both"/>
      </w:pPr>
      <w:r>
        <w:rPr>
          <w:rFonts w:ascii="Times New Roman"/>
          <w:b w:val="false"/>
          <w:i w:val="false"/>
          <w:color w:val="000000"/>
          <w:sz w:val="28"/>
        </w:rPr>
        <w:t>
      6) Өзбекстан Республикасы:</w:t>
      </w:r>
    </w:p>
    <w:bookmarkEnd w:id="160"/>
    <w:bookmarkStart w:name="z358" w:id="161"/>
    <w:p>
      <w:pPr>
        <w:spacing w:after="0"/>
        <w:ind w:left="0"/>
        <w:jc w:val="both"/>
      </w:pPr>
      <w:r>
        <w:rPr>
          <w:rFonts w:ascii="Times New Roman"/>
          <w:b w:val="false"/>
          <w:i w:val="false"/>
          <w:color w:val="000000"/>
          <w:sz w:val="28"/>
        </w:rPr>
        <w:t>
      Бұхар облысы Қаған ауданының Қарауылбазар қаласында, Қашқандария облысындағы Мүбәрак қаласында, Самарқанд облысының Қаттақорған және Советабад аудандарында, Зарафшан және Үшқұдық қалаларында, Бұхар облысының Зарафшан қалалық Халық депутаттары кеңесінің кенттерінде және Үшқұдық қалалық Халық депутаттары кеңесінің Көкпетас кентінде, Ангор, Гагарин, Жарқорған, Термез және Шерабад аудандарында, Сурхандария облысының Термез қаласында – 1985 жылғы 1 қаңтардан бастап, республиканың қалған аумағында (Ташкент қаласын қоспағанда) – 1988 жылғы 1 қаңтардан бастап;</w:t>
      </w:r>
    </w:p>
    <w:bookmarkEnd w:id="161"/>
    <w:bookmarkStart w:name="z359" w:id="162"/>
    <w:p>
      <w:pPr>
        <w:spacing w:after="0"/>
        <w:ind w:left="0"/>
        <w:jc w:val="both"/>
      </w:pPr>
      <w:r>
        <w:rPr>
          <w:rFonts w:ascii="Times New Roman"/>
          <w:b w:val="false"/>
          <w:i w:val="false"/>
          <w:color w:val="000000"/>
          <w:sz w:val="28"/>
        </w:rPr>
        <w:t>
      7) Қазақстан Республикасының, Түрікменстан Республикасының және Әзербайжан Республикасының әкімшілік бағынысындағы Арал теңізінің, сондай-ақ Каспий теңізінің аралдарында – 1988 жылғы 1 қаңтардан бастап.</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Үкіметінің 14.06.2022 </w:t>
      </w:r>
      <w:r>
        <w:rPr>
          <w:rFonts w:ascii="Times New Roman"/>
          <w:b w:val="false"/>
          <w:i w:val="false"/>
          <w:color w:val="ff0000"/>
          <w:sz w:val="28"/>
        </w:rPr>
        <w:t>№ 395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362" w:id="163"/>
    <w:p>
      <w:pPr>
        <w:spacing w:after="0"/>
        <w:ind w:left="0"/>
        <w:jc w:val="both"/>
      </w:pPr>
      <w:r>
        <w:rPr>
          <w:rFonts w:ascii="Times New Roman"/>
          <w:b w:val="false"/>
          <w:i w:val="false"/>
          <w:color w:val="000000"/>
          <w:sz w:val="28"/>
        </w:rPr>
        <w:t xml:space="preserve">
      </w:t>
      </w:r>
      <w:r>
        <w:rPr>
          <w:rFonts w:ascii="Times New Roman"/>
          <w:b/>
          <w:i w:val="false"/>
          <w:color w:val="000000"/>
          <w:sz w:val="28"/>
        </w:rPr>
        <w:t>Сүңгуір қайықтарда қызмет өткерген кезде еңбек сіңірген жылдарын жеңілдік шарттарында есептеу шарттары</w:t>
      </w:r>
    </w:p>
    <w:bookmarkEnd w:id="163"/>
    <w:bookmarkStart w:name="z363" w:id="164"/>
    <w:p>
      <w:pPr>
        <w:spacing w:after="0"/>
        <w:ind w:left="0"/>
        <w:jc w:val="both"/>
      </w:pPr>
      <w:r>
        <w:rPr>
          <w:rFonts w:ascii="Times New Roman"/>
          <w:b w:val="false"/>
          <w:i w:val="false"/>
          <w:color w:val="000000"/>
          <w:sz w:val="28"/>
        </w:rPr>
        <w:t>
      Әскери қызметшілердің және арнаулы мемлекеттік органдар қызметкерлерінің еңбек сіңірген жылдары үшін зейнетақы төлемдерін тағайындау үшін еңбек сіңірген жылдары болып есептелсін:</w:t>
      </w:r>
    </w:p>
    <w:bookmarkEnd w:id="164"/>
    <w:bookmarkStart w:name="z364" w:id="165"/>
    <w:p>
      <w:pPr>
        <w:spacing w:after="0"/>
        <w:ind w:left="0"/>
        <w:jc w:val="both"/>
      </w:pPr>
      <w:r>
        <w:rPr>
          <w:rFonts w:ascii="Times New Roman"/>
          <w:b w:val="false"/>
          <w:i w:val="false"/>
          <w:color w:val="000000"/>
          <w:sz w:val="28"/>
        </w:rPr>
        <w:t>
      1) атом сүңгуір қайықтарында, қосалқы атом энергетикалық қондырғылармен жабдықталған дизельді сүңгуір қайықтарында және арнайы энергетикалық қондырғылары бар сүңгуір қайықтарында (оның ішінде жасалып жатқан атом сүңгуір крейсерлері және атом сүңгуір қайықтары екінші экипаждарының құрамында).</w:t>
      </w:r>
    </w:p>
    <w:bookmarkEnd w:id="165"/>
    <w:bookmarkStart w:name="z365" w:id="166"/>
    <w:p>
      <w:pPr>
        <w:spacing w:after="0"/>
        <w:ind w:left="0"/>
        <w:jc w:val="both"/>
      </w:pPr>
      <w:r>
        <w:rPr>
          <w:rFonts w:ascii="Times New Roman"/>
          <w:b w:val="false"/>
          <w:i w:val="false"/>
          <w:color w:val="000000"/>
          <w:sz w:val="28"/>
        </w:rPr>
        <w:t>
      Бұл ретте атом крейсерлердегі, қосалқы атом энергетикалық қондырғылармен жабдықталған атом сүңгуір қайықтарындағы қызмет жеңілдік шарттарында еңбек сіңірген жылдарына экипаж оқу-жаттығу орталығында оқығаннан бастап, ал оқытуға жатпайтын әскери қызметшілерге және арнаулы мемлекеттік органдардың қызметкерлеріне – сүңгуір крейсерінің (қайығы)</w:t>
      </w:r>
      <w:r>
        <w:rPr>
          <w:rFonts w:ascii="Times New Roman"/>
          <w:b w:val="false"/>
          <w:i w:val="false"/>
          <w:color w:val="000000"/>
          <w:vertAlign w:val="superscript"/>
        </w:rPr>
        <w:t xml:space="preserve"> </w:t>
      </w:r>
      <w:r>
        <w:rPr>
          <w:rFonts w:ascii="Times New Roman"/>
          <w:b w:val="false"/>
          <w:i w:val="false"/>
          <w:color w:val="000000"/>
          <w:sz w:val="28"/>
        </w:rPr>
        <w:t>реакторы жұмыс істегеннен бастап есептеледі. Тұйық цикл бойынша жұмыс істейтін булы-газды турбиналық қондырғылары мен дизельдері бар сүңгуір қайықтарындағы қызмет жеңілдік шарттарында еңбек сіңірген жылдарына олар қатарға қосылған кезеңде, ал көрсетілген энергетикалық қондырғылары бар жасалып жатқан қайықтарда – зауыттық сынау басталғаннан бастап есептеледі. Осындай тәртіппен жеңілдік шарттарында 1977 жылғы 24 наурыздан бастап атом сүңгуір крейсерлеріне (екінші экипаждарды және жасалынып жатқан крейсерлер экипаждарын қоса алғанда) қызмет көрсететін Мемлекеттік қауіпсіздік комитетінің ерекше бөлімдері офицерлерінің қызметі есептеледі;</w:t>
      </w:r>
    </w:p>
    <w:bookmarkEnd w:id="166"/>
    <w:bookmarkStart w:name="z366" w:id="167"/>
    <w:p>
      <w:pPr>
        <w:spacing w:after="0"/>
        <w:ind w:left="0"/>
        <w:jc w:val="both"/>
      </w:pPr>
      <w:r>
        <w:rPr>
          <w:rFonts w:ascii="Times New Roman"/>
          <w:b w:val="false"/>
          <w:i w:val="false"/>
          <w:color w:val="000000"/>
          <w:sz w:val="28"/>
        </w:rPr>
        <w:t>
      2) ауыр атом сүңгуір крейсерлерінің техникалық экипаждары құрамындағы, крейсерлік атом және үлкен атом сүңгуір қайықтарындағы және терең су қабатындағы атом станцияларындағы (жасалып жатқанды қоса алғанда) көрсетілген корабльдер мен станцияларда нақты қызмет өткерген уақыты үшін – 1981 жылғы 13 қарашадан бастап.</w:t>
      </w:r>
    </w:p>
    <w:bookmarkEnd w:id="167"/>
    <w:bookmarkStart w:name="z367" w:id="168"/>
    <w:p>
      <w:pPr>
        <w:spacing w:after="0"/>
        <w:ind w:left="0"/>
        <w:jc w:val="both"/>
      </w:pPr>
      <w:r>
        <w:rPr>
          <w:rFonts w:ascii="Times New Roman"/>
          <w:b w:val="false"/>
          <w:i w:val="false"/>
          <w:color w:val="000000"/>
          <w:sz w:val="28"/>
        </w:rPr>
        <w:t>
      Бұл ретте жасалып жатқан ауыр атом сүңгуір крейсерлеріне, крейсерлік атом және үлкен атом сүңгуір қайықтарына және терең су қабатындағы атом станцияларына қызмет көрсететін техникалық экипаждар құрамындағы қызмет корабль (станция) реакторы жұмыс істеген күннен бастап жеңілдік шарттарында еңбек сіңірген жылдарына есептеледі, ал 705 жобадағы атом сүңгуір қайықтарының техникалық экипаждары құрамында – 1970 жылғы 14 қыркүйектен бастап есептеледі.</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4" w:id="169"/>
      <w:r>
        <w:rPr>
          <w:rFonts w:ascii="Times New Roman"/>
          <w:b w:val="false"/>
          <w:i w:val="false"/>
          <w:color w:val="000000"/>
          <w:sz w:val="28"/>
        </w:rPr>
        <w:t>
      Қазақстан Республикасы</w:t>
      </w:r>
    </w:p>
    <w:bookmarkEnd w:id="16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ақпандағы</w:t>
      </w:r>
    </w:p>
    <w:p>
      <w:pPr>
        <w:spacing w:after="0"/>
        <w:ind w:left="0"/>
        <w:jc w:val="both"/>
      </w:pPr>
      <w:r>
        <w:rPr>
          <w:rFonts w:ascii="Times New Roman"/>
          <w:b w:val="false"/>
          <w:i w:val="false"/>
          <w:color w:val="000000"/>
          <w:sz w:val="28"/>
        </w:rPr>
        <w:t>№ 129 қаулысына</w:t>
      </w:r>
    </w:p>
    <w:p>
      <w:pPr>
        <w:spacing w:after="0"/>
        <w:ind w:left="0"/>
        <w:jc w:val="both"/>
      </w:pPr>
      <w:r>
        <w:rPr>
          <w:rFonts w:ascii="Times New Roman"/>
          <w:b w:val="false"/>
          <w:i w:val="false"/>
          <w:color w:val="000000"/>
          <w:sz w:val="28"/>
        </w:rPr>
        <w:t>қосымша</w:t>
      </w:r>
    </w:p>
    <w:p>
      <w:pPr>
        <w:spacing w:after="0"/>
        <w:ind w:left="0"/>
        <w:jc w:val="both"/>
      </w:pPr>
      <w:bookmarkStart w:name="z25" w:id="170"/>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170"/>
    <w:p>
      <w:pPr>
        <w:spacing w:after="0"/>
        <w:ind w:left="0"/>
        <w:jc w:val="both"/>
      </w:pPr>
      <w:r>
        <w:rPr>
          <w:rFonts w:ascii="Times New Roman"/>
          <w:b/>
          <w:i w:val="false"/>
          <w:color w:val="000000"/>
          <w:sz w:val="28"/>
        </w:rPr>
        <w:t>шешімдерінің  тізбесі</w:t>
      </w:r>
    </w:p>
    <w:bookmarkStart w:name="z26" w:id="171"/>
    <w:p>
      <w:pPr>
        <w:spacing w:after="0"/>
        <w:ind w:left="0"/>
        <w:jc w:val="both"/>
      </w:pPr>
      <w:r>
        <w:rPr>
          <w:rFonts w:ascii="Times New Roman"/>
          <w:b w:val="false"/>
          <w:i w:val="false"/>
          <w:color w:val="000000"/>
          <w:sz w:val="28"/>
        </w:rPr>
        <w:t xml:space="preserve">
      1. 2014 жылғы 1 шілдеден бастап күшін жоятын Қағиданың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w:t>
      </w:r>
      <w:r>
        <w:rPr>
          <w:rFonts w:ascii="Times New Roman"/>
          <w:b w:val="false"/>
          <w:i w:val="false"/>
          <w:color w:val="000000"/>
          <w:sz w:val="28"/>
        </w:rPr>
        <w:t xml:space="preserve"> қоспағанда, "Әскери қызметшілерге,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еңбек сіңірген жылдарын есептеу, біржолғы жәрдемақылар тағайындау және оны төлеу ережесін бекіту туралы" Қазақстан Республикасы Үкіметінің 1998 жылғы 26 тамыздағы № 803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жылғы, № 29, 255-құжат).</w:t>
      </w:r>
    </w:p>
    <w:bookmarkEnd w:id="171"/>
    <w:bookmarkStart w:name="z27" w:id="172"/>
    <w:p>
      <w:pPr>
        <w:spacing w:after="0"/>
        <w:ind w:left="0"/>
        <w:jc w:val="both"/>
      </w:pPr>
      <w:r>
        <w:rPr>
          <w:rFonts w:ascii="Times New Roman"/>
          <w:b w:val="false"/>
          <w:i w:val="false"/>
          <w:color w:val="000000"/>
          <w:sz w:val="28"/>
        </w:rPr>
        <w:t xml:space="preserve">
      2. "Қазақстан Республикасы Әдiлет министрлігінiң Қылмыстық-атқару жүйесі комитетiнiң мәселелерi" туралы Қазақстан Республикасы Үкіметінің 2001 жылғы 28 желтоқсандағы № 1755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2001 жылғы, № 49-50, 590-құжат).</w:t>
      </w:r>
    </w:p>
    <w:bookmarkEnd w:id="172"/>
    <w:bookmarkStart w:name="z28" w:id="173"/>
    <w:p>
      <w:pPr>
        <w:spacing w:after="0"/>
        <w:ind w:left="0"/>
        <w:jc w:val="both"/>
      </w:pPr>
      <w:r>
        <w:rPr>
          <w:rFonts w:ascii="Times New Roman"/>
          <w:b w:val="false"/>
          <w:i w:val="false"/>
          <w:color w:val="000000"/>
          <w:sz w:val="28"/>
        </w:rPr>
        <w:t xml:space="preserve">
      3. "Қазақстан Республикасы Үкіметінің 1998 жылғы 26 тамыздағы № 803 қаулысына толықтыру енгізу туралы" Қазақстан Республикасы Үкіметінің 2002 жылғы 11 маусымдағы № 632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17, 184-құжат).</w:t>
      </w:r>
    </w:p>
    <w:bookmarkEnd w:id="173"/>
    <w:bookmarkStart w:name="z29" w:id="174"/>
    <w:p>
      <w:pPr>
        <w:spacing w:after="0"/>
        <w:ind w:left="0"/>
        <w:jc w:val="both"/>
      </w:pPr>
      <w:r>
        <w:rPr>
          <w:rFonts w:ascii="Times New Roman"/>
          <w:b w:val="false"/>
          <w:i w:val="false"/>
          <w:color w:val="000000"/>
          <w:sz w:val="28"/>
        </w:rPr>
        <w:t xml:space="preserve">
      4. "Қазақстан Республикасы Үкіметінiң кейбір шешiмдерiне өзгерістер енгізу және олардың күшi жойылды деп тану туралы" Қазақстан Республикасы Үкіметінің 2002 жылғы 16 шілдедегі № 789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3-тармағы (Қазақстан Республикасының ПҮАЖ-ы, 2002 ж., № 22, 241-құжат).</w:t>
      </w:r>
    </w:p>
    <w:bookmarkEnd w:id="174"/>
    <w:bookmarkStart w:name="z30" w:id="175"/>
    <w:p>
      <w:pPr>
        <w:spacing w:after="0"/>
        <w:ind w:left="0"/>
        <w:jc w:val="both"/>
      </w:pPr>
      <w:r>
        <w:rPr>
          <w:rFonts w:ascii="Times New Roman"/>
          <w:b w:val="false"/>
          <w:i w:val="false"/>
          <w:color w:val="000000"/>
          <w:sz w:val="28"/>
        </w:rPr>
        <w:t xml:space="preserve">
      5. "Қазақстан Республикасы Үкіметінiң 1998 жылғы 26 тамыздағы № 803 қаулысына толықтырулар мен өзгерістер енгізу туралы" Қазақстан Республикасы Үкіметінің 2004 жылғы 5 наурыздағы № 277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11, 148-құжат).</w:t>
      </w:r>
    </w:p>
    <w:bookmarkEnd w:id="175"/>
    <w:bookmarkStart w:name="z31" w:id="176"/>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 662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1-тармағы (Қазақстан Республикасының ПҮАЖ-ы, 2005 ж., № 27, 341-құжат).</w:t>
      </w:r>
    </w:p>
    <w:bookmarkEnd w:id="176"/>
    <w:bookmarkStart w:name="z32" w:id="177"/>
    <w:p>
      <w:pPr>
        <w:spacing w:after="0"/>
        <w:ind w:left="0"/>
        <w:jc w:val="both"/>
      </w:pPr>
      <w:r>
        <w:rPr>
          <w:rFonts w:ascii="Times New Roman"/>
          <w:b w:val="false"/>
          <w:i w:val="false"/>
          <w:color w:val="000000"/>
          <w:sz w:val="28"/>
        </w:rPr>
        <w:t xml:space="preserve">
      7. "Қазақстан Республикасы Үкіметінің 1998 жылғы 26 тамыздағы № 803 қаулысына толықтыру енгізу туралы" Қазақстан Республикасы Үкіметінің 2008 жылғы 12 қыркүйектегі № 850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38, 413-құжат).</w:t>
      </w:r>
    </w:p>
    <w:bookmarkEnd w:id="177"/>
    <w:bookmarkStart w:name="z33" w:id="178"/>
    <w:p>
      <w:pPr>
        <w:spacing w:after="0"/>
        <w:ind w:left="0"/>
        <w:jc w:val="both"/>
      </w:pPr>
      <w:r>
        <w:rPr>
          <w:rFonts w:ascii="Times New Roman"/>
          <w:b w:val="false"/>
          <w:i w:val="false"/>
          <w:color w:val="000000"/>
          <w:sz w:val="28"/>
        </w:rPr>
        <w:t xml:space="preserve">
      8.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өрт қауіпсіздігі саласындағы кейбір шешімдеріне енгізілетін өзгерістер мен толықтырулардың 2-тармағы (Қазақстан Республикасының ПҮАЖ-ы, 2008 ж., № 43, 492-құжат).</w:t>
      </w:r>
    </w:p>
    <w:bookmarkEnd w:id="178"/>
    <w:bookmarkStart w:name="z34" w:id="179"/>
    <w:p>
      <w:pPr>
        <w:spacing w:after="0"/>
        <w:ind w:left="0"/>
        <w:jc w:val="both"/>
      </w:pPr>
      <w:r>
        <w:rPr>
          <w:rFonts w:ascii="Times New Roman"/>
          <w:b w:val="false"/>
          <w:i w:val="false"/>
          <w:color w:val="000000"/>
          <w:sz w:val="28"/>
        </w:rPr>
        <w:t xml:space="preserve">
      9. "Қазақстан Республикасы Үкіметінің 1998 жылғы 26 тамыздағы № 803 қаулысына толықтыру енгізу туралы" Қазақстан Республикасы Үкіметінің 2008 жылғы 1 желтоқсандағы № 1121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45, 513-құжат).</w:t>
      </w:r>
    </w:p>
    <w:bookmarkEnd w:id="179"/>
    <w:bookmarkStart w:name="z35" w:id="180"/>
    <w:p>
      <w:pPr>
        <w:spacing w:after="0"/>
        <w:ind w:left="0"/>
        <w:jc w:val="both"/>
      </w:pPr>
      <w:r>
        <w:rPr>
          <w:rFonts w:ascii="Times New Roman"/>
          <w:b w:val="false"/>
          <w:i w:val="false"/>
          <w:color w:val="000000"/>
          <w:sz w:val="28"/>
        </w:rPr>
        <w:t xml:space="preserve">
      10. "Қазақстан Республикасы Үкіметінің 1998 жылғы 26 тамыздағы № 803 және 2007 жылғы 23 ақпандағы № 138 қаулыларына толықтырулар мен өзгеріс енгізу туралы" Қазақстан Республикасы Үкіметінің 2010 жылғы 21 шілдедегі № 748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45, 405-құжат).</w:t>
      </w:r>
    </w:p>
    <w:bookmarkEnd w:id="180"/>
    <w:bookmarkStart w:name="z36" w:id="181"/>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мен толықтырулар енгізу туралы" Қазақстан Республикасы Үкіметінің 2011 жылғы 9 маусымдағы № 648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534-құжат).</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